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47612" w:rsidRDefault="00247612" w:rsidP="00D04670">
      <w:pPr>
        <w:pStyle w:val="Standard"/>
        <w:widowControl w:val="0"/>
        <w:tabs>
          <w:tab w:val="left" w:pos="5812"/>
        </w:tabs>
        <w:suppressAutoHyphens w:val="0"/>
        <w:spacing w:after="0" w:line="240" w:lineRule="auto"/>
        <w:ind w:right="94"/>
        <w:jc w:val="center"/>
        <w:rPr>
          <w:rFonts w:ascii="Times New Roman" w:hAnsi="Times New Roman"/>
        </w:rPr>
      </w:pPr>
    </w:p>
    <w:p w:rsidR="00247612" w:rsidRDefault="00703EB4">
      <w:pPr>
        <w:spacing w:after="0" w:line="240" w:lineRule="auto"/>
        <w:ind w:right="94"/>
        <w:jc w:val="center"/>
        <w:rPr>
          <w:rFonts w:ascii="Times New Roman" w:hAnsi="Times New Roman"/>
        </w:rPr>
      </w:pPr>
      <w:r>
        <w:rPr>
          <w:rFonts w:ascii="Times New Roman" w:eastAsia="Times New Roman" w:hAnsi="Times New Roman"/>
          <w:bCs/>
          <w:sz w:val="28"/>
          <w:szCs w:val="28"/>
          <w:lang w:bidi="ru-RU"/>
        </w:rPr>
        <w:t>Областное бюджетное общеобразовательное</w:t>
      </w:r>
    </w:p>
    <w:p w:rsidR="00247612" w:rsidRDefault="00703EB4">
      <w:pPr>
        <w:spacing w:after="0" w:line="240" w:lineRule="auto"/>
        <w:ind w:right="94"/>
        <w:jc w:val="center"/>
        <w:rPr>
          <w:rFonts w:ascii="Times New Roman" w:hAnsi="Times New Roman"/>
        </w:rPr>
      </w:pPr>
      <w:r>
        <w:rPr>
          <w:rFonts w:ascii="Times New Roman" w:eastAsia="Times New Roman" w:hAnsi="Times New Roman"/>
          <w:bCs/>
          <w:sz w:val="28"/>
          <w:szCs w:val="28"/>
          <w:lang w:bidi="ru-RU"/>
        </w:rPr>
        <w:t>учреждение «Лицей-интернат №1» г. Курска</w:t>
      </w:r>
    </w:p>
    <w:p w:rsidR="00247612" w:rsidRDefault="00247612">
      <w:pPr>
        <w:spacing w:after="0" w:line="240" w:lineRule="auto"/>
        <w:ind w:right="94"/>
        <w:jc w:val="center"/>
        <w:rPr>
          <w:rFonts w:ascii="Times New Roman" w:eastAsia="Times New Roman" w:hAnsi="Times New Roman"/>
          <w:sz w:val="28"/>
          <w:szCs w:val="28"/>
        </w:rPr>
      </w:pPr>
    </w:p>
    <w:p w:rsidR="00247612" w:rsidRDefault="00247612">
      <w:pPr>
        <w:spacing w:after="0" w:line="240" w:lineRule="auto"/>
        <w:ind w:right="94"/>
        <w:jc w:val="center"/>
        <w:rPr>
          <w:rFonts w:ascii="Times New Roman" w:eastAsia="Times New Roman" w:hAnsi="Times New Roman"/>
          <w:sz w:val="28"/>
          <w:szCs w:val="28"/>
        </w:rPr>
      </w:pPr>
    </w:p>
    <w:tbl>
      <w:tblPr>
        <w:tblW w:w="10206" w:type="dxa"/>
        <w:tblInd w:w="109" w:type="dxa"/>
        <w:tblLayout w:type="fixed"/>
        <w:tblLook w:val="04A0" w:firstRow="1" w:lastRow="0" w:firstColumn="1" w:lastColumn="0" w:noHBand="0" w:noVBand="1"/>
      </w:tblPr>
      <w:tblGrid>
        <w:gridCol w:w="5278"/>
        <w:gridCol w:w="4928"/>
      </w:tblGrid>
      <w:tr w:rsidR="00247612">
        <w:trPr>
          <w:trHeight w:val="1918"/>
        </w:trPr>
        <w:tc>
          <w:tcPr>
            <w:tcW w:w="5277" w:type="dxa"/>
          </w:tcPr>
          <w:p w:rsidR="00247612" w:rsidRDefault="00703EB4">
            <w:pPr>
              <w:widowControl w:val="0"/>
              <w:spacing w:after="0" w:line="240" w:lineRule="auto"/>
              <w:ind w:right="94"/>
              <w:rPr>
                <w:rFonts w:ascii="Times New Roman" w:hAnsi="Times New Roman"/>
              </w:rPr>
            </w:pPr>
            <w:r>
              <w:rPr>
                <w:rFonts w:ascii="Times New Roman" w:eastAsia="Times New Roman" w:hAnsi="Times New Roman"/>
                <w:sz w:val="28"/>
                <w:szCs w:val="28"/>
              </w:rPr>
              <w:t>Принята на заседании</w:t>
            </w:r>
          </w:p>
          <w:p w:rsidR="00247612" w:rsidRDefault="00703EB4">
            <w:pPr>
              <w:widowControl w:val="0"/>
              <w:spacing w:after="0" w:line="240" w:lineRule="auto"/>
              <w:ind w:right="94"/>
              <w:rPr>
                <w:rFonts w:ascii="Times New Roman" w:hAnsi="Times New Roman"/>
              </w:rPr>
            </w:pPr>
            <w:r>
              <w:rPr>
                <w:rFonts w:ascii="Times New Roman" w:eastAsia="Times New Roman" w:hAnsi="Times New Roman"/>
                <w:sz w:val="28"/>
                <w:szCs w:val="28"/>
              </w:rPr>
              <w:t>педагогического совета</w:t>
            </w:r>
          </w:p>
          <w:p w:rsidR="00247612" w:rsidRDefault="00703EB4">
            <w:pPr>
              <w:widowControl w:val="0"/>
              <w:spacing w:after="0" w:line="240" w:lineRule="auto"/>
              <w:ind w:right="94"/>
              <w:rPr>
                <w:rFonts w:ascii="Times New Roman" w:hAnsi="Times New Roman"/>
              </w:rPr>
            </w:pPr>
            <w:r>
              <w:rPr>
                <w:rFonts w:ascii="Times New Roman" w:eastAsia="Times New Roman" w:hAnsi="Times New Roman"/>
                <w:sz w:val="28"/>
                <w:szCs w:val="28"/>
              </w:rPr>
              <w:t>от «____»__________________2024 г.</w:t>
            </w:r>
          </w:p>
          <w:p w:rsidR="00247612" w:rsidRDefault="00703EB4">
            <w:pPr>
              <w:widowControl w:val="0"/>
              <w:spacing w:after="0" w:line="240" w:lineRule="auto"/>
              <w:ind w:right="94"/>
              <w:rPr>
                <w:rFonts w:ascii="Times New Roman" w:hAnsi="Times New Roman"/>
              </w:rPr>
            </w:pPr>
            <w:r>
              <w:rPr>
                <w:rFonts w:ascii="Times New Roman" w:eastAsia="Times New Roman" w:hAnsi="Times New Roman"/>
                <w:sz w:val="28"/>
                <w:szCs w:val="28"/>
              </w:rPr>
              <w:t>Протокол № _______________</w:t>
            </w:r>
          </w:p>
          <w:p w:rsidR="00247612" w:rsidRDefault="00247612">
            <w:pPr>
              <w:widowControl w:val="0"/>
              <w:spacing w:after="0" w:line="240" w:lineRule="auto"/>
              <w:ind w:right="94"/>
              <w:jc w:val="right"/>
              <w:rPr>
                <w:rFonts w:ascii="Times New Roman" w:eastAsia="Times New Roman" w:hAnsi="Times New Roman"/>
                <w:sz w:val="28"/>
                <w:szCs w:val="28"/>
              </w:rPr>
            </w:pPr>
          </w:p>
        </w:tc>
        <w:tc>
          <w:tcPr>
            <w:tcW w:w="4928" w:type="dxa"/>
          </w:tcPr>
          <w:p w:rsidR="00247612" w:rsidRDefault="00703EB4">
            <w:pPr>
              <w:widowControl w:val="0"/>
              <w:spacing w:after="0" w:line="240" w:lineRule="auto"/>
              <w:ind w:right="94"/>
              <w:rPr>
                <w:rFonts w:ascii="Times New Roman" w:hAnsi="Times New Roman"/>
              </w:rPr>
            </w:pPr>
            <w:r>
              <w:rPr>
                <w:rFonts w:ascii="Times New Roman" w:eastAsia="Times New Roman" w:hAnsi="Times New Roman"/>
                <w:sz w:val="28"/>
                <w:szCs w:val="28"/>
              </w:rPr>
              <w:t>Утверждаю</w:t>
            </w:r>
          </w:p>
          <w:p w:rsidR="00247612" w:rsidRDefault="00703EB4">
            <w:pPr>
              <w:widowControl w:val="0"/>
              <w:spacing w:after="0" w:line="240" w:lineRule="auto"/>
              <w:ind w:right="94"/>
              <w:rPr>
                <w:rFonts w:ascii="Times New Roman" w:hAnsi="Times New Roman"/>
              </w:rPr>
            </w:pPr>
            <w:r>
              <w:rPr>
                <w:rFonts w:ascii="Times New Roman" w:eastAsia="Times New Roman" w:hAnsi="Times New Roman"/>
                <w:sz w:val="28"/>
                <w:szCs w:val="28"/>
              </w:rPr>
              <w:t>Директор ОБОУ «Лицей-интернат №1» г. Курска</w:t>
            </w:r>
          </w:p>
          <w:p w:rsidR="00247612" w:rsidRDefault="00703EB4">
            <w:pPr>
              <w:widowControl w:val="0"/>
              <w:spacing w:after="0" w:line="240" w:lineRule="auto"/>
              <w:ind w:right="94"/>
              <w:rPr>
                <w:rFonts w:ascii="Times New Roman" w:hAnsi="Times New Roman"/>
              </w:rPr>
            </w:pPr>
            <w:r>
              <w:rPr>
                <w:rFonts w:ascii="Times New Roman" w:eastAsia="Times New Roman" w:hAnsi="Times New Roman"/>
                <w:sz w:val="28"/>
                <w:szCs w:val="28"/>
              </w:rPr>
              <w:t>__________________ В.Я. Ильюта</w:t>
            </w:r>
          </w:p>
          <w:p w:rsidR="00247612" w:rsidRDefault="00703EB4">
            <w:pPr>
              <w:widowControl w:val="0"/>
              <w:spacing w:after="0" w:line="240" w:lineRule="auto"/>
              <w:ind w:right="94"/>
              <w:rPr>
                <w:rFonts w:ascii="Times New Roman" w:hAnsi="Times New Roman"/>
              </w:rPr>
            </w:pPr>
            <w:r>
              <w:rPr>
                <w:rFonts w:ascii="Times New Roman" w:eastAsia="Times New Roman" w:hAnsi="Times New Roman"/>
                <w:sz w:val="28"/>
                <w:szCs w:val="28"/>
              </w:rPr>
              <w:t>Приказ от «___» ________2024 г.</w:t>
            </w:r>
          </w:p>
          <w:p w:rsidR="00247612" w:rsidRDefault="00703EB4">
            <w:pPr>
              <w:widowControl w:val="0"/>
              <w:tabs>
                <w:tab w:val="left" w:pos="6096"/>
              </w:tabs>
              <w:spacing w:after="0" w:line="240" w:lineRule="auto"/>
              <w:ind w:right="94"/>
              <w:rPr>
                <w:rFonts w:ascii="Times New Roman" w:hAnsi="Times New Roman"/>
              </w:rPr>
            </w:pPr>
            <w:r>
              <w:rPr>
                <w:rFonts w:ascii="Times New Roman" w:eastAsia="Times New Roman" w:hAnsi="Times New Roman"/>
                <w:sz w:val="28"/>
                <w:szCs w:val="28"/>
              </w:rPr>
              <w:t>№____________                                    М.П.</w:t>
            </w:r>
          </w:p>
        </w:tc>
      </w:tr>
    </w:tbl>
    <w:p w:rsidR="00247612" w:rsidRDefault="00247612">
      <w:pPr>
        <w:spacing w:after="0" w:line="240" w:lineRule="auto"/>
        <w:ind w:right="94"/>
        <w:jc w:val="center"/>
        <w:rPr>
          <w:rFonts w:ascii="Times New Roman" w:eastAsia="Times New Roman" w:hAnsi="Times New Roman"/>
          <w:sz w:val="28"/>
          <w:szCs w:val="28"/>
        </w:rPr>
      </w:pPr>
    </w:p>
    <w:p w:rsidR="00247612" w:rsidRDefault="00247612">
      <w:pPr>
        <w:spacing w:after="0" w:line="240" w:lineRule="auto"/>
        <w:ind w:right="94"/>
        <w:jc w:val="center"/>
        <w:rPr>
          <w:rFonts w:ascii="Times New Roman" w:eastAsia="Times New Roman" w:hAnsi="Times New Roman"/>
          <w:sz w:val="28"/>
          <w:szCs w:val="28"/>
        </w:rPr>
      </w:pPr>
    </w:p>
    <w:p w:rsidR="00247612" w:rsidRDefault="00703EB4">
      <w:pPr>
        <w:spacing w:after="0" w:line="240" w:lineRule="auto"/>
        <w:ind w:right="94"/>
        <w:jc w:val="center"/>
        <w:rPr>
          <w:rFonts w:ascii="Times New Roman" w:eastAsia="Times New Roman" w:hAnsi="Times New Roman"/>
          <w:b/>
          <w:sz w:val="28"/>
          <w:szCs w:val="28"/>
        </w:rPr>
      </w:pPr>
      <w:r>
        <w:rPr>
          <w:rFonts w:ascii="Times New Roman" w:eastAsia="Times New Roman" w:hAnsi="Times New Roman"/>
          <w:b/>
          <w:sz w:val="28"/>
          <w:szCs w:val="28"/>
        </w:rPr>
        <w:t>ДОПОЛНИТЕЛЬНАЯ</w:t>
      </w:r>
    </w:p>
    <w:p w:rsidR="00247612" w:rsidRDefault="00703EB4">
      <w:pPr>
        <w:spacing w:after="0" w:line="240" w:lineRule="auto"/>
        <w:ind w:right="94"/>
        <w:jc w:val="center"/>
        <w:rPr>
          <w:rFonts w:ascii="Times New Roman" w:hAnsi="Times New Roman"/>
        </w:rPr>
      </w:pPr>
      <w:r>
        <w:rPr>
          <w:rFonts w:ascii="Times New Roman" w:eastAsia="Times New Roman" w:hAnsi="Times New Roman"/>
          <w:b/>
          <w:sz w:val="28"/>
          <w:szCs w:val="28"/>
        </w:rPr>
        <w:t xml:space="preserve">ОБЩЕРАЗВИВАЮЩАЯ ПРОГРАММА </w:t>
      </w:r>
    </w:p>
    <w:p w:rsidR="00247612" w:rsidRDefault="00703EB4">
      <w:pPr>
        <w:spacing w:after="0" w:line="240" w:lineRule="auto"/>
        <w:jc w:val="center"/>
        <w:rPr>
          <w:rFonts w:ascii="Times New Roman" w:hAnsi="Times New Roman"/>
        </w:rPr>
      </w:pPr>
      <w:r>
        <w:rPr>
          <w:rFonts w:ascii="Times New Roman" w:eastAsia="Times New Roman" w:hAnsi="Times New Roman"/>
          <w:sz w:val="28"/>
          <w:szCs w:val="28"/>
        </w:rPr>
        <w:t>технической направленности</w:t>
      </w:r>
    </w:p>
    <w:p w:rsidR="00247612" w:rsidRDefault="00703EB4">
      <w:pPr>
        <w:pStyle w:val="Standard"/>
        <w:spacing w:after="0" w:line="240" w:lineRule="auto"/>
        <w:jc w:val="center"/>
        <w:rPr>
          <w:rFonts w:ascii="Times New Roman" w:hAnsi="Times New Roman"/>
        </w:rPr>
      </w:pPr>
      <w:r>
        <w:rPr>
          <w:rFonts w:ascii="Times New Roman" w:hAnsi="Times New Roman"/>
          <w:b/>
          <w:sz w:val="28"/>
          <w:szCs w:val="28"/>
        </w:rPr>
        <w:t xml:space="preserve"> «3</w:t>
      </w:r>
      <w:r>
        <w:rPr>
          <w:rFonts w:ascii="Times New Roman" w:hAnsi="Times New Roman"/>
          <w:b/>
          <w:sz w:val="28"/>
          <w:szCs w:val="28"/>
          <w:lang w:val="en-US"/>
        </w:rPr>
        <w:t>D</w:t>
      </w:r>
      <w:r>
        <w:rPr>
          <w:rFonts w:ascii="Times New Roman" w:hAnsi="Times New Roman"/>
          <w:b/>
          <w:sz w:val="28"/>
          <w:szCs w:val="28"/>
        </w:rPr>
        <w:t>-МИР»</w:t>
      </w:r>
    </w:p>
    <w:p w:rsidR="00247612" w:rsidRDefault="00703EB4">
      <w:pPr>
        <w:pStyle w:val="Standard"/>
        <w:spacing w:after="0" w:line="240" w:lineRule="auto"/>
        <w:jc w:val="center"/>
        <w:rPr>
          <w:rFonts w:ascii="Times New Roman" w:hAnsi="Times New Roman"/>
          <w:sz w:val="28"/>
          <w:szCs w:val="28"/>
        </w:rPr>
      </w:pPr>
      <w:r>
        <w:rPr>
          <w:rFonts w:ascii="Times New Roman" w:hAnsi="Times New Roman"/>
          <w:sz w:val="28"/>
          <w:szCs w:val="28"/>
        </w:rPr>
        <w:t>стартовый уровень</w:t>
      </w:r>
    </w:p>
    <w:p w:rsidR="00247612" w:rsidRDefault="00703EB4">
      <w:pPr>
        <w:pStyle w:val="Standard"/>
        <w:spacing w:after="0" w:line="240" w:lineRule="auto"/>
        <w:jc w:val="center"/>
        <w:rPr>
          <w:rFonts w:ascii="Times New Roman" w:hAnsi="Times New Roman"/>
        </w:rPr>
      </w:pPr>
      <w:r>
        <w:rPr>
          <w:rFonts w:ascii="Times New Roman" w:hAnsi="Times New Roman"/>
          <w:sz w:val="28"/>
          <w:szCs w:val="28"/>
        </w:rPr>
        <w:t>(вводный модуль)</w:t>
      </w:r>
    </w:p>
    <w:p w:rsidR="00247612" w:rsidRDefault="00247612">
      <w:pPr>
        <w:pStyle w:val="Standard"/>
        <w:spacing w:after="0" w:line="240" w:lineRule="auto"/>
        <w:jc w:val="center"/>
        <w:rPr>
          <w:rFonts w:ascii="Times New Roman" w:hAnsi="Times New Roman"/>
          <w:sz w:val="28"/>
          <w:szCs w:val="28"/>
        </w:rPr>
      </w:pPr>
    </w:p>
    <w:p w:rsidR="00247612" w:rsidRDefault="00247612">
      <w:pPr>
        <w:pStyle w:val="Standard"/>
        <w:spacing w:after="0" w:line="240" w:lineRule="auto"/>
        <w:jc w:val="center"/>
        <w:rPr>
          <w:rFonts w:ascii="Times New Roman" w:hAnsi="Times New Roman"/>
          <w:b/>
          <w:sz w:val="28"/>
          <w:szCs w:val="28"/>
        </w:rPr>
      </w:pPr>
    </w:p>
    <w:p w:rsidR="00247612" w:rsidRDefault="00703EB4">
      <w:pPr>
        <w:pStyle w:val="Standard"/>
        <w:spacing w:after="0" w:line="240" w:lineRule="auto"/>
        <w:jc w:val="center"/>
        <w:rPr>
          <w:rFonts w:ascii="Times New Roman" w:hAnsi="Times New Roman"/>
        </w:rPr>
      </w:pPr>
      <w:r>
        <w:rPr>
          <w:rFonts w:ascii="Times New Roman" w:hAnsi="Times New Roman"/>
          <w:sz w:val="28"/>
          <w:szCs w:val="28"/>
        </w:rPr>
        <w:t xml:space="preserve">Возраст обучающихся: </w:t>
      </w:r>
      <w:r>
        <w:rPr>
          <w:rFonts w:ascii="Times New Roman" w:hAnsi="Times New Roman"/>
          <w:color w:val="000000"/>
          <w:sz w:val="28"/>
          <w:szCs w:val="28"/>
          <w:shd w:val="clear" w:color="auto" w:fill="FFFFFF"/>
        </w:rPr>
        <w:t>9-</w:t>
      </w:r>
      <w:r>
        <w:rPr>
          <w:rFonts w:ascii="Times New Roman" w:hAnsi="Times New Roman"/>
          <w:sz w:val="28"/>
          <w:szCs w:val="28"/>
        </w:rPr>
        <w:t>12 лет</w:t>
      </w:r>
    </w:p>
    <w:p w:rsidR="00247612" w:rsidRDefault="00703EB4">
      <w:pPr>
        <w:pStyle w:val="Standard"/>
        <w:spacing w:after="0" w:line="240" w:lineRule="auto"/>
        <w:jc w:val="center"/>
        <w:rPr>
          <w:rFonts w:ascii="Times New Roman" w:hAnsi="Times New Roman"/>
        </w:rPr>
      </w:pPr>
      <w:r>
        <w:rPr>
          <w:rFonts w:ascii="Times New Roman" w:hAnsi="Times New Roman"/>
          <w:sz w:val="28"/>
          <w:szCs w:val="28"/>
        </w:rPr>
        <w:t>Срок реализации: 3 месяца</w:t>
      </w:r>
    </w:p>
    <w:p w:rsidR="00247612" w:rsidRDefault="00247612">
      <w:pPr>
        <w:pStyle w:val="Standard"/>
        <w:spacing w:after="0" w:line="240" w:lineRule="auto"/>
        <w:jc w:val="center"/>
        <w:rPr>
          <w:rFonts w:ascii="Times New Roman" w:hAnsi="Times New Roman"/>
          <w:sz w:val="28"/>
          <w:szCs w:val="28"/>
        </w:rPr>
      </w:pPr>
    </w:p>
    <w:p w:rsidR="00247612" w:rsidRDefault="00247612" w:rsidP="00D04670">
      <w:pPr>
        <w:pStyle w:val="Standard"/>
        <w:spacing w:after="0" w:line="240" w:lineRule="auto"/>
        <w:rPr>
          <w:rFonts w:ascii="Times New Roman" w:hAnsi="Times New Roman"/>
          <w:sz w:val="28"/>
          <w:szCs w:val="28"/>
        </w:rPr>
      </w:pPr>
    </w:p>
    <w:p w:rsidR="00247612" w:rsidRDefault="00247612" w:rsidP="00D04670">
      <w:pPr>
        <w:pStyle w:val="Standard"/>
        <w:spacing w:after="0" w:line="240" w:lineRule="auto"/>
        <w:rPr>
          <w:rFonts w:ascii="Times New Roman" w:hAnsi="Times New Roman"/>
          <w:sz w:val="28"/>
          <w:szCs w:val="28"/>
        </w:rPr>
      </w:pPr>
    </w:p>
    <w:p w:rsidR="00247612" w:rsidRDefault="00703EB4" w:rsidP="00D04670">
      <w:pPr>
        <w:pStyle w:val="Standard"/>
        <w:spacing w:after="0" w:line="240" w:lineRule="auto"/>
        <w:ind w:left="5812"/>
        <w:rPr>
          <w:rFonts w:ascii="Times New Roman" w:hAnsi="Times New Roman"/>
        </w:rPr>
      </w:pPr>
      <w:r>
        <w:rPr>
          <w:rFonts w:ascii="Times New Roman" w:hAnsi="Times New Roman"/>
          <w:sz w:val="28"/>
          <w:szCs w:val="28"/>
        </w:rPr>
        <w:t xml:space="preserve">Автор-составитель: </w:t>
      </w:r>
    </w:p>
    <w:p w:rsidR="001C4CE9" w:rsidRDefault="001C4CE9" w:rsidP="001C4CE9">
      <w:pPr>
        <w:pStyle w:val="Standard"/>
        <w:spacing w:after="0" w:line="240" w:lineRule="auto"/>
        <w:ind w:left="5812"/>
        <w:rPr>
          <w:rFonts w:ascii="Times New Roman" w:hAnsi="Times New Roman"/>
          <w:sz w:val="28"/>
          <w:szCs w:val="28"/>
        </w:rPr>
      </w:pPr>
      <w:r>
        <w:rPr>
          <w:rFonts w:ascii="Times New Roman" w:hAnsi="Times New Roman"/>
          <w:sz w:val="28"/>
          <w:szCs w:val="28"/>
        </w:rPr>
        <w:t>Гладышко Дмитрий Александрович,</w:t>
      </w:r>
    </w:p>
    <w:p w:rsidR="001C4CE9" w:rsidRDefault="001C4CE9" w:rsidP="001C4CE9">
      <w:pPr>
        <w:pStyle w:val="Standard"/>
        <w:spacing w:after="0" w:line="240" w:lineRule="auto"/>
        <w:ind w:left="5812" w:right="-1"/>
      </w:pPr>
      <w:r>
        <w:rPr>
          <w:rFonts w:ascii="Times New Roman" w:hAnsi="Times New Roman"/>
          <w:sz w:val="28"/>
          <w:szCs w:val="28"/>
        </w:rPr>
        <w:t>педагог дополнительного образования</w:t>
      </w:r>
    </w:p>
    <w:p w:rsidR="00247612" w:rsidRDefault="00247612">
      <w:pPr>
        <w:pStyle w:val="Standard"/>
        <w:spacing w:after="0" w:line="240" w:lineRule="auto"/>
        <w:jc w:val="center"/>
        <w:rPr>
          <w:rFonts w:ascii="Times New Roman" w:hAnsi="Times New Roman"/>
          <w:sz w:val="28"/>
          <w:szCs w:val="28"/>
        </w:rPr>
      </w:pPr>
    </w:p>
    <w:p w:rsidR="00247612" w:rsidRDefault="00247612">
      <w:pPr>
        <w:pStyle w:val="Standard"/>
        <w:spacing w:after="0" w:line="240" w:lineRule="auto"/>
        <w:jc w:val="center"/>
        <w:rPr>
          <w:rFonts w:ascii="Times New Roman" w:hAnsi="Times New Roman"/>
          <w:sz w:val="28"/>
          <w:szCs w:val="28"/>
        </w:rPr>
      </w:pPr>
    </w:p>
    <w:p w:rsidR="00247612" w:rsidRDefault="00247612">
      <w:pPr>
        <w:pStyle w:val="Standard"/>
        <w:spacing w:after="0" w:line="240" w:lineRule="auto"/>
        <w:jc w:val="center"/>
        <w:rPr>
          <w:rFonts w:ascii="Times New Roman" w:hAnsi="Times New Roman"/>
          <w:sz w:val="28"/>
          <w:szCs w:val="28"/>
        </w:rPr>
      </w:pPr>
    </w:p>
    <w:p w:rsidR="00247612" w:rsidRDefault="00247612">
      <w:pPr>
        <w:pStyle w:val="Standard"/>
        <w:spacing w:after="0" w:line="240" w:lineRule="auto"/>
        <w:rPr>
          <w:rFonts w:ascii="Times New Roman" w:hAnsi="Times New Roman"/>
          <w:sz w:val="28"/>
          <w:szCs w:val="28"/>
        </w:rPr>
      </w:pPr>
    </w:p>
    <w:p w:rsidR="00247612" w:rsidRDefault="00247612">
      <w:pPr>
        <w:pStyle w:val="Standard"/>
        <w:spacing w:after="0" w:line="240" w:lineRule="auto"/>
        <w:rPr>
          <w:rFonts w:ascii="Times New Roman" w:hAnsi="Times New Roman"/>
          <w:sz w:val="28"/>
          <w:szCs w:val="28"/>
        </w:rPr>
      </w:pPr>
    </w:p>
    <w:p w:rsidR="00247612" w:rsidRDefault="00247612">
      <w:pPr>
        <w:pStyle w:val="Standard"/>
        <w:spacing w:after="0" w:line="240" w:lineRule="auto"/>
        <w:rPr>
          <w:rFonts w:ascii="Times New Roman" w:hAnsi="Times New Roman"/>
          <w:sz w:val="28"/>
          <w:szCs w:val="28"/>
        </w:rPr>
      </w:pPr>
    </w:p>
    <w:p w:rsidR="00247612" w:rsidRDefault="00247612">
      <w:pPr>
        <w:pStyle w:val="Standard"/>
        <w:spacing w:after="0" w:line="240" w:lineRule="auto"/>
        <w:rPr>
          <w:rFonts w:ascii="Times New Roman" w:hAnsi="Times New Roman"/>
          <w:sz w:val="28"/>
          <w:szCs w:val="28"/>
        </w:rPr>
      </w:pPr>
    </w:p>
    <w:p w:rsidR="00247612" w:rsidRDefault="00247612">
      <w:pPr>
        <w:pStyle w:val="Standard"/>
        <w:spacing w:after="0" w:line="240" w:lineRule="auto"/>
        <w:rPr>
          <w:rFonts w:ascii="Times New Roman" w:hAnsi="Times New Roman"/>
          <w:sz w:val="28"/>
          <w:szCs w:val="28"/>
        </w:rPr>
      </w:pPr>
    </w:p>
    <w:p w:rsidR="00247612" w:rsidRDefault="00247612">
      <w:pPr>
        <w:pStyle w:val="Standard"/>
        <w:spacing w:after="0" w:line="240" w:lineRule="auto"/>
        <w:rPr>
          <w:rFonts w:ascii="Times New Roman" w:hAnsi="Times New Roman"/>
          <w:sz w:val="28"/>
          <w:szCs w:val="28"/>
        </w:rPr>
      </w:pPr>
    </w:p>
    <w:p w:rsidR="00247612" w:rsidRDefault="00247612">
      <w:pPr>
        <w:pStyle w:val="Standard"/>
        <w:spacing w:after="0" w:line="240" w:lineRule="auto"/>
        <w:jc w:val="center"/>
        <w:rPr>
          <w:rFonts w:ascii="Times New Roman" w:hAnsi="Times New Roman"/>
          <w:bCs/>
          <w:sz w:val="28"/>
          <w:szCs w:val="28"/>
          <w:lang w:eastAsia="ru-RU"/>
        </w:rPr>
      </w:pPr>
    </w:p>
    <w:p w:rsidR="00247612" w:rsidRDefault="00247612">
      <w:pPr>
        <w:pStyle w:val="Standard"/>
        <w:spacing w:after="0" w:line="240" w:lineRule="auto"/>
        <w:jc w:val="center"/>
        <w:rPr>
          <w:rFonts w:ascii="Times New Roman" w:hAnsi="Times New Roman"/>
          <w:bCs/>
          <w:sz w:val="28"/>
          <w:szCs w:val="28"/>
          <w:lang w:eastAsia="ru-RU"/>
        </w:rPr>
      </w:pPr>
    </w:p>
    <w:p w:rsidR="00247612" w:rsidRDefault="00703EB4">
      <w:pPr>
        <w:pStyle w:val="Standard"/>
        <w:spacing w:after="0" w:line="240" w:lineRule="auto"/>
        <w:jc w:val="center"/>
        <w:rPr>
          <w:rFonts w:ascii="Times New Roman" w:hAnsi="Times New Roman"/>
          <w:bCs/>
          <w:sz w:val="28"/>
          <w:szCs w:val="28"/>
          <w:lang w:val="en-US" w:eastAsia="ru-RU"/>
        </w:rPr>
        <w:sectPr w:rsidR="00247612">
          <w:pgSz w:w="11906" w:h="16838"/>
          <w:pgMar w:top="1134" w:right="567" w:bottom="1134" w:left="1417" w:header="720" w:footer="720" w:gutter="0"/>
          <w:cols w:space="720"/>
          <w:docGrid w:linePitch="360"/>
        </w:sectPr>
      </w:pPr>
      <w:r>
        <w:rPr>
          <w:rFonts w:ascii="Times New Roman" w:hAnsi="Times New Roman"/>
          <w:bCs/>
          <w:sz w:val="28"/>
          <w:szCs w:val="28"/>
          <w:lang w:eastAsia="ru-RU"/>
        </w:rPr>
        <w:t>г</w:t>
      </w:r>
      <w:r>
        <w:rPr>
          <w:rFonts w:ascii="Times New Roman" w:hAnsi="Times New Roman"/>
          <w:bCs/>
          <w:sz w:val="28"/>
          <w:szCs w:val="28"/>
          <w:lang w:val="en-US" w:eastAsia="ru-RU"/>
        </w:rPr>
        <w:t>. Курск, 2024</w:t>
      </w:r>
    </w:p>
    <w:p w:rsidR="00CB7031" w:rsidRPr="00835310" w:rsidRDefault="00CB7031" w:rsidP="00CB7031">
      <w:pPr>
        <w:ind w:left="3540" w:right="94"/>
      </w:pPr>
      <w:r>
        <w:rPr>
          <w:b/>
          <w:sz w:val="28"/>
        </w:rPr>
        <w:lastRenderedPageBreak/>
        <w:t xml:space="preserve">            Оглавление</w:t>
      </w:r>
    </w:p>
    <w:tbl>
      <w:tblPr>
        <w:tblW w:w="10085" w:type="dxa"/>
        <w:tblInd w:w="88" w:type="dxa"/>
        <w:tblLayout w:type="fixed"/>
        <w:tblLook w:val="04A0" w:firstRow="1" w:lastRow="0" w:firstColumn="1" w:lastColumn="0" w:noHBand="0" w:noVBand="1"/>
      </w:tblPr>
      <w:tblGrid>
        <w:gridCol w:w="689"/>
        <w:gridCol w:w="8154"/>
        <w:gridCol w:w="1242"/>
      </w:tblGrid>
      <w:tr w:rsidR="00CB7031" w:rsidTr="00CB7031">
        <w:tc>
          <w:tcPr>
            <w:tcW w:w="689" w:type="dxa"/>
          </w:tcPr>
          <w:p w:rsidR="00CB7031" w:rsidRDefault="00CB7031" w:rsidP="00CB7031">
            <w:pPr>
              <w:pStyle w:val="Standard"/>
              <w:widowControl w:val="0"/>
              <w:spacing w:after="0" w:line="240" w:lineRule="auto"/>
              <w:jc w:val="right"/>
              <w:rPr>
                <w:rFonts w:ascii="Times New Roman" w:hAnsi="Times New Roman"/>
              </w:rPr>
            </w:pPr>
            <w:r>
              <w:rPr>
                <w:rFonts w:ascii="Times New Roman" w:hAnsi="Times New Roman"/>
                <w:sz w:val="28"/>
              </w:rPr>
              <w:t>2.</w:t>
            </w:r>
          </w:p>
        </w:tc>
        <w:tc>
          <w:tcPr>
            <w:tcW w:w="8154" w:type="dxa"/>
          </w:tcPr>
          <w:p w:rsidR="00CB7031" w:rsidRDefault="00CB7031" w:rsidP="00CB7031">
            <w:pPr>
              <w:pStyle w:val="Standard"/>
              <w:widowControl w:val="0"/>
              <w:spacing w:after="0" w:line="240" w:lineRule="auto"/>
              <w:ind w:left="624" w:right="113" w:hanging="624"/>
              <w:rPr>
                <w:rFonts w:ascii="Times New Roman" w:hAnsi="Times New Roman"/>
              </w:rPr>
            </w:pPr>
            <w:r>
              <w:rPr>
                <w:rFonts w:ascii="Times New Roman" w:hAnsi="Times New Roman"/>
                <w:sz w:val="28"/>
                <w:highlight w:val="white"/>
              </w:rPr>
              <w:t>КОМПЛЕКС ОСНОВНЫХ ХАРАКТЕРИСТИК ПРОГРАММЫ</w:t>
            </w:r>
          </w:p>
        </w:tc>
        <w:tc>
          <w:tcPr>
            <w:tcW w:w="1242" w:type="dxa"/>
          </w:tcPr>
          <w:p w:rsidR="00CB7031" w:rsidRPr="00543687" w:rsidRDefault="00CB7031" w:rsidP="00CB7031">
            <w:pPr>
              <w:pStyle w:val="Standard"/>
              <w:widowControl w:val="0"/>
              <w:spacing w:after="0" w:line="240" w:lineRule="auto"/>
              <w:ind w:right="94"/>
              <w:jc w:val="center"/>
              <w:rPr>
                <w:rFonts w:ascii="Times New Roman" w:hAnsi="Times New Roman"/>
                <w:sz w:val="28"/>
                <w:szCs w:val="28"/>
              </w:rPr>
            </w:pPr>
            <w:r w:rsidRPr="00543687">
              <w:rPr>
                <w:rFonts w:ascii="Times New Roman" w:hAnsi="Times New Roman"/>
                <w:sz w:val="28"/>
                <w:szCs w:val="28"/>
              </w:rPr>
              <w:t>3</w:t>
            </w:r>
          </w:p>
        </w:tc>
      </w:tr>
      <w:tr w:rsidR="00CB7031" w:rsidTr="00CB7031">
        <w:tc>
          <w:tcPr>
            <w:tcW w:w="689" w:type="dxa"/>
          </w:tcPr>
          <w:p w:rsidR="00CB7031" w:rsidRDefault="00CB7031" w:rsidP="00CB7031">
            <w:pPr>
              <w:pStyle w:val="Standard"/>
              <w:widowControl w:val="0"/>
              <w:spacing w:after="0" w:line="240" w:lineRule="auto"/>
              <w:jc w:val="right"/>
              <w:rPr>
                <w:rFonts w:ascii="Times New Roman" w:hAnsi="Times New Roman"/>
                <w:sz w:val="28"/>
              </w:rPr>
            </w:pPr>
            <w:r>
              <w:rPr>
                <w:rFonts w:ascii="Times New Roman" w:hAnsi="Times New Roman"/>
                <w:sz w:val="28"/>
              </w:rPr>
              <w:t>2.1</w:t>
            </w:r>
          </w:p>
        </w:tc>
        <w:tc>
          <w:tcPr>
            <w:tcW w:w="8154" w:type="dxa"/>
          </w:tcPr>
          <w:p w:rsidR="00CB7031" w:rsidRDefault="00CB7031" w:rsidP="00CB7031">
            <w:pPr>
              <w:pStyle w:val="Standard"/>
              <w:widowControl w:val="0"/>
              <w:spacing w:after="0" w:line="240" w:lineRule="auto"/>
              <w:ind w:right="94"/>
              <w:rPr>
                <w:rFonts w:ascii="Times New Roman" w:hAnsi="Times New Roman"/>
                <w:sz w:val="28"/>
              </w:rPr>
            </w:pPr>
            <w:r>
              <w:rPr>
                <w:rFonts w:ascii="Times New Roman" w:hAnsi="Times New Roman"/>
                <w:sz w:val="28"/>
                <w:highlight w:val="white"/>
              </w:rPr>
              <w:t>Пояснительная записка</w:t>
            </w:r>
          </w:p>
        </w:tc>
        <w:tc>
          <w:tcPr>
            <w:tcW w:w="1242" w:type="dxa"/>
          </w:tcPr>
          <w:p w:rsidR="00CB7031" w:rsidRPr="00543687" w:rsidRDefault="00CB7031" w:rsidP="00CB7031">
            <w:pPr>
              <w:pStyle w:val="Standard"/>
              <w:widowControl w:val="0"/>
              <w:spacing w:after="0" w:line="240" w:lineRule="auto"/>
              <w:ind w:right="94"/>
              <w:jc w:val="center"/>
              <w:rPr>
                <w:rFonts w:ascii="Times New Roman" w:hAnsi="Times New Roman"/>
                <w:sz w:val="28"/>
                <w:szCs w:val="28"/>
              </w:rPr>
            </w:pPr>
            <w:r w:rsidRPr="00543687">
              <w:rPr>
                <w:rFonts w:ascii="Times New Roman" w:hAnsi="Times New Roman"/>
                <w:sz w:val="28"/>
                <w:szCs w:val="28"/>
              </w:rPr>
              <w:t>3</w:t>
            </w:r>
          </w:p>
        </w:tc>
      </w:tr>
      <w:tr w:rsidR="00CB7031" w:rsidTr="00CB7031">
        <w:tc>
          <w:tcPr>
            <w:tcW w:w="689" w:type="dxa"/>
          </w:tcPr>
          <w:p w:rsidR="00CB7031" w:rsidRDefault="00CB7031" w:rsidP="00CB7031">
            <w:pPr>
              <w:pStyle w:val="Standard"/>
              <w:widowControl w:val="0"/>
              <w:spacing w:after="0" w:line="240" w:lineRule="auto"/>
              <w:jc w:val="right"/>
              <w:rPr>
                <w:rFonts w:ascii="Times New Roman" w:hAnsi="Times New Roman"/>
                <w:sz w:val="28"/>
              </w:rPr>
            </w:pPr>
            <w:r>
              <w:rPr>
                <w:rFonts w:ascii="Times New Roman" w:hAnsi="Times New Roman"/>
                <w:sz w:val="28"/>
              </w:rPr>
              <w:t>2.2</w:t>
            </w:r>
          </w:p>
        </w:tc>
        <w:tc>
          <w:tcPr>
            <w:tcW w:w="8154" w:type="dxa"/>
          </w:tcPr>
          <w:p w:rsidR="00CB7031" w:rsidRDefault="00CB7031" w:rsidP="00CB7031">
            <w:pPr>
              <w:pStyle w:val="Standard"/>
              <w:widowControl w:val="0"/>
              <w:spacing w:after="0" w:line="240" w:lineRule="auto"/>
              <w:ind w:right="94"/>
              <w:rPr>
                <w:rFonts w:ascii="Times New Roman" w:hAnsi="Times New Roman"/>
                <w:sz w:val="28"/>
              </w:rPr>
            </w:pPr>
            <w:r>
              <w:rPr>
                <w:rFonts w:ascii="Times New Roman" w:hAnsi="Times New Roman"/>
                <w:sz w:val="28"/>
              </w:rPr>
              <w:t>Объем Программы</w:t>
            </w:r>
          </w:p>
        </w:tc>
        <w:tc>
          <w:tcPr>
            <w:tcW w:w="1242" w:type="dxa"/>
          </w:tcPr>
          <w:p w:rsidR="00CB7031" w:rsidRPr="00543687" w:rsidRDefault="00CB7031" w:rsidP="00CB7031">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5</w:t>
            </w:r>
          </w:p>
        </w:tc>
      </w:tr>
      <w:tr w:rsidR="00CB7031" w:rsidTr="00CB7031">
        <w:tc>
          <w:tcPr>
            <w:tcW w:w="689" w:type="dxa"/>
          </w:tcPr>
          <w:p w:rsidR="00CB7031" w:rsidRDefault="00CB7031" w:rsidP="00CB7031">
            <w:pPr>
              <w:pStyle w:val="Standard"/>
              <w:widowControl w:val="0"/>
              <w:spacing w:after="0" w:line="240" w:lineRule="auto"/>
              <w:jc w:val="right"/>
              <w:rPr>
                <w:rFonts w:ascii="Times New Roman" w:hAnsi="Times New Roman"/>
                <w:sz w:val="28"/>
              </w:rPr>
            </w:pPr>
            <w:r>
              <w:rPr>
                <w:rFonts w:ascii="Times New Roman" w:hAnsi="Times New Roman"/>
                <w:sz w:val="28"/>
              </w:rPr>
              <w:t>2.3</w:t>
            </w:r>
          </w:p>
        </w:tc>
        <w:tc>
          <w:tcPr>
            <w:tcW w:w="8154" w:type="dxa"/>
            <w:shd w:val="clear" w:color="auto" w:fill="auto"/>
          </w:tcPr>
          <w:p w:rsidR="00CB7031" w:rsidRDefault="00CB7031" w:rsidP="00CB7031">
            <w:pPr>
              <w:pStyle w:val="Standard"/>
              <w:widowControl w:val="0"/>
              <w:spacing w:after="0" w:line="240" w:lineRule="auto"/>
              <w:ind w:right="94"/>
              <w:rPr>
                <w:rFonts w:ascii="Times New Roman" w:hAnsi="Times New Roman"/>
                <w:sz w:val="28"/>
              </w:rPr>
            </w:pPr>
            <w:r>
              <w:rPr>
                <w:rFonts w:ascii="Times New Roman" w:hAnsi="Times New Roman"/>
                <w:sz w:val="28"/>
                <w:highlight w:val="white"/>
              </w:rPr>
              <w:t>Цель Программы</w:t>
            </w:r>
          </w:p>
        </w:tc>
        <w:tc>
          <w:tcPr>
            <w:tcW w:w="1242" w:type="dxa"/>
          </w:tcPr>
          <w:p w:rsidR="00CB7031" w:rsidRPr="00543687" w:rsidRDefault="00CB7031" w:rsidP="00CB7031">
            <w:pPr>
              <w:pStyle w:val="Standard"/>
              <w:widowControl w:val="0"/>
              <w:spacing w:after="0" w:line="240" w:lineRule="auto"/>
              <w:ind w:right="94"/>
              <w:jc w:val="center"/>
              <w:rPr>
                <w:rFonts w:ascii="Times New Roman" w:hAnsi="Times New Roman"/>
                <w:sz w:val="28"/>
                <w:szCs w:val="28"/>
              </w:rPr>
            </w:pPr>
            <w:r w:rsidRPr="00543687">
              <w:rPr>
                <w:rFonts w:ascii="Times New Roman" w:hAnsi="Times New Roman"/>
                <w:sz w:val="28"/>
                <w:szCs w:val="28"/>
              </w:rPr>
              <w:t>5</w:t>
            </w:r>
          </w:p>
        </w:tc>
      </w:tr>
      <w:tr w:rsidR="00CB7031" w:rsidTr="00CB7031">
        <w:tc>
          <w:tcPr>
            <w:tcW w:w="689" w:type="dxa"/>
          </w:tcPr>
          <w:p w:rsidR="00CB7031" w:rsidRDefault="00CB7031" w:rsidP="00CB7031">
            <w:pPr>
              <w:pStyle w:val="Standard"/>
              <w:widowControl w:val="0"/>
              <w:spacing w:after="0" w:line="240" w:lineRule="auto"/>
              <w:jc w:val="right"/>
              <w:rPr>
                <w:rFonts w:ascii="Times New Roman" w:hAnsi="Times New Roman"/>
                <w:sz w:val="28"/>
              </w:rPr>
            </w:pPr>
            <w:r>
              <w:rPr>
                <w:rFonts w:ascii="Times New Roman" w:hAnsi="Times New Roman"/>
                <w:sz w:val="28"/>
              </w:rPr>
              <w:t>2.4</w:t>
            </w:r>
          </w:p>
        </w:tc>
        <w:tc>
          <w:tcPr>
            <w:tcW w:w="8154" w:type="dxa"/>
            <w:shd w:val="clear" w:color="auto" w:fill="auto"/>
          </w:tcPr>
          <w:p w:rsidR="00CB7031" w:rsidRDefault="00CB7031" w:rsidP="00CB7031">
            <w:pPr>
              <w:pStyle w:val="Standard"/>
              <w:widowControl w:val="0"/>
              <w:spacing w:after="0" w:line="240" w:lineRule="auto"/>
              <w:ind w:right="94"/>
              <w:rPr>
                <w:rFonts w:ascii="Times New Roman" w:hAnsi="Times New Roman"/>
                <w:sz w:val="28"/>
              </w:rPr>
            </w:pPr>
            <w:r>
              <w:rPr>
                <w:rFonts w:ascii="Times New Roman" w:hAnsi="Times New Roman"/>
                <w:sz w:val="28"/>
                <w:highlight w:val="white"/>
              </w:rPr>
              <w:t>Задачи Программы</w:t>
            </w:r>
          </w:p>
        </w:tc>
        <w:tc>
          <w:tcPr>
            <w:tcW w:w="1242" w:type="dxa"/>
          </w:tcPr>
          <w:p w:rsidR="00CB7031" w:rsidRPr="00543687" w:rsidRDefault="00CB7031" w:rsidP="00CB7031">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6</w:t>
            </w:r>
          </w:p>
        </w:tc>
      </w:tr>
      <w:tr w:rsidR="00CB7031" w:rsidTr="00CB7031">
        <w:tc>
          <w:tcPr>
            <w:tcW w:w="689" w:type="dxa"/>
          </w:tcPr>
          <w:p w:rsidR="00CB7031" w:rsidRDefault="00CB7031" w:rsidP="00CB7031">
            <w:pPr>
              <w:pStyle w:val="Standard"/>
              <w:widowControl w:val="0"/>
              <w:spacing w:after="0" w:line="240" w:lineRule="auto"/>
              <w:jc w:val="right"/>
              <w:rPr>
                <w:rFonts w:ascii="Times New Roman" w:hAnsi="Times New Roman"/>
                <w:sz w:val="28"/>
              </w:rPr>
            </w:pPr>
            <w:r>
              <w:rPr>
                <w:rFonts w:ascii="Times New Roman" w:hAnsi="Times New Roman"/>
                <w:sz w:val="28"/>
              </w:rPr>
              <w:t>2.5</w:t>
            </w:r>
          </w:p>
        </w:tc>
        <w:tc>
          <w:tcPr>
            <w:tcW w:w="8154" w:type="dxa"/>
            <w:shd w:val="clear" w:color="auto" w:fill="auto"/>
          </w:tcPr>
          <w:p w:rsidR="00CB7031" w:rsidRDefault="00CB7031" w:rsidP="00CB7031">
            <w:pPr>
              <w:pStyle w:val="Standard"/>
              <w:widowControl w:val="0"/>
              <w:spacing w:after="0" w:line="240" w:lineRule="auto"/>
              <w:ind w:right="94"/>
              <w:rPr>
                <w:rFonts w:ascii="Times New Roman" w:hAnsi="Times New Roman"/>
                <w:sz w:val="28"/>
              </w:rPr>
            </w:pPr>
            <w:r>
              <w:rPr>
                <w:rFonts w:ascii="Times New Roman" w:hAnsi="Times New Roman"/>
                <w:sz w:val="28"/>
                <w:highlight w:val="white"/>
              </w:rPr>
              <w:t>Содержание Программы</w:t>
            </w:r>
          </w:p>
        </w:tc>
        <w:tc>
          <w:tcPr>
            <w:tcW w:w="1242" w:type="dxa"/>
          </w:tcPr>
          <w:p w:rsidR="00CB7031" w:rsidRPr="00543687" w:rsidRDefault="00CB7031" w:rsidP="00CB7031">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7</w:t>
            </w:r>
          </w:p>
        </w:tc>
      </w:tr>
      <w:tr w:rsidR="00CB7031" w:rsidTr="00CB7031">
        <w:trPr>
          <w:trHeight w:val="90"/>
        </w:trPr>
        <w:tc>
          <w:tcPr>
            <w:tcW w:w="689" w:type="dxa"/>
          </w:tcPr>
          <w:p w:rsidR="00CB7031" w:rsidRDefault="00CB7031" w:rsidP="00CB7031">
            <w:pPr>
              <w:pStyle w:val="Standard"/>
              <w:widowControl w:val="0"/>
              <w:spacing w:after="0" w:line="240" w:lineRule="auto"/>
              <w:jc w:val="right"/>
              <w:rPr>
                <w:rFonts w:ascii="Times New Roman" w:hAnsi="Times New Roman"/>
                <w:sz w:val="28"/>
              </w:rPr>
            </w:pPr>
            <w:r>
              <w:rPr>
                <w:rFonts w:ascii="Times New Roman" w:hAnsi="Times New Roman"/>
                <w:sz w:val="28"/>
              </w:rPr>
              <w:t>2.6</w:t>
            </w:r>
          </w:p>
        </w:tc>
        <w:tc>
          <w:tcPr>
            <w:tcW w:w="8154" w:type="dxa"/>
            <w:shd w:val="clear" w:color="auto" w:fill="auto"/>
          </w:tcPr>
          <w:p w:rsidR="00CB7031" w:rsidRDefault="00CB7031" w:rsidP="00CB7031">
            <w:pPr>
              <w:pStyle w:val="Standard"/>
              <w:widowControl w:val="0"/>
              <w:spacing w:after="0" w:line="240" w:lineRule="auto"/>
              <w:ind w:right="94"/>
              <w:rPr>
                <w:rFonts w:ascii="Times New Roman" w:hAnsi="Times New Roman"/>
                <w:sz w:val="28"/>
              </w:rPr>
            </w:pPr>
            <w:r>
              <w:rPr>
                <w:rFonts w:ascii="Times New Roman" w:hAnsi="Times New Roman"/>
                <w:sz w:val="28"/>
                <w:highlight w:val="white"/>
              </w:rPr>
              <w:t xml:space="preserve">Планируемые результаты </w:t>
            </w:r>
          </w:p>
        </w:tc>
        <w:tc>
          <w:tcPr>
            <w:tcW w:w="1242" w:type="dxa"/>
          </w:tcPr>
          <w:p w:rsidR="00CB7031" w:rsidRPr="00543687" w:rsidRDefault="00CB7031" w:rsidP="00CB7031">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8</w:t>
            </w:r>
          </w:p>
        </w:tc>
      </w:tr>
      <w:tr w:rsidR="00CB7031" w:rsidTr="00CB7031">
        <w:trPr>
          <w:trHeight w:val="90"/>
        </w:trPr>
        <w:tc>
          <w:tcPr>
            <w:tcW w:w="689" w:type="dxa"/>
          </w:tcPr>
          <w:p w:rsidR="00CB7031" w:rsidRDefault="00CB7031" w:rsidP="00CB7031">
            <w:pPr>
              <w:pStyle w:val="Standard"/>
              <w:widowControl w:val="0"/>
              <w:spacing w:after="0" w:line="240" w:lineRule="auto"/>
              <w:jc w:val="right"/>
              <w:rPr>
                <w:rFonts w:ascii="Times New Roman" w:hAnsi="Times New Roman"/>
                <w:sz w:val="28"/>
              </w:rPr>
            </w:pPr>
            <w:r>
              <w:rPr>
                <w:rFonts w:ascii="Times New Roman" w:hAnsi="Times New Roman"/>
                <w:sz w:val="28"/>
              </w:rPr>
              <w:t>3.</w:t>
            </w:r>
          </w:p>
        </w:tc>
        <w:tc>
          <w:tcPr>
            <w:tcW w:w="8154" w:type="dxa"/>
            <w:shd w:val="clear" w:color="auto" w:fill="auto"/>
          </w:tcPr>
          <w:p w:rsidR="00CB7031" w:rsidRDefault="00CB7031" w:rsidP="00CB7031">
            <w:pPr>
              <w:pStyle w:val="Standard"/>
              <w:widowControl w:val="0"/>
              <w:spacing w:after="0" w:line="240" w:lineRule="auto"/>
              <w:ind w:right="94"/>
              <w:rPr>
                <w:rFonts w:ascii="Times New Roman" w:hAnsi="Times New Roman"/>
                <w:sz w:val="28"/>
              </w:rPr>
            </w:pPr>
            <w:r>
              <w:rPr>
                <w:rFonts w:ascii="Times New Roman" w:hAnsi="Times New Roman"/>
                <w:sz w:val="28"/>
                <w:highlight w:val="white"/>
              </w:rPr>
              <w:t>КОМПЛЕКС ОРГАНИЗАЦИОННО-ПЕДАГОГИЧЕСКИХ УСЛОВИЙ</w:t>
            </w:r>
          </w:p>
        </w:tc>
        <w:tc>
          <w:tcPr>
            <w:tcW w:w="1242" w:type="dxa"/>
          </w:tcPr>
          <w:p w:rsidR="00CB7031" w:rsidRPr="00543687" w:rsidRDefault="00CB7031" w:rsidP="00CB7031">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8</w:t>
            </w:r>
          </w:p>
        </w:tc>
      </w:tr>
      <w:tr w:rsidR="00CB7031" w:rsidTr="00CB7031">
        <w:tc>
          <w:tcPr>
            <w:tcW w:w="689" w:type="dxa"/>
          </w:tcPr>
          <w:p w:rsidR="00CB7031" w:rsidRDefault="00CB7031" w:rsidP="00CB7031">
            <w:pPr>
              <w:pStyle w:val="Standard"/>
              <w:widowControl w:val="0"/>
              <w:spacing w:after="0" w:line="240" w:lineRule="auto"/>
              <w:jc w:val="right"/>
              <w:rPr>
                <w:rFonts w:ascii="Times New Roman" w:hAnsi="Times New Roman"/>
                <w:sz w:val="28"/>
              </w:rPr>
            </w:pPr>
            <w:r>
              <w:rPr>
                <w:rFonts w:ascii="Times New Roman" w:hAnsi="Times New Roman"/>
                <w:sz w:val="28"/>
              </w:rPr>
              <w:t>3.1</w:t>
            </w:r>
          </w:p>
        </w:tc>
        <w:tc>
          <w:tcPr>
            <w:tcW w:w="8154" w:type="dxa"/>
            <w:shd w:val="clear" w:color="auto" w:fill="auto"/>
          </w:tcPr>
          <w:p w:rsidR="00CB7031" w:rsidRDefault="00CB7031" w:rsidP="00CB7031">
            <w:pPr>
              <w:pStyle w:val="Standard"/>
              <w:widowControl w:val="0"/>
              <w:spacing w:after="0" w:line="240" w:lineRule="auto"/>
              <w:ind w:right="94"/>
              <w:rPr>
                <w:rFonts w:ascii="Times New Roman" w:hAnsi="Times New Roman"/>
                <w:sz w:val="28"/>
              </w:rPr>
            </w:pPr>
            <w:r>
              <w:rPr>
                <w:rFonts w:ascii="Times New Roman" w:hAnsi="Times New Roman"/>
                <w:sz w:val="28"/>
                <w:highlight w:val="white"/>
              </w:rPr>
              <w:t>Календарный учебный график</w:t>
            </w:r>
          </w:p>
        </w:tc>
        <w:tc>
          <w:tcPr>
            <w:tcW w:w="1242" w:type="dxa"/>
          </w:tcPr>
          <w:p w:rsidR="00CB7031" w:rsidRPr="00543687" w:rsidRDefault="00CB7031" w:rsidP="00CB7031">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8</w:t>
            </w:r>
          </w:p>
        </w:tc>
      </w:tr>
      <w:tr w:rsidR="00CB7031" w:rsidTr="00CB7031">
        <w:tc>
          <w:tcPr>
            <w:tcW w:w="689" w:type="dxa"/>
          </w:tcPr>
          <w:p w:rsidR="00CB7031" w:rsidRDefault="00CB7031" w:rsidP="00CB7031">
            <w:pPr>
              <w:pStyle w:val="Standard"/>
              <w:widowControl w:val="0"/>
              <w:spacing w:after="0" w:line="240" w:lineRule="auto"/>
              <w:jc w:val="right"/>
              <w:rPr>
                <w:rFonts w:ascii="Times New Roman" w:hAnsi="Times New Roman"/>
                <w:sz w:val="28"/>
              </w:rPr>
            </w:pPr>
            <w:r>
              <w:rPr>
                <w:rFonts w:ascii="Times New Roman" w:hAnsi="Times New Roman"/>
                <w:sz w:val="28"/>
              </w:rPr>
              <w:t>3.2</w:t>
            </w:r>
          </w:p>
        </w:tc>
        <w:tc>
          <w:tcPr>
            <w:tcW w:w="8154" w:type="dxa"/>
            <w:shd w:val="clear" w:color="auto" w:fill="auto"/>
          </w:tcPr>
          <w:p w:rsidR="00CB7031" w:rsidRDefault="00CB7031" w:rsidP="00CB7031">
            <w:pPr>
              <w:pStyle w:val="Standard"/>
              <w:widowControl w:val="0"/>
              <w:spacing w:after="0" w:line="240" w:lineRule="auto"/>
              <w:ind w:right="94"/>
              <w:rPr>
                <w:rFonts w:ascii="Times New Roman" w:hAnsi="Times New Roman"/>
                <w:sz w:val="28"/>
              </w:rPr>
            </w:pPr>
            <w:r>
              <w:rPr>
                <w:rFonts w:ascii="Times New Roman" w:hAnsi="Times New Roman"/>
                <w:sz w:val="28"/>
                <w:highlight w:val="white"/>
              </w:rPr>
              <w:t>Учебный план</w:t>
            </w:r>
          </w:p>
        </w:tc>
        <w:tc>
          <w:tcPr>
            <w:tcW w:w="1242" w:type="dxa"/>
          </w:tcPr>
          <w:p w:rsidR="00CB7031" w:rsidRPr="00543687" w:rsidRDefault="00CB7031" w:rsidP="00CB7031">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8</w:t>
            </w:r>
          </w:p>
        </w:tc>
      </w:tr>
      <w:tr w:rsidR="00CB7031" w:rsidTr="00CB7031">
        <w:tc>
          <w:tcPr>
            <w:tcW w:w="689" w:type="dxa"/>
          </w:tcPr>
          <w:p w:rsidR="00CB7031" w:rsidRDefault="00CB7031" w:rsidP="00CB7031">
            <w:pPr>
              <w:pStyle w:val="Standard"/>
              <w:widowControl w:val="0"/>
              <w:spacing w:after="0" w:line="240" w:lineRule="auto"/>
              <w:jc w:val="right"/>
              <w:rPr>
                <w:rFonts w:ascii="Times New Roman" w:hAnsi="Times New Roman"/>
                <w:sz w:val="28"/>
              </w:rPr>
            </w:pPr>
            <w:r>
              <w:rPr>
                <w:rFonts w:ascii="Times New Roman" w:hAnsi="Times New Roman"/>
                <w:sz w:val="28"/>
              </w:rPr>
              <w:t>3.3</w:t>
            </w:r>
          </w:p>
        </w:tc>
        <w:tc>
          <w:tcPr>
            <w:tcW w:w="8154" w:type="dxa"/>
            <w:shd w:val="clear" w:color="auto" w:fill="auto"/>
          </w:tcPr>
          <w:p w:rsidR="00CB7031" w:rsidRDefault="00CB7031" w:rsidP="00CB7031">
            <w:pPr>
              <w:pStyle w:val="Standard"/>
              <w:widowControl w:val="0"/>
              <w:spacing w:after="0" w:line="240" w:lineRule="auto"/>
              <w:ind w:right="94"/>
              <w:rPr>
                <w:rFonts w:ascii="Times New Roman" w:hAnsi="Times New Roman"/>
                <w:sz w:val="28"/>
              </w:rPr>
            </w:pPr>
            <w:r>
              <w:rPr>
                <w:rFonts w:ascii="Times New Roman" w:hAnsi="Times New Roman"/>
                <w:sz w:val="28"/>
                <w:highlight w:val="white"/>
              </w:rPr>
              <w:t>Оценочные материалы</w:t>
            </w:r>
          </w:p>
        </w:tc>
        <w:tc>
          <w:tcPr>
            <w:tcW w:w="1242" w:type="dxa"/>
          </w:tcPr>
          <w:p w:rsidR="00CB7031" w:rsidRPr="00543687" w:rsidRDefault="00CB7031" w:rsidP="00CB7031">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9</w:t>
            </w:r>
          </w:p>
        </w:tc>
      </w:tr>
      <w:tr w:rsidR="00CB7031" w:rsidTr="00CB7031">
        <w:tc>
          <w:tcPr>
            <w:tcW w:w="689" w:type="dxa"/>
          </w:tcPr>
          <w:p w:rsidR="00CB7031" w:rsidRDefault="00CB7031" w:rsidP="00CB7031">
            <w:pPr>
              <w:pStyle w:val="Standard"/>
              <w:widowControl w:val="0"/>
              <w:spacing w:after="0" w:line="240" w:lineRule="auto"/>
              <w:jc w:val="right"/>
              <w:rPr>
                <w:rFonts w:ascii="Times New Roman" w:hAnsi="Times New Roman"/>
                <w:sz w:val="28"/>
              </w:rPr>
            </w:pPr>
            <w:r>
              <w:rPr>
                <w:rFonts w:ascii="Times New Roman" w:hAnsi="Times New Roman"/>
                <w:sz w:val="28"/>
              </w:rPr>
              <w:t>3.4</w:t>
            </w:r>
          </w:p>
        </w:tc>
        <w:tc>
          <w:tcPr>
            <w:tcW w:w="8154" w:type="dxa"/>
            <w:shd w:val="clear" w:color="auto" w:fill="auto"/>
          </w:tcPr>
          <w:p w:rsidR="00CB7031" w:rsidRDefault="00CB7031" w:rsidP="00CB7031">
            <w:pPr>
              <w:pStyle w:val="Standard"/>
              <w:widowControl w:val="0"/>
              <w:spacing w:after="0" w:line="240" w:lineRule="auto"/>
              <w:ind w:right="94"/>
              <w:rPr>
                <w:rFonts w:ascii="Times New Roman" w:hAnsi="Times New Roman"/>
                <w:sz w:val="28"/>
              </w:rPr>
            </w:pPr>
            <w:r>
              <w:rPr>
                <w:rFonts w:ascii="Times New Roman" w:hAnsi="Times New Roman"/>
                <w:sz w:val="28"/>
                <w:highlight w:val="white"/>
              </w:rPr>
              <w:t>Формы аттестации</w:t>
            </w:r>
          </w:p>
        </w:tc>
        <w:tc>
          <w:tcPr>
            <w:tcW w:w="1242" w:type="dxa"/>
          </w:tcPr>
          <w:p w:rsidR="00CB7031" w:rsidRPr="00543687" w:rsidRDefault="00CB7031" w:rsidP="00CB7031">
            <w:pPr>
              <w:pStyle w:val="Standard"/>
              <w:widowControl w:val="0"/>
              <w:spacing w:after="0" w:line="240" w:lineRule="auto"/>
              <w:ind w:left="-345" w:right="94" w:firstLine="345"/>
              <w:jc w:val="center"/>
              <w:rPr>
                <w:rFonts w:ascii="Times New Roman" w:hAnsi="Times New Roman"/>
                <w:sz w:val="28"/>
                <w:szCs w:val="28"/>
              </w:rPr>
            </w:pPr>
            <w:r>
              <w:rPr>
                <w:rFonts w:ascii="Times New Roman" w:hAnsi="Times New Roman"/>
                <w:sz w:val="28"/>
                <w:szCs w:val="28"/>
              </w:rPr>
              <w:t>9</w:t>
            </w:r>
          </w:p>
        </w:tc>
      </w:tr>
      <w:tr w:rsidR="00CB7031" w:rsidTr="00CB7031">
        <w:tc>
          <w:tcPr>
            <w:tcW w:w="689" w:type="dxa"/>
          </w:tcPr>
          <w:p w:rsidR="00CB7031" w:rsidRDefault="00CB7031" w:rsidP="00CB7031">
            <w:pPr>
              <w:pStyle w:val="Standard"/>
              <w:widowControl w:val="0"/>
              <w:spacing w:after="0" w:line="240" w:lineRule="auto"/>
              <w:jc w:val="right"/>
              <w:rPr>
                <w:rFonts w:ascii="Times New Roman" w:hAnsi="Times New Roman"/>
                <w:sz w:val="28"/>
              </w:rPr>
            </w:pPr>
            <w:r>
              <w:rPr>
                <w:rFonts w:ascii="Times New Roman" w:hAnsi="Times New Roman"/>
                <w:sz w:val="28"/>
              </w:rPr>
              <w:t>3.5</w:t>
            </w:r>
          </w:p>
        </w:tc>
        <w:tc>
          <w:tcPr>
            <w:tcW w:w="8154" w:type="dxa"/>
            <w:shd w:val="clear" w:color="auto" w:fill="auto"/>
          </w:tcPr>
          <w:p w:rsidR="00CB7031" w:rsidRDefault="00CB7031" w:rsidP="00CB7031">
            <w:pPr>
              <w:pStyle w:val="Standard"/>
              <w:widowControl w:val="0"/>
              <w:spacing w:after="0" w:line="240" w:lineRule="auto"/>
              <w:ind w:right="94"/>
              <w:rPr>
                <w:rFonts w:ascii="Times New Roman" w:hAnsi="Times New Roman"/>
                <w:sz w:val="28"/>
              </w:rPr>
            </w:pPr>
            <w:r>
              <w:rPr>
                <w:rFonts w:ascii="Times New Roman" w:hAnsi="Times New Roman"/>
                <w:sz w:val="28"/>
                <w:highlight w:val="white"/>
              </w:rPr>
              <w:t>Методическое обеспечение</w:t>
            </w:r>
          </w:p>
        </w:tc>
        <w:tc>
          <w:tcPr>
            <w:tcW w:w="1242" w:type="dxa"/>
          </w:tcPr>
          <w:p w:rsidR="00CB7031" w:rsidRPr="00543687" w:rsidRDefault="00CB7031" w:rsidP="00CB7031">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9</w:t>
            </w:r>
          </w:p>
        </w:tc>
      </w:tr>
      <w:tr w:rsidR="00CB7031" w:rsidTr="00CB7031">
        <w:trPr>
          <w:trHeight w:val="276"/>
        </w:trPr>
        <w:tc>
          <w:tcPr>
            <w:tcW w:w="689" w:type="dxa"/>
          </w:tcPr>
          <w:p w:rsidR="00CB7031" w:rsidRDefault="00CB7031" w:rsidP="00CB7031">
            <w:pPr>
              <w:pStyle w:val="Standard"/>
              <w:widowControl w:val="0"/>
              <w:spacing w:after="0" w:line="240" w:lineRule="auto"/>
              <w:jc w:val="right"/>
              <w:rPr>
                <w:rFonts w:ascii="Times New Roman" w:hAnsi="Times New Roman"/>
                <w:sz w:val="28"/>
              </w:rPr>
            </w:pPr>
            <w:r>
              <w:rPr>
                <w:rFonts w:ascii="Times New Roman" w:hAnsi="Times New Roman"/>
                <w:sz w:val="28"/>
              </w:rPr>
              <w:t>3.6</w:t>
            </w:r>
          </w:p>
        </w:tc>
        <w:tc>
          <w:tcPr>
            <w:tcW w:w="8154" w:type="dxa"/>
            <w:shd w:val="clear" w:color="auto" w:fill="auto"/>
          </w:tcPr>
          <w:p w:rsidR="00CB7031" w:rsidRDefault="00CB7031" w:rsidP="00CB7031">
            <w:pPr>
              <w:pStyle w:val="Standard"/>
              <w:widowControl w:val="0"/>
              <w:spacing w:after="0" w:line="240" w:lineRule="auto"/>
              <w:ind w:right="94"/>
              <w:rPr>
                <w:rFonts w:ascii="Times New Roman" w:hAnsi="Times New Roman"/>
                <w:sz w:val="28"/>
              </w:rPr>
            </w:pPr>
            <w:r>
              <w:rPr>
                <w:rFonts w:ascii="Times New Roman" w:hAnsi="Times New Roman"/>
                <w:sz w:val="28"/>
                <w:highlight w:val="white"/>
              </w:rPr>
              <w:t xml:space="preserve">Условия реализации </w:t>
            </w:r>
          </w:p>
        </w:tc>
        <w:tc>
          <w:tcPr>
            <w:tcW w:w="1242" w:type="dxa"/>
          </w:tcPr>
          <w:p w:rsidR="00CB7031" w:rsidRPr="00543687" w:rsidRDefault="00CB7031" w:rsidP="00CB7031">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11</w:t>
            </w:r>
          </w:p>
        </w:tc>
      </w:tr>
      <w:tr w:rsidR="00CB7031" w:rsidTr="00CB7031">
        <w:tc>
          <w:tcPr>
            <w:tcW w:w="689" w:type="dxa"/>
          </w:tcPr>
          <w:p w:rsidR="00CB7031" w:rsidRDefault="00CB7031" w:rsidP="00CB7031">
            <w:pPr>
              <w:pStyle w:val="Standard"/>
              <w:widowControl w:val="0"/>
              <w:spacing w:after="0" w:line="240" w:lineRule="auto"/>
              <w:jc w:val="right"/>
              <w:rPr>
                <w:rFonts w:ascii="Times New Roman" w:hAnsi="Times New Roman"/>
              </w:rPr>
            </w:pPr>
            <w:r>
              <w:rPr>
                <w:rFonts w:ascii="Times New Roman" w:hAnsi="Times New Roman"/>
                <w:sz w:val="28"/>
              </w:rPr>
              <w:t>4.</w:t>
            </w:r>
          </w:p>
        </w:tc>
        <w:tc>
          <w:tcPr>
            <w:tcW w:w="8154" w:type="dxa"/>
            <w:shd w:val="clear" w:color="auto" w:fill="auto"/>
          </w:tcPr>
          <w:p w:rsidR="00CB7031" w:rsidRDefault="00CB7031" w:rsidP="00CB7031">
            <w:pPr>
              <w:pStyle w:val="Standard"/>
              <w:widowControl w:val="0"/>
              <w:spacing w:after="0" w:line="240" w:lineRule="auto"/>
              <w:ind w:right="94"/>
              <w:rPr>
                <w:rFonts w:ascii="Times New Roman" w:hAnsi="Times New Roman"/>
              </w:rPr>
            </w:pPr>
            <w:r>
              <w:rPr>
                <w:rFonts w:ascii="Times New Roman" w:hAnsi="Times New Roman"/>
                <w:sz w:val="28"/>
                <w:highlight w:val="white"/>
              </w:rPr>
              <w:t>РАБОЧАЯ ПРОГРАММА ВОСПИТАНИЯ</w:t>
            </w:r>
          </w:p>
        </w:tc>
        <w:tc>
          <w:tcPr>
            <w:tcW w:w="1242" w:type="dxa"/>
          </w:tcPr>
          <w:p w:rsidR="00CB7031" w:rsidRPr="00543687" w:rsidRDefault="00CB7031" w:rsidP="00CB7031">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11</w:t>
            </w:r>
          </w:p>
        </w:tc>
      </w:tr>
      <w:tr w:rsidR="00CB7031" w:rsidTr="00CB7031">
        <w:tc>
          <w:tcPr>
            <w:tcW w:w="689" w:type="dxa"/>
          </w:tcPr>
          <w:p w:rsidR="00CB7031" w:rsidRDefault="00CB7031" w:rsidP="00CB7031">
            <w:pPr>
              <w:pStyle w:val="Standard"/>
              <w:widowControl w:val="0"/>
              <w:spacing w:after="0" w:line="240" w:lineRule="auto"/>
              <w:jc w:val="right"/>
              <w:rPr>
                <w:rFonts w:ascii="Times New Roman" w:hAnsi="Times New Roman"/>
              </w:rPr>
            </w:pPr>
            <w:r>
              <w:rPr>
                <w:rFonts w:ascii="Times New Roman" w:hAnsi="Times New Roman"/>
                <w:sz w:val="28"/>
              </w:rPr>
              <w:t>5.</w:t>
            </w:r>
          </w:p>
        </w:tc>
        <w:tc>
          <w:tcPr>
            <w:tcW w:w="8154" w:type="dxa"/>
            <w:shd w:val="clear" w:color="auto" w:fill="auto"/>
          </w:tcPr>
          <w:p w:rsidR="00CB7031" w:rsidRDefault="00CB7031" w:rsidP="00CB7031">
            <w:pPr>
              <w:pStyle w:val="Standard"/>
              <w:widowControl w:val="0"/>
              <w:spacing w:after="0" w:line="240" w:lineRule="auto"/>
              <w:ind w:right="94"/>
              <w:rPr>
                <w:rFonts w:ascii="Times New Roman" w:hAnsi="Times New Roman"/>
              </w:rPr>
            </w:pPr>
            <w:r>
              <w:rPr>
                <w:rFonts w:ascii="Times New Roman" w:hAnsi="Times New Roman"/>
                <w:sz w:val="28"/>
              </w:rPr>
              <w:t>КАЛЕНДАРНЫЙ ПЛАН ВОСПИТАТЕЛЬНОЙ РАБОТЫ</w:t>
            </w:r>
          </w:p>
        </w:tc>
        <w:tc>
          <w:tcPr>
            <w:tcW w:w="1242" w:type="dxa"/>
          </w:tcPr>
          <w:p w:rsidR="00CB7031" w:rsidRPr="00543687" w:rsidRDefault="00CB7031" w:rsidP="00CB7031">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15</w:t>
            </w:r>
          </w:p>
        </w:tc>
      </w:tr>
      <w:tr w:rsidR="00CB7031" w:rsidTr="00CB7031">
        <w:trPr>
          <w:trHeight w:val="90"/>
        </w:trPr>
        <w:tc>
          <w:tcPr>
            <w:tcW w:w="689" w:type="dxa"/>
          </w:tcPr>
          <w:p w:rsidR="00CB7031" w:rsidRDefault="00CB7031" w:rsidP="00CB7031">
            <w:pPr>
              <w:pStyle w:val="Standard"/>
              <w:widowControl w:val="0"/>
              <w:spacing w:after="0" w:line="240" w:lineRule="auto"/>
              <w:jc w:val="right"/>
              <w:rPr>
                <w:rFonts w:ascii="Times New Roman" w:hAnsi="Times New Roman"/>
              </w:rPr>
            </w:pPr>
            <w:r>
              <w:rPr>
                <w:rFonts w:ascii="Times New Roman" w:hAnsi="Times New Roman"/>
                <w:sz w:val="28"/>
              </w:rPr>
              <w:t>6.</w:t>
            </w:r>
          </w:p>
        </w:tc>
        <w:tc>
          <w:tcPr>
            <w:tcW w:w="8154" w:type="dxa"/>
            <w:shd w:val="clear" w:color="auto" w:fill="auto"/>
          </w:tcPr>
          <w:p w:rsidR="00CB7031" w:rsidRDefault="00CB7031" w:rsidP="00CB7031">
            <w:pPr>
              <w:pStyle w:val="Standard"/>
              <w:widowControl w:val="0"/>
              <w:spacing w:after="0" w:line="240" w:lineRule="auto"/>
              <w:ind w:right="94"/>
              <w:rPr>
                <w:rFonts w:ascii="Times New Roman" w:hAnsi="Times New Roman"/>
              </w:rPr>
            </w:pPr>
            <w:r>
              <w:rPr>
                <w:rFonts w:ascii="Times New Roman" w:hAnsi="Times New Roman"/>
                <w:sz w:val="28"/>
                <w:highlight w:val="white"/>
              </w:rPr>
              <w:t>СПИСОК ЛИТЕРАТУРЫ</w:t>
            </w:r>
          </w:p>
        </w:tc>
        <w:tc>
          <w:tcPr>
            <w:tcW w:w="1242" w:type="dxa"/>
          </w:tcPr>
          <w:p w:rsidR="00CB7031" w:rsidRPr="00543687" w:rsidRDefault="00CB7031" w:rsidP="00CB7031">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16</w:t>
            </w:r>
          </w:p>
        </w:tc>
      </w:tr>
      <w:tr w:rsidR="00CB7031" w:rsidTr="00CB7031">
        <w:trPr>
          <w:trHeight w:val="90"/>
        </w:trPr>
        <w:tc>
          <w:tcPr>
            <w:tcW w:w="689" w:type="dxa"/>
          </w:tcPr>
          <w:p w:rsidR="00CB7031" w:rsidRDefault="00CB7031" w:rsidP="00CB7031">
            <w:pPr>
              <w:pStyle w:val="Standard"/>
              <w:widowControl w:val="0"/>
              <w:spacing w:after="0" w:line="240" w:lineRule="auto"/>
              <w:jc w:val="right"/>
              <w:rPr>
                <w:rFonts w:ascii="Times New Roman" w:hAnsi="Times New Roman"/>
              </w:rPr>
            </w:pPr>
            <w:r>
              <w:rPr>
                <w:rFonts w:ascii="Times New Roman" w:hAnsi="Times New Roman"/>
                <w:sz w:val="28"/>
              </w:rPr>
              <w:t>7.</w:t>
            </w:r>
          </w:p>
        </w:tc>
        <w:tc>
          <w:tcPr>
            <w:tcW w:w="8154" w:type="dxa"/>
            <w:shd w:val="clear" w:color="auto" w:fill="auto"/>
          </w:tcPr>
          <w:p w:rsidR="00CB7031" w:rsidRDefault="00CB7031" w:rsidP="00CB7031">
            <w:pPr>
              <w:pStyle w:val="Standard"/>
              <w:widowControl w:val="0"/>
              <w:spacing w:after="0" w:line="240" w:lineRule="auto"/>
              <w:ind w:right="94"/>
              <w:rPr>
                <w:rFonts w:ascii="Times New Roman" w:hAnsi="Times New Roman"/>
              </w:rPr>
            </w:pPr>
            <w:r>
              <w:rPr>
                <w:rFonts w:ascii="Times New Roman" w:hAnsi="Times New Roman"/>
                <w:sz w:val="28"/>
                <w:highlight w:val="white"/>
              </w:rPr>
              <w:t>ПРИЛОЖЕНИЯ</w:t>
            </w:r>
          </w:p>
        </w:tc>
        <w:tc>
          <w:tcPr>
            <w:tcW w:w="1242" w:type="dxa"/>
          </w:tcPr>
          <w:p w:rsidR="00CB7031" w:rsidRPr="00543687" w:rsidRDefault="00CB7031" w:rsidP="00CB7031">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17</w:t>
            </w:r>
          </w:p>
        </w:tc>
      </w:tr>
      <w:tr w:rsidR="00CB7031" w:rsidTr="00CB7031">
        <w:trPr>
          <w:trHeight w:val="90"/>
        </w:trPr>
        <w:tc>
          <w:tcPr>
            <w:tcW w:w="689" w:type="dxa"/>
          </w:tcPr>
          <w:p w:rsidR="00CB7031" w:rsidRDefault="00CB7031" w:rsidP="00CB7031">
            <w:pPr>
              <w:pStyle w:val="Standard"/>
              <w:widowControl w:val="0"/>
              <w:spacing w:after="0" w:line="240" w:lineRule="auto"/>
              <w:jc w:val="both"/>
              <w:rPr>
                <w:rFonts w:ascii="Times New Roman" w:hAnsi="Times New Roman"/>
                <w:sz w:val="28"/>
              </w:rPr>
            </w:pPr>
          </w:p>
        </w:tc>
        <w:tc>
          <w:tcPr>
            <w:tcW w:w="8154" w:type="dxa"/>
            <w:shd w:val="clear" w:color="auto" w:fill="auto"/>
          </w:tcPr>
          <w:p w:rsidR="00CB7031" w:rsidRDefault="00CB7031" w:rsidP="00CB7031">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1 «Календарно-тематическое планирование на 2024-  2025 учебный год»</w:t>
            </w:r>
          </w:p>
          <w:p w:rsidR="00CB7031" w:rsidRDefault="00CB7031" w:rsidP="00CB7031">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2 «Материалы для проведения мониторинга (пакет контрольно-измерительных материалов и методик»</w:t>
            </w:r>
          </w:p>
          <w:p w:rsidR="00CB7031" w:rsidRDefault="00CB7031" w:rsidP="00CB7031">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3 «МОНИТОРИНГ РЕЗУЛЬТАТОВ ОБУЧЕНИЯ ПО ДОПОЛНИТЕЛЬНОЙ ОБЩЕРАЗВИВАЮЩЕЙ ПРОГРАММЕ»</w:t>
            </w:r>
          </w:p>
          <w:p w:rsidR="00CB7031" w:rsidRDefault="00CB7031" w:rsidP="00CB7031">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4 «МОНИТОРИНГ УРОВНЯ ПРОЯВЛЕНИЯ КОМПЕТЕНЦИЙ ПО ДОПОЛНИТЕЛЬНОЙ ОБЩЕРАЗВИВАЮЩЕЙ ПРОГРАММЕ»</w:t>
            </w:r>
          </w:p>
          <w:p w:rsidR="00CB7031" w:rsidRDefault="00CB7031" w:rsidP="00CB7031">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5 «СВОДНАЯ КАРТА ПЕДАГОГИЧЕСКОГО МОНИТОРИНГА НА 2024-2025 г.»</w:t>
            </w:r>
          </w:p>
        </w:tc>
        <w:tc>
          <w:tcPr>
            <w:tcW w:w="1242" w:type="dxa"/>
          </w:tcPr>
          <w:p w:rsidR="00CB7031" w:rsidRPr="00543687" w:rsidRDefault="00CB7031" w:rsidP="00CB7031">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17</w:t>
            </w:r>
          </w:p>
          <w:p w:rsidR="00CB7031" w:rsidRPr="00543687" w:rsidRDefault="00CB7031" w:rsidP="00CB7031">
            <w:pPr>
              <w:rPr>
                <w:sz w:val="28"/>
                <w:szCs w:val="28"/>
              </w:rPr>
            </w:pPr>
          </w:p>
          <w:p w:rsidR="00CB7031" w:rsidRPr="00543687" w:rsidRDefault="00CB7031" w:rsidP="00CB7031">
            <w:pPr>
              <w:jc w:val="center"/>
              <w:rPr>
                <w:rFonts w:ascii="Times New Roman" w:hAnsi="Times New Roman"/>
                <w:sz w:val="28"/>
                <w:szCs w:val="28"/>
              </w:rPr>
            </w:pPr>
            <w:r>
              <w:rPr>
                <w:rFonts w:ascii="Times New Roman" w:hAnsi="Times New Roman"/>
                <w:sz w:val="28"/>
                <w:szCs w:val="28"/>
              </w:rPr>
              <w:t>24</w:t>
            </w:r>
          </w:p>
          <w:p w:rsidR="00CB7031" w:rsidRPr="00543687" w:rsidRDefault="00CB7031" w:rsidP="00CB7031">
            <w:pPr>
              <w:jc w:val="center"/>
              <w:rPr>
                <w:rFonts w:ascii="Times New Roman" w:hAnsi="Times New Roman"/>
                <w:sz w:val="28"/>
                <w:szCs w:val="28"/>
              </w:rPr>
            </w:pPr>
            <w:r>
              <w:rPr>
                <w:rFonts w:ascii="Times New Roman" w:hAnsi="Times New Roman"/>
                <w:sz w:val="28"/>
                <w:szCs w:val="28"/>
              </w:rPr>
              <w:t>26</w:t>
            </w:r>
          </w:p>
          <w:p w:rsidR="00CB7031" w:rsidRPr="00543687" w:rsidRDefault="00CB7031" w:rsidP="00CB7031">
            <w:pPr>
              <w:jc w:val="center"/>
              <w:rPr>
                <w:rFonts w:ascii="Times New Roman" w:hAnsi="Times New Roman"/>
                <w:sz w:val="28"/>
                <w:szCs w:val="28"/>
              </w:rPr>
            </w:pPr>
            <w:r>
              <w:rPr>
                <w:rFonts w:ascii="Times New Roman" w:hAnsi="Times New Roman"/>
                <w:sz w:val="28"/>
                <w:szCs w:val="28"/>
              </w:rPr>
              <w:t>25</w:t>
            </w:r>
          </w:p>
          <w:p w:rsidR="00CB7031" w:rsidRPr="00543687" w:rsidRDefault="00CB7031" w:rsidP="00CB7031">
            <w:pPr>
              <w:jc w:val="center"/>
              <w:rPr>
                <w:sz w:val="28"/>
                <w:szCs w:val="28"/>
              </w:rPr>
            </w:pPr>
            <w:r>
              <w:rPr>
                <w:rFonts w:ascii="Times New Roman" w:hAnsi="Times New Roman"/>
                <w:sz w:val="28"/>
                <w:szCs w:val="28"/>
              </w:rPr>
              <w:t>26</w:t>
            </w:r>
          </w:p>
        </w:tc>
      </w:tr>
    </w:tbl>
    <w:p w:rsidR="00247612" w:rsidRDefault="00703EB4">
      <w:pPr>
        <w:pStyle w:val="Standard"/>
        <w:suppressAutoHyphens w:val="0"/>
        <w:spacing w:after="0" w:line="240" w:lineRule="auto"/>
        <w:rPr>
          <w:rFonts w:ascii="Times New Roman" w:hAnsi="Times New Roman"/>
          <w:sz w:val="28"/>
          <w:szCs w:val="28"/>
          <w:lang w:eastAsia="ru-RU"/>
        </w:rPr>
      </w:pPr>
      <w:r>
        <w:br w:type="page"/>
      </w:r>
    </w:p>
    <w:p w:rsidR="00247612" w:rsidRDefault="00703EB4">
      <w:pPr>
        <w:pStyle w:val="Standard"/>
        <w:spacing w:after="0" w:line="240" w:lineRule="auto"/>
        <w:jc w:val="center"/>
        <w:rPr>
          <w:rFonts w:ascii="Times New Roman" w:hAnsi="Times New Roman"/>
        </w:rPr>
      </w:pPr>
      <w:r>
        <w:rPr>
          <w:rFonts w:ascii="Times New Roman" w:hAnsi="Times New Roman"/>
          <w:b/>
          <w:sz w:val="28"/>
          <w:szCs w:val="28"/>
        </w:rPr>
        <w:lastRenderedPageBreak/>
        <w:t>2. КОМПЛЕКС ОСНОВНЫХ ХАРАКТЕРИСТИК ПРОГРАММЫ</w:t>
      </w:r>
    </w:p>
    <w:p w:rsidR="00247612" w:rsidRDefault="00703EB4">
      <w:pPr>
        <w:pStyle w:val="Standard"/>
        <w:widowControl w:val="0"/>
        <w:spacing w:after="0" w:line="240" w:lineRule="auto"/>
        <w:ind w:right="-1"/>
        <w:jc w:val="center"/>
        <w:rPr>
          <w:rFonts w:ascii="Times New Roman" w:hAnsi="Times New Roman"/>
        </w:rPr>
      </w:pPr>
      <w:r>
        <w:rPr>
          <w:rFonts w:ascii="Times New Roman" w:hAnsi="Times New Roman"/>
          <w:b/>
          <w:sz w:val="28"/>
          <w:szCs w:val="28"/>
        </w:rPr>
        <w:t>2.1. Пояснительная записка</w:t>
      </w:r>
    </w:p>
    <w:p w:rsidR="00247612" w:rsidRDefault="00703EB4">
      <w:pPr>
        <w:suppressAutoHyphens w:val="0"/>
        <w:spacing w:after="0" w:line="240" w:lineRule="auto"/>
        <w:ind w:firstLine="709"/>
        <w:contextualSpacing/>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 xml:space="preserve">Программа разработана в соответствии с </w:t>
      </w:r>
      <w:r>
        <w:rPr>
          <w:rFonts w:ascii="Times New Roman" w:eastAsiaTheme="minorEastAsia" w:hAnsi="Times New Roman"/>
          <w:b/>
          <w:color w:val="000000"/>
          <w:sz w:val="28"/>
          <w:szCs w:val="28"/>
          <w:lang w:eastAsia="ru-RU"/>
        </w:rPr>
        <w:t>нормативно-правовыми до</w:t>
      </w:r>
      <w:r>
        <w:rPr>
          <w:rFonts w:ascii="Times New Roman" w:eastAsiaTheme="minorEastAsia" w:hAnsi="Times New Roman"/>
          <w:b/>
          <w:color w:val="000000"/>
          <w:sz w:val="28"/>
          <w:szCs w:val="28"/>
          <w:highlight w:val="white"/>
          <w:lang w:eastAsia="ru-RU"/>
        </w:rPr>
        <w:t>кументами</w:t>
      </w:r>
      <w:r>
        <w:rPr>
          <w:rFonts w:ascii="Times New Roman" w:eastAsiaTheme="minorEastAsia" w:hAnsi="Times New Roman"/>
          <w:color w:val="000000"/>
          <w:sz w:val="28"/>
          <w:szCs w:val="28"/>
          <w:highlight w:val="white"/>
          <w:lang w:eastAsia="ru-RU"/>
        </w:rPr>
        <w:t xml:space="preserve"> в сфере дополнительного образования</w:t>
      </w:r>
      <w:r>
        <w:rPr>
          <w:rFonts w:ascii="Times New Roman" w:eastAsiaTheme="minorEastAsia" w:hAnsi="Times New Roman"/>
          <w:color w:val="000000"/>
          <w:sz w:val="28"/>
          <w:szCs w:val="28"/>
          <w:lang w:eastAsia="ru-RU"/>
        </w:rPr>
        <w:t>:</w:t>
      </w:r>
    </w:p>
    <w:p w:rsidR="00247612" w:rsidRDefault="00703EB4">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highlight w:val="white"/>
          <w:lang w:eastAsia="ru-RU"/>
        </w:rPr>
        <w:t>Федеральный закон от 29.12.2012 № 273-ФЗ (ред. от 17.02.2023) «Об образовании в Российской Федерации» (с изм.  и доп., вступ.  в силу с 28.02.2023);</w:t>
      </w:r>
    </w:p>
    <w:p w:rsidR="00247612" w:rsidRDefault="00703EB4">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Стратегия развития воспитания в Российской Федерации на период до 2025 года (Утверждена распоряжением Правительства РФ от 29.05.2015 № 996-р.);</w:t>
      </w:r>
    </w:p>
    <w:p w:rsidR="00247612" w:rsidRDefault="00703EB4">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Концепция развития дополнительного образования детей до 2030 г. (утверждена распоряжением Правительства РФ от 31 марта 2022 г. № 678р);</w:t>
      </w:r>
    </w:p>
    <w:p w:rsidR="00247612" w:rsidRDefault="00703EB4">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highlight w:val="white"/>
          <w:lang w:eastAsia="ru-RU"/>
        </w:rPr>
        <w:t>Приказ Минтруда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(Зарегистрировано в Минюсте России 17.12.2021 № 66403)</w:t>
      </w:r>
      <w:r>
        <w:rPr>
          <w:rFonts w:ascii="Times New Roman" w:eastAsiaTheme="minorEastAsia" w:hAnsi="Times New Roman"/>
          <w:color w:val="000000"/>
          <w:sz w:val="28"/>
          <w:szCs w:val="28"/>
          <w:lang w:eastAsia="ru-RU"/>
        </w:rPr>
        <w:t>;</w:t>
      </w:r>
    </w:p>
    <w:p w:rsidR="00247612" w:rsidRDefault="00703EB4">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247612" w:rsidRDefault="00703EB4">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w:t>
      </w:r>
    </w:p>
    <w:p w:rsidR="00247612" w:rsidRPr="00703EB4" w:rsidRDefault="00703EB4">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highlight w:val="white"/>
          <w:lang w:eastAsia="ru-RU"/>
        </w:rPr>
        <w:t>Закон Курской области от 09.12.2013 № 121-ЗКО (ред. от 21.08.2023) «Об образовании в Курской области» (принят Курской областной Думой 04.12.2013)</w:t>
      </w:r>
      <w:r w:rsidRPr="00703EB4">
        <w:rPr>
          <w:rFonts w:ascii="Times New Roman" w:eastAsiaTheme="minorEastAsia" w:hAnsi="Times New Roman"/>
          <w:color w:val="000000"/>
          <w:sz w:val="28"/>
          <w:szCs w:val="28"/>
          <w:highlight w:val="white"/>
          <w:lang w:eastAsia="ru-RU"/>
        </w:rPr>
        <w:t>;</w:t>
      </w:r>
    </w:p>
    <w:p w:rsidR="00247612" w:rsidRDefault="00703EB4">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 xml:space="preserve">Приказ Министерства Образования и науки Курской области от 22.08.2024 г. № 1-1126 «О внедрении единых подходов и требований к проектированию, реализации и оценке эффективности дополнительных общеразвивающих программ»; </w:t>
      </w:r>
    </w:p>
    <w:p w:rsidR="00247612" w:rsidRDefault="00703EB4">
      <w:pPr>
        <w:suppressAutoHyphens w:val="0"/>
        <w:spacing w:after="0" w:line="240" w:lineRule="auto"/>
        <w:ind w:firstLine="709"/>
        <w:contextualSpacing/>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Устав ОБОУ «Лицей-интернат №1» г. Курска, утвержден приказом комитета образования и науки Курской области № 1-249 от 18.03.2015 г.;</w:t>
      </w:r>
    </w:p>
    <w:p w:rsidR="00247612" w:rsidRPr="00703EB4" w:rsidRDefault="00703EB4">
      <w:pPr>
        <w:suppressAutoHyphens w:val="0"/>
        <w:spacing w:after="0" w:line="240" w:lineRule="auto"/>
        <w:ind w:firstLine="709"/>
        <w:contextualSpacing/>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Положение о дополнительной общеобразовательной общеразвивающей программе (утверждено приказом ОБОУ «Лицей-интернат №1» г. Курска № 882/1 от 30.08.2024 г.)</w:t>
      </w:r>
      <w:r w:rsidRPr="00703EB4">
        <w:rPr>
          <w:rFonts w:ascii="Times New Roman" w:eastAsiaTheme="minorEastAsia" w:hAnsi="Times New Roman"/>
          <w:color w:val="000000"/>
          <w:sz w:val="28"/>
          <w:szCs w:val="28"/>
          <w:lang w:eastAsia="ru-RU"/>
        </w:rPr>
        <w:t>.</w:t>
      </w:r>
    </w:p>
    <w:p w:rsidR="00247612" w:rsidRDefault="00703EB4">
      <w:pPr>
        <w:spacing w:after="0" w:line="240" w:lineRule="auto"/>
        <w:ind w:firstLineChars="125" w:firstLine="351"/>
        <w:jc w:val="both"/>
        <w:rPr>
          <w:rFonts w:ascii="Times New Roman" w:hAnsi="Times New Roman"/>
          <w:bCs/>
          <w:sz w:val="28"/>
          <w:szCs w:val="28"/>
        </w:rPr>
      </w:pPr>
      <w:r>
        <w:rPr>
          <w:rFonts w:ascii="Times New Roman" w:hAnsi="Times New Roman"/>
          <w:b/>
          <w:bCs/>
          <w:sz w:val="28"/>
          <w:szCs w:val="28"/>
        </w:rPr>
        <w:t xml:space="preserve">Направленность программы: </w:t>
      </w:r>
      <w:r>
        <w:rPr>
          <w:rFonts w:ascii="Times New Roman" w:hAnsi="Times New Roman"/>
          <w:bCs/>
          <w:sz w:val="28"/>
          <w:szCs w:val="28"/>
        </w:rPr>
        <w:t>Программа «3</w:t>
      </w:r>
      <w:r>
        <w:rPr>
          <w:rFonts w:ascii="Times New Roman" w:hAnsi="Times New Roman"/>
          <w:bCs/>
          <w:sz w:val="28"/>
          <w:szCs w:val="28"/>
          <w:lang w:val="en-US"/>
        </w:rPr>
        <w:t>D</w:t>
      </w:r>
      <w:r>
        <w:rPr>
          <w:rFonts w:ascii="Times New Roman" w:hAnsi="Times New Roman"/>
          <w:bCs/>
          <w:sz w:val="28"/>
          <w:szCs w:val="28"/>
        </w:rPr>
        <w:t>-МИР» технической направленности.</w:t>
      </w:r>
    </w:p>
    <w:p w:rsidR="00247612" w:rsidRDefault="00703EB4">
      <w:pPr>
        <w:spacing w:after="0" w:line="240" w:lineRule="auto"/>
        <w:ind w:firstLineChars="125" w:firstLine="351"/>
        <w:jc w:val="both"/>
        <w:rPr>
          <w:rFonts w:ascii="Times New Roman" w:hAnsi="Times New Roman"/>
          <w:color w:val="000000"/>
          <w:sz w:val="28"/>
          <w:szCs w:val="28"/>
          <w:shd w:val="clear" w:color="auto" w:fill="FFFFFF"/>
        </w:rPr>
      </w:pPr>
      <w:r>
        <w:rPr>
          <w:rFonts w:ascii="Times New Roman" w:hAnsi="Times New Roman"/>
          <w:b/>
          <w:bCs/>
          <w:sz w:val="28"/>
          <w:szCs w:val="28"/>
          <w:shd w:val="clear" w:color="auto" w:fill="FFFFFF"/>
        </w:rPr>
        <w:t>Актуальность </w:t>
      </w:r>
      <w:r w:rsidRPr="00703EB4">
        <w:rPr>
          <w:rFonts w:ascii="Times New Roman" w:hAnsi="Times New Roman"/>
          <w:b/>
          <w:sz w:val="28"/>
          <w:szCs w:val="28"/>
          <w:shd w:val="clear" w:color="auto" w:fill="FFFFFF"/>
        </w:rPr>
        <w:t>программы</w:t>
      </w:r>
      <w:r>
        <w:rPr>
          <w:rFonts w:ascii="Times New Roman" w:hAnsi="Times New Roman"/>
          <w:sz w:val="28"/>
          <w:szCs w:val="28"/>
          <w:shd w:val="clear" w:color="auto" w:fill="FFFFFF"/>
        </w:rPr>
        <w:t xml:space="preserve">. Программа состоит в том, что она направлена на овладение знаниями в области компьютерной трехмерной графики конструирования и технологий на основе методов активизации творческого воображения, и тем </w:t>
      </w:r>
      <w:r>
        <w:rPr>
          <w:rFonts w:ascii="Times New Roman" w:hAnsi="Times New Roman"/>
          <w:color w:val="000000"/>
          <w:sz w:val="28"/>
          <w:szCs w:val="28"/>
          <w:shd w:val="clear" w:color="auto" w:fill="FFFFFF"/>
        </w:rPr>
        <w:t>самым способствует развитию конструкторских, изобретательских, научно-технических компетентностей и нацеливает детей на осознанный выбор необходимых обществу профессий, как инженер-конструктор, инженер-технолог, проектировщик, дизайнер.</w:t>
      </w:r>
    </w:p>
    <w:p w:rsidR="00247612" w:rsidRDefault="00703EB4">
      <w:pPr>
        <w:spacing w:after="0" w:line="240" w:lineRule="auto"/>
        <w:ind w:firstLineChars="125" w:firstLine="350"/>
        <w:jc w:val="both"/>
        <w:rPr>
          <w:rFonts w:ascii="Times New Roman" w:hAnsi="Times New Roman"/>
          <w:sz w:val="28"/>
          <w:szCs w:val="28"/>
        </w:rPr>
      </w:pPr>
      <w:r>
        <w:rPr>
          <w:rFonts w:ascii="Times New Roman" w:hAnsi="Times New Roman"/>
          <w:color w:val="000000"/>
          <w:sz w:val="28"/>
          <w:szCs w:val="28"/>
          <w:shd w:val="clear" w:color="auto" w:fill="FFFFFF"/>
        </w:rPr>
        <w:t xml:space="preserve">Данные направления ориентируют детей на рабочие специальности, воспитывают будущих инженеров – разработчиков, технарей, способных к </w:t>
      </w:r>
      <w:r>
        <w:rPr>
          <w:rFonts w:ascii="Times New Roman" w:hAnsi="Times New Roman"/>
          <w:color w:val="000000"/>
          <w:sz w:val="28"/>
          <w:szCs w:val="28"/>
          <w:shd w:val="clear" w:color="auto" w:fill="FFFFFF"/>
        </w:rPr>
        <w:lastRenderedPageBreak/>
        <w:t>высокопроизводительному труду, технически насыщенной производственной деятельности.</w:t>
      </w:r>
    </w:p>
    <w:p w:rsidR="00247612" w:rsidRDefault="00703EB4">
      <w:pPr>
        <w:pStyle w:val="Standard"/>
        <w:spacing w:after="0" w:line="240" w:lineRule="auto"/>
        <w:ind w:firstLineChars="125" w:firstLine="351"/>
        <w:jc w:val="both"/>
        <w:rPr>
          <w:rFonts w:ascii="Times New Roman" w:hAnsi="Times New Roman"/>
          <w:sz w:val="28"/>
          <w:szCs w:val="28"/>
        </w:rPr>
      </w:pPr>
      <w:r>
        <w:rPr>
          <w:rFonts w:ascii="Times New Roman" w:hAnsi="Times New Roman"/>
          <w:b/>
          <w:bCs/>
          <w:sz w:val="28"/>
          <w:szCs w:val="28"/>
        </w:rPr>
        <w:t xml:space="preserve">Новизна. </w:t>
      </w:r>
      <w:r>
        <w:rPr>
          <w:rFonts w:ascii="Times New Roman" w:hAnsi="Times New Roman"/>
          <w:sz w:val="28"/>
          <w:szCs w:val="28"/>
        </w:rPr>
        <w:t xml:space="preserve">Процесс создания любой трёхмерной модели объекта называется «3D-моделирование». В современном мире набирает обороты популярность 3D-технологий, которые все больше внедряются в различные сферы деятельности человека. </w:t>
      </w:r>
    </w:p>
    <w:p w:rsidR="00247612" w:rsidRDefault="00703EB4">
      <w:pPr>
        <w:pStyle w:val="Standard"/>
        <w:spacing w:after="0" w:line="240" w:lineRule="auto"/>
        <w:ind w:firstLineChars="125" w:firstLine="350"/>
        <w:jc w:val="both"/>
        <w:rPr>
          <w:rFonts w:ascii="Times New Roman" w:hAnsi="Times New Roman"/>
          <w:sz w:val="28"/>
          <w:szCs w:val="28"/>
        </w:rPr>
      </w:pPr>
      <w:r>
        <w:rPr>
          <w:rFonts w:ascii="Times New Roman" w:hAnsi="Times New Roman"/>
          <w:sz w:val="28"/>
          <w:szCs w:val="28"/>
        </w:rPr>
        <w:t>В ходе изучения программы «3D мир» дети освоят искусство создания и редактирования объемных моделей с использованием программного обеспечения «КОМПАС-3D».  Программа «КОМПАС-3D» – графический пакет, предназначенный для любого специалиста, работающего с проектной графикой и документацией. Данная программа ориентирована на работу, как с двумерными, так и трёхмерными объектами.</w:t>
      </w:r>
    </w:p>
    <w:p w:rsidR="00247612" w:rsidRDefault="00703EB4">
      <w:pPr>
        <w:pStyle w:val="Standard"/>
        <w:spacing w:after="0" w:line="240" w:lineRule="auto"/>
        <w:ind w:firstLineChars="125" w:firstLine="350"/>
        <w:jc w:val="both"/>
        <w:rPr>
          <w:rFonts w:ascii="Times New Roman" w:hAnsi="Times New Roman"/>
          <w:sz w:val="28"/>
          <w:szCs w:val="28"/>
        </w:rPr>
      </w:pPr>
      <w:r>
        <w:rPr>
          <w:rFonts w:ascii="Times New Roman" w:hAnsi="Times New Roman"/>
          <w:sz w:val="28"/>
          <w:szCs w:val="28"/>
        </w:rPr>
        <w:t>С помощью трехмерного графического чертежа и рисунка разрабатывается визуальный объемный образ желаемого объекта: создается как точная копия конкретного предмета, так и разрабатывается новый, еще не существующий объект. 3D-моделирование применяется как в технической среде, для создания промышленных объектов, так и для создания эстетических и художественно-графических образов и объектов.</w:t>
      </w:r>
    </w:p>
    <w:p w:rsidR="00247612" w:rsidRDefault="00703EB4">
      <w:pPr>
        <w:pStyle w:val="Standard"/>
        <w:spacing w:after="0" w:line="240" w:lineRule="auto"/>
        <w:ind w:firstLineChars="125" w:firstLine="350"/>
        <w:jc w:val="both"/>
        <w:rPr>
          <w:rFonts w:ascii="Times New Roman" w:hAnsi="Times New Roman"/>
          <w:sz w:val="28"/>
          <w:szCs w:val="28"/>
        </w:rPr>
      </w:pPr>
      <w:r>
        <w:rPr>
          <w:rFonts w:ascii="Times New Roman" w:hAnsi="Times New Roman"/>
          <w:sz w:val="28"/>
          <w:szCs w:val="28"/>
        </w:rPr>
        <w:t>Уникальность 3D-моделирования заключается в интеграции рисования, черчения, новых 3D-технологий. Что становится мощным инструментом синтеза новых знаний, развития метапредметных образовательных результатов. Обучающиеся овладевают целым рядом комплексных знаний и умений, необходимых для реализации проектной деятельности. Формируются пространственное, аналитическое и синтетическое мышление, готовность и способность к творческому поиску и воплощению своих идей на практике. Знания в области моделирования нацеливает детей на осознанный выбор профессии, связанной с техникой, изобразительным искусством, дизайном: инженер-конструктор, инженер-технолог, проектировщик, художник, дизайнер.</w:t>
      </w:r>
    </w:p>
    <w:p w:rsidR="00247612" w:rsidRDefault="00703EB4">
      <w:pPr>
        <w:pStyle w:val="Standard"/>
        <w:spacing w:after="0" w:line="240" w:lineRule="auto"/>
        <w:ind w:firstLineChars="125" w:firstLine="350"/>
        <w:jc w:val="both"/>
        <w:rPr>
          <w:rFonts w:ascii="Times New Roman" w:hAnsi="Times New Roman"/>
          <w:sz w:val="28"/>
          <w:szCs w:val="28"/>
        </w:rPr>
      </w:pPr>
      <w:r>
        <w:rPr>
          <w:rFonts w:ascii="Times New Roman" w:hAnsi="Times New Roman"/>
          <w:sz w:val="28"/>
          <w:szCs w:val="28"/>
        </w:rPr>
        <w:t>Новизной в данном направлении является применение в 3D-моделировании технологии рисования 3D-ручкой. В данном процессе для создания объемных изображений используется нагретый биоразлогаемый пластик. Застывшие линии из пластика можно располагать в различных плоскостях, что позволяет рисовать в пространстве и создавать объемные модели.</w:t>
      </w:r>
    </w:p>
    <w:p w:rsidR="00247612" w:rsidRDefault="00703EB4">
      <w:pPr>
        <w:pStyle w:val="Standard"/>
        <w:spacing w:after="0" w:line="240" w:lineRule="auto"/>
        <w:ind w:firstLineChars="125" w:firstLine="351"/>
        <w:jc w:val="both"/>
        <w:rPr>
          <w:rFonts w:ascii="Times New Roman" w:hAnsi="Times New Roman"/>
          <w:sz w:val="28"/>
          <w:szCs w:val="28"/>
        </w:rPr>
      </w:pPr>
      <w:r>
        <w:rPr>
          <w:rFonts w:ascii="Times New Roman" w:hAnsi="Times New Roman"/>
          <w:b/>
          <w:sz w:val="28"/>
          <w:szCs w:val="28"/>
        </w:rPr>
        <w:t>Отличительные особенности программы</w:t>
      </w:r>
      <w:r>
        <w:rPr>
          <w:rFonts w:ascii="Times New Roman" w:hAnsi="Times New Roman"/>
        </w:rPr>
        <w:t xml:space="preserve">. </w:t>
      </w:r>
      <w:r>
        <w:rPr>
          <w:rFonts w:ascii="Times New Roman" w:hAnsi="Times New Roman"/>
          <w:sz w:val="28"/>
          <w:szCs w:val="28"/>
        </w:rPr>
        <w:t xml:space="preserve">Занятия по 3D моделированию помогают приобрести глубокие знания в области технических наук, ценные практические умения и навыки, воспитывают трудолюбие, дисциплинированность, культуру труда, умение работать в коллективе. Знания, полученные при изучении программы «3D-МИР», учащиеся могут применить для подготовки мультимедийных разработок по различным предметам – математике, физике, химии, биологии и др. </w:t>
      </w:r>
    </w:p>
    <w:p w:rsidR="00247612" w:rsidRDefault="00703EB4">
      <w:pPr>
        <w:pStyle w:val="Standard"/>
        <w:spacing w:after="0" w:line="240" w:lineRule="auto"/>
        <w:ind w:firstLineChars="125" w:firstLine="351"/>
        <w:jc w:val="both"/>
        <w:rPr>
          <w:rFonts w:ascii="Times New Roman" w:hAnsi="Times New Roman"/>
          <w:sz w:val="28"/>
          <w:szCs w:val="28"/>
        </w:rPr>
      </w:pPr>
      <w:r>
        <w:rPr>
          <w:rFonts w:ascii="Times New Roman" w:eastAsia="Times New Roman" w:hAnsi="Times New Roman"/>
          <w:b/>
          <w:color w:val="000000"/>
          <w:sz w:val="28"/>
          <w:szCs w:val="28"/>
          <w:lang w:eastAsia="ru-RU"/>
        </w:rPr>
        <w:t>Уровень пр</w:t>
      </w:r>
      <w:r>
        <w:rPr>
          <w:rFonts w:ascii="Times New Roman" w:eastAsia="Times New Roman" w:hAnsi="Times New Roman"/>
          <w:b/>
          <w:sz w:val="28"/>
          <w:szCs w:val="28"/>
          <w:lang w:eastAsia="ru-RU"/>
        </w:rPr>
        <w:t xml:space="preserve">ограммы. </w:t>
      </w:r>
      <w:r>
        <w:rPr>
          <w:rFonts w:ascii="Times New Roman" w:eastAsia="Times New Roman" w:hAnsi="Times New Roman"/>
          <w:sz w:val="28"/>
          <w:szCs w:val="28"/>
          <w:lang w:eastAsia="ru-RU"/>
        </w:rPr>
        <w:t>Программа «3D-МИР»</w:t>
      </w:r>
      <w:r>
        <w:rPr>
          <w:rFonts w:ascii="Times New Roman" w:hAnsi="Times New Roman"/>
          <w:bCs/>
          <w:kern w:val="0"/>
          <w:sz w:val="28"/>
          <w:szCs w:val="28"/>
        </w:rPr>
        <w:t xml:space="preserve"> </w:t>
      </w:r>
      <w:r>
        <w:rPr>
          <w:rFonts w:ascii="Times New Roman" w:hAnsi="Times New Roman"/>
          <w:sz w:val="28"/>
          <w:szCs w:val="28"/>
        </w:rPr>
        <w:t xml:space="preserve">– </w:t>
      </w:r>
      <w:r>
        <w:rPr>
          <w:rFonts w:ascii="Times New Roman" w:eastAsia="Times New Roman" w:hAnsi="Times New Roman"/>
          <w:sz w:val="28"/>
          <w:szCs w:val="28"/>
        </w:rPr>
        <w:t>стартового уровня</w:t>
      </w:r>
      <w:r>
        <w:rPr>
          <w:rFonts w:ascii="Times New Roman" w:hAnsi="Times New Roman"/>
          <w:sz w:val="28"/>
          <w:szCs w:val="28"/>
        </w:rPr>
        <w:t xml:space="preserve">.  </w:t>
      </w:r>
    </w:p>
    <w:p w:rsidR="00247612" w:rsidRDefault="00703EB4">
      <w:pPr>
        <w:pStyle w:val="10"/>
        <w:ind w:firstLineChars="125" w:firstLine="351"/>
        <w:jc w:val="both"/>
      </w:pPr>
      <w:r>
        <w:rPr>
          <w:rStyle w:val="c2"/>
          <w:rFonts w:ascii="Times New Roman" w:hAnsi="Times New Roman"/>
          <w:b/>
          <w:sz w:val="28"/>
          <w:szCs w:val="28"/>
        </w:rPr>
        <w:t xml:space="preserve">Адресат программы. </w:t>
      </w:r>
      <w:r>
        <w:rPr>
          <w:rStyle w:val="c2"/>
          <w:rFonts w:ascii="Times New Roman" w:eastAsia="Times New Roman" w:hAnsi="Times New Roman" w:cs="Times New Roman"/>
          <w:sz w:val="28"/>
          <w:szCs w:val="28"/>
          <w:lang w:eastAsia="en-US"/>
        </w:rPr>
        <w:t xml:space="preserve">Программа ориентирована на возраст обучающихся </w:t>
      </w:r>
      <w:r>
        <w:rPr>
          <w:rStyle w:val="c2"/>
          <w:rFonts w:ascii="Times New Roman" w:eastAsia="Times New Roman" w:hAnsi="Times New Roman" w:cs="Times New Roman"/>
          <w:color w:val="000000"/>
          <w:sz w:val="28"/>
          <w:szCs w:val="28"/>
          <w:shd w:val="clear" w:color="auto" w:fill="FFFFFF"/>
          <w:lang w:eastAsia="en-US"/>
        </w:rPr>
        <w:t>9-12 лет. Для обучения принимаются все желающие</w:t>
      </w:r>
      <w:r>
        <w:rPr>
          <w:rStyle w:val="c2"/>
          <w:rFonts w:ascii="Times New Roman" w:eastAsia="Times New Roman" w:hAnsi="Times New Roman" w:cs="Times New Roman"/>
          <w:sz w:val="28"/>
          <w:szCs w:val="28"/>
          <w:shd w:val="clear" w:color="auto" w:fill="FFFFFF"/>
          <w:lang w:eastAsia="en-US"/>
        </w:rPr>
        <w:t>, что дает возможность заниматьс</w:t>
      </w:r>
      <w:r>
        <w:rPr>
          <w:rStyle w:val="c2"/>
          <w:rFonts w:ascii="Times New Roman" w:eastAsia="Times New Roman" w:hAnsi="Times New Roman" w:cs="Times New Roman"/>
          <w:sz w:val="28"/>
          <w:szCs w:val="28"/>
          <w:lang w:eastAsia="en-US"/>
        </w:rPr>
        <w:t xml:space="preserve">я с разнообразными категориями детей: одаренными, детьми из групп социального риска, детьми из семей с низким социально-экономическим статусом. </w:t>
      </w:r>
    </w:p>
    <w:p w:rsidR="00247612" w:rsidRDefault="00703EB4">
      <w:pPr>
        <w:pStyle w:val="a6"/>
        <w:tabs>
          <w:tab w:val="left" w:pos="3119"/>
        </w:tabs>
        <w:ind w:left="0" w:firstLineChars="125" w:firstLine="350"/>
        <w:jc w:val="both"/>
      </w:pPr>
      <w:r>
        <w:rPr>
          <w:bCs/>
          <w:i/>
        </w:rPr>
        <w:lastRenderedPageBreak/>
        <w:t>Младший школьный возраст (9-10 лет).</w:t>
      </w:r>
      <w:r>
        <w:t xml:space="preserve"> Признаком возраста является начало жизни, появление социального статуса школьника. Ведущей становится учебная деятельность. Появляется произвольность, внутренний план действия, самоконтроль, рефлексия, чувство компетентности. Возраст характеризуется теоретическим мышлением, анализирующим восприятием, произвольной смысловой памятью и произвольным вниманием.</w:t>
      </w:r>
    </w:p>
    <w:p w:rsidR="00247612" w:rsidRDefault="00703EB4">
      <w:pPr>
        <w:pStyle w:val="a6"/>
        <w:tabs>
          <w:tab w:val="left" w:pos="3119"/>
        </w:tabs>
        <w:ind w:left="0" w:firstLineChars="125" w:firstLine="350"/>
        <w:jc w:val="both"/>
      </w:pPr>
      <w:r>
        <w:rPr>
          <w:bCs/>
          <w:i/>
        </w:rPr>
        <w:t>Подростковый возраст (</w:t>
      </w:r>
      <w:r>
        <w:rPr>
          <w:bCs/>
          <w:i/>
          <w:iCs/>
        </w:rPr>
        <w:t xml:space="preserve">11-12 </w:t>
      </w:r>
      <w:r>
        <w:rPr>
          <w:bCs/>
          <w:i/>
        </w:rPr>
        <w:t>лет).</w:t>
      </w:r>
      <w:r>
        <w:t xml:space="preserve"> Признаком возраста является ориентация поведения на общепринятые социальные нормы и ценности, усиленная потребность в общении со сверстниками при внешнем дистанцировании от взрослых, стремление к личностному взаимодействию в обучении </w:t>
      </w:r>
      <w:r>
        <w:rPr>
          <w:color w:val="111111"/>
        </w:rPr>
        <w:t xml:space="preserve">и </w:t>
      </w:r>
      <w:r>
        <w:t>совместной работе. Кризисным моментом возраста является чувство «взрослости», восприятие себя и самооценка. Возраст характеризуется теоретическим рефлексивным мышлением, интеллектуализацией восприятия и памяти, личностной рефлексией.</w:t>
      </w:r>
    </w:p>
    <w:p w:rsidR="00247612" w:rsidRDefault="00703EB4">
      <w:pPr>
        <w:pStyle w:val="Standard"/>
        <w:widowControl w:val="0"/>
        <w:suppressAutoHyphens w:val="0"/>
        <w:spacing w:after="0" w:line="240" w:lineRule="auto"/>
        <w:ind w:firstLineChars="125" w:firstLine="350"/>
        <w:jc w:val="both"/>
        <w:rPr>
          <w:rFonts w:ascii="Times New Roman" w:hAnsi="Times New Roman"/>
        </w:rPr>
      </w:pPr>
      <w:r>
        <w:rPr>
          <w:rFonts w:ascii="Times New Roman" w:eastAsia="Times New Roman" w:hAnsi="Times New Roman"/>
          <w:sz w:val="28"/>
          <w:szCs w:val="28"/>
        </w:rPr>
        <w:t>Количество обучающихся в группе – от 4 до 6 человек.</w:t>
      </w:r>
    </w:p>
    <w:p w:rsidR="00247612" w:rsidRDefault="00703EB4">
      <w:pPr>
        <w:pStyle w:val="Standard"/>
        <w:widowControl w:val="0"/>
        <w:suppressAutoHyphens w:val="0"/>
        <w:spacing w:after="0" w:line="240" w:lineRule="auto"/>
        <w:ind w:firstLineChars="125" w:firstLine="351"/>
        <w:jc w:val="both"/>
        <w:rPr>
          <w:rFonts w:ascii="Times New Roman" w:hAnsi="Times New Roman"/>
        </w:rPr>
      </w:pPr>
      <w:r>
        <w:rPr>
          <w:rFonts w:ascii="Times New Roman" w:eastAsia="Times New Roman" w:hAnsi="Times New Roman"/>
          <w:b/>
          <w:sz w:val="28"/>
          <w:szCs w:val="28"/>
        </w:rPr>
        <w:t xml:space="preserve">Срок освоения и объем программы. </w:t>
      </w:r>
      <w:r>
        <w:rPr>
          <w:rFonts w:ascii="Times New Roman" w:eastAsia="Times New Roman" w:hAnsi="Times New Roman"/>
          <w:sz w:val="28"/>
          <w:szCs w:val="28"/>
          <w:lang w:eastAsia="ru-RU"/>
        </w:rPr>
        <w:t xml:space="preserve">Программа </w:t>
      </w:r>
      <w:r>
        <w:rPr>
          <w:rFonts w:ascii="Times New Roman" w:eastAsia="Times New Roman" w:hAnsi="Times New Roman"/>
          <w:color w:val="000000"/>
          <w:sz w:val="28"/>
          <w:szCs w:val="28"/>
          <w:lang w:eastAsia="ru-RU"/>
        </w:rPr>
        <w:t>«3D-МИР»</w:t>
      </w:r>
      <w:r>
        <w:rPr>
          <w:rFonts w:ascii="Times New Roman" w:hAnsi="Times New Roman"/>
          <w:bCs/>
          <w:kern w:val="0"/>
          <w:sz w:val="28"/>
          <w:szCs w:val="28"/>
        </w:rPr>
        <w:t xml:space="preserve"> </w:t>
      </w:r>
      <w:r>
        <w:rPr>
          <w:rFonts w:ascii="Times New Roman" w:eastAsia="Times New Roman" w:hAnsi="Times New Roman"/>
          <w:sz w:val="28"/>
          <w:szCs w:val="28"/>
        </w:rPr>
        <w:t>рассчитана на 3 месяца.</w:t>
      </w:r>
    </w:p>
    <w:p w:rsidR="00247612" w:rsidRDefault="00247612">
      <w:pPr>
        <w:pStyle w:val="Standard"/>
        <w:widowControl w:val="0"/>
        <w:suppressAutoHyphens w:val="0"/>
        <w:spacing w:after="0" w:line="240" w:lineRule="auto"/>
        <w:ind w:firstLineChars="125" w:firstLine="351"/>
        <w:jc w:val="both"/>
        <w:rPr>
          <w:rFonts w:ascii="Times New Roman" w:eastAsia="Times New Roman" w:hAnsi="Times New Roman"/>
          <w:b/>
          <w:bCs/>
          <w:sz w:val="28"/>
          <w:szCs w:val="28"/>
          <w:shd w:val="clear" w:color="auto" w:fill="FFFFFF"/>
        </w:rPr>
      </w:pPr>
    </w:p>
    <w:p w:rsidR="00247612" w:rsidRDefault="00703EB4">
      <w:pPr>
        <w:pStyle w:val="Standard"/>
        <w:spacing w:after="0" w:line="240" w:lineRule="auto"/>
        <w:jc w:val="center"/>
        <w:rPr>
          <w:rFonts w:ascii="Times New Roman" w:eastAsia="Times New Roman" w:hAnsi="Times New Roman"/>
          <w:b/>
          <w:bCs/>
          <w:sz w:val="28"/>
          <w:szCs w:val="28"/>
          <w:shd w:val="clear" w:color="auto" w:fill="FFFFFF"/>
        </w:rPr>
      </w:pPr>
      <w:r w:rsidRPr="00703EB4">
        <w:rPr>
          <w:rFonts w:ascii="Times New Roman" w:hAnsi="Times New Roman"/>
          <w:b/>
          <w:sz w:val="28"/>
          <w:szCs w:val="28"/>
          <w:lang w:eastAsia="ru-RU"/>
        </w:rPr>
        <w:t>2</w:t>
      </w:r>
      <w:r>
        <w:rPr>
          <w:rFonts w:ascii="Times New Roman" w:hAnsi="Times New Roman"/>
          <w:b/>
          <w:sz w:val="28"/>
          <w:szCs w:val="28"/>
          <w:lang w:eastAsia="ru-RU"/>
        </w:rPr>
        <w:t>.2. Объем</w:t>
      </w:r>
      <w:r w:rsidRPr="00703EB4">
        <w:rPr>
          <w:rFonts w:ascii="Times New Roman" w:hAnsi="Times New Roman"/>
          <w:b/>
          <w:sz w:val="28"/>
          <w:szCs w:val="28"/>
          <w:lang w:eastAsia="ru-RU"/>
        </w:rPr>
        <w:t xml:space="preserve"> Программы</w:t>
      </w:r>
    </w:p>
    <w:p w:rsidR="00247612" w:rsidRDefault="00703EB4">
      <w:pPr>
        <w:pStyle w:val="Standard"/>
        <w:widowControl w:val="0"/>
        <w:suppressAutoHyphens w:val="0"/>
        <w:spacing w:after="0" w:line="240" w:lineRule="auto"/>
        <w:ind w:firstLineChars="125" w:firstLine="351"/>
        <w:jc w:val="both"/>
        <w:rPr>
          <w:color w:val="44546A" w:themeColor="text2"/>
          <w:shd w:val="clear" w:color="auto" w:fill="FFFFFF"/>
        </w:rPr>
      </w:pPr>
      <w:r>
        <w:rPr>
          <w:rFonts w:ascii="Times New Roman" w:eastAsia="Times New Roman" w:hAnsi="Times New Roman"/>
          <w:b/>
          <w:bCs/>
          <w:sz w:val="28"/>
          <w:szCs w:val="28"/>
          <w:shd w:val="clear" w:color="auto" w:fill="FFFFFF"/>
        </w:rPr>
        <w:t>Объём программы</w:t>
      </w:r>
      <w:r>
        <w:rPr>
          <w:rFonts w:ascii="Times New Roman" w:eastAsia="Times New Roman" w:hAnsi="Times New Roman"/>
          <w:b/>
          <w:bCs/>
          <w:color w:val="000000"/>
          <w:sz w:val="28"/>
          <w:szCs w:val="28"/>
          <w:shd w:val="clear" w:color="auto" w:fill="FFFFFF"/>
        </w:rPr>
        <w:t>:</w:t>
      </w:r>
      <w:r>
        <w:rPr>
          <w:rFonts w:ascii="Times New Roman" w:eastAsia="Times New Roman" w:hAnsi="Times New Roman"/>
          <w:color w:val="000000"/>
          <w:sz w:val="28"/>
          <w:szCs w:val="28"/>
          <w:shd w:val="clear" w:color="auto" w:fill="FFFFFF"/>
        </w:rPr>
        <w:t xml:space="preserve"> 12х3</w:t>
      </w:r>
      <w:r>
        <w:rPr>
          <w:rFonts w:ascii="Times New Roman" w:eastAsia="Times New Roman" w:hAnsi="Times New Roman"/>
          <w:b/>
          <w:bCs/>
          <w:color w:val="000000"/>
          <w:sz w:val="28"/>
          <w:szCs w:val="28"/>
          <w:shd w:val="clear" w:color="auto" w:fill="FFFFFF"/>
        </w:rPr>
        <w:t>=</w:t>
      </w:r>
      <w:r>
        <w:rPr>
          <w:rFonts w:ascii="Times New Roman" w:eastAsia="Times New Roman" w:hAnsi="Times New Roman"/>
          <w:color w:val="000000"/>
          <w:sz w:val="28"/>
          <w:szCs w:val="28"/>
          <w:shd w:val="clear" w:color="auto" w:fill="FFFFFF"/>
        </w:rPr>
        <w:t>36 часов.</w:t>
      </w:r>
    </w:p>
    <w:p w:rsidR="00247612" w:rsidRDefault="00703EB4">
      <w:pPr>
        <w:pStyle w:val="Standard"/>
        <w:widowControl w:val="0"/>
        <w:suppressAutoHyphens w:val="0"/>
        <w:spacing w:after="0" w:line="240" w:lineRule="auto"/>
        <w:ind w:firstLineChars="125" w:firstLine="351"/>
        <w:jc w:val="both"/>
        <w:rPr>
          <w:rFonts w:ascii="Times New Roman" w:hAnsi="Times New Roman"/>
        </w:rPr>
      </w:pPr>
      <w:r>
        <w:rPr>
          <w:rFonts w:ascii="Times New Roman" w:eastAsia="Times New Roman" w:hAnsi="Times New Roman"/>
          <w:b/>
          <w:sz w:val="28"/>
          <w:szCs w:val="28"/>
          <w:shd w:val="clear" w:color="auto" w:fill="FFFFFF"/>
        </w:rPr>
        <w:t xml:space="preserve">Режим занятий. </w:t>
      </w:r>
      <w:r>
        <w:rPr>
          <w:rFonts w:ascii="Times New Roman" w:eastAsia="Times New Roman" w:hAnsi="Times New Roman"/>
          <w:sz w:val="28"/>
          <w:szCs w:val="28"/>
          <w:shd w:val="clear" w:color="auto" w:fill="FFFFFF"/>
        </w:rPr>
        <w:t>Занятия проводятся 3 раза в неделю по 1 академическому часу. Продолжительность академического часа – 45 минут. Перерыв между часами одного занятия – 10 минут.</w:t>
      </w:r>
    </w:p>
    <w:p w:rsidR="00247612" w:rsidRDefault="00703EB4">
      <w:pPr>
        <w:pStyle w:val="Standard"/>
        <w:widowControl w:val="0"/>
        <w:suppressAutoHyphens w:val="0"/>
        <w:spacing w:after="0" w:line="240" w:lineRule="auto"/>
        <w:ind w:firstLineChars="125" w:firstLine="351"/>
        <w:jc w:val="both"/>
        <w:rPr>
          <w:rFonts w:ascii="Times New Roman" w:hAnsi="Times New Roman"/>
        </w:rPr>
      </w:pPr>
      <w:r>
        <w:rPr>
          <w:rFonts w:ascii="Times New Roman" w:eastAsia="Times New Roman" w:hAnsi="Times New Roman"/>
          <w:b/>
          <w:sz w:val="28"/>
          <w:szCs w:val="28"/>
        </w:rPr>
        <w:t xml:space="preserve">Форма обучения – </w:t>
      </w:r>
      <w:r>
        <w:rPr>
          <w:rFonts w:ascii="Times New Roman" w:eastAsia="Times New Roman" w:hAnsi="Times New Roman"/>
          <w:sz w:val="28"/>
          <w:szCs w:val="28"/>
        </w:rPr>
        <w:t>очная.</w:t>
      </w:r>
    </w:p>
    <w:p w:rsidR="00247612" w:rsidRDefault="00703EB4">
      <w:pPr>
        <w:pStyle w:val="Standard"/>
        <w:widowControl w:val="0"/>
        <w:suppressAutoHyphens w:val="0"/>
        <w:spacing w:after="0" w:line="240" w:lineRule="auto"/>
        <w:ind w:firstLineChars="125" w:firstLine="351"/>
        <w:jc w:val="both"/>
        <w:rPr>
          <w:rFonts w:ascii="Times New Roman" w:hAnsi="Times New Roman"/>
        </w:rPr>
      </w:pPr>
      <w:r>
        <w:rPr>
          <w:rFonts w:ascii="Times New Roman" w:eastAsia="Times New Roman" w:hAnsi="Times New Roman"/>
          <w:b/>
          <w:bCs/>
          <w:sz w:val="28"/>
          <w:szCs w:val="28"/>
        </w:rPr>
        <w:t>Язык обучения</w:t>
      </w:r>
      <w:r>
        <w:rPr>
          <w:rFonts w:ascii="Times New Roman" w:eastAsia="Times New Roman" w:hAnsi="Times New Roman"/>
          <w:b/>
          <w:sz w:val="28"/>
          <w:szCs w:val="28"/>
        </w:rPr>
        <w:t xml:space="preserve"> –</w:t>
      </w:r>
      <w:r>
        <w:rPr>
          <w:rFonts w:ascii="Times New Roman" w:eastAsia="Times New Roman" w:hAnsi="Times New Roman"/>
          <w:sz w:val="28"/>
          <w:szCs w:val="28"/>
        </w:rPr>
        <w:t xml:space="preserve"> русский.</w:t>
      </w:r>
    </w:p>
    <w:p w:rsidR="00247612" w:rsidRDefault="00703EB4">
      <w:pPr>
        <w:pStyle w:val="a6"/>
        <w:ind w:left="0" w:firstLineChars="125" w:firstLine="351"/>
        <w:jc w:val="both"/>
      </w:pPr>
      <w:r>
        <w:rPr>
          <w:b/>
        </w:rPr>
        <w:t>Формы проведения занятий</w:t>
      </w:r>
      <w:r>
        <w:t xml:space="preserve"> – групповые, в разновозрастных группах. </w:t>
      </w:r>
    </w:p>
    <w:p w:rsidR="00247612" w:rsidRDefault="00703EB4">
      <w:pPr>
        <w:pStyle w:val="a6"/>
        <w:ind w:left="0" w:firstLineChars="125" w:firstLine="351"/>
        <w:jc w:val="both"/>
      </w:pPr>
      <w:r>
        <w:rPr>
          <w:b/>
        </w:rPr>
        <w:t xml:space="preserve">Особенности организации образовательного процесса - формы реализации Программы: </w:t>
      </w:r>
      <w:r>
        <w:t>традиционная – реализуется в рамках учреждения.</w:t>
      </w:r>
    </w:p>
    <w:p w:rsidR="00247612" w:rsidRDefault="00703EB4">
      <w:pPr>
        <w:pStyle w:val="Standard"/>
        <w:spacing w:after="0" w:line="240" w:lineRule="auto"/>
        <w:ind w:firstLineChars="125" w:firstLine="350"/>
        <w:jc w:val="both"/>
        <w:rPr>
          <w:rFonts w:ascii="Times New Roman" w:hAnsi="Times New Roman"/>
          <w:sz w:val="28"/>
          <w:szCs w:val="28"/>
        </w:rPr>
      </w:pPr>
      <w:r>
        <w:rPr>
          <w:rFonts w:ascii="Times New Roman" w:hAnsi="Times New Roman"/>
          <w:sz w:val="28"/>
          <w:szCs w:val="28"/>
        </w:rPr>
        <w:t>Программа адаптирована для реализации в условиях дистанционного обучения и включает работу на платформах ВКонтакте, онлайн консультации в режиме электронной переписки.</w:t>
      </w:r>
    </w:p>
    <w:p w:rsidR="00247612" w:rsidRDefault="00703EB4">
      <w:pPr>
        <w:pStyle w:val="Standard"/>
        <w:spacing w:after="0" w:line="240" w:lineRule="auto"/>
        <w:ind w:firstLineChars="125" w:firstLine="350"/>
        <w:jc w:val="both"/>
        <w:rPr>
          <w:rFonts w:ascii="Times New Roman" w:hAnsi="Times New Roman"/>
        </w:rPr>
      </w:pPr>
      <w:r>
        <w:rPr>
          <w:rFonts w:ascii="Times New Roman" w:hAnsi="Times New Roman"/>
          <w:sz w:val="28"/>
          <w:szCs w:val="28"/>
        </w:rPr>
        <w:t>Набор в группы осуществляется через регистрацию заявки в АИС «Навигатор дополнительного образования детей Курской области» https://р46.навигатор.дети.</w:t>
      </w:r>
    </w:p>
    <w:p w:rsidR="00247612" w:rsidRDefault="00247612">
      <w:pPr>
        <w:pStyle w:val="Standard"/>
        <w:tabs>
          <w:tab w:val="center" w:pos="5102"/>
          <w:tab w:val="left" w:pos="7770"/>
        </w:tabs>
        <w:spacing w:after="0" w:line="240" w:lineRule="auto"/>
        <w:ind w:firstLineChars="125" w:firstLine="350"/>
        <w:rPr>
          <w:rFonts w:ascii="Times New Roman" w:hAnsi="Times New Roman"/>
          <w:sz w:val="28"/>
          <w:szCs w:val="28"/>
        </w:rPr>
      </w:pPr>
    </w:p>
    <w:p w:rsidR="00247612" w:rsidRPr="00703EB4" w:rsidRDefault="00703EB4">
      <w:pPr>
        <w:pStyle w:val="Standard"/>
        <w:spacing w:after="0" w:line="240" w:lineRule="auto"/>
        <w:ind w:firstLineChars="125" w:firstLine="351"/>
        <w:jc w:val="center"/>
        <w:rPr>
          <w:rFonts w:ascii="Times New Roman" w:hAnsi="Times New Roman"/>
        </w:rPr>
      </w:pPr>
      <w:r w:rsidRPr="00703EB4">
        <w:rPr>
          <w:rFonts w:ascii="Times New Roman" w:hAnsi="Times New Roman"/>
          <w:b/>
          <w:sz w:val="28"/>
          <w:szCs w:val="28"/>
          <w:lang w:eastAsia="ru-RU"/>
        </w:rPr>
        <w:t>2.3</w:t>
      </w:r>
      <w:r>
        <w:rPr>
          <w:rFonts w:ascii="Times New Roman" w:hAnsi="Times New Roman"/>
          <w:b/>
          <w:sz w:val="28"/>
          <w:szCs w:val="28"/>
          <w:lang w:eastAsia="ru-RU"/>
        </w:rPr>
        <w:t>. Цель</w:t>
      </w:r>
      <w:r w:rsidRPr="00703EB4">
        <w:rPr>
          <w:rFonts w:ascii="Times New Roman" w:hAnsi="Times New Roman"/>
          <w:b/>
          <w:sz w:val="28"/>
          <w:szCs w:val="28"/>
          <w:lang w:eastAsia="ru-RU"/>
        </w:rPr>
        <w:t xml:space="preserve"> Программы</w:t>
      </w:r>
    </w:p>
    <w:p w:rsidR="00247612" w:rsidRDefault="00703EB4">
      <w:pPr>
        <w:pStyle w:val="Standard"/>
        <w:spacing w:after="0" w:line="240" w:lineRule="auto"/>
        <w:ind w:firstLineChars="125" w:firstLine="351"/>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Цель: </w:t>
      </w:r>
      <w:r>
        <w:rPr>
          <w:rFonts w:ascii="Times New Roman" w:hAnsi="Times New Roman"/>
          <w:color w:val="000000" w:themeColor="text1"/>
          <w:sz w:val="28"/>
          <w:szCs w:val="28"/>
        </w:rPr>
        <w:t>заинтересовать учащихся 3D моделированием, показать возможности современных программных средств для обработки графических изображений, повысить познавательную мотивацию.</w:t>
      </w:r>
    </w:p>
    <w:p w:rsidR="00247612" w:rsidRDefault="00247612">
      <w:pPr>
        <w:pStyle w:val="Standard"/>
        <w:spacing w:after="0" w:line="240" w:lineRule="auto"/>
        <w:ind w:firstLineChars="125" w:firstLine="350"/>
        <w:jc w:val="both"/>
        <w:rPr>
          <w:rFonts w:ascii="Times New Roman" w:hAnsi="Times New Roman"/>
          <w:color w:val="000000" w:themeColor="text1"/>
          <w:sz w:val="28"/>
          <w:szCs w:val="28"/>
        </w:rPr>
      </w:pPr>
    </w:p>
    <w:p w:rsidR="00247612" w:rsidRPr="00703EB4" w:rsidRDefault="00703EB4">
      <w:pPr>
        <w:pStyle w:val="Standard"/>
        <w:spacing w:after="0" w:line="240" w:lineRule="auto"/>
        <w:ind w:firstLineChars="125" w:firstLine="351"/>
        <w:jc w:val="center"/>
        <w:rPr>
          <w:rFonts w:ascii="Times New Roman" w:hAnsi="Times New Roman"/>
        </w:rPr>
      </w:pPr>
      <w:r>
        <w:rPr>
          <w:rFonts w:ascii="Times New Roman" w:hAnsi="Times New Roman"/>
          <w:b/>
          <w:sz w:val="28"/>
          <w:szCs w:val="28"/>
        </w:rPr>
        <w:t>2.4. З</w:t>
      </w:r>
      <w:r>
        <w:rPr>
          <w:rFonts w:ascii="Times New Roman" w:hAnsi="Times New Roman"/>
          <w:b/>
          <w:sz w:val="28"/>
          <w:szCs w:val="28"/>
          <w:lang w:eastAsia="ru-RU"/>
        </w:rPr>
        <w:t>адачи</w:t>
      </w:r>
      <w:r w:rsidRPr="00703EB4">
        <w:rPr>
          <w:rFonts w:ascii="Times New Roman" w:hAnsi="Times New Roman"/>
          <w:b/>
          <w:sz w:val="28"/>
          <w:szCs w:val="28"/>
          <w:lang w:eastAsia="ru-RU"/>
        </w:rPr>
        <w:t xml:space="preserve"> Программы</w:t>
      </w:r>
    </w:p>
    <w:p w:rsidR="00247612" w:rsidRDefault="00703EB4">
      <w:pPr>
        <w:pStyle w:val="Standard"/>
        <w:spacing w:after="0" w:line="240" w:lineRule="auto"/>
        <w:ind w:firstLineChars="125" w:firstLine="351"/>
        <w:jc w:val="both"/>
        <w:rPr>
          <w:rFonts w:ascii="Times New Roman" w:hAnsi="Times New Roman"/>
        </w:rPr>
      </w:pPr>
      <w:r>
        <w:rPr>
          <w:rFonts w:ascii="Times New Roman" w:hAnsi="Times New Roman"/>
          <w:b/>
          <w:sz w:val="28"/>
          <w:szCs w:val="28"/>
        </w:rPr>
        <w:t>Задачи:</w:t>
      </w:r>
    </w:p>
    <w:p w:rsidR="00247612" w:rsidRDefault="00E1596A">
      <w:pPr>
        <w:pStyle w:val="Standard"/>
        <w:tabs>
          <w:tab w:val="left" w:pos="12474"/>
        </w:tabs>
        <w:spacing w:after="0" w:line="240" w:lineRule="auto"/>
        <w:ind w:firstLineChars="125" w:firstLine="351"/>
        <w:jc w:val="both"/>
        <w:rPr>
          <w:rFonts w:ascii="Times New Roman" w:hAnsi="Times New Roman"/>
        </w:rPr>
      </w:pPr>
      <w:r>
        <w:rPr>
          <w:rFonts w:ascii="Times New Roman" w:hAnsi="Times New Roman"/>
          <w:b/>
          <w:sz w:val="28"/>
          <w:szCs w:val="28"/>
        </w:rPr>
        <w:t>Образовательно-предметные:</w:t>
      </w:r>
    </w:p>
    <w:p w:rsidR="00247612" w:rsidRDefault="00703EB4">
      <w:pPr>
        <w:pStyle w:val="Standard"/>
        <w:tabs>
          <w:tab w:val="left" w:pos="12474"/>
        </w:tabs>
        <w:spacing w:after="0" w:line="240" w:lineRule="auto"/>
        <w:ind w:firstLineChars="125" w:firstLine="350"/>
        <w:jc w:val="both"/>
        <w:rPr>
          <w:rFonts w:ascii="Times New Roman" w:hAnsi="Times New Roman"/>
        </w:rPr>
      </w:pPr>
      <w:r>
        <w:rPr>
          <w:rFonts w:ascii="Times New Roman" w:hAnsi="Times New Roman"/>
          <w:sz w:val="28"/>
          <w:szCs w:val="28"/>
        </w:rPr>
        <w:t>- обучить базовым понятиям и сформировать практические навыки в области 3D моделирования.</w:t>
      </w:r>
    </w:p>
    <w:p w:rsidR="00247612" w:rsidRDefault="00703EB4">
      <w:pPr>
        <w:pStyle w:val="Standard"/>
        <w:spacing w:after="0" w:line="240" w:lineRule="auto"/>
        <w:ind w:firstLineChars="125" w:firstLine="351"/>
        <w:jc w:val="both"/>
        <w:rPr>
          <w:rFonts w:ascii="Times New Roman" w:hAnsi="Times New Roman"/>
        </w:rPr>
      </w:pPr>
      <w:r>
        <w:rPr>
          <w:rFonts w:ascii="Times New Roman" w:hAnsi="Times New Roman"/>
          <w:b/>
          <w:sz w:val="28"/>
          <w:szCs w:val="28"/>
        </w:rPr>
        <w:t xml:space="preserve">Развивающие: </w:t>
      </w:r>
    </w:p>
    <w:p w:rsidR="00247612" w:rsidRDefault="00703EB4">
      <w:pPr>
        <w:pStyle w:val="a6"/>
        <w:ind w:left="0" w:firstLineChars="125" w:firstLine="350"/>
        <w:jc w:val="both"/>
      </w:pPr>
      <w:r>
        <w:lastRenderedPageBreak/>
        <w:t>- развивать творческие способности, фантазию и эстетический вкус подростков;</w:t>
      </w:r>
    </w:p>
    <w:p w:rsidR="00247612" w:rsidRDefault="00703EB4">
      <w:pPr>
        <w:pStyle w:val="a6"/>
        <w:ind w:left="0" w:firstLineChars="125" w:firstLine="350"/>
        <w:jc w:val="both"/>
      </w:pPr>
      <w:r>
        <w:t>- развивать пространственное воображение, умения анализа и синтеза пространственных объектов;</w:t>
      </w:r>
    </w:p>
    <w:p w:rsidR="00247612" w:rsidRDefault="00703EB4">
      <w:pPr>
        <w:pStyle w:val="a6"/>
        <w:ind w:left="0" w:firstLineChars="125" w:firstLine="350"/>
        <w:jc w:val="both"/>
      </w:pPr>
      <w:r>
        <w:t>- развивать коммуникативные умения и навыки;</w:t>
      </w:r>
    </w:p>
    <w:p w:rsidR="00247612" w:rsidRDefault="00703EB4">
      <w:pPr>
        <w:pStyle w:val="a6"/>
        <w:ind w:left="0" w:firstLineChars="125" w:firstLine="350"/>
        <w:jc w:val="both"/>
      </w:pPr>
      <w:r>
        <w:t>- развивать способности к самореализации, целеустремлённости;</w:t>
      </w:r>
    </w:p>
    <w:p w:rsidR="00247612" w:rsidRDefault="00703EB4">
      <w:pPr>
        <w:pStyle w:val="a6"/>
        <w:ind w:left="0" w:firstLineChars="125" w:firstLine="350"/>
        <w:jc w:val="both"/>
      </w:pPr>
      <w:r>
        <w:t xml:space="preserve">- </w:t>
      </w:r>
      <w:r w:rsidR="00E1596A">
        <w:t>развить к</w:t>
      </w:r>
      <w:r>
        <w:t xml:space="preserve"> изучению 3D моделирования.</w:t>
      </w:r>
    </w:p>
    <w:p w:rsidR="00247612" w:rsidRDefault="00703EB4">
      <w:pPr>
        <w:pStyle w:val="Standard"/>
        <w:spacing w:after="0" w:line="240" w:lineRule="auto"/>
        <w:ind w:firstLineChars="125" w:firstLine="351"/>
        <w:jc w:val="both"/>
        <w:rPr>
          <w:rFonts w:ascii="Times New Roman" w:hAnsi="Times New Roman"/>
        </w:rPr>
      </w:pPr>
      <w:r>
        <w:rPr>
          <w:rFonts w:ascii="Times New Roman" w:hAnsi="Times New Roman"/>
          <w:b/>
          <w:sz w:val="28"/>
          <w:szCs w:val="28"/>
        </w:rPr>
        <w:t xml:space="preserve">Воспитывающие: </w:t>
      </w:r>
    </w:p>
    <w:p w:rsidR="00247612" w:rsidRDefault="00703EB4">
      <w:pPr>
        <w:pStyle w:val="Standard"/>
        <w:spacing w:after="0" w:line="240" w:lineRule="auto"/>
        <w:ind w:firstLineChars="125" w:firstLine="350"/>
        <w:jc w:val="both"/>
        <w:rPr>
          <w:rFonts w:ascii="Times New Roman" w:hAnsi="Times New Roman"/>
          <w:sz w:val="28"/>
          <w:szCs w:val="28"/>
        </w:rPr>
      </w:pPr>
      <w:r>
        <w:rPr>
          <w:rFonts w:ascii="Times New Roman" w:hAnsi="Times New Roman"/>
          <w:sz w:val="28"/>
          <w:szCs w:val="28"/>
        </w:rPr>
        <w:t>- прививать навыки общения друг с другом, умение организованно заниматься в коллективе, проявлять дружелюбное отношение к товарищам;</w:t>
      </w:r>
    </w:p>
    <w:p w:rsidR="00247612" w:rsidRDefault="00703EB4">
      <w:pPr>
        <w:pStyle w:val="Standard"/>
        <w:spacing w:after="0" w:line="240" w:lineRule="auto"/>
        <w:ind w:firstLineChars="125" w:firstLine="350"/>
        <w:jc w:val="both"/>
        <w:rPr>
          <w:rFonts w:ascii="Times New Roman" w:hAnsi="Times New Roman"/>
          <w:sz w:val="28"/>
          <w:szCs w:val="28"/>
        </w:rPr>
      </w:pPr>
      <w:r>
        <w:rPr>
          <w:rFonts w:ascii="Times New Roman" w:hAnsi="Times New Roman"/>
          <w:sz w:val="28"/>
          <w:szCs w:val="28"/>
        </w:rPr>
        <w:t>- воспитывать информационную культуру как составляющую общей культуры современного человека.</w:t>
      </w:r>
    </w:p>
    <w:p w:rsidR="00247612" w:rsidRDefault="00247612">
      <w:pPr>
        <w:spacing w:after="0" w:line="240" w:lineRule="auto"/>
        <w:ind w:firstLineChars="125" w:firstLine="351"/>
        <w:jc w:val="center"/>
        <w:rPr>
          <w:rFonts w:ascii="Times New Roman" w:hAnsi="Times New Roman"/>
          <w:b/>
          <w:color w:val="000000"/>
          <w:sz w:val="28"/>
          <w:szCs w:val="28"/>
          <w:shd w:val="clear" w:color="auto" w:fill="FFFFFF"/>
          <w:lang w:eastAsia="ru-RU"/>
        </w:rPr>
      </w:pPr>
    </w:p>
    <w:p w:rsidR="00247612" w:rsidRDefault="00703EB4">
      <w:pPr>
        <w:spacing w:after="0" w:line="240" w:lineRule="auto"/>
        <w:ind w:firstLineChars="125" w:firstLine="351"/>
        <w:jc w:val="center"/>
        <w:rPr>
          <w:rFonts w:ascii="Times New Roman" w:hAnsi="Times New Roman"/>
          <w:shd w:val="clear" w:color="auto" w:fill="FFFFFF"/>
        </w:rPr>
      </w:pPr>
      <w:r w:rsidRPr="00703EB4">
        <w:rPr>
          <w:rFonts w:ascii="Times New Roman" w:hAnsi="Times New Roman"/>
          <w:b/>
          <w:color w:val="000000"/>
          <w:sz w:val="28"/>
          <w:szCs w:val="28"/>
          <w:shd w:val="clear" w:color="auto" w:fill="FFFFFF"/>
          <w:lang w:eastAsia="ru-RU"/>
        </w:rPr>
        <w:t>2</w:t>
      </w:r>
      <w:r>
        <w:rPr>
          <w:rFonts w:ascii="Times New Roman" w:hAnsi="Times New Roman"/>
          <w:b/>
          <w:color w:val="000000"/>
          <w:sz w:val="28"/>
          <w:szCs w:val="28"/>
          <w:shd w:val="clear" w:color="auto" w:fill="FFFFFF"/>
          <w:lang w:eastAsia="ru-RU"/>
        </w:rPr>
        <w:t>.5. Содержание Программы</w:t>
      </w:r>
    </w:p>
    <w:p w:rsidR="00247612" w:rsidRPr="00703EB4" w:rsidRDefault="00703EB4">
      <w:pPr>
        <w:pStyle w:val="Standard"/>
        <w:suppressAutoHyphens w:val="0"/>
        <w:spacing w:after="0" w:line="240" w:lineRule="auto"/>
        <w:ind w:firstLineChars="125" w:firstLine="351"/>
        <w:jc w:val="both"/>
        <w:rPr>
          <w:rFonts w:ascii="Times New Roman" w:hAnsi="Times New Roman"/>
          <w:b/>
          <w:bCs/>
          <w:color w:val="000000"/>
          <w:sz w:val="28"/>
          <w:szCs w:val="24"/>
          <w:shd w:val="clear" w:color="auto" w:fill="FFFFFF"/>
          <w:lang w:eastAsia="ru-RU"/>
        </w:rPr>
      </w:pPr>
      <w:r>
        <w:rPr>
          <w:rFonts w:ascii="Times New Roman" w:hAnsi="Times New Roman"/>
          <w:b/>
          <w:bCs/>
          <w:color w:val="000000"/>
          <w:sz w:val="28"/>
          <w:szCs w:val="28"/>
          <w:shd w:val="clear" w:color="auto" w:fill="FFFFFF"/>
          <w:lang w:eastAsia="ru-RU"/>
        </w:rPr>
        <w:t>1</w:t>
      </w:r>
      <w:r>
        <w:rPr>
          <w:rFonts w:ascii="Times New Roman" w:hAnsi="Times New Roman"/>
          <w:b/>
          <w:bCs/>
          <w:color w:val="000000"/>
          <w:sz w:val="28"/>
          <w:szCs w:val="24"/>
          <w:shd w:val="clear" w:color="auto" w:fill="FFFFFF"/>
          <w:lang w:eastAsia="ru-RU"/>
        </w:rPr>
        <w:t>. Введение</w:t>
      </w:r>
      <w:r w:rsidRPr="00703EB4">
        <w:rPr>
          <w:rFonts w:ascii="Times New Roman" w:hAnsi="Times New Roman"/>
          <w:b/>
          <w:bCs/>
          <w:color w:val="000000"/>
          <w:sz w:val="28"/>
          <w:szCs w:val="24"/>
          <w:shd w:val="clear" w:color="auto" w:fill="FFFFFF"/>
          <w:lang w:eastAsia="ru-RU"/>
        </w:rPr>
        <w:t xml:space="preserve"> в</w:t>
      </w:r>
      <w:r>
        <w:rPr>
          <w:rFonts w:ascii="Times New Roman" w:hAnsi="Times New Roman"/>
          <w:b/>
          <w:bCs/>
          <w:color w:val="000000"/>
          <w:sz w:val="28"/>
          <w:szCs w:val="24"/>
          <w:shd w:val="clear" w:color="auto" w:fill="FFFFFF"/>
          <w:lang w:eastAsia="ru-RU"/>
        </w:rPr>
        <w:t xml:space="preserve"> 3</w:t>
      </w:r>
      <w:r>
        <w:rPr>
          <w:rFonts w:ascii="Times New Roman" w:hAnsi="Times New Roman"/>
          <w:b/>
          <w:bCs/>
          <w:color w:val="000000"/>
          <w:sz w:val="28"/>
          <w:szCs w:val="24"/>
          <w:shd w:val="clear" w:color="auto" w:fill="FFFFFF"/>
          <w:lang w:val="en-US" w:eastAsia="ru-RU"/>
        </w:rPr>
        <w:t>D</w:t>
      </w:r>
      <w:r>
        <w:rPr>
          <w:rFonts w:ascii="Times New Roman" w:hAnsi="Times New Roman"/>
          <w:b/>
          <w:bCs/>
          <w:color w:val="000000"/>
          <w:sz w:val="28"/>
          <w:szCs w:val="24"/>
          <w:shd w:val="clear" w:color="auto" w:fill="FFFFFF"/>
          <w:lang w:eastAsia="ru-RU"/>
        </w:rPr>
        <w:t xml:space="preserve"> моделирование</w:t>
      </w:r>
      <w:r w:rsidRPr="00703EB4">
        <w:rPr>
          <w:rFonts w:ascii="Times New Roman" w:hAnsi="Times New Roman"/>
          <w:b/>
          <w:bCs/>
          <w:color w:val="000000"/>
          <w:sz w:val="28"/>
          <w:szCs w:val="24"/>
          <w:shd w:val="clear" w:color="auto" w:fill="FFFFFF"/>
          <w:lang w:eastAsia="ru-RU"/>
        </w:rPr>
        <w:t xml:space="preserve"> (</w:t>
      </w:r>
      <w:r>
        <w:rPr>
          <w:rFonts w:ascii="Times New Roman" w:eastAsia="Times New Roman" w:hAnsi="Times New Roman" w:cstheme="majorBidi"/>
          <w:b/>
          <w:color w:val="000000"/>
          <w:sz w:val="28"/>
          <w:szCs w:val="28"/>
          <w:shd w:val="clear" w:color="auto" w:fill="FFFFFF"/>
        </w:rPr>
        <w:t>2ч.)</w:t>
      </w:r>
    </w:p>
    <w:p w:rsidR="00247612" w:rsidRPr="00703EB4" w:rsidRDefault="00E1596A">
      <w:pPr>
        <w:pStyle w:val="a6"/>
        <w:tabs>
          <w:tab w:val="left" w:pos="10205"/>
        </w:tabs>
        <w:suppressAutoHyphens w:val="0"/>
        <w:ind w:left="0" w:firstLineChars="125" w:firstLine="351"/>
        <w:jc w:val="both"/>
        <w:rPr>
          <w:b/>
          <w:bCs/>
          <w:color w:val="000000"/>
          <w:szCs w:val="24"/>
          <w:shd w:val="clear" w:color="auto" w:fill="FFFFFF"/>
          <w:lang w:eastAsia="ru-RU"/>
        </w:rPr>
      </w:pPr>
      <w:r>
        <w:rPr>
          <w:b/>
          <w:i/>
          <w:shd w:val="clear" w:color="auto" w:fill="FFFFFF"/>
        </w:rPr>
        <w:t>Форма</w:t>
      </w:r>
      <w:r w:rsidR="00703EB4">
        <w:rPr>
          <w:b/>
          <w:i/>
          <w:shd w:val="clear" w:color="auto" w:fill="FFFFFF"/>
        </w:rPr>
        <w:t xml:space="preserve"> занятия: </w:t>
      </w:r>
      <w:r w:rsidR="00703EB4">
        <w:rPr>
          <w:shd w:val="clear" w:color="auto" w:fill="FFFFFF"/>
        </w:rPr>
        <w:t>лекция, беседа, опрос.</w:t>
      </w:r>
    </w:p>
    <w:p w:rsidR="00247612" w:rsidRDefault="00703EB4">
      <w:pPr>
        <w:pStyle w:val="a6"/>
        <w:tabs>
          <w:tab w:val="left" w:pos="10205"/>
        </w:tabs>
        <w:suppressAutoHyphens w:val="0"/>
        <w:ind w:left="0" w:firstLineChars="125" w:firstLine="351"/>
        <w:jc w:val="both"/>
        <w:rPr>
          <w:shd w:val="clear" w:color="auto" w:fill="FFFFFF"/>
        </w:rPr>
      </w:pPr>
      <w:r>
        <w:rPr>
          <w:b/>
          <w:bCs/>
          <w:i/>
          <w:iCs/>
          <w:color w:val="000000"/>
          <w:shd w:val="clear" w:color="auto" w:fill="FFFFFF"/>
        </w:rPr>
        <w:t xml:space="preserve">Теория: </w:t>
      </w:r>
      <w:r>
        <w:rPr>
          <w:color w:val="000000"/>
          <w:shd w:val="clear" w:color="auto" w:fill="FFFFFF"/>
        </w:rPr>
        <w:t>Техника безопасности. Знакомство с 3</w:t>
      </w:r>
      <w:r>
        <w:rPr>
          <w:color w:val="000000"/>
          <w:shd w:val="clear" w:color="auto" w:fill="FFFFFF"/>
          <w:lang w:val="en-US"/>
        </w:rPr>
        <w:t>D</w:t>
      </w:r>
      <w:r>
        <w:rPr>
          <w:color w:val="000000"/>
          <w:shd w:val="clear" w:color="auto" w:fill="FFFFFF"/>
        </w:rPr>
        <w:t xml:space="preserve"> моделированием. </w:t>
      </w:r>
      <w:r>
        <w:rPr>
          <w:color w:val="000000"/>
          <w:shd w:val="clear" w:color="auto" w:fill="FFFFFF"/>
          <w:lang w:eastAsia="ru-RU"/>
        </w:rPr>
        <w:t>Сферы применения 3D-моделирования в современном мире</w:t>
      </w:r>
      <w:r w:rsidRPr="00703EB4">
        <w:rPr>
          <w:color w:val="000000"/>
          <w:shd w:val="clear" w:color="auto" w:fill="FFFFFF"/>
          <w:lang w:eastAsia="ru-RU"/>
        </w:rPr>
        <w:t>. Профессии, где применяют 3</w:t>
      </w:r>
      <w:r>
        <w:rPr>
          <w:color w:val="000000"/>
          <w:shd w:val="clear" w:color="auto" w:fill="FFFFFF"/>
          <w:lang w:val="en-US" w:eastAsia="ru-RU"/>
        </w:rPr>
        <w:t>D</w:t>
      </w:r>
      <w:r w:rsidRPr="00703EB4">
        <w:rPr>
          <w:color w:val="000000"/>
          <w:shd w:val="clear" w:color="auto" w:fill="FFFFFF"/>
          <w:lang w:eastAsia="ru-RU"/>
        </w:rPr>
        <w:t>-</w:t>
      </w:r>
      <w:r>
        <w:rPr>
          <w:color w:val="000000"/>
          <w:shd w:val="clear" w:color="auto" w:fill="FFFFFF"/>
          <w:lang w:eastAsia="ru-RU"/>
        </w:rPr>
        <w:t>моделирование</w:t>
      </w:r>
      <w:r w:rsidRPr="00703EB4">
        <w:rPr>
          <w:color w:val="000000"/>
          <w:shd w:val="clear" w:color="auto" w:fill="FFFFFF"/>
          <w:lang w:eastAsia="ru-RU"/>
        </w:rPr>
        <w:t>.</w:t>
      </w:r>
      <w:r>
        <w:rPr>
          <w:color w:val="000000"/>
          <w:shd w:val="clear" w:color="auto" w:fill="FFFFFF"/>
        </w:rPr>
        <w:tab/>
      </w:r>
    </w:p>
    <w:p w:rsidR="00247612" w:rsidRDefault="00703EB4">
      <w:pPr>
        <w:pStyle w:val="a6"/>
        <w:tabs>
          <w:tab w:val="left" w:pos="10205"/>
        </w:tabs>
        <w:suppressAutoHyphens w:val="0"/>
        <w:ind w:left="0" w:firstLineChars="125" w:firstLine="351"/>
        <w:jc w:val="both"/>
        <w:rPr>
          <w:shd w:val="clear" w:color="auto" w:fill="FFFFFF"/>
        </w:rPr>
      </w:pPr>
      <w:r>
        <w:rPr>
          <w:b/>
          <w:bCs/>
          <w:i/>
          <w:iCs/>
          <w:color w:val="000000"/>
          <w:shd w:val="clear" w:color="auto" w:fill="FFFFFF"/>
        </w:rPr>
        <w:t>Практическая работа:</w:t>
      </w:r>
      <w:r>
        <w:rPr>
          <w:rFonts w:cstheme="majorBidi"/>
          <w:b/>
          <w:bCs/>
          <w:i/>
          <w:iCs/>
          <w:color w:val="000000"/>
          <w:shd w:val="clear" w:color="auto" w:fill="FFFFFF"/>
        </w:rPr>
        <w:t xml:space="preserve"> </w:t>
      </w:r>
      <w:r>
        <w:rPr>
          <w:color w:val="000000"/>
          <w:shd w:val="clear" w:color="auto" w:fill="FFFFFF"/>
        </w:rPr>
        <w:t xml:space="preserve">Демонстрация </w:t>
      </w:r>
      <w:r>
        <w:rPr>
          <w:rFonts w:cstheme="majorBidi"/>
          <w:bCs/>
          <w:iCs/>
          <w:color w:val="000000"/>
          <w:shd w:val="clear" w:color="auto" w:fill="FFFFFF"/>
        </w:rPr>
        <w:t xml:space="preserve">готовых </w:t>
      </w:r>
      <w:r>
        <w:rPr>
          <w:color w:val="000000"/>
          <w:shd w:val="clear" w:color="auto" w:fill="FFFFFF"/>
        </w:rPr>
        <w:t xml:space="preserve"> 3</w:t>
      </w:r>
      <w:r>
        <w:rPr>
          <w:color w:val="000000"/>
          <w:shd w:val="clear" w:color="auto" w:fill="FFFFFF"/>
          <w:lang w:val="en-US"/>
        </w:rPr>
        <w:t>D</w:t>
      </w:r>
      <w:r>
        <w:rPr>
          <w:rFonts w:cstheme="majorBidi"/>
          <w:bCs/>
          <w:iCs/>
          <w:color w:val="000000"/>
          <w:shd w:val="clear" w:color="auto" w:fill="FFFFFF"/>
        </w:rPr>
        <w:t xml:space="preserve"> моделей.</w:t>
      </w:r>
    </w:p>
    <w:p w:rsidR="00247612" w:rsidRDefault="00703EB4">
      <w:pPr>
        <w:pStyle w:val="a6"/>
        <w:tabs>
          <w:tab w:val="left" w:pos="10205"/>
        </w:tabs>
        <w:suppressAutoHyphens w:val="0"/>
        <w:ind w:left="0" w:firstLineChars="125" w:firstLine="351"/>
        <w:jc w:val="both"/>
        <w:rPr>
          <w:bCs/>
          <w:iCs/>
          <w:shd w:val="clear" w:color="auto" w:fill="FFFFFF"/>
        </w:rPr>
      </w:pPr>
      <w:r>
        <w:rPr>
          <w:b/>
          <w:bCs/>
          <w:i/>
          <w:iCs/>
          <w:color w:val="000000"/>
          <w:shd w:val="clear" w:color="auto" w:fill="FFFFFF"/>
        </w:rPr>
        <w:t xml:space="preserve">Оборудование: </w:t>
      </w:r>
      <w:r>
        <w:rPr>
          <w:bCs/>
          <w:iCs/>
          <w:color w:val="000000"/>
          <w:shd w:val="clear" w:color="auto" w:fill="FFFFFF"/>
        </w:rPr>
        <w:t>ноутбук</w:t>
      </w:r>
    </w:p>
    <w:p w:rsidR="00247612" w:rsidRDefault="00247612">
      <w:pPr>
        <w:pStyle w:val="a6"/>
        <w:tabs>
          <w:tab w:val="left" w:pos="10205"/>
        </w:tabs>
        <w:suppressAutoHyphens w:val="0"/>
        <w:ind w:left="0" w:firstLineChars="125" w:firstLine="350"/>
        <w:jc w:val="both"/>
        <w:rPr>
          <w:bCs/>
          <w:iCs/>
          <w:shd w:val="clear" w:color="auto" w:fill="FFFFFF"/>
        </w:rPr>
      </w:pPr>
    </w:p>
    <w:p w:rsidR="00247612" w:rsidRDefault="00703EB4">
      <w:pPr>
        <w:pStyle w:val="Standard"/>
        <w:numPr>
          <w:ilvl w:val="0"/>
          <w:numId w:val="1"/>
        </w:numPr>
        <w:suppressAutoHyphens w:val="0"/>
        <w:spacing w:after="0" w:line="240" w:lineRule="auto"/>
        <w:ind w:firstLineChars="125" w:firstLine="351"/>
        <w:jc w:val="both"/>
        <w:rPr>
          <w:rFonts w:ascii="Times New Roman" w:hAnsi="Times New Roman"/>
          <w:shd w:val="clear" w:color="auto" w:fill="FFFFFF"/>
        </w:rPr>
      </w:pPr>
      <w:r>
        <w:rPr>
          <w:rFonts w:ascii="Times New Roman" w:hAnsi="Times New Roman"/>
          <w:b/>
          <w:bCs/>
          <w:color w:val="000000"/>
          <w:sz w:val="28"/>
          <w:szCs w:val="24"/>
          <w:shd w:val="clear" w:color="auto" w:fill="FFFFFF"/>
          <w:lang w:eastAsia="ru-RU"/>
        </w:rPr>
        <w:t>Геометрическая основа строения формы предметов</w:t>
      </w:r>
      <w:r>
        <w:rPr>
          <w:rFonts w:ascii="Times New Roman" w:hAnsi="Times New Roman"/>
          <w:b/>
          <w:color w:val="000000"/>
          <w:sz w:val="28"/>
          <w:szCs w:val="28"/>
          <w:shd w:val="clear" w:color="auto" w:fill="FFFFFF"/>
        </w:rPr>
        <w:t xml:space="preserve"> </w:t>
      </w:r>
      <w:r w:rsidRPr="00703EB4">
        <w:rPr>
          <w:rFonts w:ascii="Times New Roman" w:hAnsi="Times New Roman"/>
          <w:b/>
          <w:bCs/>
          <w:color w:val="000000"/>
          <w:sz w:val="28"/>
          <w:szCs w:val="24"/>
          <w:shd w:val="clear" w:color="auto" w:fill="FFFFFF"/>
          <w:lang w:eastAsia="ru-RU"/>
        </w:rPr>
        <w:t>(</w:t>
      </w:r>
      <w:r>
        <w:rPr>
          <w:rFonts w:ascii="Times New Roman" w:eastAsia="Times New Roman" w:hAnsi="Times New Roman" w:cstheme="majorBidi"/>
          <w:b/>
          <w:color w:val="000000"/>
          <w:sz w:val="28"/>
          <w:szCs w:val="28"/>
          <w:shd w:val="clear" w:color="auto" w:fill="FFFFFF"/>
        </w:rPr>
        <w:t>7ч.)</w:t>
      </w:r>
    </w:p>
    <w:p w:rsidR="00247612" w:rsidRDefault="00703EB4">
      <w:pPr>
        <w:pStyle w:val="a6"/>
        <w:tabs>
          <w:tab w:val="left" w:pos="10205"/>
        </w:tabs>
        <w:suppressAutoHyphens w:val="0"/>
        <w:ind w:left="0" w:firstLineChars="125" w:firstLine="351"/>
        <w:jc w:val="both"/>
        <w:rPr>
          <w:shd w:val="clear" w:color="auto" w:fill="FFFFFF"/>
        </w:rPr>
      </w:pPr>
      <w:r>
        <w:rPr>
          <w:b/>
          <w:i/>
          <w:shd w:val="clear" w:color="auto" w:fill="FFFFFF"/>
        </w:rPr>
        <w:t xml:space="preserve">Формы занятия: </w:t>
      </w:r>
      <w:r>
        <w:rPr>
          <w:shd w:val="clear" w:color="auto" w:fill="FFFFFF"/>
        </w:rPr>
        <w:t>беседа, опрос, самостоятельная работа, практическая работа.</w:t>
      </w:r>
    </w:p>
    <w:p w:rsidR="00247612" w:rsidRDefault="00703EB4">
      <w:pPr>
        <w:pStyle w:val="a6"/>
        <w:tabs>
          <w:tab w:val="left" w:pos="10205"/>
        </w:tabs>
        <w:suppressAutoHyphens w:val="0"/>
        <w:ind w:left="0" w:firstLineChars="125" w:firstLine="351"/>
        <w:jc w:val="both"/>
        <w:rPr>
          <w:shd w:val="clear" w:color="auto" w:fill="FFFFFF"/>
        </w:rPr>
      </w:pPr>
      <w:r>
        <w:rPr>
          <w:b/>
          <w:bCs/>
          <w:i/>
          <w:iCs/>
          <w:color w:val="000000"/>
          <w:shd w:val="clear" w:color="auto" w:fill="FFFFFF"/>
        </w:rPr>
        <w:t xml:space="preserve">Теория: </w:t>
      </w:r>
      <w:r>
        <w:rPr>
          <w:color w:val="000000"/>
          <w:shd w:val="clear" w:color="auto" w:fill="FFFFFF"/>
        </w:rPr>
        <w:t>Техника безопасности при работе с компьютером. Повторное знакомство с геометрическими фигурами: отрезок, линия, прямоугольник, треугольник, круг, окружность.</w:t>
      </w:r>
      <w:r>
        <w:rPr>
          <w:bCs/>
          <w:iCs/>
          <w:color w:val="000000"/>
          <w:shd w:val="clear" w:color="auto" w:fill="FFFFFF"/>
        </w:rPr>
        <w:t>Способы построения геометрических фигур.</w:t>
      </w:r>
    </w:p>
    <w:p w:rsidR="00247612" w:rsidRDefault="00E1596A">
      <w:pPr>
        <w:pStyle w:val="a6"/>
        <w:tabs>
          <w:tab w:val="left" w:pos="10205"/>
        </w:tabs>
        <w:suppressAutoHyphens w:val="0"/>
        <w:ind w:left="0" w:firstLineChars="125" w:firstLine="351"/>
        <w:jc w:val="both"/>
        <w:rPr>
          <w:shd w:val="clear" w:color="auto" w:fill="FFFFFF"/>
        </w:rPr>
      </w:pPr>
      <w:r>
        <w:rPr>
          <w:b/>
          <w:bCs/>
          <w:i/>
          <w:iCs/>
          <w:color w:val="000000"/>
          <w:shd w:val="clear" w:color="auto" w:fill="FFFFFF"/>
        </w:rPr>
        <w:t>Практика:</w:t>
      </w:r>
      <w:r w:rsidR="00703EB4">
        <w:rPr>
          <w:rFonts w:cstheme="majorBidi"/>
          <w:b/>
          <w:bCs/>
          <w:i/>
          <w:iCs/>
          <w:color w:val="000000"/>
          <w:shd w:val="clear" w:color="auto" w:fill="FFFFFF"/>
        </w:rPr>
        <w:t xml:space="preserve"> </w:t>
      </w:r>
      <w:r w:rsidR="00703EB4">
        <w:rPr>
          <w:rFonts w:cstheme="majorBidi"/>
          <w:bCs/>
          <w:iCs/>
          <w:color w:val="000000"/>
          <w:shd w:val="clear" w:color="auto" w:fill="FFFFFF"/>
        </w:rPr>
        <w:t>Построения геометрических фигур, выполнение практических работ.</w:t>
      </w:r>
    </w:p>
    <w:p w:rsidR="00247612" w:rsidRDefault="00703EB4">
      <w:pPr>
        <w:pStyle w:val="a6"/>
        <w:tabs>
          <w:tab w:val="left" w:pos="10205"/>
        </w:tabs>
        <w:suppressAutoHyphens w:val="0"/>
        <w:ind w:left="0" w:firstLineChars="125" w:firstLine="351"/>
        <w:jc w:val="both"/>
        <w:rPr>
          <w:shd w:val="clear" w:color="auto" w:fill="FFFFFF"/>
        </w:rPr>
      </w:pPr>
      <w:r>
        <w:rPr>
          <w:b/>
          <w:bCs/>
          <w:i/>
          <w:iCs/>
          <w:color w:val="000000"/>
          <w:shd w:val="clear" w:color="auto" w:fill="FFFFFF"/>
        </w:rPr>
        <w:t xml:space="preserve">Оборудование: </w:t>
      </w:r>
      <w:r>
        <w:rPr>
          <w:bCs/>
          <w:iCs/>
          <w:color w:val="000000"/>
          <w:shd w:val="clear" w:color="auto" w:fill="FFFFFF"/>
        </w:rPr>
        <w:t>ноутбук</w:t>
      </w:r>
    </w:p>
    <w:p w:rsidR="00247612" w:rsidRDefault="00247612">
      <w:pPr>
        <w:pStyle w:val="Standard"/>
        <w:suppressAutoHyphens w:val="0"/>
        <w:spacing w:after="0" w:line="240" w:lineRule="auto"/>
        <w:ind w:firstLineChars="125" w:firstLine="351"/>
        <w:jc w:val="both"/>
        <w:rPr>
          <w:rFonts w:ascii="Times New Roman" w:hAnsi="Times New Roman"/>
          <w:b/>
          <w:sz w:val="28"/>
          <w:szCs w:val="24"/>
          <w:shd w:val="clear" w:color="auto" w:fill="FFFFFF"/>
          <w:lang w:eastAsia="ru-RU"/>
        </w:rPr>
      </w:pPr>
    </w:p>
    <w:p w:rsidR="00247612" w:rsidRDefault="00703EB4">
      <w:pPr>
        <w:pStyle w:val="Standard"/>
        <w:numPr>
          <w:ilvl w:val="0"/>
          <w:numId w:val="1"/>
        </w:numPr>
        <w:suppressAutoHyphens w:val="0"/>
        <w:spacing w:after="0" w:line="240" w:lineRule="auto"/>
        <w:ind w:firstLineChars="125" w:firstLine="351"/>
        <w:jc w:val="both"/>
        <w:rPr>
          <w:rFonts w:ascii="Times New Roman" w:hAnsi="Times New Roman"/>
          <w:shd w:val="clear" w:color="auto" w:fill="FFFFFF"/>
        </w:rPr>
      </w:pPr>
      <w:r>
        <w:rPr>
          <w:rFonts w:ascii="Times New Roman" w:hAnsi="Times New Roman"/>
          <w:b/>
          <w:color w:val="000000"/>
          <w:sz w:val="28"/>
          <w:szCs w:val="24"/>
          <w:shd w:val="clear" w:color="auto" w:fill="FFFFFF"/>
          <w:lang w:eastAsia="ru-RU"/>
        </w:rPr>
        <w:t>Создание сюжетной композиции</w:t>
      </w:r>
      <w:r>
        <w:rPr>
          <w:rFonts w:ascii="Times New Roman" w:hAnsi="Times New Roman"/>
          <w:b/>
          <w:color w:val="000000"/>
          <w:sz w:val="28"/>
          <w:szCs w:val="24"/>
          <w:shd w:val="clear" w:color="auto" w:fill="FFFFFF"/>
          <w:lang w:val="en-US" w:eastAsia="ru-RU"/>
        </w:rPr>
        <w:t xml:space="preserve"> </w:t>
      </w:r>
      <w:r>
        <w:rPr>
          <w:rFonts w:ascii="Times New Roman" w:hAnsi="Times New Roman"/>
          <w:b/>
          <w:bCs/>
          <w:color w:val="000000"/>
          <w:sz w:val="28"/>
          <w:szCs w:val="24"/>
          <w:shd w:val="clear" w:color="auto" w:fill="FFFFFF"/>
          <w:lang w:val="en-US" w:eastAsia="ru-RU"/>
        </w:rPr>
        <w:t>(</w:t>
      </w:r>
      <w:r>
        <w:rPr>
          <w:rFonts w:ascii="Times New Roman" w:eastAsia="Times New Roman" w:hAnsi="Times New Roman" w:cstheme="majorBidi"/>
          <w:b/>
          <w:color w:val="000000"/>
          <w:sz w:val="28"/>
          <w:szCs w:val="28"/>
          <w:shd w:val="clear" w:color="auto" w:fill="FFFFFF"/>
        </w:rPr>
        <w:t>5ч.)</w:t>
      </w:r>
    </w:p>
    <w:p w:rsidR="00247612" w:rsidRDefault="00703EB4">
      <w:pPr>
        <w:pStyle w:val="a6"/>
        <w:tabs>
          <w:tab w:val="left" w:pos="10205"/>
        </w:tabs>
        <w:suppressAutoHyphens w:val="0"/>
        <w:ind w:left="0" w:firstLineChars="125" w:firstLine="351"/>
        <w:jc w:val="both"/>
        <w:rPr>
          <w:shd w:val="clear" w:color="auto" w:fill="FFFFFF"/>
        </w:rPr>
      </w:pPr>
      <w:r>
        <w:rPr>
          <w:b/>
          <w:i/>
          <w:shd w:val="clear" w:color="auto" w:fill="FFFFFF"/>
        </w:rPr>
        <w:t xml:space="preserve">Формы занятия: </w:t>
      </w:r>
      <w:r>
        <w:rPr>
          <w:shd w:val="clear" w:color="auto" w:fill="FFFFFF"/>
        </w:rPr>
        <w:t>беседа, опрос, самостоятельная работа, практическая работа.</w:t>
      </w:r>
    </w:p>
    <w:p w:rsidR="00247612" w:rsidRDefault="00703EB4">
      <w:pPr>
        <w:pStyle w:val="a6"/>
        <w:tabs>
          <w:tab w:val="left" w:pos="10205"/>
        </w:tabs>
        <w:suppressAutoHyphens w:val="0"/>
        <w:ind w:left="0" w:firstLineChars="125" w:firstLine="351"/>
        <w:jc w:val="both"/>
        <w:rPr>
          <w:shd w:val="clear" w:color="auto" w:fill="FFFFFF"/>
        </w:rPr>
      </w:pPr>
      <w:r>
        <w:rPr>
          <w:b/>
          <w:bCs/>
          <w:i/>
          <w:iCs/>
          <w:color w:val="000000"/>
          <w:shd w:val="clear" w:color="auto" w:fill="FFFFFF"/>
        </w:rPr>
        <w:t xml:space="preserve">Теория: </w:t>
      </w:r>
      <w:r>
        <w:rPr>
          <w:bCs/>
          <w:iCs/>
          <w:color w:val="000000"/>
          <w:shd w:val="clear" w:color="auto" w:fill="FFFFFF"/>
        </w:rPr>
        <w:t>Способы создания сюжетной композиции, состоящих из плоских деталей. Теория цвета. Цветовой круг. Светлота. Насыщенность. Работа с цветом. Сочетание цветов. Составление композиции из различных элементов.</w:t>
      </w:r>
    </w:p>
    <w:p w:rsidR="00247612" w:rsidRDefault="00E1596A">
      <w:pPr>
        <w:pStyle w:val="a6"/>
        <w:tabs>
          <w:tab w:val="left" w:pos="10205"/>
        </w:tabs>
        <w:suppressAutoHyphens w:val="0"/>
        <w:ind w:left="0" w:firstLineChars="125" w:firstLine="351"/>
        <w:jc w:val="both"/>
        <w:rPr>
          <w:shd w:val="clear" w:color="auto" w:fill="FFFFFF"/>
        </w:rPr>
      </w:pPr>
      <w:r>
        <w:rPr>
          <w:b/>
          <w:bCs/>
          <w:i/>
          <w:iCs/>
          <w:color w:val="000000"/>
          <w:shd w:val="clear" w:color="auto" w:fill="FFFFFF"/>
        </w:rPr>
        <w:t>Практика</w:t>
      </w:r>
      <w:r w:rsidR="00703EB4">
        <w:rPr>
          <w:b/>
          <w:bCs/>
          <w:i/>
          <w:iCs/>
          <w:color w:val="000000"/>
          <w:shd w:val="clear" w:color="auto" w:fill="FFFFFF"/>
        </w:rPr>
        <w:t>:</w:t>
      </w:r>
      <w:r>
        <w:rPr>
          <w:rFonts w:cstheme="majorBidi"/>
          <w:b/>
          <w:bCs/>
          <w:i/>
          <w:iCs/>
          <w:color w:val="000000"/>
          <w:shd w:val="clear" w:color="auto" w:fill="FFFFFF"/>
        </w:rPr>
        <w:t xml:space="preserve"> </w:t>
      </w:r>
      <w:r w:rsidR="00703EB4">
        <w:rPr>
          <w:rFonts w:cstheme="majorBidi"/>
          <w:bCs/>
          <w:iCs/>
          <w:color w:val="000000"/>
          <w:shd w:val="clear" w:color="auto" w:fill="FFFFFF"/>
        </w:rPr>
        <w:t>Выполнения практических работ по созданию сюжетных композиций.</w:t>
      </w:r>
    </w:p>
    <w:p w:rsidR="00247612" w:rsidRDefault="00703EB4">
      <w:pPr>
        <w:pStyle w:val="a6"/>
        <w:tabs>
          <w:tab w:val="left" w:pos="10205"/>
        </w:tabs>
        <w:suppressAutoHyphens w:val="0"/>
        <w:ind w:left="0" w:firstLineChars="125" w:firstLine="351"/>
        <w:jc w:val="both"/>
        <w:rPr>
          <w:bCs/>
          <w:iCs/>
          <w:color w:val="000000"/>
          <w:shd w:val="clear" w:color="auto" w:fill="FFFFFF"/>
        </w:rPr>
      </w:pPr>
      <w:r>
        <w:rPr>
          <w:b/>
          <w:bCs/>
          <w:i/>
          <w:iCs/>
          <w:color w:val="000000"/>
          <w:shd w:val="clear" w:color="auto" w:fill="FFFFFF"/>
        </w:rPr>
        <w:t xml:space="preserve">Оборудование: </w:t>
      </w:r>
      <w:r>
        <w:rPr>
          <w:bCs/>
          <w:iCs/>
          <w:color w:val="000000"/>
          <w:shd w:val="clear" w:color="auto" w:fill="FFFFFF"/>
        </w:rPr>
        <w:t>ноутбук.</w:t>
      </w:r>
    </w:p>
    <w:p w:rsidR="00247612" w:rsidRDefault="00247612">
      <w:pPr>
        <w:pStyle w:val="a6"/>
        <w:tabs>
          <w:tab w:val="left" w:pos="10205"/>
        </w:tabs>
        <w:suppressAutoHyphens w:val="0"/>
        <w:ind w:left="0" w:firstLineChars="125" w:firstLine="350"/>
        <w:jc w:val="both"/>
        <w:rPr>
          <w:bCs/>
          <w:iCs/>
          <w:color w:val="000000"/>
          <w:shd w:val="clear" w:color="auto" w:fill="FFFFFF"/>
        </w:rPr>
      </w:pPr>
    </w:p>
    <w:p w:rsidR="00247612" w:rsidRDefault="00703EB4">
      <w:pPr>
        <w:pStyle w:val="a6"/>
        <w:numPr>
          <w:ilvl w:val="0"/>
          <w:numId w:val="1"/>
        </w:numPr>
        <w:tabs>
          <w:tab w:val="left" w:pos="10205"/>
        </w:tabs>
        <w:suppressAutoHyphens w:val="0"/>
        <w:ind w:firstLineChars="125" w:firstLine="351"/>
        <w:jc w:val="both"/>
        <w:rPr>
          <w:b/>
          <w:bCs/>
          <w:iCs/>
          <w:shd w:val="clear" w:color="auto" w:fill="FFFFFF"/>
        </w:rPr>
      </w:pPr>
      <w:r>
        <w:rPr>
          <w:b/>
          <w:bCs/>
          <w:color w:val="000000"/>
          <w:shd w:val="clear" w:color="auto" w:fill="FFFFFF"/>
        </w:rPr>
        <w:t>3</w:t>
      </w:r>
      <w:r>
        <w:rPr>
          <w:b/>
          <w:bCs/>
          <w:color w:val="000000"/>
          <w:shd w:val="clear" w:color="auto" w:fill="FFFFFF"/>
          <w:lang w:val="en-US"/>
        </w:rPr>
        <w:t>D</w:t>
      </w:r>
      <w:r>
        <w:rPr>
          <w:b/>
          <w:bCs/>
          <w:iCs/>
          <w:color w:val="000000"/>
          <w:shd w:val="clear" w:color="auto" w:fill="FFFFFF"/>
        </w:rPr>
        <w:t xml:space="preserve">-Ручка </w:t>
      </w:r>
      <w:r>
        <w:rPr>
          <w:b/>
          <w:bCs/>
          <w:color w:val="000000"/>
          <w:szCs w:val="24"/>
          <w:shd w:val="clear" w:color="auto" w:fill="FFFFFF"/>
          <w:lang w:val="en-US" w:eastAsia="ru-RU"/>
        </w:rPr>
        <w:t>(</w:t>
      </w:r>
      <w:r>
        <w:rPr>
          <w:rFonts w:cstheme="majorBidi"/>
          <w:b/>
          <w:color w:val="000000"/>
          <w:shd w:val="clear" w:color="auto" w:fill="FFFFFF"/>
        </w:rPr>
        <w:t>6ч.)</w:t>
      </w:r>
    </w:p>
    <w:p w:rsidR="00247612" w:rsidRDefault="00703EB4">
      <w:pPr>
        <w:pStyle w:val="a6"/>
        <w:tabs>
          <w:tab w:val="left" w:pos="10205"/>
        </w:tabs>
        <w:suppressAutoHyphens w:val="0"/>
        <w:ind w:left="0" w:firstLineChars="125" w:firstLine="351"/>
        <w:jc w:val="both"/>
        <w:rPr>
          <w:b/>
          <w:bCs/>
          <w:iCs/>
          <w:shd w:val="clear" w:color="auto" w:fill="FFFFFF"/>
        </w:rPr>
      </w:pPr>
      <w:r>
        <w:rPr>
          <w:b/>
          <w:i/>
          <w:shd w:val="clear" w:color="auto" w:fill="FFFFFF"/>
        </w:rPr>
        <w:t xml:space="preserve">Формы занятия: </w:t>
      </w:r>
      <w:r>
        <w:rPr>
          <w:shd w:val="clear" w:color="auto" w:fill="FFFFFF"/>
        </w:rPr>
        <w:t>беседа, опрос, самостоятельная работа, практическая работа.</w:t>
      </w:r>
    </w:p>
    <w:p w:rsidR="00247612" w:rsidRDefault="00703EB4">
      <w:pPr>
        <w:pStyle w:val="a6"/>
        <w:tabs>
          <w:tab w:val="left" w:pos="10205"/>
        </w:tabs>
        <w:suppressAutoHyphens w:val="0"/>
        <w:ind w:left="0" w:firstLineChars="125" w:firstLine="351"/>
        <w:jc w:val="both"/>
        <w:rPr>
          <w:shd w:val="clear" w:color="auto" w:fill="FFFFFF"/>
        </w:rPr>
      </w:pPr>
      <w:r>
        <w:rPr>
          <w:b/>
          <w:bCs/>
          <w:i/>
          <w:iCs/>
          <w:color w:val="000000"/>
          <w:shd w:val="clear" w:color="auto" w:fill="FFFFFF"/>
        </w:rPr>
        <w:t>Теория:</w:t>
      </w:r>
      <w:r>
        <w:rPr>
          <w:color w:val="000000"/>
          <w:shd w:val="clear" w:color="auto" w:fill="FFFFFF"/>
        </w:rPr>
        <w:t xml:space="preserve"> Техника безопасности при работе с 3</w:t>
      </w:r>
      <w:r>
        <w:rPr>
          <w:color w:val="000000"/>
          <w:shd w:val="clear" w:color="auto" w:fill="FFFFFF"/>
          <w:lang w:val="en-US"/>
        </w:rPr>
        <w:t>D</w:t>
      </w:r>
      <w:r>
        <w:rPr>
          <w:iCs/>
          <w:color w:val="000000"/>
          <w:shd w:val="clear" w:color="auto" w:fill="FFFFFF"/>
        </w:rPr>
        <w:t>-Ручкой</w:t>
      </w:r>
      <w:r>
        <w:rPr>
          <w:color w:val="000000"/>
          <w:shd w:val="clear" w:color="auto" w:fill="FFFFFF"/>
        </w:rPr>
        <w:t xml:space="preserve">. Методики создания плоских и объёмных объектов. Использование различных материалов для создания объемных моделей: силиконовые коврики, фольга. </w:t>
      </w:r>
    </w:p>
    <w:p w:rsidR="00247612" w:rsidRDefault="00247612">
      <w:pPr>
        <w:pStyle w:val="a6"/>
        <w:tabs>
          <w:tab w:val="left" w:pos="10205"/>
        </w:tabs>
        <w:suppressAutoHyphens w:val="0"/>
        <w:ind w:left="0" w:firstLineChars="125" w:firstLine="351"/>
        <w:jc w:val="both"/>
        <w:rPr>
          <w:b/>
          <w:bCs/>
          <w:i/>
          <w:iCs/>
          <w:color w:val="000000"/>
          <w:shd w:val="clear" w:color="auto" w:fill="FFFFFF"/>
        </w:rPr>
      </w:pPr>
    </w:p>
    <w:p w:rsidR="00247612" w:rsidRDefault="00E1596A">
      <w:pPr>
        <w:pStyle w:val="a6"/>
        <w:tabs>
          <w:tab w:val="left" w:pos="10205"/>
        </w:tabs>
        <w:suppressAutoHyphens w:val="0"/>
        <w:ind w:left="0" w:firstLineChars="125" w:firstLine="351"/>
        <w:jc w:val="both"/>
        <w:rPr>
          <w:shd w:val="clear" w:color="auto" w:fill="FFFFFF"/>
        </w:rPr>
      </w:pPr>
      <w:r>
        <w:rPr>
          <w:b/>
          <w:bCs/>
          <w:i/>
          <w:iCs/>
          <w:color w:val="000000"/>
          <w:shd w:val="clear" w:color="auto" w:fill="FFFFFF"/>
        </w:rPr>
        <w:lastRenderedPageBreak/>
        <w:t>Практика</w:t>
      </w:r>
      <w:r w:rsidR="00703EB4">
        <w:rPr>
          <w:b/>
          <w:bCs/>
          <w:i/>
          <w:iCs/>
          <w:color w:val="000000"/>
          <w:shd w:val="clear" w:color="auto" w:fill="FFFFFF"/>
        </w:rPr>
        <w:t xml:space="preserve">: </w:t>
      </w:r>
      <w:r w:rsidR="00703EB4">
        <w:rPr>
          <w:color w:val="000000"/>
          <w:shd w:val="clear" w:color="auto" w:fill="FFFFFF"/>
        </w:rPr>
        <w:t>Выполнение практических работ по созданию плоских и объёмных объектов.</w:t>
      </w:r>
    </w:p>
    <w:p w:rsidR="00247612" w:rsidRDefault="00703EB4">
      <w:pPr>
        <w:pStyle w:val="a6"/>
        <w:tabs>
          <w:tab w:val="left" w:pos="10205"/>
        </w:tabs>
        <w:suppressAutoHyphens w:val="0"/>
        <w:ind w:left="0" w:firstLineChars="125" w:firstLine="351"/>
        <w:jc w:val="both"/>
      </w:pPr>
      <w:r>
        <w:rPr>
          <w:b/>
          <w:bCs/>
          <w:i/>
          <w:iCs/>
          <w:color w:val="000000"/>
          <w:shd w:val="clear" w:color="auto" w:fill="FFFFFF"/>
        </w:rPr>
        <w:t xml:space="preserve">Оборудование: </w:t>
      </w:r>
      <w:r>
        <w:rPr>
          <w:color w:val="000000"/>
          <w:shd w:val="clear" w:color="auto" w:fill="FFFFFF"/>
        </w:rPr>
        <w:t>3D</w:t>
      </w:r>
      <w:r>
        <w:rPr>
          <w:iCs/>
          <w:color w:val="000000"/>
          <w:shd w:val="clear" w:color="auto" w:fill="FFFFFF"/>
        </w:rPr>
        <w:t>-Ручка.</w:t>
      </w:r>
    </w:p>
    <w:p w:rsidR="00247612" w:rsidRDefault="00247612">
      <w:pPr>
        <w:pStyle w:val="a6"/>
        <w:tabs>
          <w:tab w:val="left" w:pos="10205"/>
        </w:tabs>
        <w:suppressAutoHyphens w:val="0"/>
        <w:ind w:left="0" w:firstLineChars="125" w:firstLine="350"/>
        <w:jc w:val="both"/>
        <w:rPr>
          <w:bCs/>
          <w:iCs/>
          <w:shd w:val="clear" w:color="auto" w:fill="FFFFFF"/>
        </w:rPr>
      </w:pPr>
    </w:p>
    <w:p w:rsidR="00247612" w:rsidRDefault="00703EB4">
      <w:pPr>
        <w:pStyle w:val="Standard"/>
        <w:numPr>
          <w:ilvl w:val="0"/>
          <w:numId w:val="1"/>
        </w:numPr>
        <w:suppressAutoHyphens w:val="0"/>
        <w:spacing w:after="0" w:line="240" w:lineRule="auto"/>
        <w:ind w:firstLineChars="125" w:firstLine="351"/>
        <w:jc w:val="both"/>
        <w:rPr>
          <w:rFonts w:ascii="Times New Roman" w:hAnsi="Times New Roman"/>
          <w:b/>
          <w:color w:val="000000"/>
          <w:sz w:val="28"/>
          <w:szCs w:val="24"/>
          <w:shd w:val="clear" w:color="auto" w:fill="FFFFFF"/>
          <w:lang w:eastAsia="ru-RU"/>
        </w:rPr>
      </w:pPr>
      <w:r>
        <w:rPr>
          <w:rFonts w:ascii="Times New Roman" w:hAnsi="Times New Roman"/>
          <w:b/>
          <w:color w:val="000000"/>
          <w:sz w:val="28"/>
          <w:szCs w:val="24"/>
          <w:shd w:val="clear" w:color="auto" w:fill="FFFFFF"/>
          <w:lang w:eastAsia="ru-RU"/>
        </w:rPr>
        <w:t>Чертёж, как основа 3D - моделирования</w:t>
      </w:r>
      <w:r w:rsidRPr="00703EB4">
        <w:rPr>
          <w:rFonts w:ascii="Times New Roman" w:hAnsi="Times New Roman"/>
          <w:b/>
          <w:color w:val="000000"/>
          <w:sz w:val="28"/>
          <w:szCs w:val="24"/>
          <w:shd w:val="clear" w:color="auto" w:fill="FFFFFF"/>
          <w:lang w:eastAsia="ru-RU"/>
        </w:rPr>
        <w:t xml:space="preserve"> </w:t>
      </w:r>
      <w:r w:rsidRPr="00703EB4">
        <w:rPr>
          <w:rFonts w:ascii="Times New Roman" w:hAnsi="Times New Roman"/>
          <w:b/>
          <w:bCs/>
          <w:color w:val="000000"/>
          <w:sz w:val="28"/>
          <w:szCs w:val="24"/>
          <w:shd w:val="clear" w:color="auto" w:fill="FFFFFF"/>
          <w:lang w:eastAsia="ru-RU"/>
        </w:rPr>
        <w:t>(</w:t>
      </w:r>
      <w:r>
        <w:rPr>
          <w:rFonts w:ascii="Times New Roman" w:eastAsia="Times New Roman" w:hAnsi="Times New Roman" w:cstheme="majorBidi"/>
          <w:b/>
          <w:color w:val="000000"/>
          <w:sz w:val="28"/>
          <w:szCs w:val="28"/>
          <w:shd w:val="clear" w:color="auto" w:fill="FFFFFF"/>
        </w:rPr>
        <w:t>7ч.)</w:t>
      </w:r>
    </w:p>
    <w:p w:rsidR="00247612" w:rsidRDefault="00703EB4">
      <w:pPr>
        <w:pStyle w:val="a6"/>
        <w:tabs>
          <w:tab w:val="left" w:pos="10205"/>
        </w:tabs>
        <w:suppressAutoHyphens w:val="0"/>
        <w:ind w:left="0" w:firstLineChars="125" w:firstLine="351"/>
        <w:jc w:val="both"/>
        <w:rPr>
          <w:b/>
          <w:color w:val="000000"/>
          <w:szCs w:val="24"/>
          <w:shd w:val="clear" w:color="auto" w:fill="FFFFFF"/>
          <w:lang w:eastAsia="ru-RU"/>
        </w:rPr>
      </w:pPr>
      <w:r>
        <w:rPr>
          <w:b/>
          <w:i/>
          <w:shd w:val="clear" w:color="auto" w:fill="FFFFFF"/>
        </w:rPr>
        <w:t xml:space="preserve">Формы занятия: </w:t>
      </w:r>
      <w:r>
        <w:rPr>
          <w:shd w:val="clear" w:color="auto" w:fill="FFFFFF"/>
        </w:rPr>
        <w:t>беседа, опрос, самостоятельная работа, практическая работа.</w:t>
      </w:r>
    </w:p>
    <w:p w:rsidR="00247612" w:rsidRDefault="00703EB4">
      <w:pPr>
        <w:pStyle w:val="a6"/>
        <w:tabs>
          <w:tab w:val="left" w:pos="10205"/>
        </w:tabs>
        <w:suppressAutoHyphens w:val="0"/>
        <w:ind w:left="0" w:firstLineChars="125" w:firstLine="351"/>
        <w:jc w:val="both"/>
      </w:pPr>
      <w:r>
        <w:rPr>
          <w:b/>
          <w:bCs/>
          <w:i/>
          <w:iCs/>
          <w:color w:val="000000"/>
          <w:shd w:val="clear" w:color="auto" w:fill="FFFFFF"/>
        </w:rPr>
        <w:t xml:space="preserve">Теория: </w:t>
      </w:r>
      <w:r>
        <w:rPr>
          <w:shd w:val="clear" w:color="auto" w:fill="FFFFFF"/>
        </w:rPr>
        <w:t xml:space="preserve">Основные понятия: отрезок, прямая, угол, диаметр, радиус, градус, прямоугольник, треугольник, квадрат, многоугольник, круг, окружность, дуга. Линии используемые на чертежах: основная, осевая, тонкая, штриховая, утолщённая, вспомогательная. Применения различных видов линий. Составные части размеров: выносная линия, размерная линия, стрелки, размерное число. Размеры: линейные, радиальные, диагональные, угловые, для отверстий. Правила указания размеров. Способы построения окружностей и дуг. Виды на чертежах: главный (спереди), сверху, снизу, слева, справа. Правила размещения видов на чертежах. Разрезы: линейный, ступенчатый, срез. </w:t>
      </w:r>
    </w:p>
    <w:p w:rsidR="00247612" w:rsidRDefault="00E1596A">
      <w:pPr>
        <w:pStyle w:val="a6"/>
        <w:tabs>
          <w:tab w:val="left" w:pos="10205"/>
        </w:tabs>
        <w:suppressAutoHyphens w:val="0"/>
        <w:ind w:left="0" w:firstLineChars="125" w:firstLine="351"/>
        <w:jc w:val="both"/>
      </w:pPr>
      <w:r>
        <w:rPr>
          <w:b/>
          <w:bCs/>
          <w:i/>
          <w:iCs/>
          <w:color w:val="000000"/>
          <w:shd w:val="clear" w:color="auto" w:fill="FFFFFF"/>
        </w:rPr>
        <w:t>Практика</w:t>
      </w:r>
      <w:r w:rsidR="00703EB4">
        <w:rPr>
          <w:b/>
          <w:bCs/>
          <w:i/>
          <w:iCs/>
          <w:color w:val="000000"/>
          <w:shd w:val="clear" w:color="auto" w:fill="FFFFFF"/>
        </w:rPr>
        <w:t>:</w:t>
      </w:r>
      <w:r w:rsidR="00703EB4">
        <w:rPr>
          <w:rFonts w:cstheme="majorBidi"/>
          <w:b/>
          <w:bCs/>
          <w:i/>
          <w:iCs/>
          <w:color w:val="000000"/>
          <w:shd w:val="clear" w:color="auto" w:fill="FFFFFF"/>
        </w:rPr>
        <w:t xml:space="preserve"> </w:t>
      </w:r>
      <w:r w:rsidR="00703EB4">
        <w:rPr>
          <w:rFonts w:cstheme="majorBidi"/>
          <w:bCs/>
          <w:iCs/>
          <w:color w:val="000000"/>
          <w:shd w:val="clear" w:color="auto" w:fill="FFFFFF"/>
        </w:rPr>
        <w:t>Выполнение практических работ по разработке чертежей.</w:t>
      </w:r>
    </w:p>
    <w:p w:rsidR="00247612" w:rsidRDefault="00703EB4">
      <w:pPr>
        <w:pStyle w:val="a6"/>
        <w:tabs>
          <w:tab w:val="left" w:pos="10205"/>
        </w:tabs>
        <w:suppressAutoHyphens w:val="0"/>
        <w:ind w:left="0" w:firstLineChars="125" w:firstLine="351"/>
        <w:jc w:val="both"/>
      </w:pPr>
      <w:r>
        <w:rPr>
          <w:b/>
          <w:bCs/>
          <w:i/>
          <w:iCs/>
          <w:color w:val="000000"/>
          <w:shd w:val="clear" w:color="auto" w:fill="FFFFFF"/>
        </w:rPr>
        <w:t xml:space="preserve">Оборудование: </w:t>
      </w:r>
      <w:r>
        <w:rPr>
          <w:bCs/>
          <w:iCs/>
          <w:color w:val="000000"/>
          <w:shd w:val="clear" w:color="auto" w:fill="FFFFFF"/>
        </w:rPr>
        <w:t>ноутбук</w:t>
      </w:r>
    </w:p>
    <w:p w:rsidR="00247612" w:rsidRDefault="00247612">
      <w:pPr>
        <w:pStyle w:val="Standard"/>
        <w:suppressAutoHyphens w:val="0"/>
        <w:spacing w:after="0" w:line="240" w:lineRule="auto"/>
        <w:ind w:firstLineChars="125" w:firstLine="275"/>
        <w:jc w:val="both"/>
        <w:rPr>
          <w:rFonts w:ascii="Times New Roman" w:hAnsi="Times New Roman"/>
          <w:color w:val="0000FF"/>
          <w:shd w:val="clear" w:color="auto" w:fill="FFFFFF"/>
        </w:rPr>
      </w:pPr>
    </w:p>
    <w:p w:rsidR="00247612" w:rsidRDefault="00703EB4">
      <w:pPr>
        <w:pStyle w:val="Standard"/>
        <w:numPr>
          <w:ilvl w:val="0"/>
          <w:numId w:val="1"/>
        </w:numPr>
        <w:suppressAutoHyphens w:val="0"/>
        <w:spacing w:after="0" w:line="240" w:lineRule="auto"/>
        <w:ind w:firstLineChars="125" w:firstLine="402"/>
        <w:jc w:val="both"/>
        <w:rPr>
          <w:rFonts w:ascii="Times New Roman" w:hAnsi="Times New Roman"/>
          <w:b/>
          <w:color w:val="000000"/>
          <w:sz w:val="40"/>
          <w:szCs w:val="28"/>
          <w:shd w:val="clear" w:color="auto" w:fill="FFFFFF"/>
        </w:rPr>
      </w:pPr>
      <w:r>
        <w:rPr>
          <w:rFonts w:ascii="Times New Roman" w:hAnsi="Times New Roman"/>
          <w:b/>
          <w:bCs/>
          <w:color w:val="000000"/>
          <w:sz w:val="32"/>
          <w:szCs w:val="24"/>
          <w:shd w:val="clear" w:color="auto" w:fill="FFFFFF"/>
          <w:lang w:eastAsia="ru-RU"/>
        </w:rPr>
        <w:t xml:space="preserve"> </w:t>
      </w:r>
      <w:r>
        <w:rPr>
          <w:rFonts w:ascii="Times New Roman" w:hAnsi="Times New Roman"/>
          <w:b/>
          <w:bCs/>
          <w:color w:val="000000"/>
          <w:sz w:val="28"/>
          <w:szCs w:val="24"/>
          <w:shd w:val="clear" w:color="auto" w:fill="FFFFFF"/>
          <w:lang w:eastAsia="ru-RU"/>
        </w:rPr>
        <w:t>Создание 3D - деталей</w:t>
      </w:r>
      <w:r>
        <w:rPr>
          <w:rFonts w:ascii="Times New Roman" w:hAnsi="Times New Roman"/>
          <w:b/>
          <w:bCs/>
          <w:color w:val="000000"/>
          <w:sz w:val="28"/>
          <w:szCs w:val="24"/>
          <w:shd w:val="clear" w:color="auto" w:fill="FFFFFF"/>
          <w:lang w:val="en-US" w:eastAsia="ru-RU"/>
        </w:rPr>
        <w:t xml:space="preserve"> (</w:t>
      </w:r>
      <w:r>
        <w:rPr>
          <w:rFonts w:ascii="Times New Roman" w:eastAsia="Times New Roman" w:hAnsi="Times New Roman" w:cstheme="majorBidi"/>
          <w:b/>
          <w:color w:val="000000"/>
          <w:sz w:val="28"/>
          <w:szCs w:val="28"/>
          <w:shd w:val="clear" w:color="auto" w:fill="FFFFFF"/>
        </w:rPr>
        <w:t>7ч.)</w:t>
      </w:r>
    </w:p>
    <w:p w:rsidR="00247612" w:rsidRDefault="00703EB4">
      <w:pPr>
        <w:pStyle w:val="a6"/>
        <w:tabs>
          <w:tab w:val="left" w:pos="10205"/>
        </w:tabs>
        <w:suppressAutoHyphens w:val="0"/>
        <w:ind w:left="0" w:firstLineChars="125" w:firstLine="351"/>
        <w:jc w:val="both"/>
        <w:rPr>
          <w:b/>
          <w:color w:val="000000"/>
          <w:sz w:val="40"/>
          <w:shd w:val="clear" w:color="auto" w:fill="FFFFFF"/>
        </w:rPr>
      </w:pPr>
      <w:r>
        <w:rPr>
          <w:b/>
          <w:i/>
          <w:shd w:val="clear" w:color="auto" w:fill="FFFFFF"/>
        </w:rPr>
        <w:t xml:space="preserve">Формы занятия: </w:t>
      </w:r>
      <w:r>
        <w:rPr>
          <w:shd w:val="clear" w:color="auto" w:fill="FFFFFF"/>
        </w:rPr>
        <w:t>беседа, опрос, самостоятельная работа, практическая работа.</w:t>
      </w:r>
    </w:p>
    <w:p w:rsidR="00247612" w:rsidRDefault="00703EB4">
      <w:pPr>
        <w:pStyle w:val="a6"/>
        <w:tabs>
          <w:tab w:val="left" w:pos="10205"/>
        </w:tabs>
        <w:suppressAutoHyphens w:val="0"/>
        <w:ind w:left="0" w:firstLineChars="125" w:firstLine="351"/>
        <w:jc w:val="both"/>
        <w:rPr>
          <w:b/>
          <w:bCs/>
          <w:i/>
          <w:iCs/>
          <w:color w:val="000000"/>
          <w:shd w:val="clear" w:color="auto" w:fill="FFFFFF"/>
        </w:rPr>
      </w:pPr>
      <w:r>
        <w:rPr>
          <w:b/>
          <w:bCs/>
          <w:i/>
          <w:iCs/>
          <w:color w:val="000000"/>
          <w:shd w:val="clear" w:color="auto" w:fill="FFFFFF"/>
        </w:rPr>
        <w:t>Теория:</w:t>
      </w:r>
      <w:r>
        <w:rPr>
          <w:color w:val="000000"/>
          <w:shd w:val="clear" w:color="auto" w:fill="FFFFFF"/>
        </w:rPr>
        <w:t xml:space="preserve"> Знакомство с программами для 3D-моделирования и способы работы в них. Плоскости и оси. Просмотр детали с определённого вида. Эскиз детали. Правила построения эскизов. Эскиз на плоскости. Эскиз на части детали. Ограничения построения эскизов. Элемент выдавливания. Выдавливание простых геометрических тел: куб, призма, цилиндр, конус, пирамида, шар. Выдавливание различными способами: вращением, по траектории, по сечениям. Вырезать выдавливанием. Смещенная плоскость. Причины использования смещенной плоскости. Свойства детали: цвет, материал, масса. Проверка массы детали. Выведение детали на чертеж.</w:t>
      </w:r>
    </w:p>
    <w:p w:rsidR="00247612" w:rsidRDefault="00E1596A">
      <w:pPr>
        <w:pStyle w:val="a6"/>
        <w:tabs>
          <w:tab w:val="left" w:pos="10205"/>
        </w:tabs>
        <w:suppressAutoHyphens w:val="0"/>
        <w:ind w:left="0" w:firstLineChars="125" w:firstLine="351"/>
        <w:jc w:val="both"/>
      </w:pPr>
      <w:r>
        <w:rPr>
          <w:b/>
          <w:bCs/>
          <w:i/>
          <w:iCs/>
          <w:color w:val="000000"/>
          <w:shd w:val="clear" w:color="auto" w:fill="FFFFFF"/>
        </w:rPr>
        <w:t>Практика</w:t>
      </w:r>
      <w:r w:rsidR="00703EB4">
        <w:rPr>
          <w:b/>
          <w:bCs/>
          <w:i/>
          <w:iCs/>
          <w:color w:val="000000"/>
          <w:shd w:val="clear" w:color="auto" w:fill="FFFFFF"/>
        </w:rPr>
        <w:t>:</w:t>
      </w:r>
      <w:r w:rsidR="00703EB4">
        <w:rPr>
          <w:rFonts w:cstheme="majorBidi"/>
          <w:bCs/>
          <w:iCs/>
          <w:color w:val="000000"/>
          <w:shd w:val="clear" w:color="auto" w:fill="FFFFFF"/>
        </w:rPr>
        <w:t xml:space="preserve"> Создание и редактирование трехмерных объектов различными способами.</w:t>
      </w:r>
    </w:p>
    <w:p w:rsidR="00247612" w:rsidRDefault="00703EB4">
      <w:pPr>
        <w:pStyle w:val="a6"/>
        <w:tabs>
          <w:tab w:val="left" w:pos="10205"/>
        </w:tabs>
        <w:suppressAutoHyphens w:val="0"/>
        <w:ind w:left="0" w:firstLineChars="125" w:firstLine="351"/>
        <w:jc w:val="both"/>
        <w:rPr>
          <w:bCs/>
          <w:iCs/>
          <w:color w:val="000000"/>
          <w:shd w:val="clear" w:color="auto" w:fill="FFFFFF"/>
        </w:rPr>
      </w:pPr>
      <w:r>
        <w:rPr>
          <w:b/>
          <w:bCs/>
          <w:i/>
          <w:iCs/>
          <w:color w:val="000000"/>
          <w:shd w:val="clear" w:color="auto" w:fill="FFFFFF"/>
        </w:rPr>
        <w:t xml:space="preserve">Оборудование: </w:t>
      </w:r>
      <w:r>
        <w:rPr>
          <w:bCs/>
          <w:iCs/>
          <w:color w:val="000000"/>
          <w:shd w:val="clear" w:color="auto" w:fill="FFFFFF"/>
        </w:rPr>
        <w:t>ноутбук.</w:t>
      </w:r>
    </w:p>
    <w:p w:rsidR="00247612" w:rsidRDefault="00247612">
      <w:pPr>
        <w:pStyle w:val="a6"/>
        <w:tabs>
          <w:tab w:val="left" w:pos="10205"/>
        </w:tabs>
        <w:suppressAutoHyphens w:val="0"/>
        <w:ind w:left="0" w:firstLineChars="125" w:firstLine="350"/>
        <w:jc w:val="both"/>
        <w:rPr>
          <w:bCs/>
          <w:iCs/>
          <w:color w:val="000000"/>
          <w:shd w:val="clear" w:color="auto" w:fill="FFFFFF"/>
        </w:rPr>
      </w:pPr>
    </w:p>
    <w:p w:rsidR="00247612" w:rsidRPr="00703EB4" w:rsidRDefault="00703EB4">
      <w:pPr>
        <w:pStyle w:val="a6"/>
        <w:numPr>
          <w:ilvl w:val="0"/>
          <w:numId w:val="1"/>
        </w:numPr>
        <w:tabs>
          <w:tab w:val="clear" w:pos="0"/>
          <w:tab w:val="left" w:pos="10205"/>
        </w:tabs>
        <w:suppressAutoHyphens w:val="0"/>
        <w:ind w:firstLineChars="125" w:firstLine="351"/>
        <w:jc w:val="both"/>
        <w:rPr>
          <w:b/>
          <w:bCs/>
          <w:color w:val="000000"/>
          <w:szCs w:val="24"/>
          <w:shd w:val="clear" w:color="auto" w:fill="FFFFFF"/>
          <w:lang w:eastAsia="ru-RU"/>
        </w:rPr>
      </w:pPr>
      <w:r>
        <w:rPr>
          <w:b/>
          <w:bCs/>
          <w:color w:val="000000"/>
          <w:szCs w:val="24"/>
          <w:shd w:val="clear" w:color="auto" w:fill="FFFFFF"/>
          <w:lang w:eastAsia="ru-RU"/>
        </w:rPr>
        <w:t>Моделирование по собственному замыслу</w:t>
      </w:r>
      <w:r w:rsidRPr="00703EB4">
        <w:rPr>
          <w:b/>
          <w:bCs/>
          <w:color w:val="000000"/>
          <w:szCs w:val="24"/>
          <w:shd w:val="clear" w:color="auto" w:fill="FFFFFF"/>
          <w:lang w:eastAsia="ru-RU"/>
        </w:rPr>
        <w:t xml:space="preserve"> (</w:t>
      </w:r>
      <w:r>
        <w:rPr>
          <w:rFonts w:cstheme="majorBidi"/>
          <w:b/>
          <w:color w:val="000000"/>
          <w:shd w:val="clear" w:color="auto" w:fill="FFFFFF"/>
        </w:rPr>
        <w:t>2ч.)</w:t>
      </w:r>
    </w:p>
    <w:p w:rsidR="00247612" w:rsidRPr="00703EB4" w:rsidRDefault="00703EB4">
      <w:pPr>
        <w:pStyle w:val="a6"/>
        <w:tabs>
          <w:tab w:val="left" w:pos="10205"/>
        </w:tabs>
        <w:suppressAutoHyphens w:val="0"/>
        <w:ind w:left="0" w:firstLineChars="125" w:firstLine="351"/>
        <w:jc w:val="both"/>
        <w:rPr>
          <w:b/>
          <w:bCs/>
          <w:color w:val="000000"/>
          <w:szCs w:val="24"/>
          <w:shd w:val="clear" w:color="auto" w:fill="FFFFFF"/>
          <w:lang w:eastAsia="ru-RU"/>
        </w:rPr>
      </w:pPr>
      <w:r>
        <w:rPr>
          <w:b/>
          <w:i/>
          <w:shd w:val="clear" w:color="auto" w:fill="FFFFFF"/>
        </w:rPr>
        <w:t xml:space="preserve">Формы занятия: </w:t>
      </w:r>
      <w:r>
        <w:rPr>
          <w:shd w:val="clear" w:color="auto" w:fill="FFFFFF"/>
        </w:rPr>
        <w:t>самостоятельная работа, практическая работа.</w:t>
      </w:r>
    </w:p>
    <w:p w:rsidR="00247612" w:rsidRDefault="00703EB4">
      <w:pPr>
        <w:pStyle w:val="a6"/>
        <w:tabs>
          <w:tab w:val="left" w:pos="10205"/>
        </w:tabs>
        <w:suppressAutoHyphens w:val="0"/>
        <w:ind w:left="0" w:firstLineChars="125" w:firstLine="351"/>
        <w:jc w:val="both"/>
        <w:rPr>
          <w:shd w:val="clear" w:color="auto" w:fill="FFFFFF"/>
        </w:rPr>
      </w:pPr>
      <w:r>
        <w:rPr>
          <w:b/>
          <w:bCs/>
          <w:i/>
          <w:iCs/>
          <w:color w:val="000000"/>
          <w:shd w:val="clear" w:color="auto" w:fill="FFFFFF"/>
        </w:rPr>
        <w:t xml:space="preserve">Теория: </w:t>
      </w:r>
      <w:r>
        <w:rPr>
          <w:bCs/>
          <w:iCs/>
          <w:color w:val="000000"/>
          <w:shd w:val="clear" w:color="auto" w:fill="FFFFFF"/>
        </w:rPr>
        <w:t>Выбор темы по собственному замыслу.</w:t>
      </w:r>
    </w:p>
    <w:p w:rsidR="00247612" w:rsidRDefault="00E1596A">
      <w:pPr>
        <w:pStyle w:val="a6"/>
        <w:tabs>
          <w:tab w:val="left" w:pos="10205"/>
        </w:tabs>
        <w:suppressAutoHyphens w:val="0"/>
        <w:ind w:left="0" w:firstLineChars="125" w:firstLine="351"/>
        <w:jc w:val="both"/>
        <w:rPr>
          <w:shd w:val="clear" w:color="auto" w:fill="FFFFFF"/>
        </w:rPr>
      </w:pPr>
      <w:r>
        <w:rPr>
          <w:b/>
          <w:bCs/>
          <w:i/>
          <w:iCs/>
          <w:color w:val="000000"/>
          <w:shd w:val="clear" w:color="auto" w:fill="FFFFFF"/>
        </w:rPr>
        <w:t>Практика</w:t>
      </w:r>
      <w:r w:rsidR="00703EB4">
        <w:rPr>
          <w:b/>
          <w:bCs/>
          <w:i/>
          <w:iCs/>
          <w:color w:val="000000"/>
          <w:shd w:val="clear" w:color="auto" w:fill="FFFFFF"/>
        </w:rPr>
        <w:t>:</w:t>
      </w:r>
      <w:r w:rsidR="00703EB4">
        <w:rPr>
          <w:rFonts w:cstheme="majorBidi"/>
          <w:b/>
          <w:bCs/>
          <w:i/>
          <w:iCs/>
          <w:color w:val="000000"/>
          <w:shd w:val="clear" w:color="auto" w:fill="FFFFFF"/>
        </w:rPr>
        <w:t xml:space="preserve"> </w:t>
      </w:r>
      <w:r w:rsidR="00703EB4">
        <w:rPr>
          <w:rFonts w:cstheme="majorBidi"/>
          <w:bCs/>
          <w:iCs/>
          <w:color w:val="000000"/>
          <w:shd w:val="clear" w:color="auto" w:fill="FFFFFF"/>
        </w:rPr>
        <w:t>Выполнение собственной работы и подготовка отчетной документации.</w:t>
      </w:r>
    </w:p>
    <w:p w:rsidR="00247612" w:rsidRDefault="00703EB4">
      <w:pPr>
        <w:pStyle w:val="a6"/>
        <w:tabs>
          <w:tab w:val="left" w:pos="10205"/>
        </w:tabs>
        <w:suppressAutoHyphens w:val="0"/>
        <w:ind w:left="0" w:firstLineChars="125" w:firstLine="351"/>
        <w:jc w:val="both"/>
        <w:rPr>
          <w:bCs/>
          <w:iCs/>
          <w:color w:val="000000"/>
          <w:shd w:val="clear" w:color="auto" w:fill="FFFFFF"/>
        </w:rPr>
      </w:pPr>
      <w:r>
        <w:rPr>
          <w:b/>
          <w:bCs/>
          <w:i/>
          <w:iCs/>
          <w:color w:val="000000"/>
          <w:shd w:val="clear" w:color="auto" w:fill="FFFFFF"/>
        </w:rPr>
        <w:t xml:space="preserve">Оборудование: </w:t>
      </w:r>
      <w:r>
        <w:rPr>
          <w:bCs/>
          <w:iCs/>
          <w:color w:val="000000"/>
          <w:shd w:val="clear" w:color="auto" w:fill="FFFFFF"/>
        </w:rPr>
        <w:t>ноутбук.</w:t>
      </w:r>
    </w:p>
    <w:p w:rsidR="00247612" w:rsidRPr="00703EB4" w:rsidRDefault="00247612">
      <w:pPr>
        <w:pStyle w:val="a6"/>
        <w:tabs>
          <w:tab w:val="left" w:pos="10205"/>
        </w:tabs>
        <w:suppressAutoHyphens w:val="0"/>
        <w:ind w:left="0" w:firstLineChars="125" w:firstLine="350"/>
        <w:jc w:val="both"/>
        <w:rPr>
          <w:bCs/>
          <w:iCs/>
          <w:color w:val="000000"/>
          <w:shd w:val="clear" w:color="auto" w:fill="FFFFFF"/>
          <w:lang w:eastAsia="ru-RU"/>
        </w:rPr>
      </w:pPr>
    </w:p>
    <w:p w:rsidR="00247612" w:rsidRDefault="00703EB4">
      <w:pPr>
        <w:pStyle w:val="Standard"/>
        <w:spacing w:after="0" w:line="240" w:lineRule="auto"/>
        <w:jc w:val="center"/>
        <w:rPr>
          <w:rFonts w:ascii="Times New Roman" w:hAnsi="Times New Roman"/>
        </w:rPr>
      </w:pPr>
      <w:r w:rsidRPr="00703EB4">
        <w:rPr>
          <w:rFonts w:ascii="Times New Roman" w:hAnsi="Times New Roman"/>
          <w:b/>
          <w:sz w:val="28"/>
          <w:szCs w:val="28"/>
          <w:lang w:eastAsia="ru-RU"/>
        </w:rPr>
        <w:t>2</w:t>
      </w:r>
      <w:r>
        <w:rPr>
          <w:rFonts w:ascii="Times New Roman" w:hAnsi="Times New Roman"/>
          <w:b/>
          <w:sz w:val="28"/>
          <w:szCs w:val="28"/>
          <w:lang w:eastAsia="ru-RU"/>
        </w:rPr>
        <w:t>.</w:t>
      </w:r>
      <w:r w:rsidRPr="00703EB4">
        <w:rPr>
          <w:rFonts w:ascii="Times New Roman" w:hAnsi="Times New Roman"/>
          <w:b/>
          <w:sz w:val="28"/>
          <w:szCs w:val="28"/>
          <w:lang w:eastAsia="ru-RU"/>
        </w:rPr>
        <w:t>6</w:t>
      </w:r>
      <w:r>
        <w:rPr>
          <w:rFonts w:ascii="Times New Roman" w:hAnsi="Times New Roman"/>
          <w:b/>
          <w:sz w:val="28"/>
          <w:szCs w:val="28"/>
          <w:lang w:eastAsia="ru-RU"/>
        </w:rPr>
        <w:t xml:space="preserve">. </w:t>
      </w:r>
      <w:r>
        <w:rPr>
          <w:rFonts w:ascii="Times New Roman" w:hAnsi="Times New Roman"/>
          <w:b/>
          <w:sz w:val="28"/>
          <w:szCs w:val="28"/>
        </w:rPr>
        <w:t>Планируемые результаты</w:t>
      </w:r>
    </w:p>
    <w:p w:rsidR="00247612" w:rsidRDefault="00703EB4">
      <w:pPr>
        <w:pStyle w:val="Standard"/>
        <w:spacing w:after="0" w:line="240" w:lineRule="auto"/>
        <w:ind w:firstLineChars="125" w:firstLine="351"/>
        <w:jc w:val="both"/>
        <w:rPr>
          <w:rFonts w:ascii="Times New Roman" w:hAnsi="Times New Roman"/>
          <w:b/>
          <w:sz w:val="28"/>
          <w:szCs w:val="28"/>
        </w:rPr>
      </w:pPr>
      <w:r>
        <w:rPr>
          <w:rFonts w:ascii="Times New Roman" w:hAnsi="Times New Roman"/>
          <w:b/>
          <w:i/>
          <w:sz w:val="28"/>
          <w:szCs w:val="28"/>
        </w:rPr>
        <w:t>В результате освоения программы, обучающиеся должны знать:</w:t>
      </w:r>
      <w:r>
        <w:rPr>
          <w:rFonts w:ascii="Times New Roman" w:hAnsi="Times New Roman"/>
          <w:b/>
          <w:sz w:val="28"/>
          <w:szCs w:val="28"/>
        </w:rPr>
        <w:t xml:space="preserve"> </w:t>
      </w:r>
    </w:p>
    <w:p w:rsidR="00247612" w:rsidRDefault="00703EB4">
      <w:pPr>
        <w:pStyle w:val="a6"/>
        <w:ind w:left="0" w:firstLineChars="125" w:firstLine="350"/>
        <w:jc w:val="both"/>
      </w:pPr>
      <w:r>
        <w:t>- термины 3D моделирования;</w:t>
      </w:r>
    </w:p>
    <w:p w:rsidR="00247612" w:rsidRDefault="00703EB4">
      <w:pPr>
        <w:pStyle w:val="a6"/>
        <w:ind w:left="0" w:firstLineChars="125" w:firstLine="350"/>
        <w:jc w:val="both"/>
      </w:pPr>
      <w:r>
        <w:t>- основные приемы построения 3D моделей;</w:t>
      </w:r>
    </w:p>
    <w:p w:rsidR="00247612" w:rsidRDefault="00703EB4">
      <w:pPr>
        <w:pStyle w:val="a6"/>
        <w:ind w:left="0" w:firstLineChars="125" w:firstLine="350"/>
        <w:jc w:val="both"/>
      </w:pPr>
      <w:r>
        <w:t>- способы и приемы редактирования моделей.</w:t>
      </w:r>
    </w:p>
    <w:p w:rsidR="00247612" w:rsidRDefault="00703EB4">
      <w:pPr>
        <w:pStyle w:val="Standard"/>
        <w:spacing w:after="0" w:line="240" w:lineRule="auto"/>
        <w:ind w:firstLineChars="125" w:firstLine="351"/>
        <w:jc w:val="both"/>
        <w:rPr>
          <w:rFonts w:ascii="Times New Roman" w:hAnsi="Times New Roman"/>
          <w:b/>
          <w:sz w:val="28"/>
          <w:szCs w:val="28"/>
        </w:rPr>
      </w:pPr>
      <w:r>
        <w:rPr>
          <w:rFonts w:ascii="Times New Roman" w:hAnsi="Times New Roman"/>
          <w:b/>
          <w:i/>
          <w:sz w:val="28"/>
          <w:szCs w:val="28"/>
        </w:rPr>
        <w:lastRenderedPageBreak/>
        <w:t>В результате освоения программы, обучающиеся должны уметь:</w:t>
      </w:r>
    </w:p>
    <w:p w:rsidR="00247612" w:rsidRDefault="00703EB4">
      <w:pPr>
        <w:pStyle w:val="a6"/>
        <w:ind w:left="0" w:firstLineChars="125" w:firstLine="350"/>
        <w:jc w:val="both"/>
      </w:pPr>
      <w:r>
        <w:t>- ориентироваться в трёхмерном пространстве;</w:t>
      </w:r>
    </w:p>
    <w:p w:rsidR="00247612" w:rsidRDefault="00703EB4">
      <w:pPr>
        <w:pStyle w:val="a6"/>
        <w:ind w:left="0" w:firstLineChars="125" w:firstLine="350"/>
        <w:jc w:val="both"/>
      </w:pPr>
      <w:r>
        <w:t>- эффективно использовать базовые инструменты создания объектов;</w:t>
      </w:r>
    </w:p>
    <w:p w:rsidR="00247612" w:rsidRDefault="00703EB4">
      <w:pPr>
        <w:pStyle w:val="a6"/>
        <w:ind w:left="0" w:firstLineChars="125" w:firstLine="350"/>
        <w:jc w:val="both"/>
      </w:pPr>
      <w:r>
        <w:t>- модифицировать, изменять и редактировать объекты или их отдельные элементы;</w:t>
      </w:r>
    </w:p>
    <w:p w:rsidR="00247612" w:rsidRDefault="00703EB4">
      <w:pPr>
        <w:pStyle w:val="a6"/>
        <w:ind w:left="0" w:firstLineChars="125" w:firstLine="350"/>
        <w:jc w:val="both"/>
      </w:pPr>
      <w:r>
        <w:t>- создавать простые трёхмерные модели реальных объектов.</w:t>
      </w:r>
    </w:p>
    <w:p w:rsidR="00247612" w:rsidRDefault="00703EB4">
      <w:pPr>
        <w:pStyle w:val="Standard"/>
        <w:spacing w:after="0" w:line="240" w:lineRule="auto"/>
        <w:ind w:firstLineChars="125" w:firstLine="351"/>
        <w:jc w:val="both"/>
        <w:rPr>
          <w:rFonts w:ascii="Times New Roman" w:hAnsi="Times New Roman"/>
          <w:b/>
          <w:i/>
          <w:sz w:val="28"/>
          <w:szCs w:val="28"/>
        </w:rPr>
      </w:pPr>
      <w:r>
        <w:rPr>
          <w:rFonts w:ascii="Times New Roman" w:hAnsi="Times New Roman"/>
          <w:b/>
          <w:i/>
          <w:sz w:val="28"/>
          <w:szCs w:val="28"/>
        </w:rPr>
        <w:t xml:space="preserve">В результате освоения программы, обучающиеся должны владеть: </w:t>
      </w:r>
    </w:p>
    <w:p w:rsidR="00247612" w:rsidRDefault="00703EB4">
      <w:pPr>
        <w:pStyle w:val="a6"/>
        <w:ind w:left="0" w:firstLineChars="125" w:firstLine="350"/>
        <w:jc w:val="both"/>
      </w:pPr>
      <w:r>
        <w:t xml:space="preserve">- навыками создания объемных моделей; </w:t>
      </w:r>
    </w:p>
    <w:p w:rsidR="00247612" w:rsidRDefault="00703EB4">
      <w:pPr>
        <w:pStyle w:val="a6"/>
        <w:ind w:left="0" w:firstLineChars="125" w:firstLine="350"/>
        <w:jc w:val="both"/>
      </w:pPr>
      <w:r>
        <w:t>- навыками работы с 3</w:t>
      </w:r>
      <w:r>
        <w:rPr>
          <w:lang w:val="en-US"/>
        </w:rPr>
        <w:t>D</w:t>
      </w:r>
      <w:r w:rsidRPr="00703EB4">
        <w:t>-</w:t>
      </w:r>
      <w:r>
        <w:t>моделями.</w:t>
      </w:r>
    </w:p>
    <w:p w:rsidR="00247612" w:rsidRDefault="00247612">
      <w:pPr>
        <w:pStyle w:val="a6"/>
        <w:tabs>
          <w:tab w:val="left" w:pos="10205"/>
        </w:tabs>
        <w:suppressAutoHyphens w:val="0"/>
        <w:ind w:left="0" w:firstLine="737"/>
        <w:jc w:val="both"/>
        <w:rPr>
          <w:bCs/>
          <w:iCs/>
          <w:color w:val="000000"/>
          <w:shd w:val="clear" w:color="auto" w:fill="FFFFFF"/>
          <w:lang w:eastAsia="ru-RU"/>
        </w:rPr>
      </w:pPr>
    </w:p>
    <w:p w:rsidR="00247612" w:rsidRDefault="00703EB4">
      <w:pPr>
        <w:pStyle w:val="Standard"/>
        <w:suppressAutoHyphens w:val="0"/>
        <w:spacing w:after="0" w:line="240" w:lineRule="auto"/>
        <w:ind w:right="-1"/>
        <w:jc w:val="center"/>
        <w:rPr>
          <w:rFonts w:ascii="Times New Roman" w:hAnsi="Times New Roman"/>
        </w:rPr>
      </w:pPr>
      <w:r w:rsidRPr="00703EB4">
        <w:rPr>
          <w:rFonts w:ascii="Times New Roman" w:eastAsia="Times New Roman" w:hAnsi="Times New Roman"/>
          <w:b/>
          <w:sz w:val="28"/>
          <w:szCs w:val="28"/>
          <w:lang w:eastAsia="ru-RU"/>
        </w:rPr>
        <w:t>3</w:t>
      </w:r>
      <w:r>
        <w:rPr>
          <w:rFonts w:ascii="Times New Roman" w:eastAsia="Times New Roman" w:hAnsi="Times New Roman"/>
          <w:b/>
          <w:sz w:val="28"/>
          <w:szCs w:val="28"/>
          <w:lang w:eastAsia="ru-RU"/>
        </w:rPr>
        <w:t>. КОМПЛЕКС ОРГАНИЗАЦИОННО-ПЕДАГОГИЧЕСКИХ УСЛОВИЙ</w:t>
      </w:r>
    </w:p>
    <w:p w:rsidR="00247612" w:rsidRDefault="00703EB4">
      <w:pPr>
        <w:pStyle w:val="Standard"/>
        <w:suppressAutoHyphens w:val="0"/>
        <w:spacing w:after="0" w:line="240" w:lineRule="auto"/>
        <w:ind w:right="-1"/>
        <w:jc w:val="center"/>
        <w:rPr>
          <w:rFonts w:ascii="Times New Roman" w:hAnsi="Times New Roman"/>
        </w:rPr>
      </w:pPr>
      <w:r w:rsidRPr="00703EB4">
        <w:rPr>
          <w:rFonts w:ascii="Times New Roman" w:eastAsia="Times New Roman" w:hAnsi="Times New Roman"/>
          <w:b/>
          <w:sz w:val="28"/>
          <w:szCs w:val="28"/>
          <w:lang w:eastAsia="ru-RU"/>
        </w:rPr>
        <w:t>3</w:t>
      </w:r>
      <w:r>
        <w:rPr>
          <w:rFonts w:ascii="Times New Roman" w:eastAsia="Times New Roman" w:hAnsi="Times New Roman"/>
          <w:b/>
          <w:sz w:val="28"/>
          <w:szCs w:val="28"/>
          <w:lang w:eastAsia="ru-RU"/>
        </w:rPr>
        <w:t>.1. Календарный учебный график</w:t>
      </w:r>
    </w:p>
    <w:p w:rsidR="00247612" w:rsidRDefault="00703EB4">
      <w:pPr>
        <w:pStyle w:val="Standard"/>
        <w:suppressAutoHyphens w:val="0"/>
        <w:spacing w:after="0" w:line="240" w:lineRule="auto"/>
        <w:ind w:right="-1"/>
        <w:jc w:val="right"/>
        <w:rPr>
          <w:rFonts w:ascii="Times New Roman" w:hAnsi="Times New Roman"/>
          <w:sz w:val="28"/>
          <w:szCs w:val="28"/>
        </w:rPr>
      </w:pPr>
      <w:r>
        <w:rPr>
          <w:rFonts w:ascii="Times New Roman" w:eastAsia="Times New Roman" w:hAnsi="Times New Roman"/>
          <w:i/>
          <w:sz w:val="28"/>
          <w:szCs w:val="28"/>
          <w:lang w:eastAsia="ja-JP"/>
        </w:rPr>
        <w:t>Таблица 1</w:t>
      </w:r>
    </w:p>
    <w:tbl>
      <w:tblPr>
        <w:tblpPr w:leftFromText="180" w:rightFromText="180" w:vertAnchor="text" w:horzAnchor="page" w:tblpX="1444" w:tblpY="166"/>
        <w:tblOverlap w:val="never"/>
        <w:tblW w:w="9995" w:type="dxa"/>
        <w:tblLayout w:type="fixed"/>
        <w:tblLook w:val="04A0" w:firstRow="1" w:lastRow="0" w:firstColumn="1" w:lastColumn="0" w:noHBand="0" w:noVBand="1"/>
      </w:tblPr>
      <w:tblGrid>
        <w:gridCol w:w="530"/>
        <w:gridCol w:w="1768"/>
        <w:gridCol w:w="936"/>
        <w:gridCol w:w="876"/>
        <w:gridCol w:w="716"/>
        <w:gridCol w:w="832"/>
        <w:gridCol w:w="827"/>
        <w:gridCol w:w="1420"/>
        <w:gridCol w:w="850"/>
        <w:gridCol w:w="1240"/>
      </w:tblGrid>
      <w:tr w:rsidR="00247612" w:rsidTr="001C4CE9">
        <w:trPr>
          <w:cantSplit/>
          <w:trHeight w:val="2397"/>
        </w:trPr>
        <w:tc>
          <w:tcPr>
            <w:tcW w:w="530" w:type="dxa"/>
            <w:tcBorders>
              <w:top w:val="single" w:sz="4" w:space="0" w:color="000000"/>
              <w:left w:val="single" w:sz="4" w:space="0" w:color="000000"/>
              <w:bottom w:val="single" w:sz="4" w:space="0" w:color="000000"/>
              <w:right w:val="single" w:sz="4" w:space="0" w:color="000000"/>
            </w:tcBorders>
            <w:textDirection w:val="btLr"/>
            <w:vAlign w:val="center"/>
          </w:tcPr>
          <w:p w:rsidR="00247612" w:rsidRDefault="00703EB4">
            <w:pPr>
              <w:widowControl w:val="0"/>
              <w:tabs>
                <w:tab w:val="left" w:pos="1560"/>
              </w:tabs>
              <w:spacing w:after="0" w:line="240" w:lineRule="auto"/>
              <w:jc w:val="center"/>
              <w:rPr>
                <w:sz w:val="24"/>
                <w:szCs w:val="24"/>
              </w:rPr>
            </w:pPr>
            <w:r>
              <w:rPr>
                <w:rFonts w:ascii="Times New Roman" w:hAnsi="Times New Roman"/>
                <w:b/>
                <w:sz w:val="24"/>
                <w:szCs w:val="24"/>
              </w:rPr>
              <w:t>№ п/п</w:t>
            </w:r>
          </w:p>
        </w:tc>
        <w:tc>
          <w:tcPr>
            <w:tcW w:w="1768" w:type="dxa"/>
            <w:tcBorders>
              <w:top w:val="single" w:sz="4" w:space="0" w:color="000000"/>
              <w:left w:val="single" w:sz="4" w:space="0" w:color="000000"/>
              <w:bottom w:val="single" w:sz="4" w:space="0" w:color="000000"/>
              <w:right w:val="single" w:sz="4" w:space="0" w:color="000000"/>
            </w:tcBorders>
            <w:textDirection w:val="btLr"/>
            <w:vAlign w:val="center"/>
          </w:tcPr>
          <w:p w:rsidR="00247612" w:rsidRDefault="00703EB4">
            <w:pPr>
              <w:widowControl w:val="0"/>
              <w:tabs>
                <w:tab w:val="left" w:pos="1560"/>
              </w:tabs>
              <w:spacing w:after="0" w:line="240" w:lineRule="auto"/>
              <w:jc w:val="center"/>
              <w:rPr>
                <w:sz w:val="24"/>
                <w:szCs w:val="24"/>
              </w:rPr>
            </w:pPr>
            <w:r>
              <w:rPr>
                <w:rFonts w:ascii="Times New Roman" w:hAnsi="Times New Roman"/>
                <w:b/>
                <w:sz w:val="24"/>
                <w:szCs w:val="24"/>
              </w:rPr>
              <w:t>Год обучения, уровень</w:t>
            </w:r>
          </w:p>
        </w:tc>
        <w:tc>
          <w:tcPr>
            <w:tcW w:w="936" w:type="dxa"/>
            <w:tcBorders>
              <w:top w:val="single" w:sz="4" w:space="0" w:color="000000"/>
              <w:left w:val="single" w:sz="4" w:space="0" w:color="000000"/>
              <w:bottom w:val="single" w:sz="4" w:space="0" w:color="000000"/>
              <w:right w:val="single" w:sz="4" w:space="0" w:color="000000"/>
            </w:tcBorders>
            <w:textDirection w:val="btLr"/>
            <w:vAlign w:val="center"/>
          </w:tcPr>
          <w:p w:rsidR="00247612" w:rsidRDefault="00703EB4">
            <w:pPr>
              <w:widowControl w:val="0"/>
              <w:tabs>
                <w:tab w:val="left" w:pos="1560"/>
              </w:tabs>
              <w:spacing w:after="0" w:line="240" w:lineRule="auto"/>
              <w:jc w:val="center"/>
              <w:rPr>
                <w:sz w:val="24"/>
                <w:szCs w:val="24"/>
              </w:rPr>
            </w:pPr>
            <w:r>
              <w:rPr>
                <w:rFonts w:ascii="Times New Roman" w:hAnsi="Times New Roman"/>
                <w:b/>
                <w:sz w:val="24"/>
                <w:szCs w:val="24"/>
              </w:rPr>
              <w:t>Дата начала занятий</w:t>
            </w:r>
          </w:p>
        </w:tc>
        <w:tc>
          <w:tcPr>
            <w:tcW w:w="876" w:type="dxa"/>
            <w:tcBorders>
              <w:top w:val="single" w:sz="4" w:space="0" w:color="000000"/>
              <w:left w:val="single" w:sz="4" w:space="0" w:color="000000"/>
              <w:bottom w:val="single" w:sz="4" w:space="0" w:color="000000"/>
              <w:right w:val="single" w:sz="4" w:space="0" w:color="000000"/>
            </w:tcBorders>
            <w:textDirection w:val="btLr"/>
            <w:vAlign w:val="center"/>
          </w:tcPr>
          <w:p w:rsidR="00247612" w:rsidRDefault="00703EB4">
            <w:pPr>
              <w:widowControl w:val="0"/>
              <w:tabs>
                <w:tab w:val="left" w:pos="1560"/>
              </w:tabs>
              <w:spacing w:after="0" w:line="240" w:lineRule="auto"/>
              <w:jc w:val="center"/>
              <w:rPr>
                <w:sz w:val="24"/>
                <w:szCs w:val="24"/>
              </w:rPr>
            </w:pPr>
            <w:r>
              <w:rPr>
                <w:rFonts w:ascii="Times New Roman" w:hAnsi="Times New Roman"/>
                <w:b/>
                <w:sz w:val="24"/>
                <w:szCs w:val="24"/>
              </w:rPr>
              <w:t>Дата окончания занятий</w:t>
            </w:r>
          </w:p>
        </w:tc>
        <w:tc>
          <w:tcPr>
            <w:tcW w:w="716" w:type="dxa"/>
            <w:tcBorders>
              <w:top w:val="single" w:sz="4" w:space="0" w:color="000000"/>
              <w:left w:val="single" w:sz="4" w:space="0" w:color="000000"/>
              <w:bottom w:val="single" w:sz="4" w:space="0" w:color="000000"/>
              <w:right w:val="single" w:sz="4" w:space="0" w:color="000000"/>
            </w:tcBorders>
            <w:textDirection w:val="btLr"/>
            <w:vAlign w:val="center"/>
          </w:tcPr>
          <w:p w:rsidR="00247612" w:rsidRDefault="00703EB4">
            <w:pPr>
              <w:widowControl w:val="0"/>
              <w:tabs>
                <w:tab w:val="left" w:pos="1560"/>
              </w:tabs>
              <w:spacing w:after="0" w:line="240" w:lineRule="auto"/>
              <w:jc w:val="center"/>
              <w:rPr>
                <w:sz w:val="24"/>
                <w:szCs w:val="24"/>
              </w:rPr>
            </w:pPr>
            <w:r>
              <w:rPr>
                <w:rFonts w:ascii="Times New Roman" w:hAnsi="Times New Roman"/>
                <w:b/>
                <w:sz w:val="24"/>
                <w:szCs w:val="24"/>
              </w:rPr>
              <w:t>Количество учебных недель</w:t>
            </w:r>
          </w:p>
        </w:tc>
        <w:tc>
          <w:tcPr>
            <w:tcW w:w="832" w:type="dxa"/>
            <w:tcBorders>
              <w:top w:val="single" w:sz="4" w:space="0" w:color="000000"/>
              <w:left w:val="single" w:sz="4" w:space="0" w:color="000000"/>
              <w:bottom w:val="single" w:sz="4" w:space="0" w:color="000000"/>
              <w:right w:val="single" w:sz="4" w:space="0" w:color="000000"/>
            </w:tcBorders>
            <w:textDirection w:val="btLr"/>
            <w:vAlign w:val="center"/>
          </w:tcPr>
          <w:p w:rsidR="00247612" w:rsidRDefault="00703EB4">
            <w:pPr>
              <w:widowControl w:val="0"/>
              <w:tabs>
                <w:tab w:val="left" w:pos="1560"/>
              </w:tabs>
              <w:spacing w:after="0" w:line="240" w:lineRule="auto"/>
              <w:jc w:val="center"/>
              <w:rPr>
                <w:sz w:val="24"/>
                <w:szCs w:val="24"/>
              </w:rPr>
            </w:pPr>
            <w:r>
              <w:rPr>
                <w:rFonts w:ascii="Times New Roman" w:hAnsi="Times New Roman"/>
                <w:b/>
                <w:sz w:val="24"/>
                <w:szCs w:val="24"/>
              </w:rPr>
              <w:t>Количество учебных дней</w:t>
            </w:r>
          </w:p>
        </w:tc>
        <w:tc>
          <w:tcPr>
            <w:tcW w:w="827" w:type="dxa"/>
            <w:tcBorders>
              <w:top w:val="single" w:sz="4" w:space="0" w:color="000000"/>
              <w:left w:val="single" w:sz="4" w:space="0" w:color="000000"/>
              <w:bottom w:val="single" w:sz="4" w:space="0" w:color="000000"/>
              <w:right w:val="single" w:sz="4" w:space="0" w:color="000000"/>
            </w:tcBorders>
            <w:textDirection w:val="btLr"/>
            <w:vAlign w:val="center"/>
          </w:tcPr>
          <w:p w:rsidR="00247612" w:rsidRDefault="00703EB4">
            <w:pPr>
              <w:widowControl w:val="0"/>
              <w:tabs>
                <w:tab w:val="left" w:pos="1560"/>
              </w:tabs>
              <w:spacing w:after="0" w:line="240" w:lineRule="auto"/>
              <w:jc w:val="center"/>
              <w:rPr>
                <w:sz w:val="24"/>
                <w:szCs w:val="24"/>
              </w:rPr>
            </w:pPr>
            <w:r>
              <w:rPr>
                <w:rFonts w:ascii="Times New Roman" w:hAnsi="Times New Roman"/>
                <w:b/>
                <w:sz w:val="24"/>
                <w:szCs w:val="24"/>
              </w:rPr>
              <w:t>Количество учебных часов</w:t>
            </w:r>
          </w:p>
        </w:tc>
        <w:tc>
          <w:tcPr>
            <w:tcW w:w="1420" w:type="dxa"/>
            <w:tcBorders>
              <w:top w:val="single" w:sz="4" w:space="0" w:color="000000"/>
              <w:left w:val="single" w:sz="4" w:space="0" w:color="000000"/>
              <w:bottom w:val="single" w:sz="4" w:space="0" w:color="000000"/>
              <w:right w:val="single" w:sz="4" w:space="0" w:color="000000"/>
            </w:tcBorders>
            <w:textDirection w:val="btLr"/>
            <w:vAlign w:val="center"/>
          </w:tcPr>
          <w:p w:rsidR="00247612" w:rsidRDefault="00703EB4">
            <w:pPr>
              <w:widowControl w:val="0"/>
              <w:tabs>
                <w:tab w:val="left" w:pos="1560"/>
              </w:tabs>
              <w:spacing w:after="0" w:line="240" w:lineRule="auto"/>
              <w:jc w:val="center"/>
              <w:rPr>
                <w:sz w:val="24"/>
                <w:szCs w:val="24"/>
              </w:rPr>
            </w:pPr>
            <w:r>
              <w:rPr>
                <w:rFonts w:ascii="Times New Roman" w:hAnsi="Times New Roman"/>
                <w:b/>
                <w:sz w:val="24"/>
                <w:szCs w:val="24"/>
              </w:rPr>
              <w:t>Режим занятий</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247612" w:rsidRDefault="00703EB4">
            <w:pPr>
              <w:widowControl w:val="0"/>
              <w:tabs>
                <w:tab w:val="left" w:pos="1560"/>
              </w:tabs>
              <w:spacing w:after="0" w:line="240" w:lineRule="auto"/>
              <w:jc w:val="center"/>
              <w:rPr>
                <w:sz w:val="24"/>
                <w:szCs w:val="24"/>
              </w:rPr>
            </w:pPr>
            <w:r>
              <w:rPr>
                <w:rFonts w:ascii="Times New Roman" w:hAnsi="Times New Roman"/>
                <w:b/>
                <w:sz w:val="24"/>
                <w:szCs w:val="24"/>
              </w:rPr>
              <w:t>Нерабочие, праздничные дни</w:t>
            </w:r>
          </w:p>
        </w:tc>
        <w:tc>
          <w:tcPr>
            <w:tcW w:w="1240" w:type="dxa"/>
            <w:tcBorders>
              <w:top w:val="single" w:sz="4" w:space="0" w:color="000000"/>
              <w:left w:val="single" w:sz="4" w:space="0" w:color="000000"/>
              <w:bottom w:val="single" w:sz="4" w:space="0" w:color="000000"/>
              <w:right w:val="single" w:sz="4" w:space="0" w:color="000000"/>
            </w:tcBorders>
            <w:textDirection w:val="btLr"/>
            <w:vAlign w:val="center"/>
          </w:tcPr>
          <w:p w:rsidR="00247612" w:rsidRDefault="00703EB4">
            <w:pPr>
              <w:widowControl w:val="0"/>
              <w:tabs>
                <w:tab w:val="left" w:pos="1560"/>
              </w:tabs>
              <w:spacing w:after="0" w:line="240" w:lineRule="auto"/>
              <w:jc w:val="center"/>
              <w:rPr>
                <w:sz w:val="24"/>
                <w:szCs w:val="24"/>
              </w:rPr>
            </w:pPr>
            <w:r>
              <w:rPr>
                <w:rFonts w:ascii="Times New Roman" w:hAnsi="Times New Roman"/>
                <w:b/>
                <w:sz w:val="24"/>
                <w:szCs w:val="24"/>
              </w:rPr>
              <w:t>Сроки проведения промежуточной аттестации</w:t>
            </w:r>
          </w:p>
        </w:tc>
      </w:tr>
      <w:tr w:rsidR="00247612" w:rsidTr="001C4CE9">
        <w:trPr>
          <w:trHeight w:val="1012"/>
        </w:trPr>
        <w:tc>
          <w:tcPr>
            <w:tcW w:w="530"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1560"/>
              </w:tabs>
              <w:spacing w:after="0" w:line="240" w:lineRule="auto"/>
              <w:jc w:val="center"/>
              <w:rPr>
                <w:sz w:val="24"/>
                <w:szCs w:val="24"/>
              </w:rPr>
            </w:pPr>
            <w:r>
              <w:rPr>
                <w:rFonts w:ascii="Times New Roman" w:hAnsi="Times New Roman"/>
                <w:sz w:val="24"/>
                <w:szCs w:val="24"/>
              </w:rPr>
              <w:t>1</w:t>
            </w:r>
          </w:p>
        </w:tc>
        <w:tc>
          <w:tcPr>
            <w:tcW w:w="1768"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1560"/>
              </w:tabs>
              <w:spacing w:after="0" w:line="240" w:lineRule="auto"/>
              <w:rPr>
                <w:sz w:val="24"/>
                <w:szCs w:val="24"/>
              </w:rPr>
            </w:pPr>
            <w:r>
              <w:rPr>
                <w:rFonts w:ascii="Times New Roman" w:hAnsi="Times New Roman"/>
                <w:sz w:val="24"/>
                <w:szCs w:val="24"/>
              </w:rPr>
              <w:t>3 месяца, стартовый уровень, группа 1</w:t>
            </w:r>
          </w:p>
        </w:tc>
        <w:tc>
          <w:tcPr>
            <w:tcW w:w="936" w:type="dxa"/>
            <w:tcBorders>
              <w:top w:val="single" w:sz="4" w:space="0" w:color="000000"/>
              <w:left w:val="single" w:sz="4" w:space="0" w:color="000000"/>
              <w:bottom w:val="single" w:sz="4" w:space="0" w:color="000000"/>
              <w:right w:val="single" w:sz="4" w:space="0" w:color="000000"/>
            </w:tcBorders>
          </w:tcPr>
          <w:p w:rsidR="00247612" w:rsidRPr="001C4CE9" w:rsidRDefault="001C4CE9" w:rsidP="001C4CE9">
            <w:pPr>
              <w:widowControl w:val="0"/>
              <w:tabs>
                <w:tab w:val="left" w:pos="1560"/>
              </w:tabs>
              <w:spacing w:line="240" w:lineRule="auto"/>
              <w:ind w:right="77"/>
              <w:jc w:val="center"/>
            </w:pPr>
            <w:r>
              <w:rPr>
                <w:rFonts w:ascii="Times New Roman" w:hAnsi="Times New Roman"/>
                <w:color w:val="000000"/>
                <w:sz w:val="24"/>
                <w:szCs w:val="24"/>
                <w:shd w:val="clear" w:color="auto" w:fill="FFFFFF"/>
              </w:rPr>
              <w:t>03.03.2025</w:t>
            </w:r>
          </w:p>
        </w:tc>
        <w:tc>
          <w:tcPr>
            <w:tcW w:w="876" w:type="dxa"/>
            <w:tcBorders>
              <w:top w:val="single" w:sz="4" w:space="0" w:color="000000"/>
              <w:left w:val="single" w:sz="4" w:space="0" w:color="000000"/>
              <w:bottom w:val="single" w:sz="4" w:space="0" w:color="000000"/>
              <w:right w:val="single" w:sz="4" w:space="0" w:color="000000"/>
            </w:tcBorders>
          </w:tcPr>
          <w:p w:rsidR="00247612" w:rsidRDefault="00A4337C">
            <w:pPr>
              <w:pStyle w:val="a6"/>
              <w:tabs>
                <w:tab w:val="left" w:pos="1560"/>
              </w:tabs>
              <w:ind w:left="0"/>
              <w:jc w:val="center"/>
              <w:rPr>
                <w:sz w:val="24"/>
                <w:szCs w:val="24"/>
              </w:rPr>
            </w:pPr>
            <w:r>
              <w:rPr>
                <w:color w:val="000000"/>
                <w:kern w:val="0"/>
                <w:sz w:val="24"/>
                <w:szCs w:val="24"/>
                <w:shd w:val="clear" w:color="auto" w:fill="FFFFFF"/>
              </w:rPr>
              <w:t>21</w:t>
            </w:r>
            <w:r w:rsidR="001C4CE9">
              <w:rPr>
                <w:color w:val="000000"/>
                <w:kern w:val="0"/>
                <w:sz w:val="24"/>
                <w:szCs w:val="24"/>
                <w:shd w:val="clear" w:color="auto" w:fill="FFFFFF"/>
              </w:rPr>
              <w:t>.05</w:t>
            </w:r>
            <w:r w:rsidR="00703EB4">
              <w:rPr>
                <w:color w:val="000000"/>
                <w:kern w:val="0"/>
                <w:sz w:val="24"/>
                <w:szCs w:val="24"/>
                <w:shd w:val="clear" w:color="auto" w:fill="FFFFFF"/>
              </w:rPr>
              <w:t>.2025</w:t>
            </w:r>
          </w:p>
        </w:tc>
        <w:tc>
          <w:tcPr>
            <w:tcW w:w="716"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1560"/>
              </w:tabs>
              <w:spacing w:after="0" w:line="240" w:lineRule="auto"/>
              <w:jc w:val="center"/>
              <w:rPr>
                <w:sz w:val="24"/>
                <w:szCs w:val="24"/>
              </w:rPr>
            </w:pPr>
            <w:r>
              <w:rPr>
                <w:rFonts w:ascii="Times New Roman" w:hAnsi="Times New Roman"/>
                <w:color w:val="000000"/>
                <w:sz w:val="24"/>
                <w:szCs w:val="24"/>
                <w:shd w:val="clear" w:color="auto" w:fill="FFFFFF"/>
              </w:rPr>
              <w:t>12</w:t>
            </w:r>
          </w:p>
        </w:tc>
        <w:tc>
          <w:tcPr>
            <w:tcW w:w="832"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1560"/>
              </w:tabs>
              <w:spacing w:after="0" w:line="240" w:lineRule="auto"/>
              <w:jc w:val="center"/>
              <w:rPr>
                <w:sz w:val="24"/>
                <w:szCs w:val="24"/>
              </w:rPr>
            </w:pPr>
            <w:r>
              <w:rPr>
                <w:rFonts w:ascii="Times New Roman" w:hAnsi="Times New Roman"/>
                <w:color w:val="000000"/>
                <w:sz w:val="24"/>
                <w:szCs w:val="24"/>
                <w:shd w:val="clear" w:color="auto" w:fill="FFFFFF"/>
              </w:rPr>
              <w:t>36</w:t>
            </w:r>
          </w:p>
        </w:tc>
        <w:tc>
          <w:tcPr>
            <w:tcW w:w="827"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1560"/>
              </w:tabs>
              <w:spacing w:after="0" w:line="240" w:lineRule="auto"/>
              <w:jc w:val="center"/>
              <w:rPr>
                <w:sz w:val="24"/>
                <w:szCs w:val="24"/>
              </w:rPr>
            </w:pPr>
            <w:r>
              <w:rPr>
                <w:rFonts w:ascii="Times New Roman" w:hAnsi="Times New Roman"/>
                <w:color w:val="000000"/>
                <w:sz w:val="24"/>
                <w:szCs w:val="24"/>
                <w:shd w:val="clear" w:color="auto" w:fill="FFFFFF"/>
              </w:rPr>
              <w:t>36</w:t>
            </w:r>
          </w:p>
        </w:tc>
        <w:tc>
          <w:tcPr>
            <w:tcW w:w="1420"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1560"/>
              </w:tabs>
              <w:spacing w:after="0" w:line="240" w:lineRule="auto"/>
              <w:jc w:val="center"/>
              <w:rPr>
                <w:sz w:val="24"/>
                <w:szCs w:val="24"/>
              </w:rPr>
            </w:pPr>
            <w:r>
              <w:rPr>
                <w:rFonts w:ascii="Times New Roman" w:hAnsi="Times New Roman"/>
                <w:color w:val="000000"/>
                <w:sz w:val="24"/>
                <w:szCs w:val="24"/>
                <w:shd w:val="clear" w:color="auto" w:fill="FFFFFF"/>
              </w:rPr>
              <w:t>3 раза в неделю по 1 часу</w:t>
            </w:r>
          </w:p>
        </w:tc>
        <w:tc>
          <w:tcPr>
            <w:tcW w:w="850" w:type="dxa"/>
            <w:tcBorders>
              <w:top w:val="single" w:sz="4" w:space="0" w:color="000000"/>
              <w:left w:val="single" w:sz="4" w:space="0" w:color="000000"/>
              <w:bottom w:val="single" w:sz="4" w:space="0" w:color="000000"/>
              <w:right w:val="single" w:sz="4" w:space="0" w:color="000000"/>
            </w:tcBorders>
          </w:tcPr>
          <w:p w:rsidR="00247612" w:rsidRPr="001C4CE9" w:rsidRDefault="001C4CE9" w:rsidP="001C4CE9">
            <w:pPr>
              <w:widowControl w:val="0"/>
              <w:tabs>
                <w:tab w:val="left" w:pos="709"/>
              </w:tabs>
              <w:spacing w:line="240" w:lineRule="auto"/>
              <w:ind w:right="34"/>
              <w:jc w:val="center"/>
              <w:rPr>
                <w:rFonts w:ascii="Times New Roman" w:hAnsi="Times New Roman"/>
                <w:color w:val="000000"/>
                <w:shd w:val="clear" w:color="auto" w:fill="FFFFFF"/>
              </w:rPr>
            </w:pPr>
            <w:r>
              <w:rPr>
                <w:rFonts w:ascii="Times New Roman" w:hAnsi="Times New Roman"/>
                <w:color w:val="000000"/>
                <w:shd w:val="clear" w:color="auto" w:fill="FFFFFF"/>
              </w:rPr>
              <w:t>01.05, 02.05, 08.05,09.05</w:t>
            </w:r>
          </w:p>
        </w:tc>
        <w:tc>
          <w:tcPr>
            <w:tcW w:w="1240" w:type="dxa"/>
            <w:tcBorders>
              <w:top w:val="single" w:sz="4" w:space="0" w:color="000000"/>
              <w:left w:val="single" w:sz="4" w:space="0" w:color="000000"/>
              <w:bottom w:val="single" w:sz="4" w:space="0" w:color="000000"/>
              <w:right w:val="single" w:sz="4" w:space="0" w:color="000000"/>
            </w:tcBorders>
          </w:tcPr>
          <w:p w:rsidR="00247612" w:rsidRDefault="001C4CE9">
            <w:pPr>
              <w:widowControl w:val="0"/>
              <w:tabs>
                <w:tab w:val="left" w:pos="709"/>
              </w:tabs>
              <w:spacing w:after="0" w:line="240" w:lineRule="auto"/>
              <w:jc w:val="center"/>
              <w:rPr>
                <w:sz w:val="24"/>
                <w:szCs w:val="24"/>
              </w:rPr>
            </w:pPr>
            <w:r>
              <w:rPr>
                <w:rFonts w:ascii="Times New Roman" w:hAnsi="Times New Roman"/>
                <w:sz w:val="24"/>
                <w:szCs w:val="24"/>
              </w:rPr>
              <w:t>Май</w:t>
            </w:r>
          </w:p>
        </w:tc>
      </w:tr>
      <w:tr w:rsidR="00247612" w:rsidTr="001C4CE9">
        <w:trPr>
          <w:trHeight w:val="1070"/>
        </w:trPr>
        <w:tc>
          <w:tcPr>
            <w:tcW w:w="530"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703EB4">
            <w:pPr>
              <w:widowControl w:val="0"/>
              <w:tabs>
                <w:tab w:val="left" w:pos="156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703EB4">
            <w:pPr>
              <w:widowControl w:val="0"/>
              <w:tabs>
                <w:tab w:val="left" w:pos="1560"/>
              </w:tabs>
              <w:spacing w:after="0" w:line="240" w:lineRule="auto"/>
              <w:rPr>
                <w:sz w:val="24"/>
                <w:szCs w:val="24"/>
              </w:rPr>
            </w:pPr>
            <w:r>
              <w:rPr>
                <w:rFonts w:ascii="Times New Roman" w:hAnsi="Times New Roman"/>
                <w:sz w:val="24"/>
                <w:szCs w:val="24"/>
              </w:rPr>
              <w:t>3 месяца, стартовый уровень, группа 2</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Pr>
          <w:p w:rsidR="00247612" w:rsidRPr="001C4CE9" w:rsidRDefault="001C4CE9" w:rsidP="001C4CE9">
            <w:pPr>
              <w:widowControl w:val="0"/>
              <w:tabs>
                <w:tab w:val="left" w:pos="1560"/>
              </w:tabs>
              <w:spacing w:line="240" w:lineRule="auto"/>
              <w:ind w:right="77"/>
              <w:jc w:val="center"/>
            </w:pPr>
            <w:r>
              <w:rPr>
                <w:rFonts w:ascii="Times New Roman" w:hAnsi="Times New Roman"/>
                <w:color w:val="000000"/>
                <w:sz w:val="24"/>
                <w:szCs w:val="24"/>
                <w:shd w:val="clear" w:color="auto" w:fill="FFFFFF"/>
              </w:rPr>
              <w:t>03.03.2025</w:t>
            </w:r>
          </w:p>
        </w:tc>
        <w:tc>
          <w:tcPr>
            <w:tcW w:w="876"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A4337C">
            <w:pPr>
              <w:pStyle w:val="a6"/>
              <w:tabs>
                <w:tab w:val="left" w:pos="1560"/>
              </w:tabs>
              <w:ind w:left="0"/>
              <w:jc w:val="center"/>
              <w:rPr>
                <w:color w:val="000000"/>
                <w:sz w:val="24"/>
                <w:szCs w:val="24"/>
              </w:rPr>
            </w:pPr>
            <w:r>
              <w:rPr>
                <w:color w:val="000000"/>
                <w:kern w:val="0"/>
                <w:sz w:val="24"/>
                <w:szCs w:val="24"/>
                <w:shd w:val="clear" w:color="auto" w:fill="FFFFFF"/>
              </w:rPr>
              <w:t>28</w:t>
            </w:r>
            <w:bookmarkStart w:id="0" w:name="_GoBack"/>
            <w:bookmarkEnd w:id="0"/>
            <w:r w:rsidR="001C4CE9">
              <w:rPr>
                <w:color w:val="000000"/>
                <w:kern w:val="0"/>
                <w:sz w:val="24"/>
                <w:szCs w:val="24"/>
                <w:shd w:val="clear" w:color="auto" w:fill="FFFFFF"/>
              </w:rPr>
              <w:t>.05</w:t>
            </w:r>
            <w:r w:rsidR="00703EB4">
              <w:rPr>
                <w:color w:val="000000"/>
                <w:kern w:val="0"/>
                <w:sz w:val="24"/>
                <w:szCs w:val="24"/>
                <w:shd w:val="clear" w:color="auto" w:fill="FFFFFF"/>
              </w:rPr>
              <w:t>.2025</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703EB4">
            <w:pPr>
              <w:widowControl w:val="0"/>
              <w:tabs>
                <w:tab w:val="left" w:pos="1560"/>
              </w:tabs>
              <w:spacing w:after="0" w:line="240" w:lineRule="auto"/>
              <w:jc w:val="center"/>
              <w:rPr>
                <w:color w:val="000000"/>
                <w:sz w:val="24"/>
                <w:szCs w:val="24"/>
              </w:rPr>
            </w:pPr>
            <w:r>
              <w:rPr>
                <w:rFonts w:ascii="Times New Roman" w:hAnsi="Times New Roman"/>
                <w:color w:val="000000"/>
                <w:sz w:val="24"/>
                <w:szCs w:val="24"/>
                <w:shd w:val="clear" w:color="auto" w:fill="FFFFFF"/>
              </w:rPr>
              <w:t>12</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703EB4">
            <w:pPr>
              <w:widowControl w:val="0"/>
              <w:tabs>
                <w:tab w:val="left" w:pos="1560"/>
              </w:tabs>
              <w:spacing w:after="0" w:line="240" w:lineRule="auto"/>
              <w:jc w:val="center"/>
              <w:rPr>
                <w:color w:val="000000"/>
                <w:sz w:val="24"/>
                <w:szCs w:val="24"/>
              </w:rPr>
            </w:pPr>
            <w:r>
              <w:rPr>
                <w:rFonts w:ascii="Times New Roman" w:hAnsi="Times New Roman"/>
                <w:color w:val="000000"/>
                <w:sz w:val="24"/>
                <w:szCs w:val="24"/>
                <w:shd w:val="clear" w:color="auto" w:fill="FFFFFF"/>
              </w:rPr>
              <w:t>36</w:t>
            </w:r>
          </w:p>
        </w:tc>
        <w:tc>
          <w:tcPr>
            <w:tcW w:w="827"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703EB4">
            <w:pPr>
              <w:widowControl w:val="0"/>
              <w:tabs>
                <w:tab w:val="left" w:pos="1560"/>
              </w:tabs>
              <w:spacing w:after="0" w:line="240" w:lineRule="auto"/>
              <w:jc w:val="center"/>
              <w:rPr>
                <w:color w:val="000000"/>
                <w:sz w:val="24"/>
                <w:szCs w:val="24"/>
              </w:rPr>
            </w:pPr>
            <w:r>
              <w:rPr>
                <w:rFonts w:ascii="Times New Roman" w:hAnsi="Times New Roman"/>
                <w:color w:val="000000"/>
                <w:sz w:val="24"/>
                <w:szCs w:val="24"/>
                <w:shd w:val="clear" w:color="auto" w:fill="FFFFFF"/>
              </w:rPr>
              <w:t>36</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703EB4">
            <w:pPr>
              <w:widowControl w:val="0"/>
              <w:tabs>
                <w:tab w:val="left" w:pos="1560"/>
              </w:tabs>
              <w:spacing w:after="0" w:line="240" w:lineRule="auto"/>
              <w:jc w:val="center"/>
              <w:rPr>
                <w:color w:val="000000"/>
                <w:sz w:val="24"/>
                <w:szCs w:val="24"/>
              </w:rPr>
            </w:pPr>
            <w:r>
              <w:rPr>
                <w:rFonts w:ascii="Times New Roman" w:hAnsi="Times New Roman"/>
                <w:color w:val="000000"/>
                <w:sz w:val="24"/>
                <w:szCs w:val="24"/>
                <w:shd w:val="clear" w:color="auto" w:fill="FFFFFF"/>
              </w:rPr>
              <w:t>3 раза в неделю по 1 часу</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247612" w:rsidRPr="001C4CE9" w:rsidRDefault="001C4CE9" w:rsidP="001C4CE9">
            <w:pPr>
              <w:widowControl w:val="0"/>
              <w:tabs>
                <w:tab w:val="left" w:pos="709"/>
              </w:tabs>
              <w:spacing w:line="240" w:lineRule="auto"/>
              <w:ind w:right="34"/>
              <w:jc w:val="center"/>
              <w:rPr>
                <w:rFonts w:ascii="Times New Roman" w:hAnsi="Times New Roman"/>
                <w:color w:val="000000"/>
                <w:shd w:val="clear" w:color="auto" w:fill="FFFFFF"/>
              </w:rPr>
            </w:pPr>
            <w:r>
              <w:rPr>
                <w:rFonts w:ascii="Times New Roman" w:hAnsi="Times New Roman"/>
                <w:color w:val="000000"/>
                <w:shd w:val="clear" w:color="auto" w:fill="FFFFFF"/>
              </w:rPr>
              <w:t>01.05, 02.05, 08.05,09.05</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1C4CE9">
            <w:pPr>
              <w:widowControl w:val="0"/>
              <w:tabs>
                <w:tab w:val="left" w:pos="709"/>
              </w:tabs>
              <w:spacing w:after="0" w:line="240" w:lineRule="auto"/>
              <w:jc w:val="center"/>
              <w:rPr>
                <w:color w:val="000000"/>
                <w:sz w:val="24"/>
                <w:szCs w:val="24"/>
              </w:rPr>
            </w:pPr>
            <w:r>
              <w:rPr>
                <w:rFonts w:ascii="Times New Roman" w:hAnsi="Times New Roman"/>
                <w:sz w:val="24"/>
                <w:szCs w:val="24"/>
              </w:rPr>
              <w:t>Май</w:t>
            </w:r>
          </w:p>
        </w:tc>
      </w:tr>
    </w:tbl>
    <w:p w:rsidR="00247612" w:rsidRDefault="00247612">
      <w:pPr>
        <w:pStyle w:val="Standard"/>
        <w:suppressAutoHyphens w:val="0"/>
        <w:spacing w:after="0" w:line="240" w:lineRule="auto"/>
        <w:ind w:right="-1"/>
        <w:jc w:val="both"/>
        <w:rPr>
          <w:rFonts w:ascii="Times New Roman" w:eastAsia="Times New Roman" w:hAnsi="Times New Roman"/>
          <w:b/>
          <w:bCs/>
          <w:color w:val="000000"/>
          <w:sz w:val="28"/>
          <w:szCs w:val="28"/>
          <w:shd w:val="clear" w:color="auto" w:fill="FFFFFF"/>
          <w:lang w:eastAsia="ja-JP"/>
        </w:rPr>
      </w:pPr>
    </w:p>
    <w:p w:rsidR="00247612" w:rsidRDefault="00703EB4">
      <w:pPr>
        <w:pStyle w:val="Standard"/>
        <w:suppressAutoHyphens w:val="0"/>
        <w:spacing w:after="0" w:line="240" w:lineRule="auto"/>
        <w:ind w:right="-1" w:firstLine="709"/>
        <w:jc w:val="center"/>
        <w:rPr>
          <w:shd w:val="clear" w:color="auto" w:fill="FFFFFF"/>
        </w:rPr>
      </w:pPr>
      <w:r>
        <w:rPr>
          <w:rFonts w:ascii="Times New Roman" w:eastAsia="Times New Roman" w:hAnsi="Times New Roman"/>
          <w:b/>
          <w:bCs/>
          <w:color w:val="000000"/>
          <w:sz w:val="28"/>
          <w:szCs w:val="28"/>
          <w:shd w:val="clear" w:color="auto" w:fill="FFFFFF"/>
          <w:lang w:eastAsia="ja-JP"/>
        </w:rPr>
        <w:t>3.2. Учебный план</w:t>
      </w:r>
    </w:p>
    <w:p w:rsidR="00247612" w:rsidRDefault="00703EB4">
      <w:pPr>
        <w:pStyle w:val="Standard"/>
        <w:suppressAutoHyphens w:val="0"/>
        <w:spacing w:after="0" w:line="240" w:lineRule="auto"/>
        <w:ind w:right="-1"/>
        <w:jc w:val="right"/>
        <w:rPr>
          <w:rFonts w:ascii="Times New Roman" w:hAnsi="Times New Roman"/>
        </w:rPr>
      </w:pPr>
      <w:r>
        <w:rPr>
          <w:rFonts w:ascii="Times New Roman" w:eastAsia="Times New Roman" w:hAnsi="Times New Roman"/>
          <w:i/>
          <w:sz w:val="28"/>
          <w:szCs w:val="28"/>
          <w:lang w:eastAsia="ja-JP"/>
        </w:rPr>
        <w:t>Таблица 2</w:t>
      </w:r>
    </w:p>
    <w:tbl>
      <w:tblPr>
        <w:tblW w:w="10027" w:type="dxa"/>
        <w:tblInd w:w="187" w:type="dxa"/>
        <w:tblLayout w:type="fixed"/>
        <w:tblCellMar>
          <w:top w:w="7" w:type="dxa"/>
          <w:left w:w="7" w:type="dxa"/>
          <w:right w:w="7" w:type="dxa"/>
        </w:tblCellMar>
        <w:tblLook w:val="04A0" w:firstRow="1" w:lastRow="0" w:firstColumn="1" w:lastColumn="0" w:noHBand="0" w:noVBand="1"/>
      </w:tblPr>
      <w:tblGrid>
        <w:gridCol w:w="543"/>
        <w:gridCol w:w="3100"/>
        <w:gridCol w:w="695"/>
        <w:gridCol w:w="930"/>
        <w:gridCol w:w="1140"/>
        <w:gridCol w:w="3619"/>
      </w:tblGrid>
      <w:tr w:rsidR="00247612" w:rsidTr="00156E09">
        <w:trPr>
          <w:trHeight w:val="291"/>
        </w:trPr>
        <w:tc>
          <w:tcPr>
            <w:tcW w:w="543" w:type="dxa"/>
            <w:vMerge w:val="restart"/>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ind w:left="72"/>
              <w:jc w:val="center"/>
              <w:rPr>
                <w:b/>
                <w:bCs/>
              </w:rPr>
            </w:pPr>
            <w:r>
              <w:rPr>
                <w:rFonts w:ascii="Times New Roman" w:hAnsi="Times New Roman"/>
                <w:b/>
                <w:bCs/>
                <w:kern w:val="2"/>
                <w:sz w:val="24"/>
                <w:szCs w:val="24"/>
                <w:lang w:bidi="hi-IN"/>
              </w:rPr>
              <w:t>№</w:t>
            </w:r>
          </w:p>
          <w:p w:rsidR="00247612" w:rsidRDefault="00703EB4">
            <w:pPr>
              <w:widowControl w:val="0"/>
              <w:spacing w:after="0" w:line="240" w:lineRule="auto"/>
              <w:ind w:left="22"/>
              <w:jc w:val="center"/>
              <w:rPr>
                <w:b/>
                <w:bCs/>
              </w:rPr>
            </w:pPr>
            <w:r>
              <w:rPr>
                <w:rFonts w:ascii="Times New Roman" w:hAnsi="Times New Roman"/>
                <w:b/>
                <w:bCs/>
                <w:kern w:val="2"/>
                <w:sz w:val="24"/>
                <w:szCs w:val="24"/>
                <w:lang w:bidi="hi-IN"/>
              </w:rPr>
              <w:t>п/п</w:t>
            </w:r>
          </w:p>
        </w:tc>
        <w:tc>
          <w:tcPr>
            <w:tcW w:w="3100" w:type="dxa"/>
            <w:vMerge w:val="restart"/>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tabs>
                <w:tab w:val="center" w:pos="2223"/>
              </w:tabs>
              <w:spacing w:after="0" w:line="240" w:lineRule="auto"/>
              <w:ind w:left="-7"/>
              <w:jc w:val="center"/>
              <w:rPr>
                <w:b/>
                <w:bCs/>
              </w:rPr>
            </w:pPr>
            <w:r>
              <w:rPr>
                <w:rFonts w:ascii="Times New Roman" w:hAnsi="Times New Roman"/>
                <w:b/>
                <w:bCs/>
                <w:kern w:val="2"/>
                <w:sz w:val="24"/>
                <w:szCs w:val="24"/>
                <w:lang w:bidi="hi-IN"/>
              </w:rPr>
              <w:t>Наименование раздела</w:t>
            </w:r>
          </w:p>
        </w:tc>
        <w:tc>
          <w:tcPr>
            <w:tcW w:w="2765" w:type="dxa"/>
            <w:gridSpan w:val="3"/>
            <w:tcBorders>
              <w:top w:val="single" w:sz="6" w:space="0" w:color="000000"/>
              <w:left w:val="single" w:sz="6" w:space="0" w:color="000000"/>
              <w:bottom w:val="single" w:sz="6" w:space="0" w:color="000000"/>
              <w:right w:val="single" w:sz="6" w:space="0" w:color="000000"/>
            </w:tcBorders>
          </w:tcPr>
          <w:p w:rsidR="00247612" w:rsidRDefault="00703EB4">
            <w:pPr>
              <w:widowControl w:val="0"/>
              <w:spacing w:after="0" w:line="240" w:lineRule="auto"/>
              <w:jc w:val="center"/>
              <w:rPr>
                <w:rFonts w:ascii="Times New Roman" w:hAnsi="Times New Roman"/>
              </w:rPr>
            </w:pPr>
            <w:r>
              <w:rPr>
                <w:rFonts w:ascii="Times New Roman" w:hAnsi="Times New Roman"/>
                <w:b/>
                <w:kern w:val="2"/>
                <w:sz w:val="24"/>
                <w:szCs w:val="24"/>
                <w:lang w:bidi="hi-IN"/>
              </w:rPr>
              <w:t>Количество часов</w:t>
            </w:r>
          </w:p>
        </w:tc>
        <w:tc>
          <w:tcPr>
            <w:tcW w:w="3619" w:type="dxa"/>
            <w:vMerge w:val="restart"/>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tabs>
                <w:tab w:val="left" w:pos="2787"/>
              </w:tabs>
              <w:spacing w:after="0" w:line="240" w:lineRule="auto"/>
              <w:ind w:left="141"/>
              <w:jc w:val="center"/>
              <w:rPr>
                <w:rFonts w:ascii="Times New Roman" w:hAnsi="Times New Roman"/>
              </w:rPr>
            </w:pPr>
            <w:r>
              <w:rPr>
                <w:rFonts w:ascii="Times New Roman" w:hAnsi="Times New Roman"/>
                <w:b/>
                <w:kern w:val="2"/>
                <w:sz w:val="24"/>
                <w:szCs w:val="24"/>
                <w:lang w:bidi="hi-IN"/>
              </w:rPr>
              <w:t>Формы аттестации/контроля</w:t>
            </w:r>
          </w:p>
        </w:tc>
      </w:tr>
      <w:tr w:rsidR="00247612" w:rsidTr="00156E09">
        <w:trPr>
          <w:trHeight w:val="329"/>
        </w:trPr>
        <w:tc>
          <w:tcPr>
            <w:tcW w:w="543" w:type="dxa"/>
            <w:vMerge/>
            <w:tcBorders>
              <w:top w:val="single" w:sz="6" w:space="0" w:color="000000"/>
              <w:left w:val="single" w:sz="6" w:space="0" w:color="000000"/>
              <w:bottom w:val="single" w:sz="6" w:space="0" w:color="000000"/>
              <w:right w:val="single" w:sz="6" w:space="0" w:color="000000"/>
            </w:tcBorders>
            <w:vAlign w:val="center"/>
          </w:tcPr>
          <w:p w:rsidR="00247612" w:rsidRDefault="00247612">
            <w:pPr>
              <w:widowControl w:val="0"/>
              <w:spacing w:after="0" w:line="240" w:lineRule="auto"/>
              <w:jc w:val="center"/>
              <w:rPr>
                <w:rFonts w:ascii="Times New Roman" w:hAnsi="Times New Roman"/>
                <w:b/>
                <w:bCs/>
                <w:sz w:val="24"/>
                <w:szCs w:val="24"/>
              </w:rPr>
            </w:pPr>
          </w:p>
        </w:tc>
        <w:tc>
          <w:tcPr>
            <w:tcW w:w="3100" w:type="dxa"/>
            <w:vMerge/>
            <w:tcBorders>
              <w:top w:val="single" w:sz="6" w:space="0" w:color="000000"/>
              <w:left w:val="single" w:sz="6" w:space="0" w:color="000000"/>
              <w:bottom w:val="single" w:sz="6" w:space="0" w:color="000000"/>
              <w:right w:val="single" w:sz="6" w:space="0" w:color="000000"/>
            </w:tcBorders>
            <w:vAlign w:val="center"/>
          </w:tcPr>
          <w:p w:rsidR="00247612" w:rsidRDefault="00247612">
            <w:pPr>
              <w:widowControl w:val="0"/>
              <w:spacing w:after="0" w:line="240" w:lineRule="auto"/>
              <w:jc w:val="center"/>
              <w:rPr>
                <w:rFonts w:ascii="Times New Roman" w:hAnsi="Times New Roman"/>
                <w:b/>
                <w:bCs/>
                <w:sz w:val="24"/>
                <w:szCs w:val="24"/>
              </w:rPr>
            </w:pPr>
          </w:p>
        </w:tc>
        <w:tc>
          <w:tcPr>
            <w:tcW w:w="695" w:type="dxa"/>
            <w:tcBorders>
              <w:top w:val="single" w:sz="6" w:space="0" w:color="000000"/>
              <w:left w:val="single" w:sz="6" w:space="0" w:color="000000"/>
              <w:bottom w:val="single" w:sz="6" w:space="0" w:color="000000"/>
              <w:right w:val="single" w:sz="6" w:space="0" w:color="000000"/>
            </w:tcBorders>
            <w:vAlign w:val="bottom"/>
          </w:tcPr>
          <w:p w:rsidR="00247612" w:rsidRDefault="00703EB4">
            <w:pPr>
              <w:widowControl w:val="0"/>
              <w:spacing w:after="0" w:line="240" w:lineRule="auto"/>
              <w:ind w:left="65"/>
              <w:jc w:val="center"/>
              <w:rPr>
                <w:rFonts w:ascii="Times New Roman" w:hAnsi="Times New Roman"/>
              </w:rPr>
            </w:pPr>
            <w:r>
              <w:rPr>
                <w:rFonts w:ascii="Times New Roman" w:hAnsi="Times New Roman"/>
                <w:b/>
                <w:kern w:val="2"/>
                <w:sz w:val="24"/>
                <w:szCs w:val="24"/>
                <w:lang w:bidi="hi-IN"/>
              </w:rPr>
              <w:t>Всего</w:t>
            </w:r>
          </w:p>
        </w:tc>
        <w:tc>
          <w:tcPr>
            <w:tcW w:w="930" w:type="dxa"/>
            <w:tcBorders>
              <w:top w:val="single" w:sz="6" w:space="0" w:color="000000"/>
              <w:left w:val="single" w:sz="6" w:space="0" w:color="000000"/>
              <w:bottom w:val="single" w:sz="6" w:space="0" w:color="000000"/>
              <w:right w:val="single" w:sz="6" w:space="0" w:color="000000"/>
            </w:tcBorders>
            <w:vAlign w:val="bottom"/>
          </w:tcPr>
          <w:p w:rsidR="00247612" w:rsidRDefault="00703EB4">
            <w:pPr>
              <w:widowControl w:val="0"/>
              <w:spacing w:after="0" w:line="240" w:lineRule="auto"/>
              <w:jc w:val="center"/>
              <w:rPr>
                <w:rFonts w:ascii="Times New Roman" w:hAnsi="Times New Roman"/>
              </w:rPr>
            </w:pPr>
            <w:r>
              <w:rPr>
                <w:rFonts w:ascii="Times New Roman" w:hAnsi="Times New Roman"/>
                <w:b/>
                <w:kern w:val="2"/>
                <w:sz w:val="24"/>
                <w:szCs w:val="24"/>
                <w:lang w:bidi="hi-IN"/>
              </w:rPr>
              <w:t>Теория</w:t>
            </w:r>
          </w:p>
        </w:tc>
        <w:tc>
          <w:tcPr>
            <w:tcW w:w="1140" w:type="dxa"/>
            <w:tcBorders>
              <w:top w:val="single" w:sz="6" w:space="0" w:color="000000"/>
              <w:left w:val="single" w:sz="6" w:space="0" w:color="000000"/>
              <w:bottom w:val="single" w:sz="6" w:space="0" w:color="000000"/>
              <w:right w:val="single" w:sz="6" w:space="0" w:color="000000"/>
            </w:tcBorders>
            <w:vAlign w:val="bottom"/>
          </w:tcPr>
          <w:p w:rsidR="00247612" w:rsidRDefault="00703EB4">
            <w:pPr>
              <w:widowControl w:val="0"/>
              <w:spacing w:after="0" w:line="240" w:lineRule="auto"/>
              <w:jc w:val="center"/>
              <w:rPr>
                <w:rFonts w:ascii="Times New Roman" w:hAnsi="Times New Roman"/>
              </w:rPr>
            </w:pPr>
            <w:r>
              <w:rPr>
                <w:rFonts w:ascii="Times New Roman" w:hAnsi="Times New Roman"/>
                <w:b/>
                <w:kern w:val="2"/>
                <w:sz w:val="24"/>
                <w:szCs w:val="24"/>
                <w:lang w:bidi="hi-IN"/>
              </w:rPr>
              <w:t>Практика</w:t>
            </w:r>
          </w:p>
        </w:tc>
        <w:tc>
          <w:tcPr>
            <w:tcW w:w="3619" w:type="dxa"/>
            <w:vMerge/>
            <w:tcBorders>
              <w:top w:val="single" w:sz="6" w:space="0" w:color="000000"/>
              <w:left w:val="single" w:sz="6" w:space="0" w:color="000000"/>
              <w:bottom w:val="single" w:sz="6" w:space="0" w:color="000000"/>
              <w:right w:val="single" w:sz="6" w:space="0" w:color="000000"/>
            </w:tcBorders>
            <w:vAlign w:val="center"/>
          </w:tcPr>
          <w:p w:rsidR="00247612" w:rsidRDefault="00247612">
            <w:pPr>
              <w:widowControl w:val="0"/>
              <w:spacing w:after="0" w:line="240" w:lineRule="auto"/>
              <w:jc w:val="center"/>
              <w:rPr>
                <w:rFonts w:ascii="Times New Roman" w:hAnsi="Times New Roman"/>
                <w:sz w:val="24"/>
                <w:szCs w:val="24"/>
              </w:rPr>
            </w:pPr>
          </w:p>
        </w:tc>
      </w:tr>
      <w:tr w:rsidR="00247612" w:rsidTr="00156E09">
        <w:trPr>
          <w:trHeight w:val="90"/>
        </w:trPr>
        <w:tc>
          <w:tcPr>
            <w:tcW w:w="543" w:type="dxa"/>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ind w:left="108"/>
              <w:jc w:val="center"/>
              <w:rPr>
                <w:rFonts w:ascii="Times New Roman" w:hAnsi="Times New Roman"/>
                <w:b/>
                <w:bCs/>
              </w:rPr>
            </w:pPr>
            <w:r>
              <w:rPr>
                <w:rFonts w:ascii="Times New Roman" w:hAnsi="Times New Roman"/>
                <w:b/>
                <w:bCs/>
              </w:rPr>
              <w:t>1</w:t>
            </w:r>
          </w:p>
        </w:tc>
        <w:tc>
          <w:tcPr>
            <w:tcW w:w="3100" w:type="dxa"/>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Введение</w:t>
            </w:r>
            <w:r>
              <w:rPr>
                <w:rFonts w:ascii="Times New Roman" w:hAnsi="Times New Roman"/>
                <w:b/>
                <w:bCs/>
                <w:sz w:val="24"/>
                <w:szCs w:val="24"/>
                <w:lang w:val="en-US" w:eastAsia="ru-RU"/>
              </w:rPr>
              <w:t xml:space="preserve"> в</w:t>
            </w:r>
            <w:r>
              <w:rPr>
                <w:rFonts w:ascii="Times New Roman" w:hAnsi="Times New Roman"/>
                <w:b/>
                <w:bCs/>
                <w:sz w:val="24"/>
                <w:szCs w:val="24"/>
                <w:lang w:eastAsia="ru-RU"/>
              </w:rPr>
              <w:t xml:space="preserve"> 3</w:t>
            </w:r>
            <w:r>
              <w:rPr>
                <w:rFonts w:ascii="Times New Roman" w:hAnsi="Times New Roman"/>
                <w:b/>
                <w:bCs/>
                <w:sz w:val="24"/>
                <w:szCs w:val="24"/>
                <w:lang w:val="en-US" w:eastAsia="ru-RU"/>
              </w:rPr>
              <w:t>D</w:t>
            </w:r>
            <w:r>
              <w:rPr>
                <w:rFonts w:ascii="Times New Roman" w:hAnsi="Times New Roman"/>
                <w:b/>
                <w:bCs/>
                <w:sz w:val="24"/>
                <w:szCs w:val="24"/>
                <w:lang w:eastAsia="ru-RU"/>
              </w:rPr>
              <w:t xml:space="preserve"> моделирование</w:t>
            </w:r>
          </w:p>
        </w:tc>
        <w:tc>
          <w:tcPr>
            <w:tcW w:w="695" w:type="dxa"/>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ind w:right="40"/>
              <w:jc w:val="center"/>
              <w:rPr>
                <w:rFonts w:ascii="Times New Roman" w:hAnsi="Times New Roman"/>
              </w:rPr>
            </w:pPr>
            <w:r>
              <w:rPr>
                <w:rFonts w:ascii="Times New Roman" w:hAnsi="Times New Roman"/>
              </w:rPr>
              <w:t>2</w:t>
            </w:r>
          </w:p>
        </w:tc>
        <w:tc>
          <w:tcPr>
            <w:tcW w:w="930" w:type="dxa"/>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ind w:right="26"/>
              <w:jc w:val="center"/>
              <w:rPr>
                <w:rFonts w:ascii="Times New Roman" w:hAnsi="Times New Roman"/>
              </w:rPr>
            </w:pPr>
            <w:r>
              <w:rPr>
                <w:rFonts w:ascii="Times New Roman" w:hAnsi="Times New Roman"/>
              </w:rPr>
              <w:t>2</w:t>
            </w:r>
          </w:p>
        </w:tc>
        <w:tc>
          <w:tcPr>
            <w:tcW w:w="1140" w:type="dxa"/>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ind w:right="25"/>
              <w:jc w:val="center"/>
              <w:rPr>
                <w:rFonts w:ascii="Times New Roman" w:hAnsi="Times New Roman"/>
              </w:rPr>
            </w:pPr>
            <w:r>
              <w:rPr>
                <w:rFonts w:ascii="Times New Roman" w:hAnsi="Times New Roman"/>
              </w:rPr>
              <w:t>0</w:t>
            </w:r>
          </w:p>
        </w:tc>
        <w:tc>
          <w:tcPr>
            <w:tcW w:w="3619" w:type="dxa"/>
            <w:tcBorders>
              <w:top w:val="single" w:sz="6" w:space="0" w:color="000000"/>
              <w:left w:val="single" w:sz="6" w:space="0" w:color="000000"/>
              <w:bottom w:val="single" w:sz="6" w:space="0" w:color="000000"/>
              <w:right w:val="single" w:sz="6" w:space="0" w:color="000000"/>
            </w:tcBorders>
          </w:tcPr>
          <w:p w:rsidR="00247612" w:rsidRDefault="00703EB4">
            <w:pPr>
              <w:widowControl w:val="0"/>
              <w:spacing w:after="0" w:line="240" w:lineRule="auto"/>
              <w:jc w:val="center"/>
              <w:rPr>
                <w:rFonts w:ascii="Times New Roman" w:hAnsi="Times New Roman"/>
                <w:sz w:val="24"/>
                <w:szCs w:val="28"/>
                <w:shd w:val="clear" w:color="auto" w:fill="FFFFFF"/>
                <w:lang w:eastAsia="zh-CN" w:bidi="hi-IN"/>
              </w:rPr>
            </w:pPr>
            <w:r>
              <w:rPr>
                <w:rFonts w:ascii="Times New Roman" w:eastAsia="Times New Roman" w:hAnsi="Times New Roman"/>
                <w:sz w:val="24"/>
                <w:szCs w:val="28"/>
              </w:rPr>
              <w:t>Фронтальный опрос, наблюдение</w:t>
            </w:r>
          </w:p>
        </w:tc>
      </w:tr>
      <w:tr w:rsidR="00247612" w:rsidTr="00156E09">
        <w:trPr>
          <w:trHeight w:val="167"/>
        </w:trPr>
        <w:tc>
          <w:tcPr>
            <w:tcW w:w="543" w:type="dxa"/>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ind w:left="108"/>
              <w:jc w:val="center"/>
              <w:rPr>
                <w:rFonts w:ascii="Times New Roman" w:hAnsi="Times New Roman"/>
                <w:b/>
                <w:bCs/>
              </w:rPr>
            </w:pPr>
            <w:r>
              <w:rPr>
                <w:rFonts w:ascii="Times New Roman" w:hAnsi="Times New Roman"/>
                <w:b/>
                <w:bCs/>
              </w:rPr>
              <w:t>2</w:t>
            </w:r>
          </w:p>
        </w:tc>
        <w:tc>
          <w:tcPr>
            <w:tcW w:w="310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Геометрическая основа строения формы предметов</w:t>
            </w:r>
          </w:p>
        </w:tc>
        <w:tc>
          <w:tcPr>
            <w:tcW w:w="69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40"/>
              <w:jc w:val="center"/>
              <w:rPr>
                <w:rFonts w:ascii="Times New Roman" w:hAnsi="Times New Roman"/>
              </w:rPr>
            </w:pPr>
            <w:r>
              <w:rPr>
                <w:rFonts w:ascii="Times New Roman" w:hAnsi="Times New Roman"/>
              </w:rPr>
              <w:t>7</w:t>
            </w:r>
          </w:p>
        </w:tc>
        <w:tc>
          <w:tcPr>
            <w:tcW w:w="9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26"/>
              <w:jc w:val="center"/>
              <w:rPr>
                <w:rFonts w:ascii="Times New Roman" w:hAnsi="Times New Roman"/>
              </w:rPr>
            </w:pPr>
            <w:r>
              <w:rPr>
                <w:rFonts w:ascii="Times New Roman" w:hAnsi="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25"/>
              <w:jc w:val="center"/>
              <w:rPr>
                <w:rFonts w:ascii="Times New Roman" w:hAnsi="Times New Roman"/>
              </w:rPr>
            </w:pPr>
            <w:r>
              <w:rPr>
                <w:rFonts w:ascii="Times New Roman" w:hAnsi="Times New Roman"/>
              </w:rPr>
              <w:t>6</w:t>
            </w:r>
          </w:p>
        </w:tc>
        <w:tc>
          <w:tcPr>
            <w:tcW w:w="3619" w:type="dxa"/>
            <w:tcBorders>
              <w:top w:val="single" w:sz="6" w:space="0" w:color="000000"/>
              <w:left w:val="single" w:sz="6" w:space="0" w:color="000000"/>
              <w:bottom w:val="single" w:sz="6" w:space="0" w:color="000000"/>
              <w:right w:val="single" w:sz="6" w:space="0" w:color="000000"/>
            </w:tcBorders>
          </w:tcPr>
          <w:p w:rsidR="00247612" w:rsidRDefault="00703EB4">
            <w:pPr>
              <w:pStyle w:val="TableParagraph"/>
              <w:ind w:left="441" w:firstLine="223"/>
              <w:rPr>
                <w:sz w:val="24"/>
                <w:szCs w:val="28"/>
              </w:rPr>
            </w:pPr>
            <w:r>
              <w:rPr>
                <w:sz w:val="24"/>
                <w:szCs w:val="28"/>
              </w:rPr>
              <w:t xml:space="preserve">Фронтальный опрос, </w:t>
            </w:r>
            <w:r>
              <w:rPr>
                <w:spacing w:val="-2"/>
                <w:sz w:val="24"/>
                <w:szCs w:val="28"/>
              </w:rPr>
              <w:t>наблюдение,</w:t>
            </w:r>
            <w:r>
              <w:rPr>
                <w:spacing w:val="-13"/>
                <w:sz w:val="24"/>
                <w:szCs w:val="28"/>
              </w:rPr>
              <w:t xml:space="preserve"> </w:t>
            </w:r>
            <w:r>
              <w:rPr>
                <w:spacing w:val="-2"/>
                <w:sz w:val="24"/>
                <w:szCs w:val="28"/>
              </w:rPr>
              <w:t>выполнение</w:t>
            </w:r>
          </w:p>
          <w:p w:rsidR="00247612" w:rsidRDefault="00703EB4">
            <w:pPr>
              <w:widowControl w:val="0"/>
              <w:spacing w:after="0" w:line="240" w:lineRule="auto"/>
              <w:ind w:right="5"/>
              <w:jc w:val="center"/>
              <w:rPr>
                <w:rFonts w:ascii="Times New Roman" w:hAnsi="Times New Roman"/>
                <w:sz w:val="24"/>
                <w:szCs w:val="28"/>
                <w:shd w:val="clear" w:color="auto" w:fill="FFFFFF"/>
                <w:lang w:eastAsia="zh-CN" w:bidi="hi-IN"/>
              </w:rPr>
            </w:pPr>
            <w:r>
              <w:rPr>
                <w:rFonts w:ascii="Times New Roman" w:hAnsi="Times New Roman"/>
                <w:sz w:val="24"/>
                <w:szCs w:val="28"/>
              </w:rPr>
              <w:t>практических</w:t>
            </w:r>
            <w:r>
              <w:rPr>
                <w:rFonts w:ascii="Times New Roman" w:hAnsi="Times New Roman"/>
                <w:spacing w:val="-2"/>
                <w:sz w:val="24"/>
                <w:szCs w:val="28"/>
              </w:rPr>
              <w:t xml:space="preserve"> заданий</w:t>
            </w:r>
          </w:p>
        </w:tc>
      </w:tr>
      <w:tr w:rsidR="00247612" w:rsidTr="00156E09">
        <w:trPr>
          <w:trHeight w:val="674"/>
        </w:trPr>
        <w:tc>
          <w:tcPr>
            <w:tcW w:w="543" w:type="dxa"/>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ind w:left="108"/>
              <w:jc w:val="center"/>
              <w:rPr>
                <w:rFonts w:ascii="Times New Roman" w:hAnsi="Times New Roman"/>
                <w:b/>
                <w:bCs/>
              </w:rPr>
            </w:pPr>
            <w:r>
              <w:rPr>
                <w:rFonts w:ascii="Times New Roman" w:hAnsi="Times New Roman"/>
                <w:b/>
                <w:bCs/>
              </w:rPr>
              <w:t>3</w:t>
            </w:r>
          </w:p>
        </w:tc>
        <w:tc>
          <w:tcPr>
            <w:tcW w:w="310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Создание сюжетной композиции</w:t>
            </w:r>
          </w:p>
        </w:tc>
        <w:tc>
          <w:tcPr>
            <w:tcW w:w="69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40"/>
              <w:jc w:val="center"/>
              <w:rPr>
                <w:rFonts w:ascii="Times New Roman" w:hAnsi="Times New Roman"/>
              </w:rPr>
            </w:pPr>
            <w:r>
              <w:rPr>
                <w:rFonts w:ascii="Times New Roman" w:hAnsi="Times New Roman"/>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26"/>
              <w:jc w:val="center"/>
              <w:rPr>
                <w:rFonts w:ascii="Times New Roman" w:hAnsi="Times New Roman"/>
              </w:rPr>
            </w:pPr>
            <w:r>
              <w:rPr>
                <w:rFonts w:ascii="Times New Roman" w:hAnsi="Times New Roman"/>
              </w:rPr>
              <w:t>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25"/>
              <w:jc w:val="center"/>
              <w:rPr>
                <w:rFonts w:ascii="Times New Roman" w:hAnsi="Times New Roman"/>
              </w:rPr>
            </w:pPr>
            <w:r>
              <w:rPr>
                <w:rFonts w:ascii="Times New Roman" w:hAnsi="Times New Roman"/>
              </w:rPr>
              <w:t>3</w:t>
            </w:r>
          </w:p>
        </w:tc>
        <w:tc>
          <w:tcPr>
            <w:tcW w:w="3619" w:type="dxa"/>
            <w:tcBorders>
              <w:top w:val="single" w:sz="6" w:space="0" w:color="000000"/>
              <w:left w:val="single" w:sz="6" w:space="0" w:color="000000"/>
              <w:bottom w:val="single" w:sz="6" w:space="0" w:color="000000"/>
              <w:right w:val="single" w:sz="6" w:space="0" w:color="000000"/>
            </w:tcBorders>
          </w:tcPr>
          <w:p w:rsidR="00247612" w:rsidRDefault="00703EB4">
            <w:pPr>
              <w:pStyle w:val="TableParagraph"/>
              <w:ind w:left="441" w:firstLine="223"/>
              <w:rPr>
                <w:sz w:val="24"/>
                <w:szCs w:val="28"/>
              </w:rPr>
            </w:pPr>
            <w:r>
              <w:rPr>
                <w:sz w:val="24"/>
                <w:szCs w:val="28"/>
              </w:rPr>
              <w:t xml:space="preserve">Фронтальный опрос, </w:t>
            </w:r>
            <w:r>
              <w:rPr>
                <w:spacing w:val="-2"/>
                <w:sz w:val="24"/>
                <w:szCs w:val="28"/>
              </w:rPr>
              <w:t>наблюдение,</w:t>
            </w:r>
            <w:r>
              <w:rPr>
                <w:spacing w:val="-13"/>
                <w:sz w:val="24"/>
                <w:szCs w:val="28"/>
              </w:rPr>
              <w:t xml:space="preserve"> </w:t>
            </w:r>
            <w:r>
              <w:rPr>
                <w:spacing w:val="-2"/>
                <w:sz w:val="24"/>
                <w:szCs w:val="28"/>
              </w:rPr>
              <w:t>выполнение</w:t>
            </w:r>
          </w:p>
          <w:p w:rsidR="00247612" w:rsidRDefault="00703EB4">
            <w:pPr>
              <w:widowControl w:val="0"/>
              <w:spacing w:after="0" w:line="240" w:lineRule="auto"/>
              <w:ind w:right="6"/>
              <w:jc w:val="center"/>
              <w:rPr>
                <w:rFonts w:ascii="Times New Roman" w:hAnsi="Times New Roman"/>
                <w:sz w:val="24"/>
                <w:szCs w:val="28"/>
                <w:shd w:val="clear" w:color="auto" w:fill="FFFFFF"/>
                <w:lang w:eastAsia="zh-CN" w:bidi="hi-IN"/>
              </w:rPr>
            </w:pPr>
            <w:r>
              <w:rPr>
                <w:rFonts w:ascii="Times New Roman" w:hAnsi="Times New Roman"/>
                <w:sz w:val="24"/>
                <w:szCs w:val="28"/>
              </w:rPr>
              <w:t>практических</w:t>
            </w:r>
            <w:r>
              <w:rPr>
                <w:rFonts w:ascii="Times New Roman" w:hAnsi="Times New Roman"/>
                <w:spacing w:val="-2"/>
                <w:sz w:val="24"/>
                <w:szCs w:val="28"/>
              </w:rPr>
              <w:t xml:space="preserve"> заданий</w:t>
            </w:r>
          </w:p>
        </w:tc>
      </w:tr>
      <w:tr w:rsidR="00247612" w:rsidTr="00156E09">
        <w:trPr>
          <w:trHeight w:val="674"/>
        </w:trPr>
        <w:tc>
          <w:tcPr>
            <w:tcW w:w="543" w:type="dxa"/>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ind w:left="108"/>
              <w:jc w:val="center"/>
              <w:rPr>
                <w:rFonts w:ascii="Times New Roman" w:hAnsi="Times New Roman"/>
                <w:b/>
                <w:bCs/>
              </w:rPr>
            </w:pPr>
            <w:r>
              <w:rPr>
                <w:rFonts w:ascii="Times New Roman" w:hAnsi="Times New Roman"/>
                <w:b/>
                <w:bCs/>
              </w:rPr>
              <w:t>4</w:t>
            </w:r>
          </w:p>
        </w:tc>
        <w:tc>
          <w:tcPr>
            <w:tcW w:w="310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jc w:val="center"/>
              <w:rPr>
                <w:b/>
                <w:bCs/>
              </w:rPr>
            </w:pPr>
            <w:r>
              <w:rPr>
                <w:rFonts w:ascii="Times New Roman" w:hAnsi="Times New Roman"/>
                <w:b/>
                <w:bCs/>
                <w:sz w:val="24"/>
                <w:szCs w:val="24"/>
                <w:lang w:eastAsia="ru-RU"/>
              </w:rPr>
              <w:t>3D-Ручка</w:t>
            </w:r>
          </w:p>
        </w:tc>
        <w:tc>
          <w:tcPr>
            <w:tcW w:w="69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40"/>
              <w:jc w:val="center"/>
              <w:rPr>
                <w:rFonts w:ascii="Times New Roman" w:hAnsi="Times New Roman"/>
              </w:rPr>
            </w:pPr>
            <w:r>
              <w:rPr>
                <w:rFonts w:ascii="Times New Roman" w:hAnsi="Times New Roman"/>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26"/>
              <w:jc w:val="center"/>
              <w:rPr>
                <w:rFonts w:ascii="Times New Roman" w:hAnsi="Times New Roman"/>
              </w:rPr>
            </w:pPr>
            <w:r>
              <w:rPr>
                <w:rFonts w:ascii="Times New Roman" w:hAnsi="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25"/>
              <w:jc w:val="center"/>
              <w:rPr>
                <w:rFonts w:ascii="Times New Roman" w:hAnsi="Times New Roman"/>
              </w:rPr>
            </w:pPr>
            <w:r>
              <w:rPr>
                <w:rFonts w:ascii="Times New Roman" w:hAnsi="Times New Roman"/>
              </w:rPr>
              <w:t>5</w:t>
            </w:r>
          </w:p>
        </w:tc>
        <w:tc>
          <w:tcPr>
            <w:tcW w:w="3619" w:type="dxa"/>
            <w:tcBorders>
              <w:top w:val="single" w:sz="6" w:space="0" w:color="000000"/>
              <w:left w:val="single" w:sz="6" w:space="0" w:color="000000"/>
              <w:bottom w:val="single" w:sz="6" w:space="0" w:color="000000"/>
              <w:right w:val="single" w:sz="6" w:space="0" w:color="000000"/>
            </w:tcBorders>
          </w:tcPr>
          <w:p w:rsidR="00247612" w:rsidRDefault="00703EB4">
            <w:pPr>
              <w:pStyle w:val="TableParagraph"/>
              <w:ind w:left="441" w:firstLine="223"/>
              <w:rPr>
                <w:sz w:val="24"/>
                <w:szCs w:val="28"/>
              </w:rPr>
            </w:pPr>
            <w:r>
              <w:rPr>
                <w:sz w:val="24"/>
                <w:szCs w:val="28"/>
              </w:rPr>
              <w:t xml:space="preserve">Фронтальный опрос, </w:t>
            </w:r>
            <w:r>
              <w:rPr>
                <w:spacing w:val="-2"/>
                <w:sz w:val="24"/>
                <w:szCs w:val="28"/>
              </w:rPr>
              <w:t>наблюдение,</w:t>
            </w:r>
            <w:r>
              <w:rPr>
                <w:spacing w:val="-13"/>
                <w:sz w:val="24"/>
                <w:szCs w:val="28"/>
              </w:rPr>
              <w:t xml:space="preserve"> </w:t>
            </w:r>
            <w:r>
              <w:rPr>
                <w:spacing w:val="-2"/>
                <w:sz w:val="24"/>
                <w:szCs w:val="28"/>
              </w:rPr>
              <w:t>выполнение</w:t>
            </w:r>
          </w:p>
          <w:p w:rsidR="00247612" w:rsidRDefault="00703EB4">
            <w:pPr>
              <w:widowControl w:val="0"/>
              <w:spacing w:after="0" w:line="240" w:lineRule="auto"/>
              <w:ind w:right="6"/>
              <w:jc w:val="center"/>
              <w:rPr>
                <w:rFonts w:ascii="Times New Roman" w:hAnsi="Times New Roman"/>
                <w:kern w:val="2"/>
                <w:sz w:val="24"/>
                <w:szCs w:val="28"/>
                <w:shd w:val="clear" w:color="auto" w:fill="FFFFFF"/>
                <w:lang w:eastAsia="zh-CN" w:bidi="hi-IN"/>
              </w:rPr>
            </w:pPr>
            <w:r>
              <w:rPr>
                <w:rFonts w:ascii="Times New Roman" w:hAnsi="Times New Roman"/>
                <w:sz w:val="24"/>
                <w:szCs w:val="28"/>
              </w:rPr>
              <w:t>практических</w:t>
            </w:r>
            <w:r>
              <w:rPr>
                <w:rFonts w:ascii="Times New Roman" w:hAnsi="Times New Roman"/>
                <w:spacing w:val="-2"/>
                <w:sz w:val="24"/>
                <w:szCs w:val="28"/>
              </w:rPr>
              <w:t xml:space="preserve"> заданий</w:t>
            </w:r>
          </w:p>
        </w:tc>
      </w:tr>
      <w:tr w:rsidR="00247612" w:rsidTr="00156E09">
        <w:trPr>
          <w:trHeight w:val="674"/>
        </w:trPr>
        <w:tc>
          <w:tcPr>
            <w:tcW w:w="543" w:type="dxa"/>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ind w:left="108"/>
              <w:jc w:val="center"/>
              <w:rPr>
                <w:rFonts w:ascii="Times New Roman" w:hAnsi="Times New Roman"/>
                <w:b/>
                <w:bCs/>
              </w:rPr>
            </w:pPr>
            <w:r>
              <w:rPr>
                <w:rFonts w:ascii="Times New Roman" w:hAnsi="Times New Roman"/>
                <w:b/>
                <w:bCs/>
              </w:rPr>
              <w:lastRenderedPageBreak/>
              <w:t>5</w:t>
            </w:r>
          </w:p>
        </w:tc>
        <w:tc>
          <w:tcPr>
            <w:tcW w:w="310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jc w:val="center"/>
              <w:rPr>
                <w:b/>
                <w:bCs/>
              </w:rPr>
            </w:pPr>
            <w:r>
              <w:rPr>
                <w:rFonts w:ascii="Times New Roman" w:hAnsi="Times New Roman"/>
                <w:b/>
                <w:bCs/>
                <w:sz w:val="24"/>
                <w:szCs w:val="24"/>
                <w:lang w:eastAsia="ru-RU"/>
              </w:rPr>
              <w:t>Чертёж, как основа 3D - моделирования</w:t>
            </w:r>
          </w:p>
        </w:tc>
        <w:tc>
          <w:tcPr>
            <w:tcW w:w="69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40"/>
              <w:jc w:val="center"/>
              <w:rPr>
                <w:rFonts w:ascii="Times New Roman" w:hAnsi="Times New Roman"/>
              </w:rPr>
            </w:pPr>
            <w:r>
              <w:rPr>
                <w:rFonts w:ascii="Times New Roman" w:hAnsi="Times New Roman"/>
              </w:rPr>
              <w:t>7</w:t>
            </w:r>
          </w:p>
        </w:tc>
        <w:tc>
          <w:tcPr>
            <w:tcW w:w="9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26"/>
              <w:jc w:val="center"/>
              <w:rPr>
                <w:rFonts w:ascii="Times New Roman" w:hAnsi="Times New Roman"/>
              </w:rPr>
            </w:pPr>
            <w:r>
              <w:rPr>
                <w:rFonts w:ascii="Times New Roman" w:hAnsi="Times New Roman"/>
              </w:rPr>
              <w:t>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25"/>
              <w:jc w:val="center"/>
              <w:rPr>
                <w:rFonts w:ascii="Times New Roman" w:hAnsi="Times New Roman"/>
              </w:rPr>
            </w:pPr>
            <w:r>
              <w:rPr>
                <w:rFonts w:ascii="Times New Roman" w:hAnsi="Times New Roman"/>
              </w:rPr>
              <w:t>5</w:t>
            </w:r>
          </w:p>
        </w:tc>
        <w:tc>
          <w:tcPr>
            <w:tcW w:w="3619" w:type="dxa"/>
            <w:tcBorders>
              <w:top w:val="single" w:sz="6" w:space="0" w:color="000000"/>
              <w:left w:val="single" w:sz="6" w:space="0" w:color="000000"/>
              <w:bottom w:val="single" w:sz="6" w:space="0" w:color="000000"/>
              <w:right w:val="single" w:sz="6" w:space="0" w:color="000000"/>
            </w:tcBorders>
          </w:tcPr>
          <w:p w:rsidR="00247612" w:rsidRDefault="00703EB4">
            <w:pPr>
              <w:pStyle w:val="TableParagraph"/>
              <w:ind w:left="441" w:firstLine="223"/>
              <w:rPr>
                <w:sz w:val="24"/>
                <w:szCs w:val="28"/>
              </w:rPr>
            </w:pPr>
            <w:r>
              <w:rPr>
                <w:sz w:val="24"/>
                <w:szCs w:val="28"/>
              </w:rPr>
              <w:t xml:space="preserve">Фронтальный опрос, </w:t>
            </w:r>
            <w:r>
              <w:rPr>
                <w:spacing w:val="-2"/>
                <w:sz w:val="24"/>
                <w:szCs w:val="28"/>
              </w:rPr>
              <w:t>наблюдение,</w:t>
            </w:r>
            <w:r>
              <w:rPr>
                <w:spacing w:val="-13"/>
                <w:sz w:val="24"/>
                <w:szCs w:val="28"/>
              </w:rPr>
              <w:t xml:space="preserve"> </w:t>
            </w:r>
            <w:r>
              <w:rPr>
                <w:spacing w:val="-2"/>
                <w:sz w:val="24"/>
                <w:szCs w:val="28"/>
              </w:rPr>
              <w:t>выполнение</w:t>
            </w:r>
          </w:p>
          <w:p w:rsidR="00247612" w:rsidRDefault="00703EB4">
            <w:pPr>
              <w:widowControl w:val="0"/>
              <w:spacing w:after="0" w:line="240" w:lineRule="auto"/>
              <w:ind w:right="6"/>
              <w:jc w:val="center"/>
              <w:rPr>
                <w:rFonts w:ascii="Times New Roman" w:hAnsi="Times New Roman"/>
                <w:kern w:val="2"/>
                <w:sz w:val="24"/>
                <w:szCs w:val="28"/>
                <w:shd w:val="clear" w:color="auto" w:fill="FFFFFF"/>
                <w:lang w:eastAsia="zh-CN" w:bidi="hi-IN"/>
              </w:rPr>
            </w:pPr>
            <w:r>
              <w:rPr>
                <w:rFonts w:ascii="Times New Roman" w:hAnsi="Times New Roman"/>
                <w:sz w:val="24"/>
                <w:szCs w:val="28"/>
              </w:rPr>
              <w:t>практических</w:t>
            </w:r>
            <w:r>
              <w:rPr>
                <w:rFonts w:ascii="Times New Roman" w:hAnsi="Times New Roman"/>
                <w:spacing w:val="-2"/>
                <w:sz w:val="24"/>
                <w:szCs w:val="28"/>
              </w:rPr>
              <w:t xml:space="preserve"> заданий</w:t>
            </w:r>
          </w:p>
        </w:tc>
      </w:tr>
      <w:tr w:rsidR="00247612" w:rsidTr="00156E09">
        <w:trPr>
          <w:trHeight w:val="674"/>
        </w:trPr>
        <w:tc>
          <w:tcPr>
            <w:tcW w:w="543" w:type="dxa"/>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ind w:left="108"/>
              <w:jc w:val="center"/>
              <w:rPr>
                <w:rFonts w:ascii="Times New Roman" w:hAnsi="Times New Roman"/>
                <w:b/>
                <w:bCs/>
              </w:rPr>
            </w:pPr>
            <w:r>
              <w:rPr>
                <w:rFonts w:ascii="Times New Roman" w:hAnsi="Times New Roman"/>
                <w:b/>
                <w:bCs/>
              </w:rPr>
              <w:t>6</w:t>
            </w:r>
          </w:p>
        </w:tc>
        <w:tc>
          <w:tcPr>
            <w:tcW w:w="310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jc w:val="center"/>
              <w:rPr>
                <w:b/>
                <w:bCs/>
              </w:rPr>
            </w:pPr>
            <w:r>
              <w:rPr>
                <w:rFonts w:ascii="Times New Roman" w:hAnsi="Times New Roman"/>
                <w:b/>
                <w:bCs/>
                <w:sz w:val="24"/>
                <w:szCs w:val="24"/>
                <w:lang w:eastAsia="ru-RU"/>
              </w:rPr>
              <w:t>Создание 3D - деталей</w:t>
            </w:r>
          </w:p>
        </w:tc>
        <w:tc>
          <w:tcPr>
            <w:tcW w:w="69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40"/>
              <w:jc w:val="center"/>
              <w:rPr>
                <w:rFonts w:ascii="Times New Roman" w:hAnsi="Times New Roman"/>
                <w:shd w:val="clear" w:color="auto" w:fill="FFFFFF"/>
              </w:rPr>
            </w:pPr>
            <w:r>
              <w:rPr>
                <w:rFonts w:ascii="Times New Roman" w:hAnsi="Times New Roman"/>
                <w:shd w:val="clear" w:color="auto" w:fill="FFFFFF"/>
              </w:rPr>
              <w:t>7</w:t>
            </w:r>
          </w:p>
        </w:tc>
        <w:tc>
          <w:tcPr>
            <w:tcW w:w="9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26"/>
              <w:jc w:val="center"/>
              <w:rPr>
                <w:rFonts w:ascii="Times New Roman" w:hAnsi="Times New Roman"/>
                <w:shd w:val="clear" w:color="auto" w:fill="FFFFFF"/>
              </w:rPr>
            </w:pPr>
            <w:r>
              <w:rPr>
                <w:rFonts w:ascii="Times New Roman" w:hAnsi="Times New Roman"/>
                <w:shd w:val="clear" w:color="auto" w:fill="FFFFFF"/>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25"/>
              <w:jc w:val="center"/>
              <w:rPr>
                <w:rFonts w:ascii="Times New Roman" w:hAnsi="Times New Roman"/>
                <w:shd w:val="clear" w:color="auto" w:fill="FFFFFF"/>
              </w:rPr>
            </w:pPr>
            <w:r>
              <w:rPr>
                <w:rFonts w:ascii="Times New Roman" w:hAnsi="Times New Roman"/>
                <w:shd w:val="clear" w:color="auto" w:fill="FFFFFF"/>
              </w:rPr>
              <w:t>6</w:t>
            </w:r>
          </w:p>
        </w:tc>
        <w:tc>
          <w:tcPr>
            <w:tcW w:w="3619" w:type="dxa"/>
            <w:tcBorders>
              <w:top w:val="single" w:sz="6" w:space="0" w:color="000000"/>
              <w:left w:val="single" w:sz="6" w:space="0" w:color="000000"/>
              <w:bottom w:val="single" w:sz="6" w:space="0" w:color="000000"/>
              <w:right w:val="single" w:sz="6" w:space="0" w:color="000000"/>
            </w:tcBorders>
          </w:tcPr>
          <w:p w:rsidR="00247612" w:rsidRDefault="00703EB4">
            <w:pPr>
              <w:pStyle w:val="TableParagraph"/>
              <w:ind w:left="441" w:firstLine="223"/>
              <w:rPr>
                <w:sz w:val="24"/>
                <w:szCs w:val="28"/>
              </w:rPr>
            </w:pPr>
            <w:r>
              <w:rPr>
                <w:sz w:val="24"/>
                <w:szCs w:val="28"/>
              </w:rPr>
              <w:t xml:space="preserve">Фронтальный опрос, </w:t>
            </w:r>
            <w:r>
              <w:rPr>
                <w:spacing w:val="-2"/>
                <w:sz w:val="24"/>
                <w:szCs w:val="28"/>
              </w:rPr>
              <w:t>наблюдение,</w:t>
            </w:r>
            <w:r>
              <w:rPr>
                <w:spacing w:val="-13"/>
                <w:sz w:val="24"/>
                <w:szCs w:val="28"/>
              </w:rPr>
              <w:t xml:space="preserve"> </w:t>
            </w:r>
            <w:r>
              <w:rPr>
                <w:spacing w:val="-2"/>
                <w:sz w:val="24"/>
                <w:szCs w:val="28"/>
              </w:rPr>
              <w:t>выполнение</w:t>
            </w:r>
          </w:p>
          <w:p w:rsidR="00247612" w:rsidRDefault="00703EB4">
            <w:pPr>
              <w:widowControl w:val="0"/>
              <w:spacing w:after="0" w:line="240" w:lineRule="auto"/>
              <w:ind w:right="6"/>
              <w:jc w:val="center"/>
              <w:rPr>
                <w:rFonts w:ascii="Times New Roman" w:hAnsi="Times New Roman"/>
                <w:kern w:val="2"/>
                <w:sz w:val="24"/>
                <w:szCs w:val="28"/>
                <w:shd w:val="clear" w:color="auto" w:fill="FFFFFF"/>
                <w:lang w:eastAsia="zh-CN" w:bidi="hi-IN"/>
              </w:rPr>
            </w:pPr>
            <w:r>
              <w:rPr>
                <w:rFonts w:ascii="Times New Roman" w:hAnsi="Times New Roman"/>
                <w:sz w:val="24"/>
                <w:szCs w:val="28"/>
              </w:rPr>
              <w:t>практических</w:t>
            </w:r>
            <w:r>
              <w:rPr>
                <w:rFonts w:ascii="Times New Roman" w:hAnsi="Times New Roman"/>
                <w:spacing w:val="-2"/>
                <w:sz w:val="24"/>
                <w:szCs w:val="28"/>
              </w:rPr>
              <w:t xml:space="preserve"> заданий</w:t>
            </w:r>
          </w:p>
        </w:tc>
      </w:tr>
      <w:tr w:rsidR="00247612" w:rsidTr="00156E09">
        <w:trPr>
          <w:trHeight w:val="494"/>
        </w:trPr>
        <w:tc>
          <w:tcPr>
            <w:tcW w:w="543" w:type="dxa"/>
            <w:tcBorders>
              <w:top w:val="single" w:sz="6" w:space="0" w:color="000000"/>
              <w:left w:val="single" w:sz="6" w:space="0" w:color="000000"/>
              <w:bottom w:val="single" w:sz="6" w:space="0" w:color="000000"/>
              <w:right w:val="single" w:sz="4" w:space="0" w:color="auto"/>
            </w:tcBorders>
            <w:vAlign w:val="center"/>
          </w:tcPr>
          <w:p w:rsidR="00247612" w:rsidRDefault="00703EB4">
            <w:pPr>
              <w:widowControl w:val="0"/>
              <w:spacing w:after="0" w:line="240" w:lineRule="auto"/>
              <w:ind w:leftChars="18" w:left="40"/>
              <w:jc w:val="center"/>
              <w:rPr>
                <w:b/>
                <w:bCs/>
              </w:rPr>
            </w:pPr>
            <w:r>
              <w:rPr>
                <w:rFonts w:ascii="Times New Roman" w:hAnsi="Times New Roman"/>
                <w:b/>
                <w:bCs/>
              </w:rPr>
              <w:t>7</w:t>
            </w:r>
          </w:p>
        </w:tc>
        <w:tc>
          <w:tcPr>
            <w:tcW w:w="3100" w:type="dxa"/>
            <w:tcBorders>
              <w:top w:val="single" w:sz="6" w:space="0" w:color="000000"/>
              <w:left w:val="single" w:sz="4" w:space="0" w:color="auto"/>
              <w:bottom w:val="single" w:sz="6" w:space="0" w:color="000000"/>
              <w:right w:val="single" w:sz="6" w:space="0" w:color="000000"/>
            </w:tcBorders>
            <w:vAlign w:val="center"/>
          </w:tcPr>
          <w:p w:rsidR="00247612" w:rsidRDefault="00703EB4">
            <w:pPr>
              <w:widowControl w:val="0"/>
              <w:spacing w:after="0" w:line="240" w:lineRule="auto"/>
              <w:ind w:right="77"/>
              <w:jc w:val="center"/>
              <w:rPr>
                <w:b/>
                <w:bCs/>
              </w:rPr>
            </w:pPr>
            <w:r>
              <w:rPr>
                <w:rFonts w:ascii="Times New Roman" w:hAnsi="Times New Roman"/>
                <w:b/>
                <w:bCs/>
                <w:sz w:val="24"/>
                <w:szCs w:val="24"/>
                <w:lang w:eastAsia="ru-RU"/>
              </w:rPr>
              <w:t>Моделирование по собственному замыслу</w:t>
            </w:r>
          </w:p>
        </w:tc>
        <w:tc>
          <w:tcPr>
            <w:tcW w:w="695" w:type="dxa"/>
            <w:tcBorders>
              <w:top w:val="single" w:sz="6" w:space="0" w:color="000000"/>
              <w:left w:val="single" w:sz="6" w:space="0" w:color="000000"/>
              <w:bottom w:val="single" w:sz="6" w:space="0" w:color="000000"/>
              <w:right w:val="single" w:sz="8" w:space="0" w:color="000000"/>
            </w:tcBorders>
            <w:vAlign w:val="center"/>
          </w:tcPr>
          <w:p w:rsidR="00247612" w:rsidRDefault="00703EB4">
            <w:pPr>
              <w:widowControl w:val="0"/>
              <w:spacing w:after="0" w:line="240" w:lineRule="auto"/>
              <w:ind w:right="40"/>
              <w:jc w:val="center"/>
              <w:rPr>
                <w:rFonts w:ascii="Times New Roman" w:hAnsi="Times New Roman"/>
                <w:shd w:val="clear" w:color="auto" w:fill="FFFFFF"/>
              </w:rPr>
            </w:pPr>
            <w:r>
              <w:rPr>
                <w:rFonts w:ascii="Times New Roman" w:hAnsi="Times New Roman"/>
                <w:shd w:val="clear" w:color="auto" w:fill="FFFFFF"/>
              </w:rPr>
              <w:t>2</w:t>
            </w:r>
          </w:p>
        </w:tc>
        <w:tc>
          <w:tcPr>
            <w:tcW w:w="930" w:type="dxa"/>
            <w:tcBorders>
              <w:top w:val="single" w:sz="6" w:space="0" w:color="000000"/>
              <w:left w:val="single" w:sz="8" w:space="0" w:color="000000"/>
              <w:bottom w:val="single" w:sz="6" w:space="0" w:color="000000"/>
              <w:right w:val="single" w:sz="6" w:space="0" w:color="000000"/>
            </w:tcBorders>
            <w:vAlign w:val="center"/>
          </w:tcPr>
          <w:p w:rsidR="00247612" w:rsidRDefault="00703EB4">
            <w:pPr>
              <w:widowControl w:val="0"/>
              <w:spacing w:after="0" w:line="240" w:lineRule="auto"/>
              <w:ind w:right="40"/>
              <w:jc w:val="center"/>
              <w:rPr>
                <w:rFonts w:ascii="Times New Roman" w:hAnsi="Times New Roman"/>
                <w:shd w:val="clear" w:color="auto" w:fill="FFFFFF"/>
              </w:rPr>
            </w:pPr>
            <w:r>
              <w:rPr>
                <w:rFonts w:ascii="Times New Roman" w:hAnsi="Times New Roman"/>
                <w:shd w:val="clear" w:color="auto" w:fill="FFFFFF"/>
              </w:rPr>
              <w:t>0</w:t>
            </w:r>
          </w:p>
        </w:tc>
        <w:tc>
          <w:tcPr>
            <w:tcW w:w="1140" w:type="dxa"/>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ind w:right="40"/>
              <w:jc w:val="center"/>
              <w:rPr>
                <w:rFonts w:ascii="Times New Roman" w:hAnsi="Times New Roman"/>
                <w:shd w:val="clear" w:color="auto" w:fill="FFFFFF"/>
              </w:rPr>
            </w:pPr>
            <w:r>
              <w:rPr>
                <w:rFonts w:ascii="Times New Roman" w:hAnsi="Times New Roman"/>
                <w:shd w:val="clear" w:color="auto" w:fill="FFFFFF"/>
              </w:rPr>
              <w:t>2</w:t>
            </w:r>
          </w:p>
        </w:tc>
        <w:tc>
          <w:tcPr>
            <w:tcW w:w="3619" w:type="dxa"/>
            <w:tcBorders>
              <w:top w:val="single" w:sz="6" w:space="0" w:color="000000"/>
              <w:left w:val="single" w:sz="6" w:space="0" w:color="000000"/>
              <w:bottom w:val="single" w:sz="6" w:space="0" w:color="000000"/>
              <w:right w:val="single" w:sz="8" w:space="0" w:color="000000"/>
            </w:tcBorders>
            <w:vAlign w:val="center"/>
          </w:tcPr>
          <w:p w:rsidR="00247612" w:rsidRDefault="00703EB4">
            <w:pPr>
              <w:pStyle w:val="TableParagraph"/>
              <w:ind w:left="57"/>
              <w:jc w:val="center"/>
            </w:pPr>
            <w:r>
              <w:rPr>
                <w:spacing w:val="-2"/>
                <w:sz w:val="24"/>
                <w:szCs w:val="28"/>
              </w:rPr>
              <w:t>Выполнение</w:t>
            </w:r>
          </w:p>
          <w:p w:rsidR="00247612" w:rsidRDefault="00703EB4">
            <w:pPr>
              <w:widowControl w:val="0"/>
              <w:spacing w:after="0" w:line="240" w:lineRule="auto"/>
              <w:ind w:right="6"/>
              <w:jc w:val="center"/>
            </w:pPr>
            <w:r>
              <w:rPr>
                <w:rFonts w:ascii="Times New Roman" w:hAnsi="Times New Roman"/>
                <w:sz w:val="24"/>
                <w:szCs w:val="28"/>
              </w:rPr>
              <w:t>практических</w:t>
            </w:r>
            <w:r>
              <w:rPr>
                <w:rFonts w:ascii="Times New Roman" w:hAnsi="Times New Roman"/>
                <w:spacing w:val="-2"/>
                <w:sz w:val="24"/>
                <w:szCs w:val="28"/>
              </w:rPr>
              <w:t xml:space="preserve"> заданий</w:t>
            </w:r>
            <w:r>
              <w:rPr>
                <w:rFonts w:ascii="Times New Roman" w:hAnsi="Times New Roman"/>
                <w:color w:val="000000"/>
                <w:spacing w:val="-2"/>
                <w:kern w:val="2"/>
                <w:sz w:val="24"/>
                <w:szCs w:val="28"/>
                <w:shd w:val="clear" w:color="auto" w:fill="FFFFFF"/>
                <w:lang w:eastAsia="zh-CN" w:bidi="hi-IN"/>
              </w:rPr>
              <w:t>.</w:t>
            </w:r>
          </w:p>
          <w:p w:rsidR="00247612" w:rsidRDefault="00703EB4">
            <w:pPr>
              <w:widowControl w:val="0"/>
              <w:spacing w:after="0" w:line="240" w:lineRule="auto"/>
              <w:ind w:right="6"/>
              <w:jc w:val="center"/>
              <w:rPr>
                <w:rFonts w:ascii="Times New Roman" w:hAnsi="Times New Roman"/>
                <w:color w:val="0000FF"/>
              </w:rPr>
            </w:pPr>
            <w:r>
              <w:rPr>
                <w:rFonts w:ascii="Times New Roman" w:hAnsi="Times New Roman"/>
                <w:color w:val="000000"/>
                <w:spacing w:val="-2"/>
                <w:kern w:val="2"/>
                <w:sz w:val="24"/>
                <w:szCs w:val="28"/>
                <w:shd w:val="clear" w:color="auto" w:fill="FFFFFF"/>
                <w:lang w:eastAsia="zh-CN" w:bidi="hi-IN"/>
              </w:rPr>
              <w:t>Защита проекта</w:t>
            </w:r>
          </w:p>
        </w:tc>
      </w:tr>
      <w:tr w:rsidR="00247612" w:rsidTr="00156E09">
        <w:trPr>
          <w:trHeight w:val="494"/>
        </w:trPr>
        <w:tc>
          <w:tcPr>
            <w:tcW w:w="36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47612" w:rsidRDefault="00703EB4">
            <w:pPr>
              <w:widowControl w:val="0"/>
              <w:spacing w:after="0" w:line="240" w:lineRule="auto"/>
              <w:ind w:right="77"/>
              <w:jc w:val="center"/>
              <w:rPr>
                <w:b/>
                <w:bCs/>
              </w:rPr>
            </w:pPr>
            <w:r>
              <w:rPr>
                <w:rFonts w:ascii="Times New Roman" w:hAnsi="Times New Roman"/>
                <w:b/>
                <w:bCs/>
                <w:kern w:val="2"/>
                <w:sz w:val="24"/>
                <w:szCs w:val="24"/>
                <w:lang w:bidi="hi-IN"/>
              </w:rPr>
              <w:t>Итого часов</w:t>
            </w:r>
            <w:r w:rsidR="00156E09">
              <w:rPr>
                <w:rFonts w:ascii="Times New Roman" w:hAnsi="Times New Roman"/>
                <w:b/>
                <w:bCs/>
                <w:kern w:val="2"/>
                <w:sz w:val="24"/>
                <w:szCs w:val="24"/>
                <w:lang w:bidi="hi-IN"/>
              </w:rPr>
              <w:t>:</w:t>
            </w:r>
          </w:p>
        </w:tc>
        <w:tc>
          <w:tcPr>
            <w:tcW w:w="695" w:type="dxa"/>
            <w:tcBorders>
              <w:top w:val="single" w:sz="6" w:space="0" w:color="000000"/>
              <w:left w:val="single" w:sz="6" w:space="0" w:color="000000"/>
              <w:bottom w:val="single" w:sz="6" w:space="0" w:color="000000"/>
              <w:right w:val="single" w:sz="8" w:space="0" w:color="000000"/>
            </w:tcBorders>
            <w:shd w:val="clear" w:color="auto" w:fill="auto"/>
            <w:vAlign w:val="center"/>
          </w:tcPr>
          <w:p w:rsidR="00247612" w:rsidRDefault="00703EB4">
            <w:pPr>
              <w:widowControl w:val="0"/>
              <w:spacing w:after="0" w:line="240" w:lineRule="auto"/>
              <w:ind w:right="40"/>
              <w:jc w:val="center"/>
              <w:rPr>
                <w:rFonts w:ascii="Times New Roman" w:hAnsi="Times New Roman"/>
                <w:shd w:val="clear" w:color="auto" w:fill="FFFFFF"/>
              </w:rPr>
            </w:pPr>
            <w:r>
              <w:rPr>
                <w:rFonts w:ascii="Times New Roman" w:hAnsi="Times New Roman"/>
                <w:shd w:val="clear" w:color="auto" w:fill="FFFFFF"/>
              </w:rPr>
              <w:t>36</w:t>
            </w:r>
          </w:p>
        </w:tc>
        <w:tc>
          <w:tcPr>
            <w:tcW w:w="930" w:type="dxa"/>
            <w:tcBorders>
              <w:top w:val="single" w:sz="6" w:space="0" w:color="000000"/>
              <w:left w:val="single" w:sz="8" w:space="0" w:color="000000"/>
              <w:bottom w:val="single" w:sz="6" w:space="0" w:color="000000"/>
              <w:right w:val="single" w:sz="6" w:space="0" w:color="000000"/>
            </w:tcBorders>
            <w:shd w:val="clear" w:color="auto" w:fill="auto"/>
            <w:vAlign w:val="center"/>
          </w:tcPr>
          <w:p w:rsidR="00247612" w:rsidRDefault="00703EB4">
            <w:pPr>
              <w:widowControl w:val="0"/>
              <w:spacing w:after="0" w:line="240" w:lineRule="auto"/>
              <w:ind w:right="40"/>
              <w:jc w:val="center"/>
              <w:rPr>
                <w:rFonts w:ascii="Times New Roman" w:hAnsi="Times New Roman"/>
                <w:shd w:val="clear" w:color="auto" w:fill="FFFFFF"/>
              </w:rPr>
            </w:pPr>
            <w:r>
              <w:rPr>
                <w:rFonts w:ascii="Times New Roman" w:hAnsi="Times New Roman"/>
                <w:shd w:val="clear" w:color="auto" w:fill="FFFFFF"/>
              </w:rPr>
              <w:t>9</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7612" w:rsidRDefault="00703EB4">
            <w:pPr>
              <w:widowControl w:val="0"/>
              <w:spacing w:after="0" w:line="240" w:lineRule="auto"/>
              <w:ind w:right="40"/>
              <w:jc w:val="center"/>
              <w:rPr>
                <w:rFonts w:ascii="Times New Roman" w:hAnsi="Times New Roman"/>
                <w:shd w:val="clear" w:color="auto" w:fill="FFFFFF"/>
              </w:rPr>
            </w:pPr>
            <w:r>
              <w:rPr>
                <w:rFonts w:ascii="Times New Roman" w:hAnsi="Times New Roman"/>
                <w:shd w:val="clear" w:color="auto" w:fill="FFFFFF"/>
              </w:rPr>
              <w:t>27</w:t>
            </w:r>
          </w:p>
        </w:tc>
        <w:tc>
          <w:tcPr>
            <w:tcW w:w="3619" w:type="dxa"/>
            <w:tcBorders>
              <w:top w:val="single" w:sz="6" w:space="0" w:color="000000"/>
              <w:left w:val="single" w:sz="6" w:space="0" w:color="000000"/>
              <w:bottom w:val="single" w:sz="6" w:space="0" w:color="000000"/>
              <w:right w:val="single" w:sz="8" w:space="0" w:color="000000"/>
            </w:tcBorders>
            <w:vAlign w:val="center"/>
          </w:tcPr>
          <w:p w:rsidR="00247612" w:rsidRDefault="00247612">
            <w:pPr>
              <w:widowControl w:val="0"/>
              <w:spacing w:after="0" w:line="240" w:lineRule="auto"/>
              <w:ind w:right="6"/>
              <w:jc w:val="center"/>
              <w:rPr>
                <w:rFonts w:ascii="Times New Roman" w:hAnsi="Times New Roman"/>
                <w:color w:val="0000FF"/>
              </w:rPr>
            </w:pPr>
          </w:p>
        </w:tc>
      </w:tr>
    </w:tbl>
    <w:p w:rsidR="00247612" w:rsidRDefault="00247612">
      <w:pPr>
        <w:pStyle w:val="Standard"/>
        <w:suppressAutoHyphens w:val="0"/>
        <w:spacing w:after="0" w:line="240" w:lineRule="auto"/>
        <w:ind w:right="-1"/>
        <w:jc w:val="center"/>
        <w:rPr>
          <w:rFonts w:ascii="Times New Roman" w:eastAsia="Times New Roman" w:hAnsi="Times New Roman"/>
          <w:b/>
          <w:sz w:val="28"/>
          <w:szCs w:val="28"/>
          <w:lang w:eastAsia="ru-RU"/>
        </w:rPr>
      </w:pPr>
    </w:p>
    <w:p w:rsidR="00247612" w:rsidRDefault="00703EB4">
      <w:pPr>
        <w:pStyle w:val="Standard"/>
        <w:suppressAutoHyphens w:val="0"/>
        <w:spacing w:after="0" w:line="240" w:lineRule="auto"/>
        <w:ind w:right="-1"/>
        <w:jc w:val="center"/>
        <w:rPr>
          <w:rFonts w:ascii="Times New Roman" w:hAnsi="Times New Roman"/>
        </w:rPr>
      </w:pPr>
      <w:r>
        <w:rPr>
          <w:rFonts w:ascii="Times New Roman" w:eastAsia="Times New Roman" w:hAnsi="Times New Roman"/>
          <w:b/>
          <w:sz w:val="28"/>
          <w:szCs w:val="28"/>
          <w:lang w:val="en-US" w:eastAsia="ru-RU"/>
        </w:rPr>
        <w:t>3</w:t>
      </w:r>
      <w:r>
        <w:rPr>
          <w:rFonts w:ascii="Times New Roman" w:eastAsia="Times New Roman" w:hAnsi="Times New Roman"/>
          <w:b/>
          <w:sz w:val="28"/>
          <w:szCs w:val="28"/>
          <w:lang w:eastAsia="ru-RU"/>
        </w:rPr>
        <w:t>.3. Оценочные материалы</w:t>
      </w:r>
    </w:p>
    <w:p w:rsidR="00247612" w:rsidRDefault="00703EB4">
      <w:pPr>
        <w:spacing w:after="0" w:line="24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Комплекс оценочных контрольно-измерительных материалов включает в себя: перечень вопросов к каждому изученному разделу для проверки теоретических знаний и освоенной терминологии; перечень упражнений и заданий для самостоятельных тематических работ с указанием соответствующих разделов. Все указанные материалы используются для мониторинга при проведении промежуточной аттестации (Приложение 2,3,4).</w:t>
      </w:r>
    </w:p>
    <w:p w:rsidR="00247612" w:rsidRDefault="00247612">
      <w:pPr>
        <w:pStyle w:val="Standard"/>
        <w:suppressAutoHyphens w:val="0"/>
        <w:spacing w:after="0" w:line="240" w:lineRule="auto"/>
        <w:ind w:right="-1"/>
        <w:jc w:val="center"/>
        <w:rPr>
          <w:rFonts w:ascii="Times New Roman" w:eastAsia="Times New Roman" w:hAnsi="Times New Roman"/>
          <w:b/>
          <w:sz w:val="28"/>
          <w:szCs w:val="28"/>
          <w:lang w:eastAsia="ja-JP"/>
        </w:rPr>
      </w:pPr>
    </w:p>
    <w:p w:rsidR="00247612" w:rsidRDefault="00703EB4">
      <w:pPr>
        <w:pStyle w:val="Standard"/>
        <w:suppressAutoHyphens w:val="0"/>
        <w:spacing w:after="0" w:line="240" w:lineRule="auto"/>
        <w:ind w:right="-1"/>
        <w:jc w:val="center"/>
        <w:rPr>
          <w:rFonts w:ascii="Times New Roman" w:hAnsi="Times New Roman"/>
        </w:rPr>
      </w:pPr>
      <w:r>
        <w:rPr>
          <w:rFonts w:ascii="Times New Roman" w:eastAsia="Times New Roman" w:hAnsi="Times New Roman"/>
          <w:b/>
          <w:sz w:val="28"/>
          <w:szCs w:val="28"/>
          <w:lang w:eastAsia="ja-JP"/>
        </w:rPr>
        <w:t>3.4. Формы аттестации</w:t>
      </w:r>
    </w:p>
    <w:p w:rsidR="00247612" w:rsidRDefault="00703EB4">
      <w:pPr>
        <w:spacing w:after="0" w:line="240" w:lineRule="auto"/>
        <w:ind w:firstLineChars="125" w:firstLine="350"/>
        <w:jc w:val="both"/>
        <w:rPr>
          <w:rFonts w:ascii="Times New Roman" w:hAnsi="Times New Roman"/>
          <w:sz w:val="28"/>
          <w:szCs w:val="28"/>
        </w:rPr>
      </w:pPr>
      <w:r>
        <w:rPr>
          <w:rFonts w:ascii="Times New Roman" w:eastAsia="Times New Roman" w:hAnsi="Times New Roman"/>
          <w:sz w:val="28"/>
          <w:szCs w:val="28"/>
          <w:lang w:eastAsia="ru-RU"/>
        </w:rPr>
        <w:t>Программа предусматривает:</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ja-JP"/>
        </w:rPr>
      </w:pPr>
      <w:r>
        <w:rPr>
          <w:rFonts w:ascii="Times New Roman" w:eastAsia="Times New Roman" w:hAnsi="Times New Roman"/>
          <w:sz w:val="28"/>
          <w:szCs w:val="28"/>
          <w:lang w:eastAsia="ru-RU"/>
        </w:rPr>
        <w:t>входной контроль: на первом занятии проводится тестирование, позволяет выявить уровень подготовки обучающихся;</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ja-JP"/>
        </w:rPr>
      </w:pPr>
      <w:r>
        <w:rPr>
          <w:rFonts w:ascii="Times New Roman" w:eastAsia="Times New Roman" w:hAnsi="Times New Roman"/>
          <w:sz w:val="28"/>
          <w:szCs w:val="28"/>
          <w:lang w:eastAsia="ru-RU"/>
        </w:rPr>
        <w:t>текущий контроль: регулярно осуществляется в виде наблюдений, бесед, опросов, анализа выполнения обучающимися практических заданий, лабораторных работ по пройденным темам/разделам;</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ja-JP"/>
        </w:rPr>
      </w:pPr>
      <w:r>
        <w:rPr>
          <w:rFonts w:ascii="Times New Roman" w:eastAsia="Times New Roman" w:hAnsi="Times New Roman"/>
          <w:sz w:val="28"/>
          <w:szCs w:val="28"/>
          <w:lang w:eastAsia="ru-RU"/>
        </w:rPr>
        <w:t>промежуточный контроль: оценка уровня и качества освоения обучающимися.</w:t>
      </w:r>
    </w:p>
    <w:p w:rsidR="00247612" w:rsidRDefault="00703EB4">
      <w:pPr>
        <w:spacing w:after="0" w:line="240" w:lineRule="auto"/>
        <w:ind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Результаты по итогам изучения раздела, темы или в конце определенного периода обучения.</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итоговый контроль: оценка уровня и качества освоения обучающимися Программы по завершению учебного года или всего периода обучения по программе.</w:t>
      </w:r>
    </w:p>
    <w:p w:rsidR="00247612" w:rsidRDefault="00703EB4">
      <w:pPr>
        <w:spacing w:after="0" w:line="240" w:lineRule="auto"/>
        <w:ind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Аттестация проводится дважды в течение срока</w:t>
      </w:r>
      <w:r w:rsidRPr="00703EB4">
        <w:rPr>
          <w:rFonts w:ascii="Times New Roman" w:eastAsia="Times New Roman" w:hAnsi="Times New Roman"/>
          <w:sz w:val="28"/>
          <w:szCs w:val="28"/>
          <w:lang w:eastAsia="ru-RU"/>
        </w:rPr>
        <w:t xml:space="preserve"> освоения программы</w:t>
      </w:r>
      <w:r>
        <w:rPr>
          <w:rFonts w:ascii="Times New Roman" w:eastAsia="Times New Roman" w:hAnsi="Times New Roman"/>
          <w:sz w:val="28"/>
          <w:szCs w:val="28"/>
          <w:lang w:eastAsia="ru-RU"/>
        </w:rPr>
        <w:t>: в</w:t>
      </w:r>
      <w:r w:rsidRPr="00703EB4">
        <w:rPr>
          <w:rFonts w:ascii="Times New Roman" w:eastAsia="Times New Roman" w:hAnsi="Times New Roman"/>
          <w:sz w:val="28"/>
          <w:szCs w:val="28"/>
          <w:lang w:eastAsia="ru-RU"/>
        </w:rPr>
        <w:t xml:space="preserve"> начале и в конце обучения</w:t>
      </w:r>
      <w:r>
        <w:rPr>
          <w:rFonts w:ascii="Times New Roman" w:eastAsia="Times New Roman" w:hAnsi="Times New Roman"/>
          <w:sz w:val="28"/>
          <w:szCs w:val="28"/>
          <w:lang w:eastAsia="ru-RU"/>
        </w:rPr>
        <w:t>.</w:t>
      </w:r>
    </w:p>
    <w:p w:rsidR="00247612" w:rsidRPr="00703EB4" w:rsidRDefault="00703EB4">
      <w:pPr>
        <w:spacing w:after="0" w:line="240" w:lineRule="auto"/>
        <w:ind w:firstLineChars="125" w:firstLine="351"/>
        <w:jc w:val="center"/>
        <w:rPr>
          <w:rFonts w:ascii="Times New Roman" w:eastAsia="Times New Roman" w:hAnsi="Times New Roman"/>
          <w:b/>
          <w:bCs/>
          <w:i/>
          <w:iCs/>
          <w:sz w:val="28"/>
          <w:szCs w:val="28"/>
          <w:lang w:eastAsia="ru-RU"/>
        </w:rPr>
      </w:pPr>
      <w:r>
        <w:rPr>
          <w:rFonts w:ascii="Times New Roman" w:eastAsia="Times New Roman" w:hAnsi="Times New Roman"/>
          <w:b/>
          <w:bCs/>
          <w:i/>
          <w:iCs/>
          <w:sz w:val="28"/>
          <w:szCs w:val="28"/>
          <w:lang w:eastAsia="ru-RU"/>
        </w:rPr>
        <w:t>Формы отслеживания образовательных результатов</w:t>
      </w:r>
    </w:p>
    <w:p w:rsidR="00247612" w:rsidRDefault="00703EB4">
      <w:pPr>
        <w:spacing w:after="0" w:line="240" w:lineRule="auto"/>
        <w:ind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Текущий контроль проводится в форме педагогического наблюдения, тестирования.</w:t>
      </w:r>
    </w:p>
    <w:p w:rsidR="00247612" w:rsidRDefault="00703EB4">
      <w:pPr>
        <w:spacing w:after="0" w:line="240" w:lineRule="auto"/>
        <w:ind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Журнал учета работы педагога, опрос, тестирование, самостоятельная работа учащихся, конкурсы.</w:t>
      </w:r>
    </w:p>
    <w:p w:rsidR="00247612" w:rsidRDefault="00703EB4">
      <w:pPr>
        <w:spacing w:after="0" w:line="240" w:lineRule="auto"/>
        <w:ind w:firstLineChars="125" w:firstLine="351"/>
        <w:jc w:val="center"/>
        <w:rPr>
          <w:rFonts w:ascii="Times New Roman" w:eastAsia="Times New Roman" w:hAnsi="Times New Roman"/>
          <w:b/>
          <w:bCs/>
          <w:i/>
          <w:iCs/>
          <w:sz w:val="28"/>
          <w:szCs w:val="28"/>
          <w:lang w:eastAsia="ru-RU"/>
        </w:rPr>
      </w:pPr>
      <w:r>
        <w:rPr>
          <w:rFonts w:ascii="Times New Roman" w:eastAsia="Times New Roman" w:hAnsi="Times New Roman"/>
          <w:b/>
          <w:bCs/>
          <w:i/>
          <w:iCs/>
          <w:sz w:val="28"/>
          <w:szCs w:val="28"/>
          <w:lang w:eastAsia="ru-RU"/>
        </w:rPr>
        <w:t>Формы демонстрации образовательных результатов</w:t>
      </w:r>
    </w:p>
    <w:p w:rsidR="00247612" w:rsidRDefault="00703EB4">
      <w:pPr>
        <w:spacing w:after="0" w:line="240" w:lineRule="auto"/>
        <w:ind w:firstLineChars="125" w:firstLine="350"/>
        <w:jc w:val="both"/>
        <w:rPr>
          <w:rFonts w:ascii="Times New Roman" w:eastAsia="Times New Roman" w:hAnsi="Times New Roman"/>
          <w:sz w:val="28"/>
          <w:szCs w:val="28"/>
          <w:lang w:eastAsia="ja-JP"/>
        </w:rPr>
      </w:pPr>
      <w:r>
        <w:rPr>
          <w:rFonts w:ascii="Times New Roman" w:eastAsia="Times New Roman" w:hAnsi="Times New Roman"/>
          <w:sz w:val="28"/>
          <w:szCs w:val="28"/>
          <w:lang w:eastAsia="ru-RU"/>
        </w:rPr>
        <w:t>Конкурсы, проекты</w:t>
      </w:r>
      <w:r w:rsidRPr="00703EB4">
        <w:rPr>
          <w:rFonts w:ascii="Times New Roman" w:eastAsia="Times New Roman" w:hAnsi="Times New Roman"/>
          <w:sz w:val="28"/>
          <w:szCs w:val="28"/>
          <w:lang w:eastAsia="ru-RU"/>
        </w:rPr>
        <w:t>.</w:t>
      </w:r>
    </w:p>
    <w:p w:rsidR="00452687" w:rsidRDefault="00452687" w:rsidP="00452687">
      <w:pPr>
        <w:pStyle w:val="Standard"/>
        <w:suppressAutoHyphens w:val="0"/>
        <w:spacing w:after="0" w:line="240" w:lineRule="auto"/>
        <w:ind w:right="-1"/>
        <w:rPr>
          <w:rFonts w:ascii="Times New Roman" w:hAnsi="Times New Roman"/>
          <w:b/>
          <w:bCs/>
          <w:sz w:val="28"/>
          <w:szCs w:val="28"/>
        </w:rPr>
      </w:pPr>
    </w:p>
    <w:p w:rsidR="00247612" w:rsidRDefault="00703EB4" w:rsidP="00156E09">
      <w:pPr>
        <w:pStyle w:val="Standard"/>
        <w:suppressAutoHyphens w:val="0"/>
        <w:spacing w:after="0" w:line="240" w:lineRule="auto"/>
        <w:ind w:left="2160" w:right="-1" w:firstLine="720"/>
        <w:rPr>
          <w:rFonts w:ascii="Times New Roman" w:hAnsi="Times New Roman"/>
        </w:rPr>
      </w:pPr>
      <w:r>
        <w:rPr>
          <w:rFonts w:ascii="Times New Roman" w:hAnsi="Times New Roman"/>
          <w:b/>
          <w:bCs/>
          <w:sz w:val="28"/>
          <w:szCs w:val="28"/>
        </w:rPr>
        <w:t>3.5. Методическое обеспечение</w:t>
      </w:r>
    </w:p>
    <w:p w:rsidR="00247612" w:rsidRDefault="00703EB4">
      <w:pPr>
        <w:pStyle w:val="Standard"/>
        <w:tabs>
          <w:tab w:val="left" w:pos="3969"/>
        </w:tabs>
        <w:suppressAutoHyphens w:val="0"/>
        <w:spacing w:after="0" w:line="240" w:lineRule="auto"/>
        <w:ind w:firstLineChars="125" w:firstLine="351"/>
        <w:rPr>
          <w:rFonts w:ascii="Times New Roman" w:hAnsi="Times New Roman"/>
        </w:rPr>
      </w:pPr>
      <w:r>
        <w:rPr>
          <w:rFonts w:ascii="Times New Roman" w:eastAsia="Times New Roman" w:hAnsi="Times New Roman"/>
          <w:b/>
          <w:bCs/>
          <w:sz w:val="28"/>
          <w:szCs w:val="28"/>
          <w:lang w:eastAsia="ru-RU"/>
        </w:rPr>
        <w:t>Современные педагогические технологии.</w:t>
      </w:r>
    </w:p>
    <w:p w:rsidR="00247612" w:rsidRDefault="00703EB4">
      <w:pPr>
        <w:pStyle w:val="Standard"/>
        <w:suppressAutoHyphens w:val="0"/>
        <w:spacing w:after="0" w:line="240" w:lineRule="auto"/>
        <w:ind w:firstLineChars="125" w:firstLine="350"/>
        <w:jc w:val="both"/>
        <w:rPr>
          <w:rFonts w:ascii="Times New Roman" w:hAnsi="Times New Roman"/>
        </w:rPr>
      </w:pPr>
      <w:r>
        <w:rPr>
          <w:rFonts w:ascii="Times New Roman" w:eastAsia="Times New Roman" w:hAnsi="Times New Roman"/>
          <w:sz w:val="28"/>
          <w:szCs w:val="28"/>
          <w:lang w:eastAsia="ja-JP"/>
        </w:rPr>
        <w:lastRenderedPageBreak/>
        <w:t>В образовательном процессе используются следующие педагогические технологии: личностно-ориентированная, разноуровнего обучения, проектная, практикоориентированная, игровая, здоровье сберегающая, сотрудничества, создания ситуации успеха.</w:t>
      </w:r>
    </w:p>
    <w:p w:rsidR="00247612" w:rsidRDefault="00703EB4">
      <w:pPr>
        <w:pStyle w:val="Standard"/>
        <w:widowControl w:val="0"/>
        <w:spacing w:after="0" w:line="240" w:lineRule="auto"/>
        <w:ind w:firstLineChars="125" w:firstLine="351"/>
        <w:jc w:val="both"/>
        <w:rPr>
          <w:rFonts w:ascii="Times New Roman" w:hAnsi="Times New Roman"/>
        </w:rPr>
      </w:pPr>
      <w:r>
        <w:rPr>
          <w:rFonts w:ascii="Times New Roman" w:hAnsi="Times New Roman"/>
          <w:b/>
          <w:sz w:val="28"/>
          <w:szCs w:val="28"/>
          <w:lang w:eastAsia="ru-RU"/>
        </w:rPr>
        <w:t>При реализации программы используются следующие методы:</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словесный метод (рассказ, объяснение);</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наглядно-зрительный метод (личный показ педагога, просмотр видеоматериалов);</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практический метод (совместная работа в учебной деятельности);</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 xml:space="preserve">репродуктивный метод (объяснение </w:t>
      </w:r>
      <w:r w:rsidR="00156E09">
        <w:rPr>
          <w:rFonts w:ascii="Times New Roman" w:eastAsia="Times New Roman" w:hAnsi="Times New Roman"/>
          <w:sz w:val="28"/>
          <w:szCs w:val="28"/>
          <w:lang w:eastAsia="ja-JP"/>
        </w:rPr>
        <w:t>нового материала,</w:t>
      </w:r>
      <w:r>
        <w:rPr>
          <w:rFonts w:ascii="Times New Roman" w:eastAsia="Times New Roman" w:hAnsi="Times New Roman"/>
          <w:sz w:val="28"/>
          <w:szCs w:val="28"/>
          <w:lang w:eastAsia="ja-JP"/>
        </w:rPr>
        <w:t xml:space="preserve"> на основе пройденного);</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метод формирования интереса к учению (создание ситуаций успеха, приёмы занимательности);</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методы проектной деятельности (творческое проектирование);</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метод самоконтроля, формирования ответственности в обучении (самостоятельная работа учащихся, самоанализ работ);</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метод контроля (наблюдение, опрос, творческие задания).</w:t>
      </w:r>
    </w:p>
    <w:p w:rsidR="00247612" w:rsidRDefault="00703EB4">
      <w:pPr>
        <w:pStyle w:val="Standard"/>
        <w:tabs>
          <w:tab w:val="left" w:pos="3969"/>
        </w:tabs>
        <w:spacing w:after="0" w:line="240" w:lineRule="auto"/>
        <w:ind w:right="-1" w:firstLineChars="125" w:firstLine="351"/>
        <w:jc w:val="both"/>
        <w:rPr>
          <w:rFonts w:ascii="Times New Roman" w:hAnsi="Times New Roman"/>
        </w:rPr>
      </w:pPr>
      <w:r>
        <w:rPr>
          <w:rFonts w:ascii="Times New Roman" w:hAnsi="Times New Roman"/>
          <w:b/>
          <w:sz w:val="28"/>
          <w:szCs w:val="28"/>
          <w:lang w:eastAsia="ru-RU"/>
        </w:rPr>
        <w:t xml:space="preserve">Особенности и формы организации образовательного </w:t>
      </w:r>
      <w:r w:rsidR="00156E09">
        <w:rPr>
          <w:rFonts w:ascii="Times New Roman" w:hAnsi="Times New Roman"/>
          <w:b/>
          <w:sz w:val="28"/>
          <w:szCs w:val="28"/>
          <w:lang w:eastAsia="ru-RU"/>
        </w:rPr>
        <w:t xml:space="preserve">процесса: </w:t>
      </w:r>
      <w:r w:rsidR="00156E09">
        <w:rPr>
          <w:rFonts w:ascii="Times New Roman" w:eastAsia="Times New Roman" w:hAnsi="Times New Roman"/>
          <w:bCs/>
          <w:sz w:val="28"/>
          <w:szCs w:val="28"/>
          <w:lang w:eastAsia="ru-RU"/>
        </w:rPr>
        <w:t>групповая</w:t>
      </w:r>
      <w:r>
        <w:rPr>
          <w:rFonts w:ascii="Times New Roman" w:eastAsia="Times New Roman" w:hAnsi="Times New Roman"/>
          <w:bCs/>
          <w:sz w:val="28"/>
          <w:szCs w:val="28"/>
          <w:lang w:eastAsia="ru-RU"/>
        </w:rPr>
        <w:t xml:space="preserve"> форма обучения.</w:t>
      </w:r>
    </w:p>
    <w:p w:rsidR="00247612" w:rsidRDefault="00156E09">
      <w:pPr>
        <w:pStyle w:val="Standard"/>
        <w:tabs>
          <w:tab w:val="left" w:pos="3969"/>
        </w:tabs>
        <w:spacing w:after="0" w:line="240" w:lineRule="auto"/>
        <w:ind w:right="-1" w:firstLineChars="125" w:firstLine="351"/>
        <w:jc w:val="both"/>
        <w:rPr>
          <w:rFonts w:ascii="Times New Roman" w:hAnsi="Times New Roman"/>
        </w:rPr>
      </w:pPr>
      <w:r>
        <w:rPr>
          <w:rFonts w:ascii="Times New Roman" w:hAnsi="Times New Roman"/>
          <w:b/>
          <w:sz w:val="28"/>
          <w:szCs w:val="28"/>
          <w:lang w:eastAsia="ru-RU"/>
        </w:rPr>
        <w:t>Тип занятий по дидактической цели</w:t>
      </w:r>
      <w:r w:rsidR="00703EB4">
        <w:rPr>
          <w:rFonts w:ascii="Times New Roman" w:hAnsi="Times New Roman"/>
          <w:sz w:val="28"/>
          <w:szCs w:val="28"/>
          <w:lang w:eastAsia="ru-RU"/>
        </w:rPr>
        <w:t>: вводное занятие, занятие ознакомление с новым материалом, к</w:t>
      </w:r>
      <w:r w:rsidR="00703EB4">
        <w:rPr>
          <w:rFonts w:ascii="Times New Roman" w:eastAsia="Times New Roman" w:hAnsi="Times New Roman"/>
          <w:sz w:val="28"/>
          <w:szCs w:val="28"/>
          <w:lang w:eastAsia="ru-RU"/>
        </w:rPr>
        <w:t>омбинированное занятие.</w:t>
      </w:r>
    </w:p>
    <w:p w:rsidR="00247612" w:rsidRDefault="00703EB4">
      <w:pPr>
        <w:pStyle w:val="Standard"/>
        <w:tabs>
          <w:tab w:val="left" w:pos="3969"/>
        </w:tabs>
        <w:spacing w:after="0" w:line="240" w:lineRule="auto"/>
        <w:ind w:right="-1" w:firstLineChars="125" w:firstLine="351"/>
        <w:jc w:val="both"/>
        <w:rPr>
          <w:rFonts w:ascii="Times New Roman" w:hAnsi="Times New Roman"/>
        </w:rPr>
      </w:pPr>
      <w:r>
        <w:rPr>
          <w:rFonts w:ascii="Times New Roman" w:eastAsia="Times New Roman" w:hAnsi="Times New Roman"/>
          <w:b/>
          <w:sz w:val="28"/>
          <w:szCs w:val="28"/>
          <w:lang w:eastAsia="ru-RU"/>
        </w:rPr>
        <w:t>Ф</w:t>
      </w:r>
      <w:r>
        <w:rPr>
          <w:rFonts w:ascii="Times New Roman" w:eastAsia="Times New Roman" w:hAnsi="Times New Roman"/>
          <w:b/>
          <w:sz w:val="28"/>
          <w:szCs w:val="28"/>
          <w:lang w:eastAsia="ja-JP"/>
        </w:rPr>
        <w:t xml:space="preserve">ормы учебного занятия по особенностям коммуникативного взаимодействия: </w:t>
      </w:r>
      <w:r>
        <w:rPr>
          <w:rFonts w:ascii="Times New Roman" w:eastAsia="Times New Roman" w:hAnsi="Times New Roman"/>
          <w:sz w:val="28"/>
          <w:szCs w:val="28"/>
          <w:lang w:eastAsia="ja-JP"/>
        </w:rPr>
        <w:t>лекции,</w:t>
      </w:r>
      <w:r>
        <w:rPr>
          <w:rFonts w:ascii="Times New Roman" w:eastAsia="Times New Roman" w:hAnsi="Times New Roman"/>
          <w:b/>
          <w:sz w:val="28"/>
          <w:szCs w:val="28"/>
          <w:lang w:eastAsia="ja-JP"/>
        </w:rPr>
        <w:t xml:space="preserve"> </w:t>
      </w:r>
      <w:r>
        <w:rPr>
          <w:rFonts w:ascii="Times New Roman" w:hAnsi="Times New Roman"/>
          <w:sz w:val="28"/>
          <w:szCs w:val="28"/>
        </w:rPr>
        <w:t>практические занятия, индивидуальная работа, мастер-класс.</w:t>
      </w:r>
    </w:p>
    <w:p w:rsidR="00247612" w:rsidRDefault="00703EB4">
      <w:pPr>
        <w:pStyle w:val="Standard"/>
        <w:spacing w:after="0" w:line="240" w:lineRule="auto"/>
        <w:ind w:firstLineChars="125" w:firstLine="351"/>
        <w:jc w:val="both"/>
        <w:rPr>
          <w:rFonts w:ascii="Times New Roman" w:hAnsi="Times New Roman"/>
        </w:rPr>
      </w:pPr>
      <w:r>
        <w:rPr>
          <w:rFonts w:ascii="Times New Roman" w:hAnsi="Times New Roman"/>
          <w:b/>
          <w:sz w:val="28"/>
          <w:szCs w:val="28"/>
          <w:lang w:eastAsia="ru-RU"/>
        </w:rPr>
        <w:t>Алгоритм учебного занятия:</w:t>
      </w:r>
    </w:p>
    <w:p w:rsidR="00247612" w:rsidRDefault="00703EB4">
      <w:pPr>
        <w:spacing w:after="0" w:line="240" w:lineRule="auto"/>
        <w:ind w:firstLineChars="125" w:firstLine="351"/>
        <w:rPr>
          <w:rFonts w:ascii="Times New Roman" w:hAnsi="Times New Roman"/>
        </w:rPr>
      </w:pPr>
      <w:r>
        <w:rPr>
          <w:rFonts w:ascii="Times New Roman" w:hAnsi="Times New Roman"/>
          <w:b/>
          <w:sz w:val="28"/>
          <w:szCs w:val="28"/>
        </w:rPr>
        <w:t>I. Организационный этап</w:t>
      </w:r>
    </w:p>
    <w:p w:rsidR="00247612" w:rsidRDefault="00703EB4">
      <w:pPr>
        <w:pStyle w:val="a9"/>
        <w:numPr>
          <w:ilvl w:val="0"/>
          <w:numId w:val="3"/>
        </w:numPr>
        <w:ind w:left="0" w:firstLineChars="125" w:firstLine="350"/>
        <w:textAlignment w:val="auto"/>
      </w:pPr>
      <w:r>
        <w:rPr>
          <w:sz w:val="28"/>
          <w:szCs w:val="28"/>
        </w:rPr>
        <w:t>Организация учащихся на начало занятия.</w:t>
      </w:r>
    </w:p>
    <w:p w:rsidR="00247612" w:rsidRDefault="00703EB4">
      <w:pPr>
        <w:pStyle w:val="a9"/>
        <w:numPr>
          <w:ilvl w:val="0"/>
          <w:numId w:val="3"/>
        </w:numPr>
        <w:ind w:left="0" w:firstLineChars="125" w:firstLine="350"/>
        <w:textAlignment w:val="auto"/>
        <w:rPr>
          <w:b/>
          <w:sz w:val="28"/>
          <w:szCs w:val="28"/>
        </w:rPr>
      </w:pPr>
      <w:r>
        <w:rPr>
          <w:sz w:val="28"/>
          <w:szCs w:val="28"/>
        </w:rPr>
        <w:t>Подготовка учебного места к занятию.</w:t>
      </w:r>
    </w:p>
    <w:p w:rsidR="00247612" w:rsidRDefault="00703EB4">
      <w:pPr>
        <w:spacing w:after="0" w:line="240" w:lineRule="auto"/>
        <w:ind w:firstLineChars="125" w:firstLine="351"/>
        <w:rPr>
          <w:rFonts w:ascii="Times New Roman" w:hAnsi="Times New Roman"/>
        </w:rPr>
      </w:pPr>
      <w:r>
        <w:rPr>
          <w:rFonts w:ascii="Times New Roman" w:hAnsi="Times New Roman"/>
          <w:b/>
          <w:sz w:val="28"/>
          <w:szCs w:val="28"/>
        </w:rPr>
        <w:t>II. Основной этап</w:t>
      </w:r>
    </w:p>
    <w:p w:rsidR="00247612" w:rsidRDefault="00703EB4">
      <w:pPr>
        <w:pStyle w:val="a9"/>
        <w:numPr>
          <w:ilvl w:val="0"/>
          <w:numId w:val="4"/>
        </w:numPr>
        <w:ind w:left="0" w:firstLineChars="125" w:firstLine="350"/>
        <w:textAlignment w:val="auto"/>
      </w:pPr>
      <w:r>
        <w:rPr>
          <w:sz w:val="28"/>
          <w:szCs w:val="28"/>
        </w:rPr>
        <w:t>Повторение учебного материала предыдущих занятий. Тематические беседы.</w:t>
      </w:r>
    </w:p>
    <w:p w:rsidR="00247612" w:rsidRDefault="00703EB4">
      <w:pPr>
        <w:pStyle w:val="a9"/>
        <w:numPr>
          <w:ilvl w:val="0"/>
          <w:numId w:val="4"/>
        </w:numPr>
        <w:ind w:left="0" w:firstLineChars="125" w:firstLine="350"/>
        <w:textAlignment w:val="auto"/>
      </w:pPr>
      <w:r>
        <w:rPr>
          <w:sz w:val="28"/>
          <w:szCs w:val="28"/>
        </w:rPr>
        <w:t>Освоение теории и практика и нового учебного материала.</w:t>
      </w:r>
    </w:p>
    <w:p w:rsidR="00247612" w:rsidRDefault="00703EB4">
      <w:pPr>
        <w:pStyle w:val="a9"/>
        <w:numPr>
          <w:ilvl w:val="0"/>
          <w:numId w:val="4"/>
        </w:numPr>
        <w:ind w:left="0" w:firstLineChars="125" w:firstLine="350"/>
        <w:textAlignment w:val="auto"/>
      </w:pPr>
      <w:r>
        <w:rPr>
          <w:sz w:val="28"/>
          <w:szCs w:val="28"/>
        </w:rPr>
        <w:t>Выполнение практических заданий, упражнений по теме разделов.</w:t>
      </w:r>
    </w:p>
    <w:p w:rsidR="00247612" w:rsidRDefault="00703EB4">
      <w:pPr>
        <w:pStyle w:val="a9"/>
        <w:numPr>
          <w:ilvl w:val="0"/>
          <w:numId w:val="4"/>
        </w:numPr>
        <w:ind w:left="0" w:firstLineChars="125" w:firstLine="350"/>
        <w:textAlignment w:val="auto"/>
      </w:pPr>
      <w:r>
        <w:rPr>
          <w:sz w:val="28"/>
          <w:szCs w:val="28"/>
        </w:rPr>
        <w:t>Дифференцированная самостоятельная работа.</w:t>
      </w:r>
    </w:p>
    <w:p w:rsidR="00247612" w:rsidRDefault="00703EB4">
      <w:pPr>
        <w:pStyle w:val="a9"/>
        <w:numPr>
          <w:ilvl w:val="0"/>
          <w:numId w:val="4"/>
        </w:numPr>
        <w:ind w:left="0" w:firstLineChars="125" w:firstLine="350"/>
        <w:textAlignment w:val="auto"/>
      </w:pPr>
      <w:r>
        <w:rPr>
          <w:sz w:val="28"/>
          <w:szCs w:val="28"/>
        </w:rPr>
        <w:t>Анализ самостоятельных работ. Коррекция возможных ошибок.</w:t>
      </w:r>
    </w:p>
    <w:p w:rsidR="00247612" w:rsidRDefault="00703EB4">
      <w:pPr>
        <w:pStyle w:val="a9"/>
        <w:numPr>
          <w:ilvl w:val="0"/>
          <w:numId w:val="4"/>
        </w:numPr>
        <w:ind w:left="0" w:firstLineChars="125" w:firstLine="350"/>
        <w:textAlignment w:val="auto"/>
      </w:pPr>
      <w:r>
        <w:rPr>
          <w:sz w:val="28"/>
          <w:szCs w:val="28"/>
        </w:rPr>
        <w:t>Регулярные физкультминутки и упражнения для глаз.</w:t>
      </w:r>
    </w:p>
    <w:p w:rsidR="00247612" w:rsidRDefault="00703EB4">
      <w:pPr>
        <w:spacing w:after="0" w:line="240" w:lineRule="auto"/>
        <w:ind w:firstLineChars="125" w:firstLine="351"/>
        <w:rPr>
          <w:rFonts w:ascii="Times New Roman" w:hAnsi="Times New Roman"/>
        </w:rPr>
      </w:pPr>
      <w:r>
        <w:rPr>
          <w:rFonts w:ascii="Times New Roman" w:hAnsi="Times New Roman"/>
          <w:b/>
          <w:sz w:val="28"/>
          <w:szCs w:val="28"/>
        </w:rPr>
        <w:t xml:space="preserve">III. Завершающий этап </w:t>
      </w:r>
    </w:p>
    <w:p w:rsidR="00247612" w:rsidRDefault="00703EB4">
      <w:pPr>
        <w:pStyle w:val="a9"/>
        <w:numPr>
          <w:ilvl w:val="0"/>
          <w:numId w:val="5"/>
        </w:numPr>
        <w:ind w:left="0" w:firstLineChars="125" w:firstLine="350"/>
        <w:textAlignment w:val="auto"/>
      </w:pPr>
      <w:r>
        <w:rPr>
          <w:sz w:val="28"/>
          <w:szCs w:val="28"/>
        </w:rPr>
        <w:t>Рефлексия, самоанализ результатов.</w:t>
      </w:r>
    </w:p>
    <w:p w:rsidR="00247612" w:rsidRDefault="00703EB4">
      <w:pPr>
        <w:pStyle w:val="a9"/>
        <w:numPr>
          <w:ilvl w:val="0"/>
          <w:numId w:val="5"/>
        </w:numPr>
        <w:ind w:left="0" w:firstLineChars="125" w:firstLine="350"/>
        <w:textAlignment w:val="auto"/>
      </w:pPr>
      <w:r>
        <w:rPr>
          <w:sz w:val="28"/>
          <w:szCs w:val="28"/>
        </w:rPr>
        <w:t>Общее подведение итогов занятия.</w:t>
      </w:r>
    </w:p>
    <w:p w:rsidR="00247612" w:rsidRDefault="00703EB4">
      <w:pPr>
        <w:pStyle w:val="a9"/>
        <w:numPr>
          <w:ilvl w:val="0"/>
          <w:numId w:val="5"/>
        </w:numPr>
        <w:ind w:left="0" w:firstLineChars="125" w:firstLine="350"/>
        <w:textAlignment w:val="auto"/>
      </w:pPr>
      <w:r>
        <w:rPr>
          <w:sz w:val="28"/>
          <w:szCs w:val="28"/>
        </w:rPr>
        <w:t>Мотивация учащихся на последующие занятия.</w:t>
      </w:r>
    </w:p>
    <w:p w:rsidR="00247612" w:rsidRDefault="00703EB4">
      <w:pPr>
        <w:pStyle w:val="Standard"/>
        <w:spacing w:after="0" w:line="240" w:lineRule="auto"/>
        <w:ind w:firstLine="709"/>
        <w:jc w:val="both"/>
        <w:rPr>
          <w:rFonts w:ascii="Times New Roman" w:hAnsi="Times New Roman"/>
          <w:sz w:val="28"/>
          <w:szCs w:val="28"/>
        </w:rPr>
      </w:pPr>
      <w:r>
        <w:rPr>
          <w:rFonts w:ascii="Times New Roman" w:hAnsi="Times New Roman"/>
          <w:b/>
          <w:sz w:val="28"/>
          <w:szCs w:val="28"/>
          <w:lang w:eastAsia="ru-RU"/>
        </w:rPr>
        <w:t xml:space="preserve">Дидактические материалы. </w:t>
      </w:r>
      <w:r>
        <w:rPr>
          <w:rFonts w:ascii="Times New Roman" w:hAnsi="Times New Roman"/>
          <w:sz w:val="28"/>
          <w:szCs w:val="28"/>
        </w:rPr>
        <w:t>На занятиях используются следующие материалы: инструкции по технике безопасности, диагностический инструментарий, справочная и специальная литература.</w:t>
      </w:r>
    </w:p>
    <w:p w:rsidR="00247612" w:rsidRDefault="00247612">
      <w:pPr>
        <w:pStyle w:val="Standard"/>
        <w:spacing w:after="0" w:line="240" w:lineRule="auto"/>
        <w:ind w:firstLine="709"/>
        <w:jc w:val="both"/>
        <w:rPr>
          <w:rFonts w:ascii="Times New Roman" w:hAnsi="Times New Roman"/>
          <w:sz w:val="28"/>
          <w:szCs w:val="28"/>
        </w:rPr>
      </w:pPr>
    </w:p>
    <w:p w:rsidR="00452687" w:rsidRDefault="00452687">
      <w:pPr>
        <w:pStyle w:val="Standard"/>
        <w:spacing w:after="0" w:line="240" w:lineRule="auto"/>
        <w:ind w:firstLine="709"/>
        <w:jc w:val="both"/>
        <w:rPr>
          <w:rFonts w:ascii="Times New Roman" w:hAnsi="Times New Roman"/>
          <w:sz w:val="28"/>
          <w:szCs w:val="28"/>
        </w:rPr>
      </w:pPr>
    </w:p>
    <w:p w:rsidR="00247612" w:rsidRDefault="00703EB4">
      <w:pPr>
        <w:pStyle w:val="Standard"/>
        <w:spacing w:after="0" w:line="240" w:lineRule="auto"/>
        <w:ind w:right="-1" w:firstLine="709"/>
        <w:jc w:val="right"/>
        <w:rPr>
          <w:rFonts w:ascii="Times New Roman" w:hAnsi="Times New Roman"/>
        </w:rPr>
      </w:pPr>
      <w:r>
        <w:rPr>
          <w:rFonts w:ascii="Times New Roman" w:eastAsia="Times New Roman" w:hAnsi="Times New Roman"/>
          <w:i/>
          <w:sz w:val="28"/>
          <w:szCs w:val="28"/>
          <w:lang w:eastAsia="ru-RU"/>
        </w:rPr>
        <w:lastRenderedPageBreak/>
        <w:t>Таблица 3</w:t>
      </w:r>
    </w:p>
    <w:tbl>
      <w:tblPr>
        <w:tblW w:w="10200" w:type="dxa"/>
        <w:tblInd w:w="128" w:type="dxa"/>
        <w:tblLayout w:type="fixed"/>
        <w:tblLook w:val="04A0" w:firstRow="1" w:lastRow="0" w:firstColumn="1" w:lastColumn="0" w:noHBand="0" w:noVBand="1"/>
      </w:tblPr>
      <w:tblGrid>
        <w:gridCol w:w="681"/>
        <w:gridCol w:w="3621"/>
        <w:gridCol w:w="5898"/>
      </w:tblGrid>
      <w:tr w:rsidR="00247612">
        <w:tc>
          <w:tcPr>
            <w:tcW w:w="68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uppressAutoHyphens w:val="0"/>
              <w:spacing w:after="0" w:line="240" w:lineRule="auto"/>
              <w:jc w:val="center"/>
              <w:rPr>
                <w:shd w:val="clear" w:color="auto" w:fill="FFFFFF"/>
              </w:rPr>
            </w:pPr>
            <w:r>
              <w:rPr>
                <w:rFonts w:ascii="Times New Roman" w:eastAsia="Times New Roman" w:hAnsi="Times New Roman"/>
                <w:b/>
                <w:sz w:val="24"/>
                <w:szCs w:val="24"/>
                <w:shd w:val="clear" w:color="auto" w:fill="FFFFFF"/>
                <w:lang w:eastAsia="ru-RU"/>
              </w:rPr>
              <w:t>№ п/п</w:t>
            </w:r>
          </w:p>
        </w:tc>
        <w:tc>
          <w:tcPr>
            <w:tcW w:w="362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uppressAutoHyphens w:val="0"/>
              <w:spacing w:after="0" w:line="240" w:lineRule="auto"/>
              <w:jc w:val="center"/>
              <w:rPr>
                <w:shd w:val="clear" w:color="auto" w:fill="FFFFFF"/>
              </w:rPr>
            </w:pPr>
            <w:r>
              <w:rPr>
                <w:rFonts w:ascii="Times New Roman" w:eastAsia="Times New Roman" w:hAnsi="Times New Roman"/>
                <w:b/>
                <w:sz w:val="24"/>
                <w:szCs w:val="24"/>
                <w:shd w:val="clear" w:color="auto" w:fill="FFFFFF"/>
                <w:lang w:eastAsia="ru-RU"/>
              </w:rPr>
              <w:t>Название раздела, темы</w:t>
            </w:r>
          </w:p>
        </w:tc>
        <w:tc>
          <w:tcPr>
            <w:tcW w:w="5898"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uppressAutoHyphens w:val="0"/>
              <w:spacing w:after="0" w:line="240" w:lineRule="auto"/>
              <w:jc w:val="center"/>
              <w:rPr>
                <w:shd w:val="clear" w:color="auto" w:fill="FFFFFF"/>
              </w:rPr>
            </w:pPr>
            <w:r>
              <w:rPr>
                <w:rFonts w:ascii="Times New Roman" w:eastAsia="Times New Roman" w:hAnsi="Times New Roman"/>
                <w:b/>
                <w:sz w:val="24"/>
                <w:szCs w:val="24"/>
                <w:shd w:val="clear" w:color="auto" w:fill="FFFFFF"/>
                <w:lang w:eastAsia="ru-RU"/>
              </w:rPr>
              <w:t>Дидактические и методические материалы</w:t>
            </w:r>
          </w:p>
        </w:tc>
      </w:tr>
      <w:tr w:rsidR="00247612">
        <w:trPr>
          <w:trHeight w:val="60"/>
        </w:trPr>
        <w:tc>
          <w:tcPr>
            <w:tcW w:w="68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uppressAutoHyphens w:val="0"/>
              <w:spacing w:after="0" w:line="240" w:lineRule="auto"/>
              <w:jc w:val="center"/>
              <w:rPr>
                <w:shd w:val="clear" w:color="auto" w:fill="FFFFFF"/>
              </w:rPr>
            </w:pPr>
            <w:r>
              <w:rPr>
                <w:rFonts w:ascii="Times New Roman" w:eastAsia="Times New Roman" w:hAnsi="Times New Roman"/>
                <w:sz w:val="24"/>
                <w:szCs w:val="24"/>
                <w:shd w:val="clear" w:color="auto" w:fill="FFFFFF"/>
                <w:lang w:eastAsia="ru-RU"/>
              </w:rPr>
              <w:t>1</w:t>
            </w:r>
          </w:p>
        </w:tc>
        <w:tc>
          <w:tcPr>
            <w:tcW w:w="362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widowControl w:val="0"/>
              <w:spacing w:after="0"/>
              <w:jc w:val="both"/>
              <w:rPr>
                <w:color w:val="0000FF"/>
                <w:shd w:val="clear" w:color="auto" w:fill="FFFFFF"/>
              </w:rPr>
            </w:pPr>
            <w:r>
              <w:rPr>
                <w:rFonts w:ascii="Times New Roman" w:hAnsi="Times New Roman"/>
                <w:sz w:val="24"/>
                <w:szCs w:val="24"/>
                <w:lang w:eastAsia="ru-RU"/>
              </w:rPr>
              <w:t>Введение</w:t>
            </w:r>
            <w:r>
              <w:rPr>
                <w:rFonts w:ascii="Times New Roman" w:hAnsi="Times New Roman"/>
                <w:sz w:val="24"/>
                <w:szCs w:val="24"/>
                <w:lang w:val="en-US" w:eastAsia="ru-RU"/>
              </w:rPr>
              <w:t xml:space="preserve"> в</w:t>
            </w:r>
            <w:r>
              <w:rPr>
                <w:rFonts w:ascii="Times New Roman" w:hAnsi="Times New Roman"/>
                <w:sz w:val="24"/>
                <w:szCs w:val="24"/>
                <w:lang w:eastAsia="ru-RU"/>
              </w:rPr>
              <w:t xml:space="preserve"> 3</w:t>
            </w:r>
            <w:r>
              <w:rPr>
                <w:rFonts w:ascii="Times New Roman" w:hAnsi="Times New Roman"/>
                <w:sz w:val="24"/>
                <w:szCs w:val="24"/>
                <w:lang w:val="en-US" w:eastAsia="ru-RU"/>
              </w:rPr>
              <w:t>D</w:t>
            </w:r>
            <w:r>
              <w:rPr>
                <w:rFonts w:ascii="Times New Roman" w:hAnsi="Times New Roman"/>
                <w:sz w:val="24"/>
                <w:szCs w:val="24"/>
                <w:lang w:eastAsia="ru-RU"/>
              </w:rPr>
              <w:t xml:space="preserve"> моделирование</w:t>
            </w:r>
          </w:p>
        </w:tc>
        <w:tc>
          <w:tcPr>
            <w:tcW w:w="5898"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ind w:right="-1"/>
              <w:jc w:val="both"/>
              <w:rPr>
                <w:shd w:val="clear" w:color="auto" w:fill="FFFFFF"/>
              </w:rPr>
            </w:pPr>
            <w:r>
              <w:rPr>
                <w:rFonts w:ascii="Times New Roman" w:hAnsi="Times New Roman"/>
                <w:sz w:val="24"/>
                <w:szCs w:val="24"/>
                <w:shd w:val="clear" w:color="auto" w:fill="FFFFFF"/>
              </w:rPr>
              <w:t>Фотографии из сети интернет, демонстрирующие применение 3</w:t>
            </w:r>
            <w:r>
              <w:rPr>
                <w:rFonts w:ascii="Times New Roman" w:hAnsi="Times New Roman"/>
                <w:sz w:val="24"/>
                <w:szCs w:val="24"/>
                <w:shd w:val="clear" w:color="auto" w:fill="FFFFFF"/>
                <w:lang w:val="en-US"/>
              </w:rPr>
              <w:t>D</w:t>
            </w:r>
            <w:r>
              <w:rPr>
                <w:rFonts w:ascii="Times New Roman" w:hAnsi="Times New Roman"/>
                <w:sz w:val="24"/>
                <w:szCs w:val="24"/>
                <w:shd w:val="clear" w:color="auto" w:fill="FFFFFF"/>
              </w:rPr>
              <w:t>-технологий в современном мире и профессии в этой области</w:t>
            </w:r>
          </w:p>
        </w:tc>
      </w:tr>
      <w:tr w:rsidR="00247612">
        <w:trPr>
          <w:trHeight w:val="469"/>
        </w:trPr>
        <w:tc>
          <w:tcPr>
            <w:tcW w:w="68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uppressAutoHyphens w:val="0"/>
              <w:spacing w:after="0" w:line="240" w:lineRule="auto"/>
              <w:jc w:val="center"/>
              <w:rPr>
                <w:shd w:val="clear" w:color="auto" w:fill="FFFFFF"/>
              </w:rPr>
            </w:pPr>
            <w:r>
              <w:rPr>
                <w:rFonts w:ascii="Times New Roman" w:eastAsia="Times New Roman" w:hAnsi="Times New Roman"/>
                <w:sz w:val="24"/>
                <w:szCs w:val="24"/>
                <w:shd w:val="clear" w:color="auto" w:fill="FFFFFF"/>
                <w:lang w:eastAsia="ru-RU"/>
              </w:rPr>
              <w:t>2</w:t>
            </w:r>
          </w:p>
        </w:tc>
        <w:tc>
          <w:tcPr>
            <w:tcW w:w="362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widowControl w:val="0"/>
              <w:spacing w:after="0"/>
              <w:jc w:val="both"/>
              <w:rPr>
                <w:lang w:eastAsia="ru-RU"/>
              </w:rPr>
            </w:pPr>
            <w:r>
              <w:rPr>
                <w:rFonts w:ascii="Times New Roman" w:hAnsi="Times New Roman"/>
                <w:sz w:val="24"/>
                <w:szCs w:val="24"/>
                <w:lang w:eastAsia="ru-RU"/>
              </w:rPr>
              <w:t>Геометрическая основа строения формы предметов</w:t>
            </w:r>
          </w:p>
        </w:tc>
        <w:tc>
          <w:tcPr>
            <w:tcW w:w="5898"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ind w:right="-1"/>
              <w:jc w:val="both"/>
              <w:rPr>
                <w:shd w:val="clear" w:color="auto" w:fill="FFFFFF"/>
              </w:rPr>
            </w:pPr>
            <w:r>
              <w:rPr>
                <w:rFonts w:ascii="Times New Roman" w:hAnsi="Times New Roman"/>
                <w:sz w:val="24"/>
                <w:szCs w:val="24"/>
                <w:shd w:val="clear" w:color="auto" w:fill="FFFFFF"/>
              </w:rPr>
              <w:t>Примеры готовых работ</w:t>
            </w:r>
          </w:p>
        </w:tc>
      </w:tr>
      <w:tr w:rsidR="00247612">
        <w:tc>
          <w:tcPr>
            <w:tcW w:w="681" w:type="dxa"/>
            <w:tcBorders>
              <w:left w:val="single" w:sz="4" w:space="0" w:color="00000A"/>
              <w:bottom w:val="single" w:sz="4" w:space="0" w:color="00000A"/>
              <w:right w:val="single" w:sz="4" w:space="0" w:color="00000A"/>
            </w:tcBorders>
            <w:shd w:val="clear" w:color="auto" w:fill="FFFFFF"/>
          </w:tcPr>
          <w:p w:rsidR="00247612" w:rsidRDefault="00703EB4">
            <w:pPr>
              <w:pStyle w:val="Standard"/>
              <w:widowControl w:val="0"/>
              <w:suppressAutoHyphens w:val="0"/>
              <w:spacing w:after="0" w:line="240" w:lineRule="auto"/>
              <w:jc w:val="center"/>
              <w:rPr>
                <w:shd w:val="clear" w:color="auto" w:fill="FFFFFF"/>
              </w:rPr>
            </w:pPr>
            <w:r>
              <w:rPr>
                <w:rFonts w:ascii="Times New Roman" w:eastAsia="Times New Roman" w:hAnsi="Times New Roman"/>
                <w:sz w:val="24"/>
                <w:szCs w:val="24"/>
                <w:shd w:val="clear" w:color="auto" w:fill="FFFFFF"/>
                <w:lang w:eastAsia="ru-RU"/>
              </w:rPr>
              <w:t>3</w:t>
            </w:r>
          </w:p>
        </w:tc>
        <w:tc>
          <w:tcPr>
            <w:tcW w:w="3621" w:type="dxa"/>
            <w:tcBorders>
              <w:left w:val="single" w:sz="4" w:space="0" w:color="00000A"/>
              <w:bottom w:val="single" w:sz="4" w:space="0" w:color="00000A"/>
              <w:right w:val="single" w:sz="4" w:space="0" w:color="00000A"/>
            </w:tcBorders>
            <w:shd w:val="clear" w:color="auto" w:fill="FFFFFF"/>
          </w:tcPr>
          <w:p w:rsidR="00247612" w:rsidRDefault="00703EB4">
            <w:pPr>
              <w:widowControl w:val="0"/>
              <w:spacing w:after="0"/>
              <w:jc w:val="both"/>
              <w:rPr>
                <w:lang w:eastAsia="ru-RU"/>
              </w:rPr>
            </w:pPr>
            <w:r>
              <w:rPr>
                <w:rFonts w:ascii="Times New Roman" w:hAnsi="Times New Roman"/>
                <w:sz w:val="24"/>
                <w:szCs w:val="24"/>
                <w:lang w:eastAsia="ru-RU"/>
              </w:rPr>
              <w:t>Создание сюжетной композиции</w:t>
            </w:r>
          </w:p>
        </w:tc>
        <w:tc>
          <w:tcPr>
            <w:tcW w:w="5898" w:type="dxa"/>
            <w:tcBorders>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ind w:right="-1"/>
              <w:jc w:val="both"/>
              <w:rPr>
                <w:shd w:val="clear" w:color="auto" w:fill="FFFFFF"/>
              </w:rPr>
            </w:pPr>
            <w:r>
              <w:rPr>
                <w:rFonts w:ascii="Times New Roman" w:hAnsi="Times New Roman"/>
                <w:sz w:val="24"/>
                <w:szCs w:val="24"/>
                <w:shd w:val="clear" w:color="auto" w:fill="FFFFFF"/>
              </w:rPr>
              <w:t>Примеры выполненных практических работ. Цветовой круг. Схемы сочетания цветов. Палитры цветов</w:t>
            </w:r>
          </w:p>
        </w:tc>
      </w:tr>
      <w:tr w:rsidR="00247612">
        <w:trPr>
          <w:trHeight w:val="617"/>
        </w:trPr>
        <w:tc>
          <w:tcPr>
            <w:tcW w:w="681"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703EB4">
            <w:pPr>
              <w:pStyle w:val="Standard"/>
              <w:widowControl w:val="0"/>
              <w:suppressAutoHyphens w:val="0"/>
              <w:spacing w:after="0" w:line="240" w:lineRule="auto"/>
              <w:jc w:val="center"/>
              <w:rPr>
                <w:color w:val="000000"/>
                <w:shd w:val="clear" w:color="auto" w:fill="FFFFFF"/>
              </w:rPr>
            </w:pPr>
            <w:r>
              <w:rPr>
                <w:rFonts w:ascii="Times New Roman" w:eastAsia="Times New Roman" w:hAnsi="Times New Roman"/>
                <w:color w:val="000000"/>
                <w:sz w:val="24"/>
                <w:szCs w:val="24"/>
                <w:shd w:val="clear" w:color="auto" w:fill="FFFFFF"/>
                <w:lang w:eastAsia="ru-RU"/>
              </w:rPr>
              <w:t>4</w:t>
            </w:r>
          </w:p>
        </w:tc>
        <w:tc>
          <w:tcPr>
            <w:tcW w:w="3621"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703EB4">
            <w:pPr>
              <w:widowControl w:val="0"/>
              <w:spacing w:after="0"/>
              <w:jc w:val="both"/>
              <w:rPr>
                <w:color w:val="000000"/>
                <w:lang w:eastAsia="ru-RU"/>
              </w:rPr>
            </w:pPr>
            <w:r>
              <w:rPr>
                <w:rFonts w:ascii="Times New Roman" w:hAnsi="Times New Roman"/>
                <w:color w:val="000000"/>
                <w:sz w:val="24"/>
                <w:szCs w:val="24"/>
                <w:lang w:eastAsia="ru-RU"/>
              </w:rPr>
              <w:t>3D-Ручка</w:t>
            </w:r>
          </w:p>
        </w:tc>
        <w:tc>
          <w:tcPr>
            <w:tcW w:w="5898"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703EB4">
            <w:pPr>
              <w:pStyle w:val="Standard"/>
              <w:widowControl w:val="0"/>
              <w:spacing w:after="0" w:line="240" w:lineRule="auto"/>
              <w:ind w:right="-1"/>
              <w:rPr>
                <w:color w:val="000000"/>
                <w:shd w:val="clear" w:color="auto" w:fill="FFFFFF"/>
              </w:rPr>
            </w:pPr>
            <w:r>
              <w:rPr>
                <w:rFonts w:ascii="Times New Roman" w:hAnsi="Times New Roman"/>
                <w:color w:val="000000"/>
                <w:sz w:val="24"/>
                <w:szCs w:val="24"/>
                <w:shd w:val="clear" w:color="auto" w:fill="FFFFFF"/>
              </w:rPr>
              <w:t>Трафареты для плоских и объемных изделий</w:t>
            </w:r>
          </w:p>
        </w:tc>
      </w:tr>
      <w:tr w:rsidR="00247612">
        <w:tc>
          <w:tcPr>
            <w:tcW w:w="681" w:type="dxa"/>
            <w:tcBorders>
              <w:left w:val="single" w:sz="4" w:space="0" w:color="00000A"/>
              <w:bottom w:val="single" w:sz="4" w:space="0" w:color="00000A"/>
              <w:right w:val="single" w:sz="4" w:space="0" w:color="00000A"/>
            </w:tcBorders>
            <w:shd w:val="clear" w:color="auto" w:fill="FFFFFF"/>
          </w:tcPr>
          <w:p w:rsidR="00247612" w:rsidRDefault="00703EB4">
            <w:pPr>
              <w:pStyle w:val="Standard"/>
              <w:widowControl w:val="0"/>
              <w:suppressAutoHyphens w:val="0"/>
              <w:spacing w:after="0" w:line="240" w:lineRule="auto"/>
              <w:jc w:val="center"/>
              <w:rPr>
                <w:shd w:val="clear" w:color="auto" w:fill="FFFFFF"/>
              </w:rPr>
            </w:pPr>
            <w:r>
              <w:rPr>
                <w:rFonts w:ascii="Times New Roman" w:eastAsia="Times New Roman" w:hAnsi="Times New Roman"/>
                <w:sz w:val="24"/>
                <w:szCs w:val="24"/>
                <w:shd w:val="clear" w:color="auto" w:fill="FFFFFF"/>
                <w:lang w:eastAsia="ru-RU"/>
              </w:rPr>
              <w:t>5</w:t>
            </w:r>
          </w:p>
        </w:tc>
        <w:tc>
          <w:tcPr>
            <w:tcW w:w="3621" w:type="dxa"/>
            <w:tcBorders>
              <w:left w:val="single" w:sz="4" w:space="0" w:color="00000A"/>
              <w:bottom w:val="single" w:sz="4" w:space="0" w:color="00000A"/>
              <w:right w:val="single" w:sz="4" w:space="0" w:color="00000A"/>
            </w:tcBorders>
            <w:shd w:val="clear" w:color="auto" w:fill="FFFFFF"/>
          </w:tcPr>
          <w:p w:rsidR="00247612" w:rsidRDefault="00703EB4">
            <w:pPr>
              <w:widowControl w:val="0"/>
              <w:spacing w:after="0"/>
              <w:jc w:val="both"/>
              <w:rPr>
                <w:lang w:eastAsia="ru-RU"/>
              </w:rPr>
            </w:pPr>
            <w:r>
              <w:rPr>
                <w:rFonts w:ascii="Times New Roman" w:hAnsi="Times New Roman"/>
                <w:sz w:val="24"/>
                <w:szCs w:val="24"/>
                <w:lang w:eastAsia="ru-RU"/>
              </w:rPr>
              <w:t>Чертёж, как основа 3D - моделирования</w:t>
            </w:r>
          </w:p>
        </w:tc>
        <w:tc>
          <w:tcPr>
            <w:tcW w:w="5898" w:type="dxa"/>
            <w:tcBorders>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ind w:right="-1"/>
              <w:rPr>
                <w:shd w:val="clear" w:color="auto" w:fill="FFFFFF"/>
              </w:rPr>
            </w:pPr>
            <w:r>
              <w:rPr>
                <w:rFonts w:ascii="Times New Roman" w:hAnsi="Times New Roman"/>
                <w:sz w:val="24"/>
                <w:szCs w:val="24"/>
                <w:shd w:val="clear" w:color="auto" w:fill="FFFFFF"/>
              </w:rPr>
              <w:t xml:space="preserve">Чертежи для повторения (готовые практические работы). Сборник заданий по компьютерной графике </w:t>
            </w:r>
            <w:r>
              <w:rPr>
                <w:rFonts w:ascii="Times New Roman" w:hAnsi="Times New Roman"/>
                <w:sz w:val="24"/>
                <w:szCs w:val="24"/>
                <w:shd w:val="clear" w:color="auto" w:fill="FFFFFF"/>
                <w:lang w:eastAsia="zh-CN"/>
              </w:rPr>
              <w:t>Шевяков А.Н.</w:t>
            </w:r>
          </w:p>
        </w:tc>
      </w:tr>
      <w:tr w:rsidR="00247612">
        <w:trPr>
          <w:trHeight w:val="87"/>
        </w:trPr>
        <w:tc>
          <w:tcPr>
            <w:tcW w:w="681" w:type="dxa"/>
            <w:tcBorders>
              <w:left w:val="single" w:sz="4" w:space="0" w:color="00000A"/>
              <w:bottom w:val="single" w:sz="4" w:space="0" w:color="auto"/>
              <w:right w:val="single" w:sz="4" w:space="0" w:color="00000A"/>
            </w:tcBorders>
            <w:shd w:val="clear" w:color="auto" w:fill="FFFFFF"/>
          </w:tcPr>
          <w:p w:rsidR="00247612" w:rsidRDefault="00703EB4">
            <w:pPr>
              <w:pStyle w:val="Standard"/>
              <w:widowControl w:val="0"/>
              <w:suppressAutoHyphens w:val="0"/>
              <w:spacing w:after="0" w:line="240" w:lineRule="auto"/>
              <w:jc w:val="center"/>
              <w:rPr>
                <w:shd w:val="clear" w:color="auto" w:fill="FFFFFF"/>
              </w:rPr>
            </w:pPr>
            <w:r>
              <w:rPr>
                <w:rFonts w:ascii="Times New Roman" w:eastAsia="Times New Roman" w:hAnsi="Times New Roman"/>
                <w:sz w:val="24"/>
                <w:szCs w:val="24"/>
                <w:shd w:val="clear" w:color="auto" w:fill="FFFFFF"/>
                <w:lang w:eastAsia="ru-RU"/>
              </w:rPr>
              <w:t>6</w:t>
            </w:r>
          </w:p>
        </w:tc>
        <w:tc>
          <w:tcPr>
            <w:tcW w:w="3621" w:type="dxa"/>
            <w:tcBorders>
              <w:left w:val="single" w:sz="4" w:space="0" w:color="00000A"/>
              <w:bottom w:val="single" w:sz="4" w:space="0" w:color="auto"/>
              <w:right w:val="single" w:sz="4" w:space="0" w:color="00000A"/>
            </w:tcBorders>
            <w:shd w:val="clear" w:color="auto" w:fill="FFFFFF"/>
          </w:tcPr>
          <w:p w:rsidR="00247612" w:rsidRDefault="00703EB4">
            <w:pPr>
              <w:widowControl w:val="0"/>
              <w:spacing w:after="0"/>
              <w:jc w:val="both"/>
              <w:rPr>
                <w:lang w:eastAsia="ru-RU"/>
              </w:rPr>
            </w:pPr>
            <w:r>
              <w:rPr>
                <w:rFonts w:ascii="Times New Roman" w:hAnsi="Times New Roman"/>
                <w:sz w:val="24"/>
                <w:szCs w:val="24"/>
                <w:lang w:eastAsia="ru-RU"/>
              </w:rPr>
              <w:t>Создание 3D - деталей</w:t>
            </w:r>
          </w:p>
        </w:tc>
        <w:tc>
          <w:tcPr>
            <w:tcW w:w="5898" w:type="dxa"/>
            <w:tcBorders>
              <w:left w:val="single" w:sz="4" w:space="0" w:color="00000A"/>
              <w:bottom w:val="single" w:sz="4" w:space="0" w:color="auto"/>
              <w:right w:val="single" w:sz="4" w:space="0" w:color="00000A"/>
            </w:tcBorders>
            <w:shd w:val="clear" w:color="auto" w:fill="FFFFFF"/>
          </w:tcPr>
          <w:p w:rsidR="00247612" w:rsidRDefault="00703EB4">
            <w:pPr>
              <w:pStyle w:val="Standard"/>
              <w:widowControl w:val="0"/>
              <w:spacing w:after="0" w:line="240" w:lineRule="auto"/>
              <w:ind w:right="-1"/>
              <w:rPr>
                <w:shd w:val="clear" w:color="auto" w:fill="FFFFFF"/>
              </w:rPr>
            </w:pPr>
            <w:r>
              <w:rPr>
                <w:rFonts w:ascii="Times New Roman" w:hAnsi="Times New Roman"/>
                <w:sz w:val="24"/>
                <w:szCs w:val="24"/>
                <w:shd w:val="clear" w:color="auto" w:fill="FFFFFF"/>
              </w:rPr>
              <w:t>Видео уроки по созданию объемных моделей в КОМПАС 3</w:t>
            </w:r>
            <w:r>
              <w:rPr>
                <w:rFonts w:ascii="Times New Roman" w:hAnsi="Times New Roman"/>
                <w:sz w:val="24"/>
                <w:szCs w:val="24"/>
                <w:shd w:val="clear" w:color="auto" w:fill="FFFFFF"/>
                <w:lang w:val="en-US"/>
              </w:rPr>
              <w:t>D</w:t>
            </w:r>
          </w:p>
        </w:tc>
      </w:tr>
      <w:tr w:rsidR="00247612">
        <w:trPr>
          <w:trHeight w:val="87"/>
        </w:trPr>
        <w:tc>
          <w:tcPr>
            <w:tcW w:w="681" w:type="dxa"/>
            <w:tcBorders>
              <w:top w:val="single" w:sz="4" w:space="0" w:color="auto"/>
              <w:left w:val="single" w:sz="4" w:space="0" w:color="auto"/>
              <w:bottom w:val="single" w:sz="4" w:space="0" w:color="auto"/>
              <w:right w:val="single" w:sz="4" w:space="0" w:color="00000A"/>
            </w:tcBorders>
            <w:shd w:val="clear" w:color="auto" w:fill="FFFFFF"/>
          </w:tcPr>
          <w:p w:rsidR="00247612" w:rsidRDefault="00703EB4">
            <w:pPr>
              <w:pStyle w:val="Standard"/>
              <w:widowControl w:val="0"/>
              <w:suppressAutoHyphens w:val="0"/>
              <w:spacing w:after="0" w:line="240" w:lineRule="auto"/>
              <w:jc w:val="center"/>
              <w:rPr>
                <w:rFonts w:ascii="Times New Roman" w:eastAsia="Times New Roman" w:hAnsi="Times New Roman"/>
                <w:sz w:val="24"/>
                <w:szCs w:val="24"/>
                <w:shd w:val="clear" w:color="auto" w:fill="FFFFFF"/>
                <w:lang w:val="en-US" w:eastAsia="ru-RU"/>
              </w:rPr>
            </w:pPr>
            <w:r>
              <w:rPr>
                <w:rFonts w:ascii="Times New Roman" w:eastAsia="Times New Roman" w:hAnsi="Times New Roman"/>
                <w:sz w:val="24"/>
                <w:szCs w:val="24"/>
                <w:shd w:val="clear" w:color="auto" w:fill="FFFFFF"/>
                <w:lang w:val="en-US" w:eastAsia="ru-RU"/>
              </w:rPr>
              <w:t>7</w:t>
            </w:r>
          </w:p>
        </w:tc>
        <w:tc>
          <w:tcPr>
            <w:tcW w:w="3621" w:type="dxa"/>
            <w:tcBorders>
              <w:top w:val="single" w:sz="4" w:space="0" w:color="auto"/>
              <w:left w:val="single" w:sz="4" w:space="0" w:color="00000A"/>
              <w:bottom w:val="single" w:sz="4" w:space="0" w:color="auto"/>
              <w:right w:val="single" w:sz="4" w:space="0" w:color="00000A"/>
            </w:tcBorders>
            <w:shd w:val="clear" w:color="auto" w:fill="FFFFFF"/>
          </w:tcPr>
          <w:p w:rsidR="00247612" w:rsidRDefault="00703EB4">
            <w:pPr>
              <w:widowControl w:val="0"/>
              <w:spacing w:after="0"/>
              <w:jc w:val="both"/>
              <w:rPr>
                <w:lang w:eastAsia="ru-RU"/>
              </w:rPr>
            </w:pPr>
            <w:r>
              <w:rPr>
                <w:rFonts w:ascii="Times New Roman" w:hAnsi="Times New Roman"/>
                <w:sz w:val="24"/>
                <w:szCs w:val="24"/>
                <w:lang w:eastAsia="ru-RU"/>
              </w:rPr>
              <w:t>Моделирование по собственному замыслу</w:t>
            </w:r>
          </w:p>
        </w:tc>
        <w:tc>
          <w:tcPr>
            <w:tcW w:w="5898" w:type="dxa"/>
            <w:tcBorders>
              <w:top w:val="single" w:sz="4" w:space="0" w:color="auto"/>
              <w:left w:val="single" w:sz="4" w:space="0" w:color="00000A"/>
              <w:bottom w:val="single" w:sz="4" w:space="0" w:color="auto"/>
              <w:right w:val="single" w:sz="4" w:space="0" w:color="auto"/>
            </w:tcBorders>
            <w:shd w:val="clear" w:color="auto" w:fill="FFFFFF"/>
          </w:tcPr>
          <w:p w:rsidR="00247612" w:rsidRDefault="00703EB4">
            <w:pPr>
              <w:pStyle w:val="Standard"/>
              <w:widowControl w:val="0"/>
              <w:spacing w:after="0" w:line="240" w:lineRule="auto"/>
              <w:ind w:right="-1"/>
              <w:rPr>
                <w:rFonts w:ascii="Times New Roman" w:hAnsi="Times New Roman"/>
                <w:sz w:val="24"/>
                <w:szCs w:val="24"/>
                <w:shd w:val="clear" w:color="auto" w:fill="FFFFFF"/>
              </w:rPr>
            </w:pPr>
            <w:r>
              <w:rPr>
                <w:rFonts w:ascii="Times New Roman" w:hAnsi="Times New Roman"/>
                <w:sz w:val="24"/>
                <w:szCs w:val="24"/>
                <w:shd w:val="clear" w:color="auto" w:fill="FFFFFF"/>
              </w:rPr>
              <w:t>Примеры готовых проектов</w:t>
            </w:r>
          </w:p>
        </w:tc>
      </w:tr>
    </w:tbl>
    <w:p w:rsidR="00247612" w:rsidRDefault="00247612">
      <w:pPr>
        <w:pStyle w:val="Standard"/>
        <w:suppressAutoHyphens w:val="0"/>
        <w:spacing w:after="0" w:line="240" w:lineRule="auto"/>
        <w:ind w:firstLine="709"/>
        <w:jc w:val="center"/>
        <w:rPr>
          <w:rFonts w:ascii="Times New Roman" w:eastAsia="Times New Roman" w:hAnsi="Times New Roman"/>
          <w:b/>
          <w:sz w:val="28"/>
          <w:szCs w:val="28"/>
          <w:lang w:eastAsia="ru-RU"/>
        </w:rPr>
      </w:pPr>
    </w:p>
    <w:p w:rsidR="00247612" w:rsidRDefault="00703EB4">
      <w:pPr>
        <w:pStyle w:val="Standard"/>
        <w:suppressAutoHyphens w:val="0"/>
        <w:spacing w:after="0" w:line="240" w:lineRule="auto"/>
        <w:ind w:firstLine="709"/>
        <w:jc w:val="center"/>
        <w:rPr>
          <w:rFonts w:ascii="Times New Roman" w:hAnsi="Times New Roman"/>
        </w:rPr>
      </w:pPr>
      <w:r>
        <w:rPr>
          <w:rFonts w:ascii="Times New Roman" w:eastAsia="Times New Roman" w:hAnsi="Times New Roman"/>
          <w:b/>
          <w:sz w:val="28"/>
          <w:szCs w:val="28"/>
          <w:lang w:val="en-US" w:eastAsia="ru-RU"/>
        </w:rPr>
        <w:t>3</w:t>
      </w:r>
      <w:r>
        <w:rPr>
          <w:rFonts w:ascii="Times New Roman" w:eastAsia="Times New Roman" w:hAnsi="Times New Roman"/>
          <w:b/>
          <w:sz w:val="28"/>
          <w:szCs w:val="28"/>
          <w:lang w:eastAsia="ru-RU"/>
        </w:rPr>
        <w:t>.6.</w:t>
      </w:r>
      <w:r>
        <w:rPr>
          <w:rFonts w:ascii="Times New Roman" w:hAnsi="Times New Roman" w:cs="Calibri"/>
          <w:b/>
          <w:sz w:val="28"/>
          <w:szCs w:val="28"/>
        </w:rPr>
        <w:t xml:space="preserve"> Условия реализации</w:t>
      </w:r>
    </w:p>
    <w:p w:rsidR="00247612" w:rsidRDefault="00703EB4">
      <w:pPr>
        <w:pStyle w:val="Standard"/>
        <w:suppressAutoHyphens w:val="0"/>
        <w:spacing w:after="0" w:line="240" w:lineRule="auto"/>
        <w:ind w:right="-1" w:firstLine="714"/>
        <w:jc w:val="center"/>
        <w:rPr>
          <w:rFonts w:ascii="Times New Roman" w:hAnsi="Times New Roman"/>
        </w:rPr>
      </w:pPr>
      <w:r>
        <w:rPr>
          <w:rFonts w:ascii="Times New Roman" w:hAnsi="Times New Roman" w:cs="Calibri"/>
          <w:b/>
          <w:i/>
          <w:sz w:val="28"/>
          <w:szCs w:val="28"/>
        </w:rPr>
        <w:t>Материально-технические обеспечение</w:t>
      </w:r>
    </w:p>
    <w:p w:rsidR="00247612" w:rsidRDefault="00703EB4">
      <w:pPr>
        <w:pStyle w:val="Standard"/>
        <w:tabs>
          <w:tab w:val="left" w:pos="993"/>
        </w:tabs>
        <w:spacing w:after="0" w:line="240" w:lineRule="auto"/>
        <w:ind w:firstLineChars="125" w:firstLine="351"/>
        <w:jc w:val="both"/>
        <w:rPr>
          <w:rFonts w:ascii="Times New Roman" w:hAnsi="Times New Roman"/>
        </w:rPr>
      </w:pPr>
      <w:r>
        <w:rPr>
          <w:rFonts w:ascii="Times New Roman" w:hAnsi="Times New Roman"/>
          <w:b/>
          <w:sz w:val="28"/>
          <w:szCs w:val="28"/>
        </w:rPr>
        <w:t>Кабинет.</w:t>
      </w:r>
      <w:r>
        <w:rPr>
          <w:rFonts w:ascii="Times New Roman" w:hAnsi="Times New Roman"/>
          <w:sz w:val="28"/>
          <w:szCs w:val="28"/>
        </w:rPr>
        <w:t xml:space="preserve"> Для занятий объединения используется просторное светлое помещение, отвечающее санитарно-эпидемиологическим требованиям (СП 2.4.3648-20 от 28.09.2020 г). Помещение сухое, с естественным доступом воздуха, легко проветриваемое, с достаточным дневным и искусственным освещением. Кабинет эстетически оформлен, правильно организованы рабочие места. </w:t>
      </w:r>
    </w:p>
    <w:p w:rsidR="00247612" w:rsidRDefault="00703EB4">
      <w:pPr>
        <w:pStyle w:val="Standard"/>
        <w:tabs>
          <w:tab w:val="left" w:pos="993"/>
        </w:tabs>
        <w:spacing w:after="0" w:line="240" w:lineRule="auto"/>
        <w:ind w:firstLineChars="125" w:firstLine="351"/>
        <w:jc w:val="both"/>
        <w:rPr>
          <w:rFonts w:ascii="Times New Roman" w:hAnsi="Times New Roman"/>
          <w:color w:val="000000"/>
          <w:sz w:val="28"/>
          <w:szCs w:val="28"/>
          <w:shd w:val="clear" w:color="auto" w:fill="FFFFFF"/>
        </w:rPr>
      </w:pPr>
      <w:r>
        <w:rPr>
          <w:rFonts w:ascii="Times New Roman" w:hAnsi="Times New Roman"/>
          <w:b/>
          <w:sz w:val="28"/>
          <w:szCs w:val="28"/>
        </w:rPr>
        <w:t xml:space="preserve">Оборудование. </w:t>
      </w:r>
      <w:r>
        <w:rPr>
          <w:rFonts w:ascii="Times New Roman" w:hAnsi="Times New Roman"/>
          <w:color w:val="000000"/>
          <w:sz w:val="28"/>
          <w:szCs w:val="28"/>
          <w:shd w:val="clear" w:color="auto" w:fill="FFFFFF"/>
        </w:rPr>
        <w:t xml:space="preserve">Столы и стулья для учащихся и педагога, настенная </w:t>
      </w:r>
      <w:r w:rsidR="00156E09">
        <w:rPr>
          <w:rFonts w:ascii="Times New Roman" w:hAnsi="Times New Roman"/>
          <w:color w:val="000000"/>
          <w:sz w:val="28"/>
          <w:szCs w:val="28"/>
          <w:shd w:val="clear" w:color="auto" w:fill="FFFFFF"/>
        </w:rPr>
        <w:t>доска, интерактивная</w:t>
      </w:r>
      <w:r>
        <w:rPr>
          <w:rFonts w:ascii="Times New Roman" w:hAnsi="Times New Roman"/>
          <w:color w:val="000000"/>
          <w:sz w:val="28"/>
          <w:szCs w:val="28"/>
          <w:shd w:val="clear" w:color="auto" w:fill="FFFFFF"/>
        </w:rPr>
        <w:t xml:space="preserve"> панель, шкафы, </w:t>
      </w:r>
      <w:r>
        <w:rPr>
          <w:rFonts w:ascii="Times New Roman" w:eastAsia="WenQuanYi Micro Hei" w:hAnsi="Times New Roman"/>
          <w:color w:val="000000"/>
          <w:sz w:val="28"/>
          <w:szCs w:val="28"/>
          <w:shd w:val="clear" w:color="auto" w:fill="FFFFFF"/>
        </w:rPr>
        <w:t>ноутбуки.</w:t>
      </w:r>
    </w:p>
    <w:p w:rsidR="00247612" w:rsidRDefault="00703EB4">
      <w:pPr>
        <w:pStyle w:val="Standard"/>
        <w:tabs>
          <w:tab w:val="left" w:pos="993"/>
        </w:tabs>
        <w:spacing w:after="0" w:line="240" w:lineRule="auto"/>
        <w:ind w:firstLineChars="125" w:firstLine="351"/>
        <w:jc w:val="both"/>
        <w:rPr>
          <w:rFonts w:ascii="Times New Roman" w:hAnsi="Times New Roman"/>
          <w:color w:val="0000FF"/>
        </w:rPr>
      </w:pPr>
      <w:r>
        <w:rPr>
          <w:rFonts w:ascii="Times New Roman" w:hAnsi="Times New Roman"/>
          <w:b/>
          <w:sz w:val="28"/>
          <w:szCs w:val="28"/>
        </w:rPr>
        <w:t>Инструменты и материалы:</w:t>
      </w:r>
      <w:r>
        <w:rPr>
          <w:rFonts w:ascii="Times New Roman" w:hAnsi="Times New Roman"/>
          <w:color w:val="000000"/>
          <w:sz w:val="28"/>
          <w:szCs w:val="24"/>
          <w:shd w:val="clear" w:color="auto" w:fill="FFFFFF"/>
        </w:rPr>
        <w:t xml:space="preserve"> 3</w:t>
      </w:r>
      <w:r>
        <w:rPr>
          <w:rFonts w:ascii="Times New Roman" w:hAnsi="Times New Roman"/>
          <w:color w:val="000000"/>
          <w:sz w:val="28"/>
          <w:szCs w:val="24"/>
          <w:shd w:val="clear" w:color="auto" w:fill="FFFFFF"/>
          <w:lang w:val="en-US"/>
        </w:rPr>
        <w:t>D</w:t>
      </w:r>
      <w:r>
        <w:rPr>
          <w:rFonts w:ascii="Times New Roman" w:hAnsi="Times New Roman"/>
          <w:color w:val="000000"/>
          <w:sz w:val="28"/>
          <w:szCs w:val="24"/>
          <w:shd w:val="clear" w:color="auto" w:fill="FFFFFF"/>
        </w:rPr>
        <w:t>-ручки, пластик для 3</w:t>
      </w:r>
      <w:r>
        <w:rPr>
          <w:rFonts w:ascii="Times New Roman" w:hAnsi="Times New Roman"/>
          <w:color w:val="000000"/>
          <w:sz w:val="28"/>
          <w:szCs w:val="24"/>
          <w:shd w:val="clear" w:color="auto" w:fill="FFFFFF"/>
          <w:lang w:val="en-US"/>
        </w:rPr>
        <w:t>D</w:t>
      </w:r>
      <w:r>
        <w:rPr>
          <w:rFonts w:ascii="Times New Roman" w:hAnsi="Times New Roman"/>
          <w:color w:val="000000"/>
          <w:sz w:val="28"/>
          <w:szCs w:val="24"/>
          <w:shd w:val="clear" w:color="auto" w:fill="FFFFFF"/>
        </w:rPr>
        <w:t>-ручек, трафареты, ножницы, шпатель.</w:t>
      </w:r>
    </w:p>
    <w:p w:rsidR="00247612" w:rsidRDefault="00703EB4">
      <w:pPr>
        <w:pStyle w:val="Standard"/>
        <w:tabs>
          <w:tab w:val="left" w:pos="993"/>
        </w:tabs>
        <w:spacing w:after="0" w:line="240" w:lineRule="auto"/>
        <w:ind w:firstLineChars="125" w:firstLine="351"/>
        <w:jc w:val="both"/>
        <w:rPr>
          <w:rFonts w:ascii="Times New Roman" w:hAnsi="Times New Roman"/>
          <w:color w:val="525252" w:themeColor="accent3" w:themeShade="80"/>
          <w:shd w:val="clear" w:color="auto" w:fill="FFFFFF"/>
        </w:rPr>
      </w:pPr>
      <w:r>
        <w:rPr>
          <w:rFonts w:ascii="Times New Roman" w:hAnsi="Times New Roman"/>
          <w:b/>
          <w:bCs/>
          <w:sz w:val="28"/>
          <w:szCs w:val="24"/>
          <w:shd w:val="clear" w:color="auto" w:fill="FFFFFF"/>
        </w:rPr>
        <w:t>Информационное обеспечение:</w:t>
      </w:r>
      <w:r>
        <w:rPr>
          <w:rFonts w:ascii="Times New Roman" w:hAnsi="Times New Roman"/>
          <w:sz w:val="28"/>
          <w:szCs w:val="28"/>
        </w:rPr>
        <w:t xml:space="preserve"> </w:t>
      </w:r>
    </w:p>
    <w:p w:rsidR="00247612" w:rsidRDefault="00703EB4">
      <w:pPr>
        <w:pStyle w:val="a9"/>
        <w:numPr>
          <w:ilvl w:val="0"/>
          <w:numId w:val="6"/>
        </w:numPr>
        <w:shd w:val="clear" w:color="auto" w:fill="FFFFFF"/>
        <w:tabs>
          <w:tab w:val="left" w:pos="993"/>
        </w:tabs>
        <w:ind w:left="0" w:firstLineChars="125" w:firstLine="350"/>
        <w:jc w:val="both"/>
        <w:rPr>
          <w:sz w:val="28"/>
          <w:szCs w:val="28"/>
        </w:rPr>
      </w:pPr>
      <w:r>
        <w:rPr>
          <w:sz w:val="28"/>
          <w:szCs w:val="28"/>
        </w:rPr>
        <w:t>Азбука</w:t>
      </w:r>
      <w:r w:rsidRPr="00703EB4">
        <w:rPr>
          <w:sz w:val="28"/>
          <w:szCs w:val="28"/>
        </w:rPr>
        <w:t xml:space="preserve"> КОМПАС-3</w:t>
      </w:r>
      <w:r>
        <w:rPr>
          <w:sz w:val="28"/>
          <w:szCs w:val="28"/>
          <w:lang w:val="en-US"/>
        </w:rPr>
        <w:t>D</w:t>
      </w:r>
      <w:r>
        <w:rPr>
          <w:sz w:val="28"/>
          <w:szCs w:val="28"/>
        </w:rPr>
        <w:t xml:space="preserve"> </w:t>
      </w:r>
      <w:hyperlink r:id="rId9" w:history="1">
        <w:r>
          <w:rPr>
            <w:rStyle w:val="a3"/>
            <w:color w:val="auto"/>
            <w:sz w:val="28"/>
            <w:szCs w:val="28"/>
          </w:rPr>
          <w:t>https://docs.yandex.ru/docs/view?tm</w:t>
        </w:r>
        <w:r w:rsidRPr="00703EB4">
          <w:rPr>
            <w:rStyle w:val="a3"/>
            <w:color w:val="auto"/>
            <w:sz w:val="28"/>
            <w:szCs w:val="28"/>
          </w:rPr>
          <w:t xml:space="preserve"> </w:t>
        </w:r>
        <w:r>
          <w:rPr>
            <w:rStyle w:val="a3"/>
            <w:color w:val="auto"/>
            <w:sz w:val="28"/>
            <w:szCs w:val="28"/>
          </w:rPr>
          <w:t>=1733685768&amp;tld=ru&amp;l</w:t>
        </w:r>
      </w:hyperlink>
      <w:r>
        <w:rPr>
          <w:sz w:val="28"/>
          <w:szCs w:val="28"/>
          <w:u w:val="single"/>
        </w:rPr>
        <w:t>ang=ru&amp;</w:t>
      </w:r>
      <w:r>
        <w:rPr>
          <w:color w:val="000000"/>
          <w:sz w:val="28"/>
          <w:szCs w:val="28"/>
          <w:u w:val="single"/>
        </w:rPr>
        <w:t>name=Азбука%20КОМПАС-3D.pdf&amp;text=компас</w:t>
      </w:r>
    </w:p>
    <w:p w:rsidR="00247612" w:rsidRDefault="00703EB4">
      <w:pPr>
        <w:pStyle w:val="a9"/>
        <w:numPr>
          <w:ilvl w:val="0"/>
          <w:numId w:val="6"/>
        </w:numPr>
        <w:shd w:val="clear" w:color="auto" w:fill="FFFFFF"/>
        <w:tabs>
          <w:tab w:val="left" w:pos="-426"/>
        </w:tabs>
        <w:ind w:left="0" w:firstLineChars="125" w:firstLine="350"/>
        <w:contextualSpacing/>
        <w:jc w:val="both"/>
        <w:textAlignment w:val="auto"/>
        <w:rPr>
          <w:sz w:val="28"/>
          <w:szCs w:val="28"/>
        </w:rPr>
      </w:pPr>
      <w:r>
        <w:rPr>
          <w:rStyle w:val="-"/>
          <w:rFonts w:eastAsia="Calibri"/>
          <w:color w:val="auto"/>
          <w:sz w:val="28"/>
          <w:szCs w:val="28"/>
          <w:u w:val="none"/>
        </w:rPr>
        <w:t>Дмитрий Зиновьев «Основы проектирования в КОМПАС-3D v16»</w:t>
      </w:r>
      <w:r>
        <w:rPr>
          <w:rStyle w:val="-"/>
          <w:rFonts w:eastAsia="Calibri"/>
          <w:color w:val="auto"/>
          <w:sz w:val="28"/>
          <w:szCs w:val="28"/>
        </w:rPr>
        <w:t xml:space="preserve"> </w:t>
      </w:r>
      <w:hyperlink r:id="rId10">
        <w:r>
          <w:rPr>
            <w:rFonts w:eastAsia="Calibri"/>
            <w:color w:val="000000"/>
            <w:sz w:val="28"/>
            <w:szCs w:val="28"/>
            <w:u w:val="single"/>
          </w:rPr>
          <w:t>https://autocad-lessons.com/kniga-kompas-3d/</w:t>
        </w:r>
      </w:hyperlink>
    </w:p>
    <w:p w:rsidR="00247612" w:rsidRDefault="00703EB4">
      <w:pPr>
        <w:pStyle w:val="Standard"/>
        <w:suppressAutoHyphens w:val="0"/>
        <w:spacing w:after="0" w:line="240" w:lineRule="auto"/>
        <w:ind w:firstLineChars="125" w:firstLine="351"/>
        <w:jc w:val="both"/>
        <w:rPr>
          <w:rFonts w:ascii="Times New Roman" w:hAnsi="Times New Roman"/>
        </w:rPr>
      </w:pPr>
      <w:r>
        <w:rPr>
          <w:rFonts w:ascii="Times New Roman" w:eastAsia="Times New Roman" w:hAnsi="Times New Roman"/>
          <w:b/>
          <w:sz w:val="28"/>
          <w:szCs w:val="28"/>
          <w:lang w:eastAsia="ru-RU"/>
        </w:rPr>
        <w:t xml:space="preserve">Кадровое обеспечение. </w:t>
      </w:r>
      <w:r>
        <w:rPr>
          <w:rFonts w:ascii="Times New Roman" w:eastAsia="Times New Roman" w:hAnsi="Times New Roman"/>
          <w:sz w:val="28"/>
          <w:szCs w:val="28"/>
          <w:lang w:eastAsia="ru-RU"/>
        </w:rPr>
        <w:t>Программу реализует педагог дополнительного образования, имеющий профессиональную подготовку по профилю деятельности и соответствующий профессиональному стандарту по должности «педагог дополнительного образования».</w:t>
      </w:r>
    </w:p>
    <w:p w:rsidR="00247612" w:rsidRDefault="00247612">
      <w:pPr>
        <w:pStyle w:val="Standard"/>
        <w:suppressAutoHyphens w:val="0"/>
        <w:spacing w:after="0" w:line="240" w:lineRule="auto"/>
        <w:ind w:firstLine="709"/>
        <w:jc w:val="center"/>
        <w:rPr>
          <w:rFonts w:ascii="Times New Roman" w:eastAsia="Times New Roman" w:hAnsi="Times New Roman"/>
          <w:b/>
          <w:sz w:val="28"/>
          <w:szCs w:val="28"/>
          <w:lang w:eastAsia="ru-RU"/>
        </w:rPr>
      </w:pPr>
    </w:p>
    <w:p w:rsidR="00247612" w:rsidRDefault="00703EB4">
      <w:pPr>
        <w:pStyle w:val="Standard"/>
        <w:suppressAutoHyphens w:val="0"/>
        <w:spacing w:after="0" w:line="240" w:lineRule="auto"/>
        <w:ind w:right="-1" w:firstLine="709"/>
        <w:jc w:val="center"/>
        <w:rPr>
          <w:rFonts w:ascii="Times New Roman" w:hAnsi="Times New Roman"/>
        </w:rPr>
      </w:pPr>
      <w:r w:rsidRPr="00D04670">
        <w:rPr>
          <w:rFonts w:ascii="Times New Roman" w:hAnsi="Times New Roman"/>
          <w:b/>
          <w:bCs/>
          <w:sz w:val="28"/>
          <w:szCs w:val="28"/>
          <w:lang w:bidi="ru-RU"/>
        </w:rPr>
        <w:t>4</w:t>
      </w:r>
      <w:r>
        <w:rPr>
          <w:rFonts w:ascii="Times New Roman" w:hAnsi="Times New Roman"/>
          <w:b/>
          <w:bCs/>
          <w:sz w:val="28"/>
          <w:szCs w:val="28"/>
          <w:lang w:bidi="ru-RU"/>
        </w:rPr>
        <w:t>.  РАБОЧАЯ ПРОГРАММА ВОСПИТАНИЯ</w:t>
      </w:r>
    </w:p>
    <w:p w:rsidR="00D04670" w:rsidRPr="0049622A" w:rsidRDefault="00D04670" w:rsidP="00D04670">
      <w:pPr>
        <w:widowControl w:val="0"/>
        <w:suppressAutoHyphens w:val="0"/>
        <w:spacing w:after="0" w:line="240" w:lineRule="auto"/>
        <w:ind w:firstLine="709"/>
        <w:jc w:val="both"/>
        <w:rPr>
          <w:rFonts w:ascii="Times New Roman" w:eastAsia="Times New Roman" w:hAnsi="Times New Roman"/>
          <w:sz w:val="28"/>
          <w:szCs w:val="28"/>
          <w:lang w:eastAsia="ru-RU"/>
        </w:rPr>
      </w:pPr>
      <w:r w:rsidRPr="0049622A">
        <w:rPr>
          <w:rFonts w:ascii="Times New Roman" w:eastAsia="Times New Roman" w:hAnsi="Times New Roman"/>
          <w:b/>
          <w:sz w:val="28"/>
          <w:szCs w:val="28"/>
          <w:lang w:eastAsia="ru-RU"/>
        </w:rPr>
        <w:t>Цель:</w:t>
      </w:r>
      <w:r w:rsidRPr="0049622A">
        <w:rPr>
          <w:rFonts w:ascii="Times New Roman" w:eastAsia="Times New Roman" w:hAnsi="Times New Roman"/>
          <w:sz w:val="28"/>
          <w:szCs w:val="28"/>
          <w:lang w:eastAsia="ru-RU"/>
        </w:rPr>
        <w:t xml:space="preserve"> 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w:t>
      </w:r>
      <w:r w:rsidRPr="0049622A">
        <w:rPr>
          <w:rFonts w:ascii="Times New Roman" w:eastAsia="Times New Roman" w:hAnsi="Times New Roman"/>
          <w:sz w:val="28"/>
          <w:szCs w:val="28"/>
          <w:lang w:eastAsia="ru-RU"/>
        </w:rPr>
        <w:lastRenderedPageBreak/>
        <w:t>многонационального народа Российской Федерации.</w:t>
      </w:r>
    </w:p>
    <w:p w:rsidR="00D04670" w:rsidRPr="0049622A" w:rsidRDefault="00D04670" w:rsidP="00D04670">
      <w:pPr>
        <w:widowControl w:val="0"/>
        <w:spacing w:after="0" w:line="240" w:lineRule="auto"/>
        <w:ind w:firstLineChars="252" w:firstLine="708"/>
        <w:jc w:val="both"/>
        <w:textAlignment w:val="baseline"/>
        <w:rPr>
          <w:rFonts w:eastAsia="SimSun" w:cs="Tahoma"/>
          <w:kern w:val="2"/>
        </w:rPr>
      </w:pPr>
      <w:r w:rsidRPr="0049622A">
        <w:rPr>
          <w:rFonts w:ascii="Times New Roman" w:eastAsia="Times New Roman" w:hAnsi="Times New Roman" w:cs="Tahoma"/>
          <w:b/>
          <w:bCs/>
          <w:kern w:val="2"/>
          <w:sz w:val="28"/>
          <w:szCs w:val="28"/>
          <w:lang w:eastAsia="ru-RU"/>
        </w:rPr>
        <w:t>Задачи воспитания обучающихся:</w:t>
      </w:r>
    </w:p>
    <w:p w:rsidR="00D04670" w:rsidRPr="0049622A" w:rsidRDefault="00D04670" w:rsidP="00D04670">
      <w:pPr>
        <w:widowControl w:val="0"/>
        <w:numPr>
          <w:ilvl w:val="0"/>
          <w:numId w:val="2"/>
        </w:numPr>
        <w:spacing w:after="0" w:line="240" w:lineRule="auto"/>
        <w:ind w:firstLineChars="125" w:firstLine="350"/>
        <w:jc w:val="both"/>
        <w:textAlignment w:val="baseline"/>
        <w:rPr>
          <w:rFonts w:ascii="Times New Roman" w:eastAsia="Times New Roman" w:hAnsi="Times New Roman" w:cs="Tahoma"/>
          <w:kern w:val="2"/>
          <w:sz w:val="28"/>
          <w:szCs w:val="28"/>
          <w:lang w:eastAsia="ru-RU"/>
        </w:rPr>
      </w:pPr>
      <w:r w:rsidRPr="0049622A">
        <w:rPr>
          <w:rFonts w:ascii="Times New Roman" w:eastAsia="Times New Roman" w:hAnsi="Times New Roman" w:cs="Tahoma"/>
          <w:kern w:val="2"/>
          <w:sz w:val="28"/>
          <w:szCs w:val="28"/>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D04670" w:rsidRPr="0049622A" w:rsidRDefault="00D04670" w:rsidP="00D04670">
      <w:pPr>
        <w:widowControl w:val="0"/>
        <w:numPr>
          <w:ilvl w:val="0"/>
          <w:numId w:val="2"/>
        </w:numPr>
        <w:spacing w:after="0" w:line="240" w:lineRule="auto"/>
        <w:ind w:firstLineChars="125" w:firstLine="350"/>
        <w:jc w:val="both"/>
        <w:textAlignment w:val="baseline"/>
        <w:rPr>
          <w:rFonts w:ascii="Times New Roman" w:eastAsia="Times New Roman" w:hAnsi="Times New Roman" w:cs="Tahoma"/>
          <w:kern w:val="2"/>
          <w:sz w:val="28"/>
          <w:szCs w:val="28"/>
          <w:lang w:eastAsia="ru-RU"/>
        </w:rPr>
      </w:pPr>
      <w:r w:rsidRPr="0049622A">
        <w:rPr>
          <w:rFonts w:ascii="Times New Roman" w:eastAsia="Times New Roman" w:hAnsi="Times New Roman" w:cs="Tahoma"/>
          <w:kern w:val="2"/>
          <w:sz w:val="28"/>
          <w:szCs w:val="28"/>
          <w:lang w:eastAsia="ru-RU"/>
        </w:rPr>
        <w:t>формирование и развитие личностных отношений к этим нормам, ценностям, традициям (их освоение, принятие);</w:t>
      </w:r>
    </w:p>
    <w:p w:rsidR="00D04670" w:rsidRPr="0049622A" w:rsidRDefault="00D04670" w:rsidP="00D04670">
      <w:pPr>
        <w:widowControl w:val="0"/>
        <w:numPr>
          <w:ilvl w:val="0"/>
          <w:numId w:val="2"/>
        </w:numPr>
        <w:spacing w:after="0" w:line="240" w:lineRule="auto"/>
        <w:ind w:firstLineChars="125" w:firstLine="350"/>
        <w:jc w:val="both"/>
        <w:textAlignment w:val="baseline"/>
        <w:rPr>
          <w:rFonts w:ascii="Times New Roman" w:eastAsia="Times New Roman" w:hAnsi="Times New Roman" w:cs="Tahoma"/>
          <w:kern w:val="2"/>
          <w:sz w:val="28"/>
          <w:szCs w:val="28"/>
          <w:lang w:eastAsia="ru-RU"/>
        </w:rPr>
      </w:pPr>
      <w:r w:rsidRPr="0049622A">
        <w:rPr>
          <w:rFonts w:ascii="Times New Roman" w:eastAsia="Times New Roman" w:hAnsi="Times New Roman" w:cs="Tahoma"/>
          <w:kern w:val="2"/>
          <w:sz w:val="28"/>
          <w:szCs w:val="28"/>
          <w:lang w:eastAsia="ru-RU"/>
        </w:rPr>
        <w:t>приобретение соответствующего этим нормам, ценностям, традициям социокультурного опыта поведения, общения, межличностных социальных</w:t>
      </w:r>
      <w:r w:rsidRPr="0049622A">
        <w:rPr>
          <w:rFonts w:ascii="Times New Roman" w:eastAsia="Times New Roman" w:hAnsi="Times New Roman" w:cs="Tahoma"/>
          <w:kern w:val="2"/>
          <w:sz w:val="28"/>
          <w:szCs w:val="28"/>
          <w:lang w:eastAsia="ru-RU"/>
        </w:rPr>
        <w:br/>
        <w:t>отношений, применения полученных знаний.</w:t>
      </w:r>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Формы и содержание:</w:t>
      </w:r>
    </w:p>
    <w:p w:rsidR="00D04670" w:rsidRPr="0049622A" w:rsidRDefault="00D04670" w:rsidP="00D04670">
      <w:pPr>
        <w:widowControl w:val="0"/>
        <w:tabs>
          <w:tab w:val="left" w:pos="1340"/>
        </w:tabs>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sz w:val="28"/>
          <w:szCs w:val="28"/>
        </w:rPr>
        <w:t>- Общешкольные праздники, ежегодные события и мероприятия – памятные даты;</w:t>
      </w:r>
    </w:p>
    <w:p w:rsidR="00D04670" w:rsidRPr="0049622A" w:rsidRDefault="00D04670" w:rsidP="00D04670">
      <w:pPr>
        <w:widowControl w:val="0"/>
        <w:tabs>
          <w:tab w:val="left" w:pos="1340"/>
        </w:tabs>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sz w:val="28"/>
          <w:szCs w:val="28"/>
        </w:rPr>
        <w:t>- Всероссийские акции, значимые события в России и мире;</w:t>
      </w:r>
    </w:p>
    <w:p w:rsidR="00D04670" w:rsidRPr="0049622A" w:rsidRDefault="00D04670" w:rsidP="00D04670">
      <w:pPr>
        <w:widowControl w:val="0"/>
        <w:tabs>
          <w:tab w:val="left" w:pos="1680"/>
        </w:tabs>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sz w:val="28"/>
          <w:szCs w:val="28"/>
        </w:rPr>
        <w:t>- Праздники, фестивали совместно с родителями для окружающего социума</w:t>
      </w:r>
    </w:p>
    <w:p w:rsidR="00D04670" w:rsidRPr="0049622A" w:rsidRDefault="00D04670" w:rsidP="00D04670">
      <w:pPr>
        <w:keepNext/>
        <w:keepLines/>
        <w:widowControl w:val="0"/>
        <w:suppressAutoHyphens w:val="0"/>
        <w:spacing w:after="0" w:line="240" w:lineRule="auto"/>
        <w:ind w:firstLine="709"/>
        <w:jc w:val="both"/>
        <w:outlineLvl w:val="2"/>
        <w:rPr>
          <w:rFonts w:ascii="Times New Roman" w:eastAsia="SimSun" w:hAnsi="Times New Roman" w:cs="Tahoma"/>
          <w:kern w:val="2"/>
        </w:rPr>
      </w:pPr>
      <w:bookmarkStart w:id="1" w:name="bookmark4"/>
      <w:r w:rsidRPr="0049622A">
        <w:rPr>
          <w:rFonts w:ascii="Times New Roman" w:eastAsia="Times New Roman" w:hAnsi="Times New Roman"/>
          <w:b/>
          <w:bCs/>
          <w:color w:val="000000"/>
          <w:sz w:val="28"/>
          <w:szCs w:val="28"/>
        </w:rPr>
        <w:t>Планируемые результаты:</w:t>
      </w:r>
      <w:bookmarkEnd w:id="1"/>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 xml:space="preserve">Гражданско-патриотическое воспитание: </w:t>
      </w:r>
      <w:r w:rsidRPr="0049622A">
        <w:rPr>
          <w:rFonts w:ascii="Times New Roman" w:eastAsia="Times New Roman" w:hAnsi="Times New Roman"/>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w:t>
      </w:r>
      <w:r w:rsidRPr="0049622A">
        <w:rPr>
          <w:rFonts w:ascii="Times New Roman" w:eastAsia="Microsoft Sans Serif" w:hAnsi="Times New Roman"/>
          <w:color w:val="000000"/>
          <w:sz w:val="28"/>
          <w:szCs w:val="28"/>
          <w:lang w:eastAsia="ru-RU" w:bidi="ru-RU"/>
        </w:rPr>
        <w:t>законам Российской Федера</w:t>
      </w:r>
      <w:r w:rsidRPr="0049622A">
        <w:rPr>
          <w:rFonts w:ascii="Times New Roman" w:eastAsia="Times New Roman" w:hAnsi="Times New Roman"/>
          <w:sz w:val="28"/>
          <w:szCs w:val="28"/>
        </w:rPr>
        <w:t xml:space="preserve">ции, </w:t>
      </w:r>
      <w:r w:rsidRPr="0049622A">
        <w:rPr>
          <w:rFonts w:ascii="Times New Roman" w:eastAsia="Microsoft Sans Serif" w:hAnsi="Times New Roman"/>
          <w:color w:val="000000"/>
          <w:sz w:val="28"/>
          <w:szCs w:val="28"/>
          <w:lang w:eastAsia="ru-RU" w:bidi="ru-RU"/>
        </w:rPr>
        <w:t>русскому языку</w:t>
      </w:r>
      <w:r w:rsidRPr="0049622A">
        <w:rPr>
          <w:rFonts w:ascii="Times New Roman" w:eastAsia="Times New Roman" w:hAnsi="Times New Roman"/>
          <w:sz w:val="28"/>
          <w:szCs w:val="28"/>
        </w:rPr>
        <w:t xml:space="preserve">, народным традициям, старшему поколению;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первоначальный опыт ролевого взаимодействия и реализации гражданской, патриотической позиции; первоначальный опыт </w:t>
      </w:r>
      <w:r w:rsidRPr="0049622A">
        <w:rPr>
          <w:rFonts w:ascii="Times New Roman" w:eastAsia="Microsoft Sans Serif" w:hAnsi="Times New Roman"/>
          <w:color w:val="000000"/>
          <w:sz w:val="28"/>
          <w:szCs w:val="28"/>
          <w:lang w:eastAsia="ru-RU" w:bidi="ru-RU"/>
        </w:rPr>
        <w:t>межкультурной</w:t>
      </w:r>
      <w:r w:rsidRPr="0049622A">
        <w:rPr>
          <w:rFonts w:ascii="Times New Roman" w:eastAsia="Times New Roman" w:hAnsi="Times New Roman"/>
          <w:sz w:val="28"/>
          <w:szCs w:val="28"/>
        </w:rPr>
        <w:t xml:space="preserve"> коммуникации с детьми и взрослыми – представителями разных народов России; уважительное отношение к воинскому прошлому и настоящему нашей страны, уважение к защитникам Родины.</w:t>
      </w:r>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sz w:val="28"/>
          <w:szCs w:val="28"/>
        </w:rPr>
        <w:t xml:space="preserve">Нравственное и духовное воспитание: </w:t>
      </w:r>
      <w:r w:rsidRPr="0049622A">
        <w:rPr>
          <w:rFonts w:ascii="Times New Roman" w:eastAsia="Times New Roman" w:hAnsi="Times New Roman"/>
          <w:sz w:val="28"/>
          <w:szCs w:val="28"/>
        </w:rPr>
        <w:t>этический опыт взаимодействия со сверстниками, старшими и младшими детьми, взрослыми в соответствии с традиционными нравственными нормами; уважительное отношение к традиционным религиям народов России; неравнодушие к жизненным проблемам других людей, сочувствие к человеку, находящемуся в трудной ситуации;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уважительное отношение к родителям (законным представителям), к старшим, заботливое отношение к младшим; знание традиций своей семьи и образовательной организации, бережное отношение к ним.</w:t>
      </w:r>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 xml:space="preserve">Воспитание положительного отношения к труду и творчеству: </w:t>
      </w:r>
      <w:r w:rsidRPr="0049622A">
        <w:rPr>
          <w:rFonts w:ascii="Times New Roman" w:eastAsia="Times New Roman" w:hAnsi="Times New Roman"/>
          <w:bCs/>
          <w:sz w:val="28"/>
          <w:szCs w:val="28"/>
        </w:rPr>
        <w:t xml:space="preserve">ценностное отношение к труду и творчеству, человеку труда, трудовым достижениям России и человечества, трудолюбие; ценностное и творческое отношение к учебному труду, понимание важности образования для жизни человека; элементарные представления о различных профессиях; первоначальные навыки трудового, творческого сотрудничества со сверстниками, старшими детьми и взрослыми; осознание </w:t>
      </w:r>
      <w:r w:rsidRPr="0049622A">
        <w:rPr>
          <w:rFonts w:ascii="Times New Roman" w:eastAsia="Times New Roman" w:hAnsi="Times New Roman"/>
          <w:bCs/>
          <w:sz w:val="28"/>
          <w:szCs w:val="28"/>
        </w:rPr>
        <w:lastRenderedPageBreak/>
        <w:t>приоритета нравственных основ труда, творчества, создания нового; первоначальный опыт участия в различных видах общественно полезной и личностно значимой деятельности; потребности и начальные умения выражать себя в различных доступных и наиболее привлекательных для ребенка видах творческой деятельности; осознание важности самореализации в социальном творчестве, познавательной и практической, общественно полезной деятельности; умения и навыки самообслуживания в школе и дома.</w:t>
      </w:r>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 xml:space="preserve">Интеллектуальное воспитание: </w:t>
      </w:r>
      <w:r w:rsidRPr="0049622A">
        <w:rPr>
          <w:rFonts w:ascii="Times New Roman" w:eastAsia="Times New Roman" w:hAnsi="Times New Roman"/>
          <w:bCs/>
          <w:sz w:val="28"/>
          <w:szCs w:val="28"/>
        </w:rPr>
        <w:t>первоначальные представления о роли знаний, интеллектуального труда и творче</w:t>
      </w:r>
      <w:r w:rsidRPr="0049622A">
        <w:rPr>
          <w:rFonts w:ascii="Times New Roman" w:eastAsia="Times New Roman" w:hAnsi="Times New Roman"/>
          <w:bCs/>
          <w:sz w:val="28"/>
          <w:szCs w:val="28"/>
        </w:rPr>
        <w:softHyphen/>
        <w:t>ства в жизни человека и общества, возможностях интеллектуальной деятельности и направлениях развития личности; элементарные навыки учебно-</w:t>
      </w:r>
      <w:r w:rsidRPr="0049622A">
        <w:rPr>
          <w:rFonts w:ascii="Times New Roman" w:eastAsia="Times New Roman" w:hAnsi="Times New Roman"/>
          <w:bCs/>
          <w:sz w:val="28"/>
          <w:szCs w:val="28"/>
        </w:rPr>
        <w:softHyphen/>
        <w:t>исследовательской работы; первоначальные навыки сотрудничества, ролевого взаимодействия со сверстниками, старшими детьми, взрослыми в творческой ин</w:t>
      </w:r>
      <w:r w:rsidRPr="0049622A">
        <w:rPr>
          <w:rFonts w:ascii="Times New Roman" w:eastAsia="Times New Roman" w:hAnsi="Times New Roman"/>
          <w:bCs/>
          <w:sz w:val="28"/>
          <w:szCs w:val="28"/>
        </w:rPr>
        <w:softHyphen/>
        <w:t>теллектуальной деятельности; элементарные представления об этике интеллекту</w:t>
      </w:r>
      <w:r w:rsidRPr="0049622A">
        <w:rPr>
          <w:rFonts w:ascii="Times New Roman" w:eastAsia="Times New Roman" w:hAnsi="Times New Roman"/>
          <w:bCs/>
          <w:sz w:val="28"/>
          <w:szCs w:val="28"/>
        </w:rPr>
        <w:softHyphen/>
        <w:t>альной деятельности.</w:t>
      </w:r>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 xml:space="preserve">Здоровьесберегающее воспитание: </w:t>
      </w:r>
      <w:r w:rsidRPr="0049622A">
        <w:rPr>
          <w:rFonts w:ascii="Times New Roman" w:eastAsia="Times New Roman" w:hAnsi="Times New Roman"/>
          <w:bCs/>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 элементарный опыт пропаганды здорового образа жизни; элементарный опыт организации здорового образа жизни; представление о возможном негативном влиянии компьютерных игр, телевидения, рекламы на здоровье человека; представление о негативном влиянии психоактивных веществ, алкоголя, табакокурения на здоровье человека; регулярные занятия физической культурой и спортом и осознанное к ним отношение.</w:t>
      </w:r>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 xml:space="preserve">Социокультурное и медиакультурное воспитание: </w:t>
      </w:r>
      <w:r w:rsidRPr="0049622A">
        <w:rPr>
          <w:rFonts w:ascii="Times New Roman" w:eastAsia="Times New Roman" w:hAnsi="Times New Roman"/>
          <w:sz w:val="28"/>
          <w:szCs w:val="28"/>
        </w:rPr>
        <w:t>первоначальное представление о значении понятий «миролюбие», «гражданское согласие», «</w:t>
      </w:r>
      <w:r w:rsidRPr="0049622A">
        <w:rPr>
          <w:rFonts w:ascii="Times New Roman" w:eastAsia="Microsoft Sans Serif" w:hAnsi="Times New Roman"/>
          <w:color w:val="000000"/>
          <w:sz w:val="28"/>
          <w:szCs w:val="28"/>
          <w:lang w:eastAsia="ru-RU" w:bidi="ru-RU"/>
        </w:rPr>
        <w:t>с</w:t>
      </w:r>
      <w:r w:rsidRPr="0049622A">
        <w:rPr>
          <w:rFonts w:ascii="Times New Roman" w:eastAsia="Times New Roman" w:hAnsi="Times New Roman"/>
          <w:sz w:val="28"/>
          <w:szCs w:val="28"/>
        </w:rPr>
        <w:t>о</w:t>
      </w:r>
      <w:r w:rsidRPr="0049622A">
        <w:rPr>
          <w:rFonts w:ascii="Times New Roman" w:eastAsia="Microsoft Sans Serif" w:hAnsi="Times New Roman"/>
          <w:color w:val="000000"/>
          <w:sz w:val="28"/>
          <w:szCs w:val="28"/>
          <w:lang w:eastAsia="ru-RU" w:bidi="ru-RU"/>
        </w:rPr>
        <w:t>циальное п</w:t>
      </w:r>
      <w:r w:rsidRPr="0049622A">
        <w:rPr>
          <w:rFonts w:ascii="Times New Roman" w:eastAsia="Times New Roman" w:hAnsi="Times New Roman"/>
          <w:sz w:val="28"/>
          <w:szCs w:val="28"/>
        </w:rPr>
        <w:t>а</w:t>
      </w:r>
      <w:r w:rsidRPr="0049622A">
        <w:rPr>
          <w:rFonts w:ascii="Times New Roman" w:eastAsia="Microsoft Sans Serif" w:hAnsi="Times New Roman"/>
          <w:color w:val="000000"/>
          <w:sz w:val="28"/>
          <w:szCs w:val="28"/>
          <w:lang w:eastAsia="ru-RU" w:bidi="ru-RU"/>
        </w:rPr>
        <w:t>ртнерств</w:t>
      </w:r>
      <w:r w:rsidRPr="0049622A">
        <w:rPr>
          <w:rFonts w:ascii="Times New Roman" w:eastAsia="Times New Roman" w:hAnsi="Times New Roman"/>
          <w:sz w:val="28"/>
          <w:szCs w:val="28"/>
        </w:rPr>
        <w:t>о»; элементарный опыт, межкультурного, межнационального, межконфессионального сотрудничества, диалогического общения; первичный опыт социального партнерства и диалога поколений; первичный опыт добровольческой деятельности, направленной на решение конкретной социальной проблемы класса, школы, прилегающей к школе территории; первичные навыки использования информационной среды, телекоммуникационных технологий для организации межкультурного сотрудничества.</w:t>
      </w:r>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 xml:space="preserve">Культурно-творческое и эстетическое воспитание: </w:t>
      </w:r>
      <w:r w:rsidRPr="0049622A">
        <w:rPr>
          <w:rFonts w:ascii="Times New Roman" w:eastAsia="Times New Roman" w:hAnsi="Times New Roman"/>
          <w:bCs/>
          <w:sz w:val="28"/>
          <w:szCs w:val="28"/>
        </w:rPr>
        <w:t>умения видеть красоту в окружающем мире; первоначальные умения видеть красоту в поведении, поступках людей; элементарные представления об эстетических и художественных ценностях отечественной культуры; первоначальный опыт эмоционального постижения народного творчества, этнокультурных традиций, фольклора народов России;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понимание важности реализации эстетических ценностей в пространстве образовательной организации и семьи, в быту, в стиле одежды.</w:t>
      </w:r>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Microsoft Sans Serif" w:hAnsi="Times New Roman"/>
          <w:b/>
          <w:color w:val="000000"/>
          <w:sz w:val="28"/>
          <w:szCs w:val="28"/>
          <w:lang w:eastAsia="ru-RU" w:bidi="ru-RU"/>
        </w:rPr>
        <w:lastRenderedPageBreak/>
        <w:t xml:space="preserve">Правовое воспитание и культура безопасности: </w:t>
      </w:r>
      <w:r w:rsidRPr="0049622A">
        <w:rPr>
          <w:rFonts w:ascii="Times New Roman" w:eastAsia="Times New Roman" w:hAnsi="Times New Roman"/>
          <w:bCs/>
          <w:sz w:val="28"/>
          <w:szCs w:val="28"/>
        </w:rPr>
        <w:t xml:space="preserve">первоначальные представления о правах, свободах и обязанностях человека; первоначальные умения отвечать за свои поступки, достигать общественного согласия по вопросам школьной жизни; элементарный опыт ответственного социального поведения, реализации прав школьника; первоначальный опыт общественного школьного самоуправления; элементарные представления об </w:t>
      </w:r>
      <w:r w:rsidRPr="0049622A">
        <w:rPr>
          <w:rFonts w:ascii="Times New Roman" w:eastAsia="Microsoft Sans Serif" w:hAnsi="Times New Roman"/>
          <w:bCs/>
          <w:color w:val="000000"/>
          <w:sz w:val="28"/>
          <w:szCs w:val="28"/>
          <w:lang w:eastAsia="ru-RU" w:bidi="ru-RU"/>
        </w:rPr>
        <w:t>ин</w:t>
      </w:r>
      <w:r w:rsidRPr="0049622A">
        <w:rPr>
          <w:rFonts w:ascii="Times New Roman" w:eastAsia="Times New Roman" w:hAnsi="Times New Roman"/>
          <w:bCs/>
          <w:sz w:val="28"/>
          <w:szCs w:val="28"/>
        </w:rPr>
        <w:t>фо</w:t>
      </w:r>
      <w:r w:rsidRPr="0049622A">
        <w:rPr>
          <w:rFonts w:ascii="Times New Roman" w:eastAsia="Microsoft Sans Serif" w:hAnsi="Times New Roman"/>
          <w:bCs/>
          <w:color w:val="000000"/>
          <w:sz w:val="28"/>
          <w:szCs w:val="28"/>
          <w:lang w:eastAsia="ru-RU" w:bidi="ru-RU"/>
        </w:rPr>
        <w:t>рмационной безопасности</w:t>
      </w:r>
      <w:r w:rsidRPr="0049622A">
        <w:rPr>
          <w:rFonts w:ascii="Times New Roman" w:eastAsia="Times New Roman" w:hAnsi="Times New Roman"/>
          <w:bCs/>
          <w:sz w:val="28"/>
          <w:szCs w:val="28"/>
        </w:rPr>
        <w:t>, о девиантном и делинквентном поведении, о влиянии на безопасность детей отдельных молодежных субкультур; первоначальные представления о правилах безопасного поведения в школе, семье, на улице, общественных местах.</w:t>
      </w:r>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 xml:space="preserve">Воспитание семейных ценностей: </w:t>
      </w:r>
      <w:r w:rsidRPr="0049622A">
        <w:rPr>
          <w:rFonts w:ascii="Times New Roman" w:eastAsia="Times New Roman" w:hAnsi="Times New Roman"/>
          <w:bCs/>
          <w:sz w:val="28"/>
          <w:szCs w:val="28"/>
        </w:rPr>
        <w:t>элементарные представления о семье как социальном институте, о роли семьи в жизни человека; 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 опыт позитивного взаимодействия в семье в рамках школьно-семейных программ и проектов.</w:t>
      </w:r>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 xml:space="preserve">Формирование коммуникативной культуры: </w:t>
      </w:r>
      <w:r w:rsidRPr="0049622A">
        <w:rPr>
          <w:rFonts w:ascii="Times New Roman" w:eastAsia="Times New Roman" w:hAnsi="Times New Roman"/>
          <w:bCs/>
          <w:sz w:val="28"/>
          <w:szCs w:val="28"/>
        </w:rPr>
        <w:t xml:space="preserve">первоначальные представления о значении общения для жизни человека, развития личности, успешной учебы; знание правил эффективного, бесконфликтного, безопасного общения в классе, школе, семье, со сверстниками, старшими; элементарные основы риторической компетентности; элементарный опыт участия в развитии школьных </w:t>
      </w:r>
      <w:r w:rsidRPr="0049622A">
        <w:rPr>
          <w:rFonts w:ascii="Times New Roman" w:eastAsia="Microsoft Sans Serif" w:hAnsi="Times New Roman"/>
          <w:bCs/>
          <w:color w:val="000000"/>
          <w:sz w:val="28"/>
          <w:szCs w:val="28"/>
          <w:lang w:eastAsia="ru-RU" w:bidi="ru-RU"/>
        </w:rPr>
        <w:t>средств массовой информации</w:t>
      </w:r>
      <w:r w:rsidRPr="0049622A">
        <w:rPr>
          <w:rFonts w:ascii="Times New Roman" w:eastAsia="Times New Roman" w:hAnsi="Times New Roman"/>
          <w:bCs/>
          <w:sz w:val="28"/>
          <w:szCs w:val="28"/>
        </w:rPr>
        <w:t>; первоначальные представления о безопасном общении в интернете, о современных технологиях коммуникации; первоначальные представления о ценности и возможностях родного языка, об истории родного языка, его особенностях и месте в мире, элементарные навыки межкультурной коммуникации.</w:t>
      </w:r>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Экологическое воспитание</w:t>
      </w:r>
      <w:r w:rsidRPr="0049622A">
        <w:rPr>
          <w:rFonts w:ascii="Times New Roman" w:eastAsia="Times New Roman" w:hAnsi="Times New Roman"/>
          <w:color w:val="000000"/>
          <w:sz w:val="28"/>
          <w:szCs w:val="28"/>
        </w:rPr>
        <w:t>: ценностное отношение к природе; элементарные представления об экокультурных ценностях, о законодательстве в области защиты окружающей среды; первона</w:t>
      </w:r>
      <w:r w:rsidRPr="0049622A">
        <w:rPr>
          <w:rFonts w:ascii="Times New Roman" w:eastAsia="Times New Roman" w:hAnsi="Times New Roman"/>
          <w:color w:val="000000"/>
          <w:sz w:val="28"/>
          <w:szCs w:val="28"/>
        </w:rPr>
        <w:softHyphen/>
        <w:t>чальный опыт эстетического, эмоционально-нравственного отношения к природе; элементарные знания о традициях нравственно-этического отношения к природе в культуре народов России, нормах экологической этики; первоначальный опыт участия в природоохранной деятельности в школе, на пришкольном участке, по месту жительства.</w:t>
      </w:r>
    </w:p>
    <w:p w:rsidR="00D04670" w:rsidRDefault="00D04670" w:rsidP="00D04670"/>
    <w:p w:rsidR="00247612" w:rsidRDefault="00703EB4">
      <w:pPr>
        <w:pStyle w:val="Standard"/>
        <w:suppressAutoHyphens w:val="0"/>
        <w:spacing w:after="0" w:line="240" w:lineRule="auto"/>
        <w:ind w:firstLine="709"/>
        <w:jc w:val="center"/>
        <w:rPr>
          <w:rFonts w:ascii="Times New Roman" w:hAnsi="Times New Roman" w:cs="Calibri"/>
          <w:b/>
          <w:bCs/>
          <w:color w:val="000000" w:themeColor="text1"/>
          <w:sz w:val="28"/>
          <w:szCs w:val="28"/>
        </w:rPr>
      </w:pPr>
      <w:r>
        <w:rPr>
          <w:rFonts w:ascii="Times New Roman" w:hAnsi="Times New Roman" w:cs="Calibri"/>
          <w:b/>
          <w:bCs/>
          <w:color w:val="000000" w:themeColor="text1"/>
          <w:sz w:val="28"/>
          <w:szCs w:val="28"/>
        </w:rPr>
        <w:t xml:space="preserve">5. </w:t>
      </w:r>
      <w:r>
        <w:rPr>
          <w:rFonts w:ascii="Times New Roman" w:hAnsi="Times New Roman"/>
          <w:b/>
          <w:bCs/>
          <w:sz w:val="28"/>
          <w:szCs w:val="28"/>
        </w:rPr>
        <w:t>КАЛЕНДАРНЫЙ ПЛАН ВОСПИТАТЕЛЬНОЙ РАБОТЫ</w:t>
      </w:r>
    </w:p>
    <w:p w:rsidR="00247612" w:rsidRDefault="00703EB4">
      <w:pPr>
        <w:pStyle w:val="Standard"/>
        <w:suppressAutoHyphens w:val="0"/>
        <w:spacing w:after="0" w:line="240" w:lineRule="auto"/>
        <w:ind w:firstLine="709"/>
        <w:jc w:val="center"/>
        <w:rPr>
          <w:rFonts w:ascii="Times New Roman" w:hAnsi="Times New Roman"/>
          <w:color w:val="000000" w:themeColor="text1"/>
        </w:rPr>
      </w:pPr>
      <w:r>
        <w:rPr>
          <w:rFonts w:ascii="Times New Roman" w:hAnsi="Times New Roman" w:cs="Calibri"/>
          <w:b/>
          <w:bCs/>
          <w:color w:val="000000" w:themeColor="text1"/>
          <w:sz w:val="28"/>
          <w:szCs w:val="28"/>
        </w:rPr>
        <w:t>на 2024-2025 учебный год</w:t>
      </w:r>
    </w:p>
    <w:p w:rsidR="00247612" w:rsidRDefault="00703EB4">
      <w:pPr>
        <w:pStyle w:val="Standard"/>
        <w:suppressAutoHyphens w:val="0"/>
        <w:spacing w:after="0" w:line="240" w:lineRule="auto"/>
        <w:ind w:right="-1"/>
        <w:jc w:val="right"/>
        <w:rPr>
          <w:rFonts w:ascii="Times New Roman" w:hAnsi="Times New Roman"/>
        </w:rPr>
      </w:pPr>
      <w:r>
        <w:rPr>
          <w:rFonts w:ascii="Times New Roman" w:eastAsia="Times New Roman" w:hAnsi="Times New Roman"/>
          <w:i/>
          <w:sz w:val="28"/>
          <w:szCs w:val="28"/>
          <w:lang w:eastAsia="ru-RU"/>
        </w:rPr>
        <w:t>Таблица 4</w:t>
      </w:r>
    </w:p>
    <w:p w:rsidR="00247612" w:rsidRDefault="00703EB4">
      <w:pPr>
        <w:tabs>
          <w:tab w:val="left" w:pos="3634"/>
        </w:tabs>
        <w:spacing w:after="0"/>
        <w:jc w:val="center"/>
        <w:rPr>
          <w:rFonts w:ascii="Times New Roman" w:hAnsi="Times New Roman"/>
        </w:rPr>
      </w:pPr>
      <w:r>
        <w:rPr>
          <w:rFonts w:ascii="Times New Roman" w:hAnsi="Times New Roman"/>
          <w:sz w:val="24"/>
          <w:szCs w:val="24"/>
        </w:rPr>
        <w:t>Воспитательные мероприятия в объединении</w:t>
      </w:r>
    </w:p>
    <w:tbl>
      <w:tblPr>
        <w:tblStyle w:val="TableNormal"/>
        <w:tblW w:w="9930" w:type="dxa"/>
        <w:tblInd w:w="8" w:type="dxa"/>
        <w:tblLayout w:type="fixed"/>
        <w:tblCellMar>
          <w:left w:w="7" w:type="dxa"/>
          <w:right w:w="7" w:type="dxa"/>
        </w:tblCellMar>
        <w:tblLook w:val="04A0" w:firstRow="1" w:lastRow="0" w:firstColumn="1" w:lastColumn="0" w:noHBand="0" w:noVBand="1"/>
      </w:tblPr>
      <w:tblGrid>
        <w:gridCol w:w="721"/>
        <w:gridCol w:w="3392"/>
        <w:gridCol w:w="2128"/>
        <w:gridCol w:w="1844"/>
        <w:gridCol w:w="1845"/>
      </w:tblGrid>
      <w:tr w:rsidR="00247612">
        <w:trPr>
          <w:trHeight w:val="767"/>
        </w:trPr>
        <w:tc>
          <w:tcPr>
            <w:tcW w:w="721"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b/>
                <w:sz w:val="24"/>
                <w:szCs w:val="24"/>
              </w:rPr>
              <w:t>№</w:t>
            </w:r>
          </w:p>
          <w:p w:rsidR="00247612" w:rsidRDefault="00703EB4">
            <w:pPr>
              <w:widowControl w:val="0"/>
              <w:spacing w:after="0"/>
              <w:jc w:val="center"/>
            </w:pPr>
            <w:r>
              <w:rPr>
                <w:rFonts w:ascii="Times New Roman" w:hAnsi="Times New Roman"/>
                <w:b/>
                <w:sz w:val="24"/>
                <w:szCs w:val="24"/>
              </w:rPr>
              <w:t>п/п</w:t>
            </w:r>
          </w:p>
        </w:tc>
        <w:tc>
          <w:tcPr>
            <w:tcW w:w="3392"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b/>
                <w:sz w:val="24"/>
                <w:szCs w:val="24"/>
              </w:rPr>
              <w:t>Название мероприятия, события</w:t>
            </w:r>
          </w:p>
        </w:tc>
        <w:tc>
          <w:tcPr>
            <w:tcW w:w="2128"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b/>
                <w:sz w:val="24"/>
                <w:szCs w:val="24"/>
              </w:rPr>
              <w:t>Форма проведения</w:t>
            </w:r>
          </w:p>
        </w:tc>
        <w:tc>
          <w:tcPr>
            <w:tcW w:w="1844"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b/>
                <w:sz w:val="24"/>
                <w:szCs w:val="24"/>
              </w:rPr>
              <w:t>Срок и место проведения</w:t>
            </w:r>
          </w:p>
        </w:tc>
        <w:tc>
          <w:tcPr>
            <w:tcW w:w="1845"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b/>
                <w:sz w:val="24"/>
                <w:szCs w:val="24"/>
              </w:rPr>
              <w:t>Ответственный</w:t>
            </w:r>
          </w:p>
        </w:tc>
      </w:tr>
      <w:tr w:rsidR="00247612">
        <w:trPr>
          <w:trHeight w:val="90"/>
        </w:trPr>
        <w:tc>
          <w:tcPr>
            <w:tcW w:w="721"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color w:val="000000"/>
                <w:sz w:val="24"/>
                <w:szCs w:val="24"/>
                <w:shd w:val="clear" w:color="auto" w:fill="FFFFFF"/>
              </w:rPr>
              <w:t>1.</w:t>
            </w:r>
          </w:p>
        </w:tc>
        <w:tc>
          <w:tcPr>
            <w:tcW w:w="3392"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sidRPr="001C4CE9">
              <w:rPr>
                <w:rFonts w:ascii="Times New Roman" w:hAnsi="Times New Roman"/>
                <w:color w:val="000000"/>
                <w:shd w:val="clear" w:color="auto" w:fill="FFFFFF"/>
                <w:lang w:val="ru-RU" w:eastAsia="ru-RU"/>
              </w:rPr>
              <w:t xml:space="preserve">Мастер-класс по изготовлению объёмных моделей с помощью   </w:t>
            </w:r>
            <w:r>
              <w:rPr>
                <w:rFonts w:ascii="Times New Roman" w:hAnsi="Times New Roman"/>
                <w:color w:val="000000"/>
                <w:shd w:val="clear" w:color="auto" w:fill="FFFFFF"/>
                <w:lang w:eastAsia="ru-RU"/>
              </w:rPr>
              <w:t>3D-ручки «Осьминог»</w:t>
            </w:r>
          </w:p>
        </w:tc>
        <w:tc>
          <w:tcPr>
            <w:tcW w:w="2128"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color w:val="000000"/>
                <w:shd w:val="clear" w:color="auto" w:fill="FFFFFF"/>
              </w:rPr>
              <w:t>Мастер-класс</w:t>
            </w:r>
          </w:p>
        </w:tc>
        <w:tc>
          <w:tcPr>
            <w:tcW w:w="1844" w:type="dxa"/>
            <w:tcBorders>
              <w:top w:val="single" w:sz="6" w:space="0" w:color="545454"/>
              <w:left w:val="single" w:sz="6" w:space="0" w:color="545454"/>
              <w:bottom w:val="single" w:sz="6" w:space="0" w:color="545454"/>
              <w:right w:val="single" w:sz="6" w:space="0" w:color="545454"/>
            </w:tcBorders>
            <w:vAlign w:val="center"/>
          </w:tcPr>
          <w:p w:rsidR="001C4CE9" w:rsidRDefault="001C4CE9" w:rsidP="001C4CE9">
            <w:pPr>
              <w:widowControl w:val="0"/>
              <w:spacing w:after="0"/>
              <w:jc w:val="center"/>
              <w:rPr>
                <w:rFonts w:ascii="Times New Roman" w:hAnsi="Times New Roman"/>
                <w:color w:val="000000"/>
                <w:shd w:val="clear" w:color="auto" w:fill="FFFFFF"/>
              </w:rPr>
            </w:pPr>
            <w:r>
              <w:rPr>
                <w:rFonts w:ascii="Times New Roman" w:hAnsi="Times New Roman"/>
                <w:color w:val="000000"/>
                <w:shd w:val="clear" w:color="auto" w:fill="FFFFFF"/>
                <w:lang w:val="ru-RU"/>
              </w:rPr>
              <w:t>Март</w:t>
            </w:r>
            <w:r w:rsidR="00703EB4">
              <w:rPr>
                <w:rFonts w:ascii="Times New Roman" w:hAnsi="Times New Roman"/>
                <w:color w:val="000000"/>
                <w:shd w:val="clear" w:color="auto" w:fill="FFFFFF"/>
              </w:rPr>
              <w:t xml:space="preserve">, </w:t>
            </w:r>
          </w:p>
          <w:p w:rsidR="00247612" w:rsidRPr="001C4CE9" w:rsidRDefault="00703EB4" w:rsidP="001C4CE9">
            <w:pPr>
              <w:widowControl w:val="0"/>
              <w:spacing w:after="0"/>
              <w:jc w:val="center"/>
              <w:rPr>
                <w:rFonts w:ascii="Times New Roman" w:hAnsi="Times New Roman"/>
                <w:color w:val="000000"/>
                <w:shd w:val="clear" w:color="auto" w:fill="FFFFFF"/>
                <w:lang w:val="ru-RU"/>
              </w:rPr>
            </w:pPr>
            <w:r>
              <w:rPr>
                <w:rFonts w:ascii="Times New Roman" w:hAnsi="Times New Roman"/>
                <w:color w:val="000000"/>
                <w:shd w:val="clear" w:color="auto" w:fill="FFFFFF"/>
              </w:rPr>
              <w:t>Кванториум</w:t>
            </w:r>
          </w:p>
        </w:tc>
        <w:tc>
          <w:tcPr>
            <w:tcW w:w="1845"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color w:val="000000"/>
                <w:sz w:val="24"/>
                <w:szCs w:val="24"/>
                <w:shd w:val="clear" w:color="auto" w:fill="FFFFFF"/>
              </w:rPr>
              <w:t>Педагог дополнительного образования</w:t>
            </w:r>
          </w:p>
        </w:tc>
      </w:tr>
      <w:tr w:rsidR="00247612">
        <w:trPr>
          <w:trHeight w:val="752"/>
        </w:trPr>
        <w:tc>
          <w:tcPr>
            <w:tcW w:w="721"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color w:val="000000"/>
                <w:sz w:val="24"/>
                <w:szCs w:val="24"/>
                <w:shd w:val="clear" w:color="auto" w:fill="FFFFFF"/>
              </w:rPr>
              <w:lastRenderedPageBreak/>
              <w:t>2.</w:t>
            </w:r>
          </w:p>
        </w:tc>
        <w:tc>
          <w:tcPr>
            <w:tcW w:w="3392"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color w:val="000000"/>
                <w:shd w:val="clear" w:color="auto" w:fill="FFFFFF"/>
              </w:rPr>
              <w:t>Финальный шаг в 3D</w:t>
            </w:r>
          </w:p>
        </w:tc>
        <w:tc>
          <w:tcPr>
            <w:tcW w:w="2128"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color w:val="000000"/>
                <w:shd w:val="clear" w:color="auto" w:fill="FFFFFF"/>
              </w:rPr>
              <w:t>Выставка</w:t>
            </w:r>
          </w:p>
        </w:tc>
        <w:tc>
          <w:tcPr>
            <w:tcW w:w="1844" w:type="dxa"/>
            <w:tcBorders>
              <w:top w:val="single" w:sz="6" w:space="0" w:color="545454"/>
              <w:left w:val="single" w:sz="6" w:space="0" w:color="545454"/>
              <w:bottom w:val="single" w:sz="6" w:space="0" w:color="545454"/>
              <w:right w:val="single" w:sz="6" w:space="0" w:color="545454"/>
            </w:tcBorders>
            <w:vAlign w:val="center"/>
          </w:tcPr>
          <w:p w:rsidR="001C4CE9" w:rsidRDefault="001C4CE9">
            <w:pPr>
              <w:widowControl w:val="0"/>
              <w:spacing w:after="0"/>
              <w:jc w:val="center"/>
              <w:rPr>
                <w:rFonts w:ascii="Times New Roman" w:hAnsi="Times New Roman"/>
                <w:color w:val="000000"/>
                <w:shd w:val="clear" w:color="auto" w:fill="FFFFFF"/>
              </w:rPr>
            </w:pPr>
            <w:r>
              <w:rPr>
                <w:rFonts w:ascii="Times New Roman" w:hAnsi="Times New Roman"/>
                <w:color w:val="000000"/>
                <w:shd w:val="clear" w:color="auto" w:fill="FFFFFF"/>
                <w:lang w:val="ru-RU"/>
              </w:rPr>
              <w:t>Март</w:t>
            </w:r>
            <w:r w:rsidR="00703EB4">
              <w:rPr>
                <w:rFonts w:ascii="Times New Roman" w:hAnsi="Times New Roman"/>
                <w:color w:val="000000"/>
                <w:shd w:val="clear" w:color="auto" w:fill="FFFFFF"/>
              </w:rPr>
              <w:t xml:space="preserve">, </w:t>
            </w:r>
          </w:p>
          <w:p w:rsidR="00247612" w:rsidRDefault="00703EB4">
            <w:pPr>
              <w:widowControl w:val="0"/>
              <w:spacing w:after="0"/>
              <w:jc w:val="center"/>
            </w:pPr>
            <w:r>
              <w:rPr>
                <w:rFonts w:ascii="Times New Roman" w:hAnsi="Times New Roman"/>
                <w:color w:val="000000"/>
                <w:shd w:val="clear" w:color="auto" w:fill="FFFFFF"/>
              </w:rPr>
              <w:t>Кванториум</w:t>
            </w:r>
          </w:p>
        </w:tc>
        <w:tc>
          <w:tcPr>
            <w:tcW w:w="1845"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color w:val="000000"/>
                <w:sz w:val="24"/>
                <w:szCs w:val="24"/>
                <w:shd w:val="clear" w:color="auto" w:fill="FFFFFF"/>
              </w:rPr>
              <w:t>Педагог дополнительного образования</w:t>
            </w:r>
          </w:p>
        </w:tc>
      </w:tr>
    </w:tbl>
    <w:p w:rsidR="00247612" w:rsidRDefault="00247612">
      <w:pPr>
        <w:tabs>
          <w:tab w:val="left" w:pos="2459"/>
        </w:tabs>
        <w:spacing w:after="0"/>
        <w:jc w:val="center"/>
        <w:rPr>
          <w:rFonts w:ascii="Times New Roman" w:hAnsi="Times New Roman"/>
          <w:sz w:val="24"/>
          <w:szCs w:val="24"/>
        </w:rPr>
      </w:pPr>
    </w:p>
    <w:p w:rsidR="00247612" w:rsidRDefault="00703EB4">
      <w:pPr>
        <w:tabs>
          <w:tab w:val="left" w:pos="2459"/>
        </w:tabs>
        <w:spacing w:after="0"/>
        <w:jc w:val="center"/>
        <w:rPr>
          <w:rFonts w:ascii="Times New Roman" w:hAnsi="Times New Roman"/>
        </w:rPr>
      </w:pPr>
      <w:r>
        <w:rPr>
          <w:rFonts w:ascii="Times New Roman" w:hAnsi="Times New Roman"/>
          <w:sz w:val="24"/>
          <w:szCs w:val="24"/>
        </w:rPr>
        <w:t>Участие учащихся в воспитательных мероприятиях учреждения</w:t>
      </w:r>
    </w:p>
    <w:tbl>
      <w:tblPr>
        <w:tblStyle w:val="TableNormal"/>
        <w:tblW w:w="9930" w:type="dxa"/>
        <w:tblInd w:w="8" w:type="dxa"/>
        <w:tblLayout w:type="fixed"/>
        <w:tblCellMar>
          <w:left w:w="7" w:type="dxa"/>
          <w:right w:w="7" w:type="dxa"/>
        </w:tblCellMar>
        <w:tblLook w:val="04A0" w:firstRow="1" w:lastRow="0" w:firstColumn="1" w:lastColumn="0" w:noHBand="0" w:noVBand="1"/>
      </w:tblPr>
      <w:tblGrid>
        <w:gridCol w:w="724"/>
        <w:gridCol w:w="3389"/>
        <w:gridCol w:w="2128"/>
        <w:gridCol w:w="1844"/>
        <w:gridCol w:w="1845"/>
      </w:tblGrid>
      <w:tr w:rsidR="00247612">
        <w:trPr>
          <w:trHeight w:val="772"/>
        </w:trPr>
        <w:tc>
          <w:tcPr>
            <w:tcW w:w="724"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b/>
                <w:sz w:val="24"/>
              </w:rPr>
              <w:t>№</w:t>
            </w:r>
          </w:p>
          <w:p w:rsidR="00247612" w:rsidRDefault="00703EB4">
            <w:pPr>
              <w:widowControl w:val="0"/>
              <w:spacing w:after="0"/>
              <w:jc w:val="center"/>
            </w:pPr>
            <w:r>
              <w:rPr>
                <w:rFonts w:ascii="Times New Roman" w:hAnsi="Times New Roman"/>
                <w:b/>
                <w:sz w:val="24"/>
              </w:rPr>
              <w:t>п/п</w:t>
            </w:r>
          </w:p>
        </w:tc>
        <w:tc>
          <w:tcPr>
            <w:tcW w:w="3389"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b/>
                <w:sz w:val="24"/>
              </w:rPr>
              <w:t>Название мероприятия, события</w:t>
            </w:r>
          </w:p>
        </w:tc>
        <w:tc>
          <w:tcPr>
            <w:tcW w:w="2128"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b/>
                <w:sz w:val="24"/>
              </w:rPr>
              <w:t>Форма проведения</w:t>
            </w:r>
          </w:p>
        </w:tc>
        <w:tc>
          <w:tcPr>
            <w:tcW w:w="1844"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b/>
                <w:sz w:val="24"/>
              </w:rPr>
              <w:t>Срок и место проведения</w:t>
            </w:r>
          </w:p>
        </w:tc>
        <w:tc>
          <w:tcPr>
            <w:tcW w:w="1845"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b/>
                <w:sz w:val="24"/>
              </w:rPr>
              <w:t>Ответственный</w:t>
            </w:r>
          </w:p>
        </w:tc>
      </w:tr>
      <w:tr w:rsidR="00247612">
        <w:trPr>
          <w:trHeight w:val="752"/>
        </w:trPr>
        <w:tc>
          <w:tcPr>
            <w:tcW w:w="724"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sz w:val="24"/>
                <w:szCs w:val="24"/>
              </w:rPr>
              <w:t>1.</w:t>
            </w:r>
          </w:p>
        </w:tc>
        <w:tc>
          <w:tcPr>
            <w:tcW w:w="3389" w:type="dxa"/>
            <w:tcBorders>
              <w:top w:val="single" w:sz="6" w:space="0" w:color="545454"/>
              <w:left w:val="single" w:sz="6" w:space="0" w:color="545454"/>
              <w:bottom w:val="single" w:sz="6" w:space="0" w:color="545454"/>
              <w:right w:val="single" w:sz="6" w:space="0" w:color="545454"/>
            </w:tcBorders>
            <w:vAlign w:val="center"/>
          </w:tcPr>
          <w:p w:rsidR="00247612" w:rsidRDefault="001C4CE9">
            <w:pPr>
              <w:widowControl w:val="0"/>
              <w:spacing w:after="0"/>
              <w:jc w:val="center"/>
            </w:pPr>
            <w:r>
              <w:rPr>
                <w:rFonts w:ascii="Times New Roman" w:hAnsi="Times New Roman"/>
                <w:sz w:val="24"/>
                <w:szCs w:val="24"/>
              </w:rPr>
              <w:t>9 мая</w:t>
            </w:r>
          </w:p>
        </w:tc>
        <w:tc>
          <w:tcPr>
            <w:tcW w:w="2128"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sz w:val="24"/>
                <w:szCs w:val="24"/>
              </w:rPr>
              <w:t>Утренник</w:t>
            </w:r>
          </w:p>
        </w:tc>
        <w:tc>
          <w:tcPr>
            <w:tcW w:w="1844" w:type="dxa"/>
            <w:tcBorders>
              <w:top w:val="single" w:sz="6" w:space="0" w:color="545454"/>
              <w:left w:val="single" w:sz="6" w:space="0" w:color="545454"/>
              <w:bottom w:val="single" w:sz="6" w:space="0" w:color="545454"/>
              <w:right w:val="single" w:sz="6" w:space="0" w:color="545454"/>
            </w:tcBorders>
            <w:vAlign w:val="center"/>
          </w:tcPr>
          <w:p w:rsidR="00247612" w:rsidRDefault="001C4CE9">
            <w:pPr>
              <w:widowControl w:val="0"/>
              <w:spacing w:after="0"/>
              <w:jc w:val="center"/>
            </w:pPr>
            <w:r>
              <w:rPr>
                <w:rFonts w:ascii="Times New Roman" w:hAnsi="Times New Roman"/>
                <w:sz w:val="24"/>
                <w:szCs w:val="24"/>
                <w:lang w:val="ru-RU"/>
              </w:rPr>
              <w:t>Май</w:t>
            </w:r>
            <w:r w:rsidR="00703EB4">
              <w:rPr>
                <w:rFonts w:ascii="Times New Roman" w:hAnsi="Times New Roman"/>
                <w:sz w:val="24"/>
                <w:szCs w:val="24"/>
              </w:rPr>
              <w:t>,</w:t>
            </w:r>
          </w:p>
          <w:p w:rsidR="00247612" w:rsidRDefault="00703EB4">
            <w:pPr>
              <w:widowControl w:val="0"/>
              <w:spacing w:after="0"/>
              <w:jc w:val="center"/>
            </w:pPr>
            <w:r>
              <w:rPr>
                <w:rFonts w:ascii="Times New Roman" w:hAnsi="Times New Roman"/>
                <w:sz w:val="24"/>
                <w:szCs w:val="24"/>
              </w:rPr>
              <w:t>Кванториум</w:t>
            </w:r>
          </w:p>
        </w:tc>
        <w:tc>
          <w:tcPr>
            <w:tcW w:w="1845"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sz w:val="24"/>
                <w:szCs w:val="24"/>
              </w:rPr>
              <w:t>Педагог-организатор</w:t>
            </w:r>
          </w:p>
        </w:tc>
      </w:tr>
    </w:tbl>
    <w:p w:rsidR="00247612" w:rsidRDefault="00247612">
      <w:pPr>
        <w:pStyle w:val="Standard"/>
        <w:spacing w:after="0" w:line="240" w:lineRule="auto"/>
        <w:ind w:right="-1"/>
        <w:jc w:val="both"/>
        <w:rPr>
          <w:rFonts w:ascii="Times New Roman" w:hAnsi="Times New Roman"/>
        </w:rPr>
      </w:pPr>
    </w:p>
    <w:p w:rsidR="00247612" w:rsidRDefault="00703EB4">
      <w:pPr>
        <w:pStyle w:val="Standard"/>
        <w:spacing w:after="0" w:line="240" w:lineRule="auto"/>
        <w:ind w:right="-1"/>
        <w:jc w:val="center"/>
        <w:rPr>
          <w:rFonts w:ascii="Times New Roman" w:hAnsi="Times New Roman"/>
        </w:rPr>
      </w:pPr>
      <w:r>
        <w:rPr>
          <w:rFonts w:ascii="Times New Roman" w:hAnsi="Times New Roman"/>
          <w:sz w:val="24"/>
          <w:szCs w:val="24"/>
        </w:rPr>
        <w:t>Участие учащихся в городских воспитательных программах</w:t>
      </w:r>
    </w:p>
    <w:tbl>
      <w:tblPr>
        <w:tblW w:w="9958" w:type="dxa"/>
        <w:tblInd w:w="8" w:type="dxa"/>
        <w:tblLayout w:type="fixed"/>
        <w:tblCellMar>
          <w:left w:w="7" w:type="dxa"/>
          <w:right w:w="7" w:type="dxa"/>
        </w:tblCellMar>
        <w:tblLook w:val="04A0" w:firstRow="1" w:lastRow="0" w:firstColumn="1" w:lastColumn="0" w:noHBand="0" w:noVBand="1"/>
      </w:tblPr>
      <w:tblGrid>
        <w:gridCol w:w="736"/>
        <w:gridCol w:w="3373"/>
        <w:gridCol w:w="2133"/>
        <w:gridCol w:w="1838"/>
        <w:gridCol w:w="1878"/>
      </w:tblGrid>
      <w:tr w:rsidR="00247612">
        <w:trPr>
          <w:trHeight w:val="772"/>
        </w:trPr>
        <w:tc>
          <w:tcPr>
            <w:tcW w:w="736"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w:t>
            </w:r>
          </w:p>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п/п</w:t>
            </w:r>
          </w:p>
        </w:tc>
        <w:tc>
          <w:tcPr>
            <w:tcW w:w="3373"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Название мероприятия, события</w:t>
            </w:r>
          </w:p>
        </w:tc>
        <w:tc>
          <w:tcPr>
            <w:tcW w:w="2133"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Форма проведения</w:t>
            </w:r>
          </w:p>
        </w:tc>
        <w:tc>
          <w:tcPr>
            <w:tcW w:w="1838"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Срок и место проведения</w:t>
            </w:r>
          </w:p>
        </w:tc>
        <w:tc>
          <w:tcPr>
            <w:tcW w:w="1878"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Ответственный</w:t>
            </w:r>
          </w:p>
        </w:tc>
      </w:tr>
      <w:tr w:rsidR="00247612">
        <w:trPr>
          <w:trHeight w:val="918"/>
        </w:trPr>
        <w:tc>
          <w:tcPr>
            <w:tcW w:w="736"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sz w:val="24"/>
                <w:szCs w:val="24"/>
              </w:rPr>
              <w:t>1.</w:t>
            </w:r>
          </w:p>
        </w:tc>
        <w:tc>
          <w:tcPr>
            <w:tcW w:w="3373" w:type="dxa"/>
            <w:tcBorders>
              <w:top w:val="single" w:sz="6" w:space="0" w:color="545454"/>
              <w:left w:val="single" w:sz="6" w:space="0" w:color="545454"/>
              <w:bottom w:val="single" w:sz="6" w:space="0" w:color="545454"/>
              <w:right w:val="single" w:sz="6" w:space="0" w:color="545454"/>
            </w:tcBorders>
          </w:tcPr>
          <w:p w:rsidR="00247612" w:rsidRDefault="00703EB4">
            <w:pPr>
              <w:pStyle w:val="Standard"/>
              <w:widowControl w:val="0"/>
              <w:spacing w:after="0" w:line="240" w:lineRule="auto"/>
              <w:jc w:val="center"/>
              <w:rPr>
                <w:rFonts w:ascii="Times New Roman" w:hAnsi="Times New Roman"/>
              </w:rPr>
            </w:pPr>
            <w:r>
              <w:rPr>
                <w:rFonts w:ascii="Times New Roman" w:hAnsi="Times New Roman"/>
                <w:sz w:val="24"/>
                <w:szCs w:val="24"/>
              </w:rPr>
              <w:t>«Покормите птиц»</w:t>
            </w:r>
          </w:p>
          <w:p w:rsidR="00247612" w:rsidRDefault="00247612">
            <w:pPr>
              <w:pStyle w:val="Standard"/>
              <w:widowControl w:val="0"/>
              <w:spacing w:after="0" w:line="240" w:lineRule="auto"/>
              <w:jc w:val="center"/>
              <w:rPr>
                <w:rFonts w:ascii="Times New Roman" w:hAnsi="Times New Roman"/>
                <w:sz w:val="24"/>
                <w:szCs w:val="24"/>
              </w:rPr>
            </w:pPr>
          </w:p>
          <w:p w:rsidR="00247612" w:rsidRDefault="00247612">
            <w:pPr>
              <w:pStyle w:val="Standard"/>
              <w:widowControl w:val="0"/>
              <w:spacing w:after="0" w:line="240" w:lineRule="auto"/>
              <w:jc w:val="center"/>
              <w:rPr>
                <w:rFonts w:ascii="Times New Roman" w:hAnsi="Times New Roman"/>
                <w:sz w:val="24"/>
                <w:szCs w:val="24"/>
              </w:rPr>
            </w:pPr>
          </w:p>
        </w:tc>
        <w:tc>
          <w:tcPr>
            <w:tcW w:w="2133" w:type="dxa"/>
            <w:tcBorders>
              <w:top w:val="single" w:sz="6" w:space="0" w:color="545454"/>
              <w:left w:val="single" w:sz="6" w:space="0" w:color="545454"/>
              <w:bottom w:val="single" w:sz="6" w:space="0" w:color="545454"/>
              <w:right w:val="single" w:sz="6" w:space="0" w:color="545454"/>
            </w:tcBorders>
          </w:tcPr>
          <w:p w:rsidR="00247612" w:rsidRDefault="00703EB4">
            <w:pPr>
              <w:pStyle w:val="Standard"/>
              <w:widowControl w:val="0"/>
              <w:spacing w:after="0" w:line="240" w:lineRule="auto"/>
              <w:jc w:val="center"/>
              <w:rPr>
                <w:rFonts w:ascii="Times New Roman" w:hAnsi="Times New Roman"/>
              </w:rPr>
            </w:pPr>
            <w:r>
              <w:rPr>
                <w:rFonts w:ascii="Times New Roman" w:hAnsi="Times New Roman"/>
                <w:sz w:val="24"/>
                <w:szCs w:val="24"/>
              </w:rPr>
              <w:t>Акция</w:t>
            </w:r>
          </w:p>
          <w:p w:rsidR="00247612" w:rsidRDefault="00247612">
            <w:pPr>
              <w:pStyle w:val="Standard"/>
              <w:widowControl w:val="0"/>
              <w:spacing w:after="0" w:line="240" w:lineRule="auto"/>
              <w:jc w:val="center"/>
              <w:rPr>
                <w:rFonts w:ascii="Times New Roman" w:hAnsi="Times New Roman"/>
                <w:sz w:val="24"/>
                <w:szCs w:val="24"/>
              </w:rPr>
            </w:pPr>
          </w:p>
        </w:tc>
        <w:tc>
          <w:tcPr>
            <w:tcW w:w="1838" w:type="dxa"/>
            <w:tcBorders>
              <w:top w:val="single" w:sz="6" w:space="0" w:color="545454"/>
              <w:left w:val="single" w:sz="6" w:space="0" w:color="545454"/>
              <w:bottom w:val="single" w:sz="6" w:space="0" w:color="545454"/>
              <w:right w:val="single" w:sz="6" w:space="0" w:color="545454"/>
            </w:tcBorders>
          </w:tcPr>
          <w:p w:rsidR="00247612" w:rsidRDefault="001C4CE9">
            <w:pPr>
              <w:pStyle w:val="Standard"/>
              <w:widowControl w:val="0"/>
              <w:spacing w:after="0" w:line="240" w:lineRule="auto"/>
              <w:jc w:val="center"/>
              <w:rPr>
                <w:rFonts w:ascii="Times New Roman" w:hAnsi="Times New Roman"/>
              </w:rPr>
            </w:pPr>
            <w:r>
              <w:rPr>
                <w:rFonts w:ascii="Times New Roman" w:hAnsi="Times New Roman"/>
                <w:sz w:val="24"/>
                <w:szCs w:val="24"/>
              </w:rPr>
              <w:t>М</w:t>
            </w:r>
            <w:r w:rsidR="00703EB4">
              <w:rPr>
                <w:rFonts w:ascii="Times New Roman" w:hAnsi="Times New Roman"/>
                <w:sz w:val="24"/>
                <w:szCs w:val="24"/>
              </w:rPr>
              <w:t>арт,</w:t>
            </w:r>
          </w:p>
          <w:p w:rsidR="00247612" w:rsidRDefault="00703EB4">
            <w:pPr>
              <w:pStyle w:val="Standard"/>
              <w:widowControl w:val="0"/>
              <w:spacing w:after="0" w:line="240" w:lineRule="auto"/>
              <w:jc w:val="center"/>
              <w:rPr>
                <w:rFonts w:ascii="Times New Roman" w:hAnsi="Times New Roman"/>
                <w:sz w:val="24"/>
                <w:szCs w:val="24"/>
              </w:rPr>
            </w:pPr>
            <w:r>
              <w:rPr>
                <w:rFonts w:ascii="Times New Roman" w:hAnsi="Times New Roman"/>
                <w:sz w:val="24"/>
                <w:szCs w:val="24"/>
              </w:rPr>
              <w:t>Социальная сеть «ВКонтакте»</w:t>
            </w:r>
          </w:p>
        </w:tc>
        <w:tc>
          <w:tcPr>
            <w:tcW w:w="1878" w:type="dxa"/>
            <w:tcBorders>
              <w:top w:val="single" w:sz="6" w:space="0" w:color="545454"/>
              <w:left w:val="single" w:sz="6" w:space="0" w:color="545454"/>
              <w:bottom w:val="single" w:sz="6" w:space="0" w:color="545454"/>
              <w:right w:val="single" w:sz="6" w:space="0" w:color="545454"/>
            </w:tcBorders>
          </w:tcPr>
          <w:p w:rsidR="00247612" w:rsidRDefault="00703EB4">
            <w:pPr>
              <w:pStyle w:val="Standard"/>
              <w:widowControl w:val="0"/>
              <w:tabs>
                <w:tab w:val="left" w:pos="9072"/>
                <w:tab w:val="left" w:pos="12758"/>
              </w:tabs>
              <w:spacing w:after="0" w:line="240" w:lineRule="auto"/>
              <w:jc w:val="center"/>
              <w:rPr>
                <w:rFonts w:ascii="Times New Roman" w:hAnsi="Times New Roman"/>
              </w:rPr>
            </w:pPr>
            <w:r>
              <w:rPr>
                <w:rFonts w:ascii="Times New Roman" w:hAnsi="Times New Roman"/>
                <w:sz w:val="24"/>
                <w:szCs w:val="24"/>
              </w:rPr>
              <w:t>Педагог дополнительного образования</w:t>
            </w:r>
          </w:p>
        </w:tc>
      </w:tr>
    </w:tbl>
    <w:p w:rsidR="00247612" w:rsidRDefault="00247612">
      <w:pPr>
        <w:pStyle w:val="Standard"/>
        <w:tabs>
          <w:tab w:val="left" w:pos="10205"/>
        </w:tabs>
        <w:spacing w:after="0" w:line="240" w:lineRule="auto"/>
        <w:ind w:right="-1"/>
        <w:jc w:val="center"/>
        <w:rPr>
          <w:rFonts w:ascii="Times New Roman" w:hAnsi="Times New Roman"/>
          <w:sz w:val="24"/>
          <w:szCs w:val="24"/>
        </w:rPr>
      </w:pPr>
    </w:p>
    <w:p w:rsidR="00247612" w:rsidRDefault="00703EB4">
      <w:pPr>
        <w:pStyle w:val="Standard"/>
        <w:tabs>
          <w:tab w:val="left" w:pos="10205"/>
        </w:tabs>
        <w:spacing w:after="0" w:line="240" w:lineRule="auto"/>
        <w:ind w:right="-1"/>
        <w:jc w:val="center"/>
        <w:rPr>
          <w:rFonts w:ascii="Times New Roman" w:hAnsi="Times New Roman"/>
        </w:rPr>
      </w:pPr>
      <w:r>
        <w:rPr>
          <w:rFonts w:ascii="Times New Roman" w:hAnsi="Times New Roman"/>
          <w:sz w:val="24"/>
          <w:szCs w:val="24"/>
        </w:rPr>
        <w:t>Участие учащихся в жизни социума</w:t>
      </w:r>
    </w:p>
    <w:tbl>
      <w:tblPr>
        <w:tblW w:w="9973" w:type="dxa"/>
        <w:tblInd w:w="8" w:type="dxa"/>
        <w:tblLayout w:type="fixed"/>
        <w:tblCellMar>
          <w:left w:w="7" w:type="dxa"/>
          <w:right w:w="7" w:type="dxa"/>
        </w:tblCellMar>
        <w:tblLook w:val="04A0" w:firstRow="1" w:lastRow="0" w:firstColumn="1" w:lastColumn="0" w:noHBand="0" w:noVBand="1"/>
      </w:tblPr>
      <w:tblGrid>
        <w:gridCol w:w="736"/>
        <w:gridCol w:w="3373"/>
        <w:gridCol w:w="2134"/>
        <w:gridCol w:w="1844"/>
        <w:gridCol w:w="1886"/>
      </w:tblGrid>
      <w:tr w:rsidR="00247612">
        <w:trPr>
          <w:trHeight w:val="772"/>
        </w:trPr>
        <w:tc>
          <w:tcPr>
            <w:tcW w:w="736"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w:t>
            </w:r>
          </w:p>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п/п</w:t>
            </w:r>
          </w:p>
        </w:tc>
        <w:tc>
          <w:tcPr>
            <w:tcW w:w="3373"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Название мероприятия, события</w:t>
            </w:r>
          </w:p>
        </w:tc>
        <w:tc>
          <w:tcPr>
            <w:tcW w:w="2134"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Форма проведения</w:t>
            </w:r>
          </w:p>
        </w:tc>
        <w:tc>
          <w:tcPr>
            <w:tcW w:w="1844"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Срок и место проведения</w:t>
            </w:r>
          </w:p>
        </w:tc>
        <w:tc>
          <w:tcPr>
            <w:tcW w:w="1886"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Ответственный</w:t>
            </w:r>
          </w:p>
        </w:tc>
      </w:tr>
      <w:tr w:rsidR="00247612">
        <w:trPr>
          <w:trHeight w:val="257"/>
        </w:trPr>
        <w:tc>
          <w:tcPr>
            <w:tcW w:w="736"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sz w:val="24"/>
                <w:szCs w:val="24"/>
              </w:rPr>
              <w:t>1.</w:t>
            </w:r>
          </w:p>
        </w:tc>
        <w:tc>
          <w:tcPr>
            <w:tcW w:w="3373"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ind w:right="-7"/>
              <w:jc w:val="center"/>
              <w:rPr>
                <w:rFonts w:ascii="Times New Roman" w:hAnsi="Times New Roman"/>
              </w:rPr>
            </w:pPr>
            <w:r>
              <w:rPr>
                <w:rFonts w:ascii="Times New Roman" w:hAnsi="Times New Roman"/>
                <w:color w:val="000000"/>
                <w:sz w:val="24"/>
                <w:szCs w:val="24"/>
                <w:shd w:val="clear" w:color="auto" w:fill="FFFFFF"/>
              </w:rPr>
              <w:t>Участие обучающихся во всероссийской акции «</w:t>
            </w:r>
            <w:r>
              <w:rPr>
                <w:rFonts w:ascii="Times New Roman" w:eastAsia="Times New Roman" w:hAnsi="Times New Roman"/>
                <w:color w:val="000000"/>
                <w:sz w:val="24"/>
                <w:szCs w:val="24"/>
              </w:rPr>
              <w:t>Сдай батарейку – спаси планету!</w:t>
            </w:r>
            <w:r>
              <w:rPr>
                <w:rFonts w:ascii="Times New Roman" w:hAnsi="Times New Roman"/>
                <w:color w:val="000000"/>
                <w:sz w:val="24"/>
                <w:szCs w:val="24"/>
                <w:shd w:val="clear" w:color="auto" w:fill="FFFFFF"/>
              </w:rPr>
              <w:t>»</w:t>
            </w:r>
          </w:p>
        </w:tc>
        <w:tc>
          <w:tcPr>
            <w:tcW w:w="2134"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ind w:right="-7"/>
              <w:jc w:val="center"/>
              <w:rPr>
                <w:rFonts w:ascii="Times New Roman" w:hAnsi="Times New Roman"/>
              </w:rPr>
            </w:pPr>
            <w:r>
              <w:rPr>
                <w:rFonts w:ascii="Times New Roman" w:hAnsi="Times New Roman"/>
                <w:sz w:val="24"/>
                <w:szCs w:val="24"/>
              </w:rPr>
              <w:t>Очно</w:t>
            </w:r>
          </w:p>
        </w:tc>
        <w:tc>
          <w:tcPr>
            <w:tcW w:w="1844" w:type="dxa"/>
            <w:tcBorders>
              <w:top w:val="single" w:sz="6" w:space="0" w:color="545454"/>
              <w:left w:val="single" w:sz="6" w:space="0" w:color="545454"/>
              <w:bottom w:val="single" w:sz="6" w:space="0" w:color="545454"/>
              <w:right w:val="single" w:sz="6" w:space="0" w:color="545454"/>
            </w:tcBorders>
            <w:vAlign w:val="center"/>
          </w:tcPr>
          <w:p w:rsidR="00247612" w:rsidRDefault="001C4CE9">
            <w:pPr>
              <w:widowControl w:val="0"/>
              <w:spacing w:after="0"/>
              <w:ind w:right="-7"/>
              <w:jc w:val="center"/>
              <w:rPr>
                <w:rFonts w:ascii="Times New Roman" w:hAnsi="Times New Roman"/>
              </w:rPr>
            </w:pPr>
            <w:r>
              <w:rPr>
                <w:rFonts w:ascii="Times New Roman" w:hAnsi="Times New Roman"/>
                <w:sz w:val="24"/>
                <w:szCs w:val="24"/>
              </w:rPr>
              <w:t>Март</w:t>
            </w:r>
            <w:r w:rsidR="00703EB4">
              <w:rPr>
                <w:rFonts w:ascii="Times New Roman" w:hAnsi="Times New Roman"/>
                <w:sz w:val="24"/>
                <w:szCs w:val="24"/>
              </w:rPr>
              <w:t>, Кванториум</w:t>
            </w:r>
          </w:p>
        </w:tc>
        <w:tc>
          <w:tcPr>
            <w:tcW w:w="1886" w:type="dxa"/>
            <w:tcBorders>
              <w:top w:val="single" w:sz="6" w:space="0" w:color="545454"/>
              <w:left w:val="single" w:sz="6" w:space="0" w:color="545454"/>
              <w:bottom w:val="single" w:sz="6" w:space="0" w:color="545454"/>
              <w:right w:val="single" w:sz="6" w:space="0" w:color="545454"/>
            </w:tcBorders>
          </w:tcPr>
          <w:p w:rsidR="00247612" w:rsidRDefault="00703EB4">
            <w:pPr>
              <w:pStyle w:val="Standard"/>
              <w:widowControl w:val="0"/>
              <w:tabs>
                <w:tab w:val="left" w:pos="9072"/>
                <w:tab w:val="left" w:pos="12758"/>
              </w:tabs>
              <w:spacing w:after="0" w:line="240" w:lineRule="auto"/>
              <w:ind w:right="143"/>
              <w:jc w:val="center"/>
              <w:rPr>
                <w:rFonts w:ascii="Times New Roman" w:hAnsi="Times New Roman"/>
              </w:rPr>
            </w:pPr>
            <w:r>
              <w:rPr>
                <w:rFonts w:ascii="Times New Roman" w:hAnsi="Times New Roman"/>
                <w:sz w:val="24"/>
                <w:szCs w:val="24"/>
              </w:rPr>
              <w:t>Педагог дополнительного образования</w:t>
            </w:r>
          </w:p>
        </w:tc>
      </w:tr>
    </w:tbl>
    <w:p w:rsidR="00247612" w:rsidRDefault="00247612">
      <w:pPr>
        <w:pStyle w:val="Standard"/>
        <w:spacing w:after="0" w:line="240" w:lineRule="auto"/>
        <w:ind w:right="-1"/>
        <w:jc w:val="both"/>
        <w:rPr>
          <w:rFonts w:ascii="Times New Roman" w:hAnsi="Times New Roman"/>
          <w:sz w:val="24"/>
          <w:szCs w:val="24"/>
        </w:rPr>
      </w:pPr>
    </w:p>
    <w:p w:rsidR="00247612" w:rsidRDefault="00703EB4">
      <w:pPr>
        <w:pStyle w:val="Standard"/>
        <w:spacing w:after="0" w:line="240" w:lineRule="auto"/>
        <w:ind w:right="-1"/>
        <w:jc w:val="center"/>
        <w:rPr>
          <w:rFonts w:ascii="Times New Roman" w:hAnsi="Times New Roman"/>
        </w:rPr>
      </w:pPr>
      <w:r>
        <w:rPr>
          <w:rFonts w:ascii="Times New Roman" w:hAnsi="Times New Roman"/>
          <w:sz w:val="24"/>
          <w:szCs w:val="24"/>
        </w:rPr>
        <w:t>Работа с родителями</w:t>
      </w:r>
    </w:p>
    <w:tbl>
      <w:tblPr>
        <w:tblW w:w="9988" w:type="dxa"/>
        <w:tblInd w:w="8" w:type="dxa"/>
        <w:tblLayout w:type="fixed"/>
        <w:tblCellMar>
          <w:left w:w="7" w:type="dxa"/>
          <w:right w:w="7" w:type="dxa"/>
        </w:tblCellMar>
        <w:tblLook w:val="04A0" w:firstRow="1" w:lastRow="0" w:firstColumn="1" w:lastColumn="0" w:noHBand="0" w:noVBand="1"/>
      </w:tblPr>
      <w:tblGrid>
        <w:gridCol w:w="736"/>
        <w:gridCol w:w="3373"/>
        <w:gridCol w:w="2128"/>
        <w:gridCol w:w="1850"/>
        <w:gridCol w:w="1901"/>
      </w:tblGrid>
      <w:tr w:rsidR="00247612">
        <w:trPr>
          <w:trHeight w:val="772"/>
        </w:trPr>
        <w:tc>
          <w:tcPr>
            <w:tcW w:w="736"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szCs w:val="24"/>
              </w:rPr>
              <w:t>№</w:t>
            </w:r>
          </w:p>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szCs w:val="24"/>
              </w:rPr>
              <w:t>п/п</w:t>
            </w:r>
          </w:p>
        </w:tc>
        <w:tc>
          <w:tcPr>
            <w:tcW w:w="3373"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szCs w:val="24"/>
              </w:rPr>
              <w:t>Название мероприятия, события</w:t>
            </w:r>
          </w:p>
        </w:tc>
        <w:tc>
          <w:tcPr>
            <w:tcW w:w="2128"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szCs w:val="24"/>
              </w:rPr>
              <w:t>Форма проведения</w:t>
            </w:r>
          </w:p>
        </w:tc>
        <w:tc>
          <w:tcPr>
            <w:tcW w:w="1850"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szCs w:val="24"/>
              </w:rPr>
              <w:t>Срок и место проведения</w:t>
            </w:r>
          </w:p>
        </w:tc>
        <w:tc>
          <w:tcPr>
            <w:tcW w:w="1901"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szCs w:val="24"/>
              </w:rPr>
              <w:t>Ответственный</w:t>
            </w:r>
          </w:p>
        </w:tc>
      </w:tr>
      <w:tr w:rsidR="00247612">
        <w:trPr>
          <w:trHeight w:val="269"/>
        </w:trPr>
        <w:tc>
          <w:tcPr>
            <w:tcW w:w="736"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sz w:val="24"/>
                <w:szCs w:val="24"/>
              </w:rPr>
              <w:t>1.</w:t>
            </w:r>
          </w:p>
        </w:tc>
        <w:tc>
          <w:tcPr>
            <w:tcW w:w="3373" w:type="dxa"/>
            <w:tcBorders>
              <w:top w:val="single" w:sz="6" w:space="0" w:color="545454"/>
              <w:left w:val="single" w:sz="6" w:space="0" w:color="545454"/>
              <w:bottom w:val="single" w:sz="6" w:space="0" w:color="545454"/>
              <w:right w:val="single" w:sz="6" w:space="0" w:color="545454"/>
            </w:tcBorders>
            <w:vAlign w:val="center"/>
          </w:tcPr>
          <w:p w:rsidR="00247612" w:rsidRDefault="00703EB4">
            <w:pPr>
              <w:pStyle w:val="Standard"/>
              <w:widowControl w:val="0"/>
              <w:tabs>
                <w:tab w:val="left" w:pos="0"/>
              </w:tabs>
              <w:spacing w:after="0" w:line="240" w:lineRule="auto"/>
              <w:jc w:val="center"/>
              <w:rPr>
                <w:rFonts w:ascii="Times New Roman" w:hAnsi="Times New Roman"/>
              </w:rPr>
            </w:pPr>
            <w:r>
              <w:rPr>
                <w:rFonts w:ascii="Times New Roman" w:hAnsi="Times New Roman"/>
                <w:sz w:val="24"/>
                <w:szCs w:val="24"/>
              </w:rPr>
              <w:t>Индивидуальные консультации с родителями по вопросам организации образовательной деятельности  в объединении</w:t>
            </w:r>
          </w:p>
        </w:tc>
        <w:tc>
          <w:tcPr>
            <w:tcW w:w="2128" w:type="dxa"/>
            <w:tcBorders>
              <w:top w:val="single" w:sz="6" w:space="0" w:color="545454"/>
              <w:left w:val="single" w:sz="6" w:space="0" w:color="545454"/>
              <w:bottom w:val="single" w:sz="6" w:space="0" w:color="545454"/>
              <w:right w:val="single" w:sz="6" w:space="0" w:color="545454"/>
            </w:tcBorders>
            <w:vAlign w:val="center"/>
          </w:tcPr>
          <w:p w:rsidR="00247612" w:rsidRDefault="00703EB4">
            <w:pPr>
              <w:pStyle w:val="Standard"/>
              <w:widowControl w:val="0"/>
              <w:tabs>
                <w:tab w:val="left" w:pos="0"/>
              </w:tabs>
              <w:spacing w:after="0" w:line="240" w:lineRule="auto"/>
              <w:jc w:val="center"/>
              <w:rPr>
                <w:rFonts w:ascii="Times New Roman" w:hAnsi="Times New Roman"/>
              </w:rPr>
            </w:pPr>
            <w:r>
              <w:rPr>
                <w:rFonts w:ascii="Times New Roman" w:hAnsi="Times New Roman"/>
                <w:sz w:val="24"/>
                <w:szCs w:val="24"/>
              </w:rPr>
              <w:t>Очно</w:t>
            </w:r>
          </w:p>
        </w:tc>
        <w:tc>
          <w:tcPr>
            <w:tcW w:w="1850" w:type="dxa"/>
            <w:tcBorders>
              <w:top w:val="single" w:sz="6" w:space="0" w:color="545454"/>
              <w:left w:val="single" w:sz="6" w:space="0" w:color="545454"/>
              <w:bottom w:val="single" w:sz="6" w:space="0" w:color="545454"/>
              <w:right w:val="single" w:sz="6" w:space="0" w:color="545454"/>
            </w:tcBorders>
            <w:vAlign w:val="center"/>
          </w:tcPr>
          <w:p w:rsidR="00247612" w:rsidRDefault="001C4CE9">
            <w:pPr>
              <w:pStyle w:val="Standard"/>
              <w:widowControl w:val="0"/>
              <w:tabs>
                <w:tab w:val="left" w:pos="0"/>
                <w:tab w:val="left" w:pos="1593"/>
              </w:tabs>
              <w:spacing w:after="0" w:line="240" w:lineRule="auto"/>
              <w:ind w:left="108"/>
              <w:jc w:val="center"/>
              <w:rPr>
                <w:rFonts w:ascii="Times New Roman" w:hAnsi="Times New Roman"/>
              </w:rPr>
            </w:pPr>
            <w:r>
              <w:rPr>
                <w:rFonts w:ascii="Times New Roman" w:hAnsi="Times New Roman"/>
                <w:sz w:val="24"/>
                <w:szCs w:val="24"/>
              </w:rPr>
              <w:t>Апрель</w:t>
            </w:r>
            <w:r w:rsidR="00703EB4">
              <w:rPr>
                <w:rFonts w:ascii="Times New Roman" w:hAnsi="Times New Roman"/>
                <w:sz w:val="24"/>
                <w:szCs w:val="24"/>
              </w:rPr>
              <w:t>,  Кванториум</w:t>
            </w:r>
          </w:p>
        </w:tc>
        <w:tc>
          <w:tcPr>
            <w:tcW w:w="1901" w:type="dxa"/>
            <w:tcBorders>
              <w:top w:val="single" w:sz="6" w:space="0" w:color="545454"/>
              <w:left w:val="single" w:sz="6" w:space="0" w:color="545454"/>
              <w:bottom w:val="single" w:sz="6" w:space="0" w:color="545454"/>
              <w:right w:val="single" w:sz="6" w:space="0" w:color="545454"/>
            </w:tcBorders>
            <w:vAlign w:val="center"/>
          </w:tcPr>
          <w:p w:rsidR="00247612" w:rsidRDefault="00703EB4">
            <w:pPr>
              <w:pStyle w:val="Standard"/>
              <w:widowControl w:val="0"/>
              <w:tabs>
                <w:tab w:val="left" w:pos="0"/>
                <w:tab w:val="left" w:pos="9072"/>
                <w:tab w:val="left" w:pos="12758"/>
              </w:tabs>
              <w:spacing w:after="0" w:line="240" w:lineRule="auto"/>
              <w:ind w:left="108"/>
              <w:jc w:val="center"/>
              <w:rPr>
                <w:rFonts w:ascii="Times New Roman" w:hAnsi="Times New Roman"/>
              </w:rPr>
            </w:pPr>
            <w:r>
              <w:rPr>
                <w:rFonts w:ascii="Times New Roman" w:hAnsi="Times New Roman"/>
                <w:sz w:val="24"/>
                <w:szCs w:val="24"/>
              </w:rPr>
              <w:t>Педагог дополнительного образования</w:t>
            </w:r>
          </w:p>
        </w:tc>
      </w:tr>
      <w:tr w:rsidR="00247612">
        <w:trPr>
          <w:trHeight w:val="361"/>
        </w:trPr>
        <w:tc>
          <w:tcPr>
            <w:tcW w:w="736"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sz w:val="24"/>
                <w:szCs w:val="24"/>
              </w:rPr>
              <w:t>2.</w:t>
            </w:r>
          </w:p>
        </w:tc>
        <w:tc>
          <w:tcPr>
            <w:tcW w:w="3373" w:type="dxa"/>
            <w:tcBorders>
              <w:top w:val="single" w:sz="6" w:space="0" w:color="545454"/>
              <w:left w:val="single" w:sz="6" w:space="0" w:color="545454"/>
              <w:bottom w:val="single" w:sz="6" w:space="0" w:color="545454"/>
              <w:right w:val="single" w:sz="6" w:space="0" w:color="545454"/>
            </w:tcBorders>
            <w:vAlign w:val="center"/>
          </w:tcPr>
          <w:p w:rsidR="00247612" w:rsidRDefault="00703EB4">
            <w:pPr>
              <w:pStyle w:val="Standard"/>
              <w:widowControl w:val="0"/>
              <w:tabs>
                <w:tab w:val="left" w:pos="0"/>
              </w:tabs>
              <w:spacing w:after="0" w:line="240" w:lineRule="auto"/>
              <w:jc w:val="center"/>
              <w:rPr>
                <w:rFonts w:ascii="Times New Roman" w:hAnsi="Times New Roman"/>
              </w:rPr>
            </w:pPr>
            <w:r>
              <w:rPr>
                <w:rFonts w:ascii="Times New Roman" w:hAnsi="Times New Roman"/>
                <w:color w:val="000000"/>
                <w:kern w:val="0"/>
                <w:shd w:val="clear" w:color="auto" w:fill="FFFFFF"/>
              </w:rPr>
              <w:t>Финальный шаг в 3D</w:t>
            </w:r>
          </w:p>
        </w:tc>
        <w:tc>
          <w:tcPr>
            <w:tcW w:w="2128" w:type="dxa"/>
            <w:tcBorders>
              <w:top w:val="single" w:sz="6" w:space="0" w:color="545454"/>
              <w:left w:val="single" w:sz="6" w:space="0" w:color="545454"/>
              <w:bottom w:val="single" w:sz="6" w:space="0" w:color="545454"/>
              <w:right w:val="single" w:sz="6" w:space="0" w:color="545454"/>
            </w:tcBorders>
            <w:vAlign w:val="center"/>
          </w:tcPr>
          <w:p w:rsidR="00247612" w:rsidRDefault="00703EB4">
            <w:pPr>
              <w:pStyle w:val="Standard"/>
              <w:widowControl w:val="0"/>
              <w:tabs>
                <w:tab w:val="left" w:pos="0"/>
              </w:tabs>
              <w:spacing w:after="0" w:line="240" w:lineRule="auto"/>
              <w:jc w:val="center"/>
              <w:rPr>
                <w:rFonts w:ascii="Times New Roman" w:hAnsi="Times New Roman"/>
              </w:rPr>
            </w:pPr>
            <w:r>
              <w:rPr>
                <w:rFonts w:ascii="Times New Roman" w:hAnsi="Times New Roman"/>
                <w:sz w:val="24"/>
                <w:szCs w:val="24"/>
              </w:rPr>
              <w:t>Выставка работ для родителей</w:t>
            </w:r>
          </w:p>
        </w:tc>
        <w:tc>
          <w:tcPr>
            <w:tcW w:w="1850" w:type="dxa"/>
            <w:tcBorders>
              <w:top w:val="single" w:sz="6" w:space="0" w:color="545454"/>
              <w:left w:val="single" w:sz="6" w:space="0" w:color="545454"/>
              <w:bottom w:val="single" w:sz="6" w:space="0" w:color="545454"/>
              <w:right w:val="single" w:sz="6" w:space="0" w:color="545454"/>
            </w:tcBorders>
            <w:vAlign w:val="center"/>
          </w:tcPr>
          <w:p w:rsidR="00247612" w:rsidRDefault="001C4CE9">
            <w:pPr>
              <w:pStyle w:val="Standard"/>
              <w:widowControl w:val="0"/>
              <w:tabs>
                <w:tab w:val="left" w:pos="0"/>
              </w:tabs>
              <w:spacing w:after="0" w:line="240" w:lineRule="auto"/>
              <w:ind w:left="108"/>
              <w:jc w:val="center"/>
              <w:rPr>
                <w:rFonts w:ascii="Times New Roman" w:hAnsi="Times New Roman"/>
                <w:sz w:val="24"/>
                <w:szCs w:val="24"/>
              </w:rPr>
            </w:pPr>
            <w:r>
              <w:rPr>
                <w:rFonts w:ascii="Times New Roman" w:hAnsi="Times New Roman"/>
                <w:sz w:val="24"/>
                <w:szCs w:val="24"/>
              </w:rPr>
              <w:t>Май</w:t>
            </w:r>
            <w:r w:rsidR="00703EB4">
              <w:rPr>
                <w:rFonts w:ascii="Times New Roman" w:hAnsi="Times New Roman"/>
                <w:sz w:val="24"/>
                <w:szCs w:val="24"/>
              </w:rPr>
              <w:t>,</w:t>
            </w:r>
          </w:p>
          <w:p w:rsidR="00247612" w:rsidRDefault="00703EB4">
            <w:pPr>
              <w:pStyle w:val="Standard"/>
              <w:widowControl w:val="0"/>
              <w:tabs>
                <w:tab w:val="left" w:pos="0"/>
              </w:tabs>
              <w:spacing w:after="0" w:line="240" w:lineRule="auto"/>
              <w:ind w:left="108"/>
              <w:jc w:val="center"/>
              <w:rPr>
                <w:rFonts w:ascii="Times New Roman" w:hAnsi="Times New Roman"/>
              </w:rPr>
            </w:pPr>
            <w:r>
              <w:rPr>
                <w:rFonts w:ascii="Times New Roman" w:hAnsi="Times New Roman"/>
                <w:sz w:val="24"/>
                <w:szCs w:val="24"/>
              </w:rPr>
              <w:t>Кванториум</w:t>
            </w:r>
          </w:p>
        </w:tc>
        <w:tc>
          <w:tcPr>
            <w:tcW w:w="1901" w:type="dxa"/>
            <w:tcBorders>
              <w:top w:val="single" w:sz="6" w:space="0" w:color="545454"/>
              <w:left w:val="single" w:sz="6" w:space="0" w:color="545454"/>
              <w:bottom w:val="single" w:sz="6" w:space="0" w:color="545454"/>
              <w:right w:val="single" w:sz="6" w:space="0" w:color="545454"/>
            </w:tcBorders>
          </w:tcPr>
          <w:p w:rsidR="00247612" w:rsidRDefault="00703EB4">
            <w:pPr>
              <w:pStyle w:val="Standard"/>
              <w:widowControl w:val="0"/>
              <w:tabs>
                <w:tab w:val="left" w:pos="0"/>
                <w:tab w:val="left" w:pos="9072"/>
                <w:tab w:val="left" w:pos="12758"/>
              </w:tabs>
              <w:spacing w:after="0" w:line="240" w:lineRule="auto"/>
              <w:ind w:left="108"/>
              <w:jc w:val="center"/>
              <w:rPr>
                <w:rFonts w:ascii="Times New Roman" w:hAnsi="Times New Roman"/>
              </w:rPr>
            </w:pPr>
            <w:r>
              <w:rPr>
                <w:rFonts w:ascii="Times New Roman" w:hAnsi="Times New Roman"/>
                <w:sz w:val="24"/>
                <w:szCs w:val="24"/>
              </w:rPr>
              <w:t>Педагог дополнительного образования</w:t>
            </w:r>
          </w:p>
        </w:tc>
      </w:tr>
    </w:tbl>
    <w:p w:rsidR="00247612" w:rsidRDefault="00247612">
      <w:pPr>
        <w:pStyle w:val="Standard"/>
        <w:suppressAutoHyphens w:val="0"/>
        <w:spacing w:after="0" w:line="240" w:lineRule="auto"/>
        <w:jc w:val="center"/>
        <w:rPr>
          <w:rFonts w:ascii="Times New Roman" w:hAnsi="Times New Roman" w:cs="Calibri"/>
          <w:b/>
          <w:sz w:val="28"/>
          <w:szCs w:val="28"/>
        </w:rPr>
      </w:pPr>
    </w:p>
    <w:p w:rsidR="00247612" w:rsidRDefault="00703EB4">
      <w:pPr>
        <w:pStyle w:val="Standard"/>
        <w:suppressAutoHyphens w:val="0"/>
        <w:spacing w:after="0" w:line="240" w:lineRule="auto"/>
        <w:jc w:val="center"/>
        <w:rPr>
          <w:rFonts w:ascii="Times New Roman" w:hAnsi="Times New Roman"/>
        </w:rPr>
      </w:pPr>
      <w:r>
        <w:rPr>
          <w:rFonts w:ascii="Times New Roman" w:hAnsi="Times New Roman" w:cs="Calibri"/>
          <w:b/>
          <w:sz w:val="28"/>
          <w:szCs w:val="28"/>
        </w:rPr>
        <w:t>6. СПИСОК ЛИТЕРАТУРЫ</w:t>
      </w:r>
    </w:p>
    <w:p w:rsidR="00247612" w:rsidRDefault="00703EB4">
      <w:pPr>
        <w:pStyle w:val="Standard"/>
        <w:spacing w:after="0" w:line="240" w:lineRule="auto"/>
        <w:ind w:firstLineChars="125" w:firstLine="351"/>
        <w:jc w:val="center"/>
        <w:rPr>
          <w:rFonts w:ascii="Times New Roman" w:hAnsi="Times New Roman"/>
          <w:shd w:val="clear" w:color="auto" w:fill="FFFFFF"/>
        </w:rPr>
      </w:pPr>
      <w:r>
        <w:rPr>
          <w:rFonts w:ascii="Times New Roman" w:hAnsi="Times New Roman"/>
          <w:b/>
          <w:sz w:val="28"/>
          <w:szCs w:val="28"/>
          <w:shd w:val="clear" w:color="auto" w:fill="FFFFFF"/>
        </w:rPr>
        <w:t>Список литературы, рекомендованной педагогам (коллегам) для освоения данного вида деятельности</w:t>
      </w:r>
    </w:p>
    <w:p w:rsidR="00247612" w:rsidRDefault="00703EB4">
      <w:pPr>
        <w:pStyle w:val="a9"/>
        <w:numPr>
          <w:ilvl w:val="0"/>
          <w:numId w:val="7"/>
        </w:numPr>
        <w:tabs>
          <w:tab w:val="left" w:pos="-426"/>
        </w:tabs>
        <w:ind w:left="0" w:firstLineChars="125" w:firstLine="350"/>
        <w:contextualSpacing/>
        <w:jc w:val="both"/>
        <w:textAlignment w:val="auto"/>
        <w:rPr>
          <w:sz w:val="28"/>
          <w:szCs w:val="28"/>
        </w:rPr>
      </w:pPr>
      <w:bookmarkStart w:id="2" w:name="_Hlk59269805"/>
      <w:bookmarkEnd w:id="2"/>
      <w:r>
        <w:rPr>
          <w:sz w:val="28"/>
          <w:szCs w:val="28"/>
        </w:rPr>
        <w:t xml:space="preserve">Дмитрий Зиновьев «Основы проектирования в КОМПАС-3D v16» https://autocad-lessons.com/kniga-kompas-3d/ </w:t>
      </w:r>
    </w:p>
    <w:p w:rsidR="00247612" w:rsidRDefault="00703EB4">
      <w:pPr>
        <w:pStyle w:val="a9"/>
        <w:numPr>
          <w:ilvl w:val="0"/>
          <w:numId w:val="7"/>
        </w:numPr>
        <w:tabs>
          <w:tab w:val="left" w:pos="-426"/>
        </w:tabs>
        <w:ind w:left="0" w:firstLineChars="125" w:firstLine="350"/>
        <w:contextualSpacing/>
        <w:jc w:val="both"/>
        <w:textAlignment w:val="auto"/>
        <w:rPr>
          <w:sz w:val="28"/>
          <w:szCs w:val="28"/>
        </w:rPr>
      </w:pPr>
      <w:r>
        <w:rPr>
          <w:sz w:val="28"/>
          <w:szCs w:val="28"/>
        </w:rPr>
        <w:t xml:space="preserve">Логиновский А.Н., Решетов  А.Л., Хмарова Л.И.,  Бойцова Т.В. </w:t>
      </w:r>
      <w:r>
        <w:rPr>
          <w:sz w:val="28"/>
          <w:szCs w:val="28"/>
          <w:lang w:eastAsia="zh-CN"/>
        </w:rPr>
        <w:t>ПРОЕКЦИОННОЕ ЧЕРЧЕНИЕ: учебное пособие / А.Н. Логиновский; А.Л. Решетов; Л.И. Хмарова; Т.В. Бойцова. – 2-е изд., испр. и доп. – Челябинск: Издательский центр ЮУрГУ, 2010 – 77 с</w:t>
      </w:r>
    </w:p>
    <w:p w:rsidR="00247612" w:rsidRDefault="00703EB4">
      <w:pPr>
        <w:pStyle w:val="a9"/>
        <w:numPr>
          <w:ilvl w:val="0"/>
          <w:numId w:val="7"/>
        </w:numPr>
        <w:tabs>
          <w:tab w:val="left" w:pos="-426"/>
        </w:tabs>
        <w:ind w:left="0" w:firstLineChars="125" w:firstLine="350"/>
        <w:contextualSpacing/>
        <w:jc w:val="both"/>
        <w:textAlignment w:val="auto"/>
        <w:rPr>
          <w:sz w:val="28"/>
          <w:szCs w:val="28"/>
        </w:rPr>
      </w:pPr>
      <w:r>
        <w:rPr>
          <w:sz w:val="28"/>
          <w:szCs w:val="28"/>
          <w:lang w:eastAsia="zh-CN"/>
        </w:rPr>
        <w:lastRenderedPageBreak/>
        <w:t xml:space="preserve">Шевяков А.Н. Сборник заданий по компьютерной графике в инструментальной среде Компас </w:t>
      </w:r>
      <w:r w:rsidRPr="00703EB4">
        <w:rPr>
          <w:sz w:val="28"/>
          <w:szCs w:val="28"/>
          <w:lang w:eastAsia="zh-CN"/>
        </w:rPr>
        <w:t>3</w:t>
      </w:r>
      <w:r>
        <w:rPr>
          <w:sz w:val="28"/>
          <w:szCs w:val="28"/>
          <w:lang w:val="en-US" w:eastAsia="zh-CN"/>
        </w:rPr>
        <w:t>D</w:t>
      </w:r>
      <w:r>
        <w:rPr>
          <w:sz w:val="28"/>
          <w:szCs w:val="28"/>
          <w:lang w:eastAsia="zh-CN"/>
        </w:rPr>
        <w:t xml:space="preserve"> /сост. А.Н. Шевяков.. – Иваново: ФГБОУ ВО Ивановская ГСХА, 2022. – 92 с.</w:t>
      </w:r>
    </w:p>
    <w:p w:rsidR="00247612" w:rsidRDefault="00247612">
      <w:pPr>
        <w:pStyle w:val="a9"/>
        <w:tabs>
          <w:tab w:val="left" w:pos="-426"/>
        </w:tabs>
        <w:ind w:left="0" w:firstLineChars="125" w:firstLine="350"/>
        <w:contextualSpacing/>
        <w:jc w:val="both"/>
        <w:textAlignment w:val="auto"/>
        <w:rPr>
          <w:sz w:val="28"/>
          <w:szCs w:val="28"/>
        </w:rPr>
      </w:pPr>
    </w:p>
    <w:p w:rsidR="00247612" w:rsidRDefault="00703EB4">
      <w:pPr>
        <w:pStyle w:val="Standard"/>
        <w:spacing w:after="0" w:line="240" w:lineRule="auto"/>
        <w:ind w:firstLineChars="125" w:firstLine="351"/>
        <w:jc w:val="center"/>
        <w:rPr>
          <w:rFonts w:ascii="Times New Roman" w:hAnsi="Times New Roman"/>
          <w:sz w:val="28"/>
          <w:szCs w:val="28"/>
          <w:shd w:val="clear" w:color="auto" w:fill="FFFFFF"/>
        </w:rPr>
      </w:pPr>
      <w:r>
        <w:rPr>
          <w:rFonts w:ascii="Times New Roman" w:hAnsi="Times New Roman"/>
          <w:b/>
          <w:color w:val="000000"/>
          <w:sz w:val="28"/>
          <w:szCs w:val="28"/>
          <w:shd w:val="clear" w:color="auto" w:fill="FFFFFF"/>
        </w:rPr>
        <w:t>Список литературы, рекомендованной обучающимся для успешного освоения данной образовательной программы</w:t>
      </w:r>
    </w:p>
    <w:p w:rsidR="00247612" w:rsidRDefault="00703EB4">
      <w:pPr>
        <w:pStyle w:val="a9"/>
        <w:numPr>
          <w:ilvl w:val="0"/>
          <w:numId w:val="8"/>
        </w:numPr>
        <w:tabs>
          <w:tab w:val="left" w:pos="-426"/>
        </w:tabs>
        <w:ind w:left="0" w:firstLineChars="125" w:firstLine="350"/>
        <w:contextualSpacing/>
        <w:jc w:val="both"/>
        <w:textAlignment w:val="auto"/>
        <w:rPr>
          <w:sz w:val="28"/>
          <w:szCs w:val="28"/>
        </w:rPr>
      </w:pPr>
      <w:r>
        <w:rPr>
          <w:rFonts w:eastAsia="Calibri"/>
          <w:sz w:val="28"/>
          <w:szCs w:val="28"/>
        </w:rPr>
        <w:t xml:space="preserve">Баранова </w:t>
      </w:r>
      <w:r>
        <w:rPr>
          <w:sz w:val="28"/>
          <w:szCs w:val="28"/>
        </w:rPr>
        <w:t xml:space="preserve">И.В. </w:t>
      </w:r>
      <w:r w:rsidRPr="00703EB4">
        <w:rPr>
          <w:sz w:val="28"/>
          <w:szCs w:val="28"/>
          <w:lang w:eastAsia="zh-CN"/>
        </w:rPr>
        <w:t>КОМПАС-3</w:t>
      </w:r>
      <w:r>
        <w:rPr>
          <w:sz w:val="28"/>
          <w:szCs w:val="28"/>
          <w:lang w:val="en-US" w:eastAsia="zh-CN"/>
        </w:rPr>
        <w:t>D</w:t>
      </w:r>
      <w:r w:rsidRPr="00703EB4">
        <w:rPr>
          <w:sz w:val="28"/>
          <w:szCs w:val="28"/>
          <w:lang w:eastAsia="zh-CN"/>
        </w:rPr>
        <w:t xml:space="preserve"> для школьников. Черчение и компьютерная графика. Учебнное пособие для учащихся общеобразовательных учреждений. – М.: ДМК Пресс, 2009. – 272 с., ил.</w:t>
      </w:r>
    </w:p>
    <w:p w:rsidR="00247612" w:rsidRDefault="00703EB4">
      <w:pPr>
        <w:pStyle w:val="a9"/>
        <w:numPr>
          <w:ilvl w:val="0"/>
          <w:numId w:val="8"/>
        </w:numPr>
        <w:tabs>
          <w:tab w:val="left" w:pos="-426"/>
        </w:tabs>
        <w:ind w:left="0" w:firstLineChars="125" w:firstLine="350"/>
        <w:contextualSpacing/>
        <w:jc w:val="both"/>
        <w:textAlignment w:val="auto"/>
        <w:rPr>
          <w:sz w:val="28"/>
          <w:szCs w:val="28"/>
          <w:lang w:val="en-US"/>
        </w:rPr>
      </w:pPr>
      <w:r>
        <w:rPr>
          <w:sz w:val="28"/>
          <w:szCs w:val="28"/>
        </w:rPr>
        <w:t xml:space="preserve">Боголюбов С.К. Индивидуальные задания по курсу черчения: учебное пособие </w:t>
      </w:r>
      <w:r>
        <w:rPr>
          <w:sz w:val="28"/>
          <w:szCs w:val="28"/>
          <w:lang w:eastAsia="zh-CN"/>
        </w:rPr>
        <w:t xml:space="preserve">– 3-е изд., </w:t>
      </w:r>
      <w:r>
        <w:rPr>
          <w:rFonts w:eastAsia="Calibri"/>
          <w:sz w:val="28"/>
          <w:szCs w:val="28"/>
          <w:lang w:eastAsia="zh-CN"/>
        </w:rPr>
        <w:t>–  М.: ООО ИД «Альянс», 2007.  – 368 с.</w:t>
      </w:r>
      <w:r>
        <w:rPr>
          <w:rFonts w:eastAsia="Calibri"/>
          <w:sz w:val="28"/>
          <w:szCs w:val="28"/>
          <w:lang w:val="en-US" w:eastAsia="zh-CN"/>
        </w:rPr>
        <w:t>, ил.</w:t>
      </w:r>
    </w:p>
    <w:p w:rsidR="00247612" w:rsidRDefault="00703EB4">
      <w:pPr>
        <w:pStyle w:val="a9"/>
        <w:numPr>
          <w:ilvl w:val="0"/>
          <w:numId w:val="8"/>
        </w:numPr>
        <w:tabs>
          <w:tab w:val="left" w:pos="-426"/>
        </w:tabs>
        <w:ind w:left="0" w:firstLineChars="125" w:firstLine="350"/>
        <w:contextualSpacing/>
        <w:jc w:val="both"/>
        <w:textAlignment w:val="auto"/>
        <w:rPr>
          <w:sz w:val="28"/>
          <w:szCs w:val="28"/>
          <w:lang w:val="en-US"/>
        </w:rPr>
      </w:pPr>
      <w:r>
        <w:rPr>
          <w:rFonts w:eastAsia="Calibri"/>
          <w:sz w:val="28"/>
          <w:szCs w:val="28"/>
        </w:rPr>
        <w:t xml:space="preserve">Герасимов А.А. </w:t>
      </w:r>
      <w:r w:rsidRPr="00703EB4">
        <w:rPr>
          <w:rFonts w:eastAsia="Calibri"/>
          <w:sz w:val="28"/>
          <w:szCs w:val="28"/>
        </w:rPr>
        <w:t>Самоучитель КОМПАС-3</w:t>
      </w:r>
      <w:r>
        <w:rPr>
          <w:rFonts w:eastAsia="Calibri"/>
          <w:sz w:val="28"/>
          <w:szCs w:val="28"/>
          <w:lang w:val="en-US"/>
        </w:rPr>
        <w:t>D</w:t>
      </w:r>
      <w:r w:rsidRPr="00703EB4">
        <w:rPr>
          <w:rFonts w:eastAsia="Calibri"/>
          <w:sz w:val="28"/>
          <w:szCs w:val="28"/>
        </w:rPr>
        <w:t xml:space="preserve"> </w:t>
      </w:r>
      <w:r>
        <w:rPr>
          <w:rFonts w:eastAsia="Calibri"/>
          <w:sz w:val="28"/>
          <w:szCs w:val="28"/>
          <w:lang w:val="en-US"/>
        </w:rPr>
        <w:t>V</w:t>
      </w:r>
      <w:r>
        <w:rPr>
          <w:rFonts w:eastAsia="Calibri"/>
          <w:sz w:val="28"/>
          <w:szCs w:val="28"/>
        </w:rPr>
        <w:t xml:space="preserve">20 </w:t>
      </w:r>
      <w:r>
        <w:rPr>
          <w:rFonts w:eastAsia="Calibri"/>
          <w:sz w:val="28"/>
          <w:szCs w:val="28"/>
          <w:lang w:eastAsia="zh-CN"/>
        </w:rPr>
        <w:t xml:space="preserve"> –  СПб.:БХВ-Петербург, 2022.  – 656 с.</w:t>
      </w:r>
      <w:r>
        <w:rPr>
          <w:rFonts w:eastAsia="Calibri"/>
          <w:sz w:val="28"/>
          <w:szCs w:val="28"/>
          <w:lang w:val="en-US" w:eastAsia="zh-CN"/>
        </w:rPr>
        <w:t>, ил.</w:t>
      </w:r>
    </w:p>
    <w:p w:rsidR="00247612" w:rsidRDefault="00247612">
      <w:pPr>
        <w:pStyle w:val="Standard"/>
        <w:spacing w:after="0" w:line="240" w:lineRule="auto"/>
        <w:ind w:firstLineChars="125" w:firstLine="350"/>
        <w:jc w:val="both"/>
        <w:rPr>
          <w:rFonts w:ascii="Times New Roman" w:hAnsi="Times New Roman"/>
          <w:color w:val="5B9BD5" w:themeColor="accent1"/>
          <w:sz w:val="28"/>
          <w:szCs w:val="28"/>
        </w:rPr>
      </w:pPr>
    </w:p>
    <w:p w:rsidR="00247612" w:rsidRDefault="00703EB4">
      <w:pPr>
        <w:pStyle w:val="Standard"/>
        <w:spacing w:after="0" w:line="240" w:lineRule="auto"/>
        <w:ind w:firstLineChars="125" w:firstLine="351"/>
        <w:jc w:val="center"/>
        <w:rPr>
          <w:rFonts w:ascii="Times New Roman" w:hAnsi="Times New Roman"/>
          <w:shd w:val="clear" w:color="auto" w:fill="FFFF00"/>
        </w:rPr>
      </w:pPr>
      <w:r>
        <w:rPr>
          <w:rFonts w:ascii="Times New Roman" w:hAnsi="Times New Roman"/>
          <w:b/>
          <w:color w:val="000000"/>
          <w:sz w:val="28"/>
          <w:szCs w:val="28"/>
          <w:shd w:val="clear" w:color="auto" w:fill="FFFFFF"/>
        </w:rPr>
        <w:t xml:space="preserve">Список литературы, рекомендованной родителям в целях </w:t>
      </w:r>
      <w:r w:rsidR="001E3389">
        <w:rPr>
          <w:rFonts w:ascii="Times New Roman" w:hAnsi="Times New Roman"/>
          <w:b/>
          <w:color w:val="000000"/>
          <w:sz w:val="28"/>
          <w:szCs w:val="28"/>
          <w:shd w:val="clear" w:color="auto" w:fill="FFFFFF"/>
        </w:rPr>
        <w:t>расширения диапазона</w:t>
      </w:r>
      <w:r>
        <w:rPr>
          <w:rFonts w:ascii="Times New Roman" w:hAnsi="Times New Roman"/>
          <w:b/>
          <w:color w:val="000000"/>
          <w:sz w:val="28"/>
          <w:szCs w:val="28"/>
          <w:shd w:val="clear" w:color="auto" w:fill="FFFFFF"/>
        </w:rPr>
        <w:t xml:space="preserve"> образовательного воздействия и помощи родителям в обучении и воспитании ребенка</w:t>
      </w:r>
    </w:p>
    <w:p w:rsidR="00247612" w:rsidRDefault="00703EB4">
      <w:pPr>
        <w:pStyle w:val="a9"/>
        <w:numPr>
          <w:ilvl w:val="0"/>
          <w:numId w:val="9"/>
        </w:numPr>
        <w:tabs>
          <w:tab w:val="clear" w:pos="312"/>
          <w:tab w:val="left" w:pos="-426"/>
        </w:tabs>
        <w:ind w:left="0" w:firstLineChars="125" w:firstLine="350"/>
        <w:contextualSpacing/>
        <w:jc w:val="both"/>
        <w:textAlignment w:val="auto"/>
        <w:rPr>
          <w:shd w:val="clear" w:color="auto" w:fill="FFFF00"/>
        </w:rPr>
      </w:pPr>
      <w:r>
        <w:rPr>
          <w:rFonts w:eastAsia="Calibri"/>
          <w:sz w:val="28"/>
          <w:szCs w:val="28"/>
        </w:rPr>
        <w:t xml:space="preserve">Герасимов А.А. </w:t>
      </w:r>
      <w:r w:rsidRPr="00703EB4">
        <w:rPr>
          <w:rFonts w:eastAsia="Calibri"/>
          <w:sz w:val="28"/>
          <w:szCs w:val="28"/>
        </w:rPr>
        <w:t>Самоучитель КОМПАС-3</w:t>
      </w:r>
      <w:r>
        <w:rPr>
          <w:rFonts w:eastAsia="Calibri"/>
          <w:sz w:val="28"/>
          <w:szCs w:val="28"/>
          <w:lang w:val="en-US"/>
        </w:rPr>
        <w:t>D</w:t>
      </w:r>
      <w:r w:rsidRPr="00703EB4">
        <w:rPr>
          <w:rFonts w:eastAsia="Calibri"/>
          <w:sz w:val="28"/>
          <w:szCs w:val="28"/>
        </w:rPr>
        <w:t xml:space="preserve"> </w:t>
      </w:r>
      <w:r>
        <w:rPr>
          <w:rFonts w:eastAsia="Calibri"/>
          <w:sz w:val="28"/>
          <w:szCs w:val="28"/>
          <w:lang w:val="en-US"/>
        </w:rPr>
        <w:t>V</w:t>
      </w:r>
      <w:r w:rsidRPr="00703EB4">
        <w:rPr>
          <w:rFonts w:eastAsia="Calibri"/>
          <w:sz w:val="28"/>
          <w:szCs w:val="28"/>
        </w:rPr>
        <w:t>19</w:t>
      </w:r>
      <w:r>
        <w:rPr>
          <w:rFonts w:eastAsia="Calibri"/>
          <w:sz w:val="28"/>
          <w:szCs w:val="28"/>
        </w:rPr>
        <w:t xml:space="preserve"> </w:t>
      </w:r>
      <w:r>
        <w:rPr>
          <w:rFonts w:eastAsia="Calibri"/>
          <w:sz w:val="28"/>
          <w:szCs w:val="28"/>
          <w:lang w:eastAsia="zh-CN"/>
        </w:rPr>
        <w:t xml:space="preserve"> –  СПб.:БХВ-Петербург, 2021.  – 624 с.</w:t>
      </w:r>
      <w:r>
        <w:rPr>
          <w:rFonts w:eastAsia="Calibri"/>
          <w:sz w:val="28"/>
          <w:szCs w:val="28"/>
          <w:lang w:val="en-US" w:eastAsia="zh-CN"/>
        </w:rPr>
        <w:t>, ил.</w:t>
      </w:r>
    </w:p>
    <w:p w:rsidR="00247612" w:rsidRDefault="00703EB4">
      <w:pPr>
        <w:pStyle w:val="a9"/>
        <w:numPr>
          <w:ilvl w:val="0"/>
          <w:numId w:val="9"/>
        </w:numPr>
        <w:tabs>
          <w:tab w:val="clear" w:pos="312"/>
          <w:tab w:val="left" w:pos="-426"/>
        </w:tabs>
        <w:ind w:left="0" w:firstLineChars="125" w:firstLine="350"/>
        <w:contextualSpacing/>
        <w:jc w:val="both"/>
        <w:textAlignment w:val="auto"/>
        <w:rPr>
          <w:shd w:val="clear" w:color="auto" w:fill="FFFF00"/>
        </w:rPr>
      </w:pPr>
      <w:r>
        <w:rPr>
          <w:sz w:val="28"/>
          <w:szCs w:val="28"/>
          <w:shd w:val="clear" w:color="auto" w:fill="FFFFFF"/>
        </w:rPr>
        <w:t>Никонов Вячеслав КОМПАС-3D: создание моделей и 3D-печать – СПб.: Питер, 2020. – 208 с., ил.</w:t>
      </w:r>
    </w:p>
    <w:p w:rsidR="00247612" w:rsidRDefault="00703EB4">
      <w:pPr>
        <w:pStyle w:val="a9"/>
        <w:numPr>
          <w:ilvl w:val="0"/>
          <w:numId w:val="9"/>
        </w:numPr>
        <w:tabs>
          <w:tab w:val="clear" w:pos="312"/>
          <w:tab w:val="left" w:pos="-426"/>
        </w:tabs>
        <w:ind w:left="0" w:firstLineChars="125" w:firstLine="350"/>
        <w:contextualSpacing/>
        <w:jc w:val="both"/>
        <w:textAlignment w:val="auto"/>
        <w:rPr>
          <w:sz w:val="28"/>
          <w:szCs w:val="28"/>
          <w:lang w:val="en-US"/>
        </w:rPr>
      </w:pPr>
      <w:r>
        <w:rPr>
          <w:sz w:val="28"/>
          <w:szCs w:val="28"/>
        </w:rPr>
        <w:t>Трубочкина, Н.К. Моделирование 3D-наносхемотехники / Н.К. Трубочкина. - М.: Бином. Лаборатория знаний, 2012. - 499 c.</w:t>
      </w:r>
    </w:p>
    <w:p w:rsidR="00247612" w:rsidRDefault="00703EB4">
      <w:pPr>
        <w:pStyle w:val="a9"/>
        <w:tabs>
          <w:tab w:val="left" w:pos="-426"/>
        </w:tabs>
        <w:ind w:left="0" w:firstLine="680"/>
        <w:contextualSpacing/>
        <w:jc w:val="both"/>
        <w:textAlignment w:val="auto"/>
        <w:rPr>
          <w:shd w:val="clear" w:color="auto" w:fill="FFFF00"/>
        </w:rPr>
      </w:pPr>
      <w:r>
        <w:rPr>
          <w:shd w:val="clear" w:color="auto" w:fill="FFFF00"/>
        </w:rPr>
        <w:br/>
      </w:r>
      <w:r>
        <w:br w:type="page"/>
      </w:r>
    </w:p>
    <w:p w:rsidR="00247612" w:rsidRDefault="00703EB4">
      <w:pPr>
        <w:pStyle w:val="Standard"/>
        <w:suppressAutoHyphens w:val="0"/>
        <w:spacing w:after="0" w:line="240" w:lineRule="auto"/>
        <w:jc w:val="center"/>
        <w:rPr>
          <w:rFonts w:ascii="Times New Roman" w:hAnsi="Times New Roman"/>
        </w:rPr>
      </w:pPr>
      <w:r>
        <w:rPr>
          <w:rFonts w:ascii="Times New Roman" w:hAnsi="Times New Roman"/>
          <w:b/>
          <w:color w:val="000000"/>
          <w:sz w:val="28"/>
          <w:szCs w:val="28"/>
          <w:lang w:eastAsia="ja-JP"/>
        </w:rPr>
        <w:lastRenderedPageBreak/>
        <w:t>7. ПРИЛОЖЕНИЯ</w:t>
      </w:r>
    </w:p>
    <w:p w:rsidR="00247612" w:rsidRDefault="00703EB4">
      <w:pPr>
        <w:pStyle w:val="Standard"/>
        <w:tabs>
          <w:tab w:val="left" w:pos="8788"/>
        </w:tabs>
        <w:suppressAutoHyphens w:val="0"/>
        <w:spacing w:after="0" w:line="240" w:lineRule="auto"/>
        <w:ind w:left="-284" w:right="-1" w:firstLine="142"/>
        <w:jc w:val="right"/>
        <w:rPr>
          <w:rFonts w:ascii="Times New Roman" w:hAnsi="Times New Roman"/>
        </w:rPr>
      </w:pPr>
      <w:r>
        <w:rPr>
          <w:rFonts w:ascii="Times New Roman" w:eastAsia="Times New Roman" w:hAnsi="Times New Roman" w:cs="Tahoma"/>
          <w:color w:val="000000"/>
          <w:sz w:val="28"/>
          <w:szCs w:val="28"/>
          <w:shd w:val="clear" w:color="auto" w:fill="FFFFFF"/>
          <w:lang w:eastAsia="ja-JP"/>
        </w:rPr>
        <w:t>Приложение 1</w:t>
      </w:r>
    </w:p>
    <w:p w:rsidR="00247612" w:rsidRDefault="00703EB4">
      <w:pPr>
        <w:pStyle w:val="Standard"/>
        <w:tabs>
          <w:tab w:val="left" w:pos="8788"/>
        </w:tabs>
        <w:suppressAutoHyphens w:val="0"/>
        <w:spacing w:after="0" w:line="240" w:lineRule="auto"/>
        <w:ind w:left="-284" w:right="-1" w:firstLine="142"/>
        <w:jc w:val="center"/>
        <w:rPr>
          <w:rFonts w:ascii="Times New Roman" w:hAnsi="Times New Roman"/>
        </w:rPr>
      </w:pPr>
      <w:r>
        <w:rPr>
          <w:rFonts w:ascii="Times New Roman" w:eastAsia="Times New Roman" w:hAnsi="Times New Roman" w:cs="Tahoma"/>
          <w:color w:val="000000"/>
          <w:sz w:val="28"/>
          <w:szCs w:val="28"/>
          <w:shd w:val="clear" w:color="auto" w:fill="FFFFFF"/>
          <w:lang w:eastAsia="ja-JP"/>
        </w:rPr>
        <w:t>Календарно-тематическое планирование</w:t>
      </w:r>
    </w:p>
    <w:p w:rsidR="00247612" w:rsidRDefault="00703EB4">
      <w:pPr>
        <w:pStyle w:val="Standard"/>
        <w:tabs>
          <w:tab w:val="left" w:pos="8788"/>
        </w:tabs>
        <w:suppressAutoHyphens w:val="0"/>
        <w:spacing w:after="0" w:line="240" w:lineRule="auto"/>
        <w:ind w:left="-284" w:right="-1" w:firstLine="142"/>
        <w:jc w:val="center"/>
        <w:rPr>
          <w:rFonts w:ascii="Times New Roman" w:hAnsi="Times New Roman"/>
        </w:rPr>
      </w:pPr>
      <w:r>
        <w:rPr>
          <w:rFonts w:ascii="Times New Roman" w:eastAsia="Times New Roman" w:hAnsi="Times New Roman" w:cs="Tahoma"/>
          <w:color w:val="000000"/>
          <w:sz w:val="28"/>
          <w:szCs w:val="28"/>
          <w:shd w:val="clear" w:color="auto" w:fill="FFFFFF"/>
          <w:lang w:eastAsia="ja-JP"/>
        </w:rPr>
        <w:t>на 2024-2025 учебный год</w:t>
      </w:r>
    </w:p>
    <w:p w:rsidR="00247612" w:rsidRDefault="00703EB4">
      <w:pPr>
        <w:pStyle w:val="Standard"/>
        <w:tabs>
          <w:tab w:val="left" w:pos="8788"/>
        </w:tabs>
        <w:suppressAutoHyphens w:val="0"/>
        <w:spacing w:after="0" w:line="240" w:lineRule="auto"/>
        <w:ind w:left="-284" w:right="-1" w:firstLine="142"/>
        <w:jc w:val="right"/>
        <w:rPr>
          <w:rFonts w:ascii="Times New Roman" w:hAnsi="Times New Roman"/>
        </w:rPr>
      </w:pPr>
      <w:r>
        <w:rPr>
          <w:rFonts w:ascii="Times New Roman" w:eastAsia="Times New Roman" w:hAnsi="Times New Roman" w:cs="Tahoma"/>
          <w:i/>
          <w:iCs/>
          <w:color w:val="000000"/>
          <w:sz w:val="28"/>
          <w:szCs w:val="28"/>
          <w:shd w:val="clear" w:color="auto" w:fill="FFFFFF"/>
          <w:lang w:eastAsia="ja-JP"/>
        </w:rPr>
        <w:t>Таблица 5</w:t>
      </w:r>
    </w:p>
    <w:tbl>
      <w:tblPr>
        <w:tblStyle w:val="a8"/>
        <w:tblW w:w="0" w:type="auto"/>
        <w:tblInd w:w="96" w:type="dxa"/>
        <w:tblLayout w:type="fixed"/>
        <w:tblLook w:val="04A0" w:firstRow="1" w:lastRow="0" w:firstColumn="1" w:lastColumn="0" w:noHBand="0" w:noVBand="1"/>
      </w:tblPr>
      <w:tblGrid>
        <w:gridCol w:w="568"/>
        <w:gridCol w:w="3671"/>
        <w:gridCol w:w="1264"/>
        <w:gridCol w:w="2950"/>
        <w:gridCol w:w="1763"/>
      </w:tblGrid>
      <w:tr w:rsidR="00247612">
        <w:tc>
          <w:tcPr>
            <w:tcW w:w="568" w:type="dxa"/>
            <w:vAlign w:val="center"/>
          </w:tcPr>
          <w:p w:rsidR="00247612" w:rsidRDefault="00703EB4">
            <w:pPr>
              <w:jc w:val="center"/>
              <w:rPr>
                <w:sz w:val="24"/>
                <w:szCs w:val="24"/>
              </w:rPr>
            </w:pPr>
            <w:r>
              <w:rPr>
                <w:rFonts w:ascii="Times New Roman" w:eastAsia="Times New Roman" w:hAnsi="Times New Roman"/>
                <w:b/>
                <w:bCs/>
                <w:sz w:val="24"/>
                <w:szCs w:val="24"/>
                <w:shd w:val="clear" w:color="auto" w:fill="FFFFFF"/>
                <w:lang w:eastAsia="ar-SA"/>
              </w:rPr>
              <w:t>№ п/п</w:t>
            </w:r>
          </w:p>
        </w:tc>
        <w:tc>
          <w:tcPr>
            <w:tcW w:w="3671" w:type="dxa"/>
            <w:shd w:val="clear" w:color="auto" w:fill="FFFFFF" w:themeFill="background1"/>
            <w:vAlign w:val="center"/>
          </w:tcPr>
          <w:p w:rsidR="00247612" w:rsidRDefault="00703EB4">
            <w:pPr>
              <w:pStyle w:val="Standard"/>
              <w:widowControl w:val="0"/>
              <w:suppressAutoHyphens w:val="0"/>
              <w:spacing w:after="0" w:line="240" w:lineRule="auto"/>
              <w:ind w:left="-20"/>
              <w:jc w:val="center"/>
              <w:rPr>
                <w:sz w:val="24"/>
                <w:szCs w:val="24"/>
              </w:rPr>
            </w:pPr>
            <w:r>
              <w:rPr>
                <w:rFonts w:ascii="Times New Roman" w:eastAsia="Times New Roman" w:hAnsi="Times New Roman"/>
                <w:b/>
                <w:bCs/>
                <w:sz w:val="24"/>
                <w:szCs w:val="24"/>
                <w:shd w:val="clear" w:color="auto" w:fill="FFFFFF"/>
                <w:lang w:eastAsia="ar-SA"/>
              </w:rPr>
              <w:t>Тема занятия</w:t>
            </w:r>
          </w:p>
        </w:tc>
        <w:tc>
          <w:tcPr>
            <w:tcW w:w="1264" w:type="dxa"/>
            <w:shd w:val="clear" w:color="auto" w:fill="FFFFFF" w:themeFill="background1"/>
            <w:vAlign w:val="center"/>
          </w:tcPr>
          <w:p w:rsidR="00247612" w:rsidRDefault="00703EB4">
            <w:pPr>
              <w:pStyle w:val="Standard"/>
              <w:widowControl w:val="0"/>
              <w:suppressAutoHyphens w:val="0"/>
              <w:spacing w:after="0" w:line="240" w:lineRule="auto"/>
              <w:ind w:left="-20"/>
              <w:jc w:val="center"/>
              <w:rPr>
                <w:sz w:val="24"/>
                <w:szCs w:val="24"/>
              </w:rPr>
            </w:pPr>
            <w:r>
              <w:rPr>
                <w:rFonts w:ascii="Times New Roman" w:eastAsia="Times New Roman" w:hAnsi="Times New Roman"/>
                <w:b/>
                <w:bCs/>
                <w:sz w:val="24"/>
                <w:szCs w:val="24"/>
                <w:shd w:val="clear" w:color="auto" w:fill="FFFFFF"/>
                <w:lang w:eastAsia="ar-SA"/>
              </w:rPr>
              <w:t>Кол-во часов</w:t>
            </w:r>
          </w:p>
        </w:tc>
        <w:tc>
          <w:tcPr>
            <w:tcW w:w="2950" w:type="dxa"/>
            <w:shd w:val="clear" w:color="auto" w:fill="FFFFFF" w:themeFill="background1"/>
            <w:vAlign w:val="center"/>
          </w:tcPr>
          <w:p w:rsidR="00247612" w:rsidRDefault="00703EB4">
            <w:pPr>
              <w:pStyle w:val="Standard"/>
              <w:widowControl w:val="0"/>
              <w:suppressAutoHyphens w:val="0"/>
              <w:spacing w:after="0" w:line="240" w:lineRule="auto"/>
              <w:ind w:left="-20"/>
              <w:jc w:val="center"/>
              <w:rPr>
                <w:sz w:val="24"/>
                <w:szCs w:val="24"/>
              </w:rPr>
            </w:pPr>
            <w:r>
              <w:rPr>
                <w:rFonts w:ascii="Times New Roman" w:eastAsia="Times New Roman" w:hAnsi="Times New Roman"/>
                <w:b/>
                <w:bCs/>
                <w:sz w:val="24"/>
                <w:szCs w:val="24"/>
                <w:shd w:val="clear" w:color="auto" w:fill="FFFFFF"/>
                <w:lang w:eastAsia="ar-SA"/>
              </w:rPr>
              <w:t>Форма/тип занятия</w:t>
            </w:r>
          </w:p>
        </w:tc>
        <w:tc>
          <w:tcPr>
            <w:tcW w:w="1763" w:type="dxa"/>
            <w:shd w:val="clear" w:color="auto" w:fill="FFFFFF" w:themeFill="background1"/>
            <w:vAlign w:val="center"/>
          </w:tcPr>
          <w:p w:rsidR="00247612" w:rsidRDefault="00703EB4">
            <w:pPr>
              <w:pStyle w:val="Standard"/>
              <w:widowControl w:val="0"/>
              <w:suppressAutoHyphens w:val="0"/>
              <w:spacing w:after="0" w:line="240" w:lineRule="auto"/>
              <w:ind w:left="-20"/>
              <w:jc w:val="center"/>
              <w:rPr>
                <w:sz w:val="24"/>
                <w:szCs w:val="24"/>
              </w:rPr>
            </w:pPr>
            <w:r>
              <w:rPr>
                <w:rFonts w:ascii="Times New Roman" w:eastAsia="Times New Roman" w:hAnsi="Times New Roman"/>
                <w:b/>
                <w:bCs/>
                <w:sz w:val="24"/>
                <w:szCs w:val="24"/>
                <w:shd w:val="clear" w:color="auto" w:fill="FFFFFF"/>
                <w:lang w:eastAsia="ar-SA"/>
              </w:rPr>
              <w:t>Место проведения</w:t>
            </w:r>
          </w:p>
        </w:tc>
      </w:tr>
      <w:tr w:rsidR="00247612">
        <w:tc>
          <w:tcPr>
            <w:tcW w:w="10216" w:type="dxa"/>
            <w:gridSpan w:val="5"/>
          </w:tcPr>
          <w:p w:rsidR="00247612" w:rsidRDefault="00703EB4">
            <w:pPr>
              <w:numPr>
                <w:ilvl w:val="0"/>
                <w:numId w:val="10"/>
              </w:numPr>
              <w:spacing w:after="0" w:line="240" w:lineRule="auto"/>
              <w:jc w:val="center"/>
              <w:rPr>
                <w:sz w:val="24"/>
                <w:szCs w:val="24"/>
              </w:rPr>
            </w:pPr>
            <w:r>
              <w:rPr>
                <w:rFonts w:ascii="Times New Roman" w:hAnsi="Times New Roman"/>
                <w:b/>
                <w:bCs/>
                <w:sz w:val="24"/>
                <w:szCs w:val="24"/>
                <w:lang w:eastAsia="ru-RU"/>
              </w:rPr>
              <w:t>Введение</w:t>
            </w:r>
            <w:r w:rsidRPr="00703EB4">
              <w:rPr>
                <w:rFonts w:ascii="Times New Roman" w:hAnsi="Times New Roman"/>
                <w:b/>
                <w:bCs/>
                <w:sz w:val="24"/>
                <w:szCs w:val="24"/>
                <w:lang w:eastAsia="ru-RU"/>
              </w:rPr>
              <w:t xml:space="preserve"> в</w:t>
            </w:r>
            <w:r>
              <w:rPr>
                <w:rFonts w:ascii="Times New Roman" w:hAnsi="Times New Roman"/>
                <w:b/>
                <w:bCs/>
                <w:sz w:val="24"/>
                <w:szCs w:val="24"/>
                <w:lang w:eastAsia="ru-RU"/>
              </w:rPr>
              <w:t xml:space="preserve"> 3</w:t>
            </w:r>
            <w:r>
              <w:rPr>
                <w:rFonts w:ascii="Times New Roman" w:hAnsi="Times New Roman"/>
                <w:b/>
                <w:bCs/>
                <w:sz w:val="24"/>
                <w:szCs w:val="24"/>
                <w:lang w:val="en-US" w:eastAsia="ru-RU"/>
              </w:rPr>
              <w:t>D</w:t>
            </w:r>
            <w:r>
              <w:rPr>
                <w:rFonts w:ascii="Times New Roman" w:hAnsi="Times New Roman"/>
                <w:b/>
                <w:bCs/>
                <w:sz w:val="24"/>
                <w:szCs w:val="24"/>
                <w:lang w:eastAsia="ru-RU"/>
              </w:rPr>
              <w:t xml:space="preserve"> моделирование</w:t>
            </w:r>
            <w:r w:rsidRPr="00703EB4">
              <w:rPr>
                <w:rFonts w:ascii="Times New Roman" w:hAnsi="Times New Roman"/>
                <w:b/>
                <w:bCs/>
                <w:sz w:val="24"/>
                <w:szCs w:val="24"/>
                <w:lang w:eastAsia="ru-RU"/>
              </w:rPr>
              <w:t xml:space="preserve"> (2ч)</w:t>
            </w:r>
          </w:p>
        </w:tc>
      </w:tr>
      <w:tr w:rsidR="00247612">
        <w:tc>
          <w:tcPr>
            <w:tcW w:w="568" w:type="dxa"/>
          </w:tcPr>
          <w:p w:rsidR="00247612" w:rsidRDefault="00703EB4">
            <w:pPr>
              <w:jc w:val="center"/>
              <w:rPr>
                <w:rFonts w:ascii="Times New Roman" w:hAnsi="Times New Roman"/>
                <w:sz w:val="24"/>
                <w:szCs w:val="24"/>
              </w:rPr>
            </w:pPr>
            <w:r>
              <w:rPr>
                <w:rFonts w:ascii="Times New Roman" w:hAnsi="Times New Roman"/>
                <w:sz w:val="24"/>
                <w:szCs w:val="24"/>
              </w:rPr>
              <w:t>1</w:t>
            </w:r>
          </w:p>
        </w:tc>
        <w:tc>
          <w:tcPr>
            <w:tcW w:w="3671" w:type="dxa"/>
            <w:shd w:val="clear" w:color="auto" w:fill="FFFFFF" w:themeFill="background1"/>
          </w:tcPr>
          <w:p w:rsidR="00247612" w:rsidRDefault="00703EB4">
            <w:pPr>
              <w:widowControl w:val="0"/>
              <w:spacing w:after="0" w:line="240" w:lineRule="auto"/>
              <w:ind w:left="-20"/>
              <w:jc w:val="center"/>
              <w:rPr>
                <w:rFonts w:ascii="Times New Roman" w:hAnsi="Times New Roman"/>
                <w:bCs/>
                <w:sz w:val="24"/>
                <w:szCs w:val="24"/>
                <w:lang w:eastAsia="ru-RU"/>
              </w:rPr>
            </w:pPr>
            <w:r>
              <w:rPr>
                <w:rFonts w:ascii="Times New Roman" w:hAnsi="Times New Roman"/>
                <w:bCs/>
                <w:sz w:val="24"/>
                <w:szCs w:val="24"/>
                <w:lang w:eastAsia="ru-RU"/>
              </w:rPr>
              <w:t>3</w:t>
            </w:r>
            <w:r>
              <w:rPr>
                <w:rFonts w:ascii="Times New Roman" w:hAnsi="Times New Roman"/>
                <w:bCs/>
                <w:sz w:val="24"/>
                <w:szCs w:val="24"/>
                <w:lang w:val="en-US" w:eastAsia="ru-RU"/>
              </w:rPr>
              <w:t>D</w:t>
            </w:r>
            <w:r>
              <w:rPr>
                <w:rFonts w:ascii="Times New Roman" w:hAnsi="Times New Roman"/>
                <w:bCs/>
                <w:sz w:val="24"/>
                <w:szCs w:val="24"/>
                <w:lang w:eastAsia="ru-RU"/>
              </w:rPr>
              <w:t xml:space="preserve"> моделирование для начинающих.</w:t>
            </w:r>
          </w:p>
          <w:p w:rsidR="00247612" w:rsidRDefault="00703EB4">
            <w:pPr>
              <w:widowControl w:val="0"/>
              <w:spacing w:after="0" w:line="240" w:lineRule="auto"/>
              <w:ind w:left="-20"/>
              <w:jc w:val="center"/>
              <w:rPr>
                <w:rFonts w:ascii="Times New Roman" w:eastAsiaTheme="minorEastAsia" w:hAnsi="Times New Roman"/>
                <w:sz w:val="24"/>
                <w:szCs w:val="24"/>
                <w:lang w:eastAsia="zh-CN"/>
              </w:rPr>
            </w:pPr>
            <w:r>
              <w:rPr>
                <w:rFonts w:ascii="Times New Roman" w:hAnsi="Times New Roman"/>
                <w:bCs/>
                <w:sz w:val="24"/>
                <w:szCs w:val="24"/>
                <w:lang w:eastAsia="ru-RU"/>
              </w:rPr>
              <w:t>Сферы применения 3</w:t>
            </w:r>
            <w:r>
              <w:rPr>
                <w:rFonts w:ascii="Times New Roman" w:hAnsi="Times New Roman"/>
                <w:bCs/>
                <w:sz w:val="24"/>
                <w:szCs w:val="24"/>
                <w:lang w:val="en-US" w:eastAsia="ru-RU"/>
              </w:rPr>
              <w:t>D</w:t>
            </w:r>
            <w:r w:rsidRPr="00703EB4">
              <w:rPr>
                <w:rFonts w:ascii="Times New Roman" w:hAnsi="Times New Roman"/>
                <w:bCs/>
                <w:sz w:val="24"/>
                <w:szCs w:val="24"/>
                <w:lang w:eastAsia="ru-RU"/>
              </w:rPr>
              <w:t>-моделирования в современном мире</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TableParagraph"/>
              <w:ind w:left="-20" w:right="4"/>
              <w:jc w:val="center"/>
              <w:rPr>
                <w:sz w:val="24"/>
                <w:szCs w:val="24"/>
              </w:rPr>
            </w:pPr>
            <w:r>
              <w:rPr>
                <w:spacing w:val="-2"/>
                <w:sz w:val="24"/>
                <w:szCs w:val="24"/>
              </w:rPr>
              <w:t xml:space="preserve">Занятие </w:t>
            </w:r>
            <w:r>
              <w:rPr>
                <w:sz w:val="24"/>
                <w:szCs w:val="24"/>
              </w:rPr>
              <w:t>ознакомление</w:t>
            </w:r>
            <w:r>
              <w:rPr>
                <w:spacing w:val="-14"/>
                <w:sz w:val="24"/>
                <w:szCs w:val="24"/>
              </w:rPr>
              <w:t xml:space="preserve"> </w:t>
            </w:r>
            <w:r>
              <w:rPr>
                <w:sz w:val="24"/>
                <w:szCs w:val="24"/>
              </w:rPr>
              <w:t xml:space="preserve">с </w:t>
            </w:r>
            <w:r>
              <w:rPr>
                <w:spacing w:val="-2"/>
                <w:sz w:val="24"/>
                <w:szCs w:val="24"/>
              </w:rPr>
              <w:t>вводным материалом/</w:t>
            </w:r>
          </w:p>
          <w:p w:rsidR="00247612" w:rsidRDefault="00703EB4">
            <w:pPr>
              <w:pStyle w:val="TableParagraph"/>
              <w:ind w:left="-20" w:right="4"/>
              <w:jc w:val="center"/>
              <w:rPr>
                <w:sz w:val="24"/>
                <w:szCs w:val="24"/>
                <w:lang w:val="en-US" w:eastAsia="zh-CN"/>
              </w:rPr>
            </w:pPr>
            <w:r>
              <w:rPr>
                <w:spacing w:val="-2"/>
                <w:sz w:val="24"/>
                <w:szCs w:val="24"/>
              </w:rPr>
              <w:t>лек</w:t>
            </w:r>
            <w:r>
              <w:rPr>
                <w:spacing w:val="-5"/>
                <w:sz w:val="24"/>
                <w:szCs w:val="24"/>
              </w:rPr>
              <w:t>ция</w:t>
            </w:r>
          </w:p>
        </w:tc>
        <w:tc>
          <w:tcPr>
            <w:tcW w:w="1763"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Кванториум</w:t>
            </w:r>
          </w:p>
        </w:tc>
      </w:tr>
      <w:tr w:rsidR="00247612">
        <w:tc>
          <w:tcPr>
            <w:tcW w:w="568" w:type="dxa"/>
          </w:tcPr>
          <w:p w:rsidR="00247612" w:rsidRDefault="00703EB4">
            <w:pPr>
              <w:jc w:val="center"/>
              <w:rPr>
                <w:rFonts w:ascii="Times New Roman" w:hAnsi="Times New Roman"/>
                <w:sz w:val="24"/>
                <w:szCs w:val="24"/>
              </w:rPr>
            </w:pPr>
            <w:r>
              <w:rPr>
                <w:rFonts w:ascii="Times New Roman" w:hAnsi="Times New Roman"/>
                <w:sz w:val="24"/>
                <w:szCs w:val="24"/>
              </w:rPr>
              <w:t>2</w:t>
            </w:r>
          </w:p>
        </w:tc>
        <w:tc>
          <w:tcPr>
            <w:tcW w:w="3671" w:type="dxa"/>
            <w:shd w:val="clear" w:color="auto" w:fill="FFFFFF" w:themeFill="background1"/>
          </w:tcPr>
          <w:p w:rsidR="00247612" w:rsidRPr="00703EB4" w:rsidRDefault="00703EB4">
            <w:pPr>
              <w:pStyle w:val="Standard"/>
              <w:widowControl w:val="0"/>
              <w:suppressAutoHyphens w:val="0"/>
              <w:spacing w:after="0" w:line="240" w:lineRule="auto"/>
              <w:ind w:left="-20"/>
              <w:jc w:val="center"/>
              <w:rPr>
                <w:rFonts w:ascii="Times New Roman" w:eastAsiaTheme="minorEastAsia" w:hAnsi="Times New Roman"/>
                <w:sz w:val="24"/>
                <w:szCs w:val="24"/>
                <w:lang w:eastAsia="zh-CN"/>
              </w:rPr>
            </w:pPr>
            <w:r>
              <w:rPr>
                <w:rFonts w:ascii="Times New Roman" w:hAnsi="Times New Roman"/>
                <w:bCs/>
                <w:sz w:val="24"/>
                <w:szCs w:val="24"/>
                <w:lang w:eastAsia="ru-RU"/>
              </w:rPr>
              <w:t>Знакомство с профессиями, где применяются 3</w:t>
            </w:r>
            <w:r>
              <w:rPr>
                <w:rFonts w:ascii="Times New Roman" w:hAnsi="Times New Roman"/>
                <w:bCs/>
                <w:sz w:val="24"/>
                <w:szCs w:val="24"/>
                <w:lang w:val="en-US" w:eastAsia="ru-RU"/>
              </w:rPr>
              <w:t>D</w:t>
            </w:r>
            <w:r>
              <w:rPr>
                <w:rFonts w:ascii="Times New Roman" w:hAnsi="Times New Roman"/>
                <w:bCs/>
                <w:sz w:val="24"/>
                <w:szCs w:val="24"/>
                <w:lang w:eastAsia="ru-RU"/>
              </w:rPr>
              <w:t xml:space="preserve"> технологии</w:t>
            </w:r>
            <w:r w:rsidRPr="00703EB4">
              <w:rPr>
                <w:rFonts w:ascii="Times New Roman" w:hAnsi="Times New Roman"/>
                <w:bCs/>
                <w:sz w:val="24"/>
                <w:szCs w:val="24"/>
                <w:lang w:eastAsia="ru-RU"/>
              </w:rPr>
              <w:t xml:space="preserve">. </w:t>
            </w:r>
            <w:r>
              <w:rPr>
                <w:rFonts w:ascii="Times New Roman" w:hAnsi="Times New Roman"/>
                <w:sz w:val="24"/>
                <w:szCs w:val="24"/>
                <w:shd w:val="clear" w:color="auto" w:fill="FFFFFF"/>
              </w:rPr>
              <w:t>Правила техники безопасности при работе с ноутбуком</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pacing w:val="-2"/>
                <w:sz w:val="24"/>
                <w:szCs w:val="24"/>
              </w:rPr>
              <w:t>Комбинированное/лекция</w:t>
            </w:r>
          </w:p>
        </w:tc>
        <w:tc>
          <w:tcPr>
            <w:tcW w:w="1763"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Кванториум</w:t>
            </w:r>
          </w:p>
        </w:tc>
      </w:tr>
      <w:tr w:rsidR="00247612">
        <w:trPr>
          <w:trHeight w:val="387"/>
        </w:trPr>
        <w:tc>
          <w:tcPr>
            <w:tcW w:w="10216" w:type="dxa"/>
            <w:gridSpan w:val="5"/>
          </w:tcPr>
          <w:p w:rsidR="00247612" w:rsidRPr="00703EB4" w:rsidRDefault="00703EB4">
            <w:pPr>
              <w:numPr>
                <w:ilvl w:val="0"/>
                <w:numId w:val="10"/>
              </w:numPr>
              <w:spacing w:after="0" w:line="240" w:lineRule="auto"/>
              <w:jc w:val="center"/>
            </w:pPr>
            <w:r w:rsidRPr="00703EB4">
              <w:rPr>
                <w:rFonts w:ascii="Times New Roman" w:hAnsi="Times New Roman"/>
                <w:b/>
                <w:bCs/>
                <w:sz w:val="24"/>
                <w:szCs w:val="24"/>
                <w:lang w:eastAsia="ru-RU"/>
              </w:rPr>
              <w:t>Геометрическая основа строения формы предметов (7ч)</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3</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lang w:eastAsia="zh-CN"/>
              </w:rPr>
            </w:pPr>
            <w:r>
              <w:rPr>
                <w:rFonts w:ascii="Times New Roman" w:hAnsi="Times New Roman"/>
                <w:sz w:val="24"/>
                <w:szCs w:val="24"/>
                <w:lang w:eastAsia="ru-RU"/>
              </w:rPr>
              <w:t>Знакомство с геометрическими фигурами.</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TableParagraph"/>
              <w:ind w:left="-20" w:right="4"/>
              <w:jc w:val="center"/>
              <w:rPr>
                <w:rFonts w:cstheme="minorBidi"/>
                <w:sz w:val="24"/>
                <w:szCs w:val="24"/>
                <w:lang w:val="en-US" w:eastAsia="zh-CN"/>
              </w:rPr>
            </w:pPr>
            <w:r>
              <w:rPr>
                <w:spacing w:val="-2"/>
                <w:sz w:val="24"/>
                <w:szCs w:val="24"/>
              </w:rPr>
              <w:t>Комбинированное/лекция</w:t>
            </w:r>
          </w:p>
        </w:tc>
        <w:tc>
          <w:tcPr>
            <w:tcW w:w="1763"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4</w:t>
            </w:r>
          </w:p>
        </w:tc>
        <w:tc>
          <w:tcPr>
            <w:tcW w:w="3671" w:type="dxa"/>
            <w:shd w:val="clear" w:color="auto" w:fill="FFFFFF" w:themeFill="background1"/>
          </w:tcPr>
          <w:p w:rsidR="00247612" w:rsidRDefault="00703EB4">
            <w:pPr>
              <w:widowControl w:val="0"/>
              <w:spacing w:after="0"/>
              <w:ind w:left="-20"/>
              <w:jc w:val="center"/>
              <w:textAlignment w:val="baseline"/>
              <w:rPr>
                <w:sz w:val="24"/>
                <w:szCs w:val="24"/>
                <w:lang w:val="en-US" w:eastAsia="ru-RU"/>
              </w:rPr>
            </w:pPr>
            <w:r>
              <w:rPr>
                <w:rFonts w:ascii="Times New Roman" w:hAnsi="Times New Roman"/>
                <w:sz w:val="24"/>
                <w:szCs w:val="24"/>
                <w:lang w:eastAsia="ru-RU"/>
              </w:rPr>
              <w:t>Геометрическая фигура «Линия»</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TableParagraph"/>
              <w:ind w:left="-20" w:right="4"/>
              <w:jc w:val="center"/>
              <w:rPr>
                <w:sz w:val="24"/>
                <w:szCs w:val="24"/>
              </w:rPr>
            </w:pPr>
            <w:r>
              <w:rPr>
                <w:spacing w:val="-2"/>
                <w:sz w:val="24"/>
                <w:szCs w:val="24"/>
              </w:rPr>
              <w:t>практическа</w:t>
            </w:r>
            <w:r>
              <w:rPr>
                <w:sz w:val="24"/>
                <w:szCs w:val="24"/>
              </w:rPr>
              <w:t>я работа</w:t>
            </w:r>
          </w:p>
        </w:tc>
        <w:tc>
          <w:tcPr>
            <w:tcW w:w="1763"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5</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lang w:val="en-US" w:eastAsia="ru-RU"/>
              </w:rPr>
            </w:pPr>
            <w:r>
              <w:rPr>
                <w:rFonts w:ascii="Times New Roman" w:hAnsi="Times New Roman"/>
                <w:sz w:val="24"/>
                <w:szCs w:val="24"/>
                <w:lang w:eastAsia="ru-RU"/>
              </w:rPr>
              <w:t>Практическая</w:t>
            </w:r>
            <w:r>
              <w:rPr>
                <w:rFonts w:ascii="Times New Roman" w:hAnsi="Times New Roman"/>
                <w:sz w:val="24"/>
                <w:szCs w:val="24"/>
                <w:lang w:val="en-US" w:eastAsia="ru-RU"/>
              </w:rPr>
              <w:t xml:space="preserve"> </w:t>
            </w:r>
            <w:r w:rsidR="001E3389">
              <w:rPr>
                <w:rFonts w:ascii="Times New Roman" w:hAnsi="Times New Roman"/>
                <w:sz w:val="24"/>
                <w:szCs w:val="24"/>
                <w:lang w:eastAsia="ru-RU"/>
              </w:rPr>
              <w:t>работа «</w:t>
            </w:r>
            <w:r>
              <w:rPr>
                <w:rFonts w:ascii="Times New Roman" w:hAnsi="Times New Roman"/>
                <w:sz w:val="24"/>
                <w:szCs w:val="24"/>
                <w:lang w:eastAsia="ru-RU"/>
              </w:rPr>
              <w:t>Снежинка»</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6</w:t>
            </w:r>
          </w:p>
        </w:tc>
        <w:tc>
          <w:tcPr>
            <w:tcW w:w="3671" w:type="dxa"/>
            <w:shd w:val="clear" w:color="auto" w:fill="FFFFFF" w:themeFill="background1"/>
          </w:tcPr>
          <w:p w:rsidR="00247612" w:rsidRDefault="00703EB4">
            <w:pPr>
              <w:widowControl w:val="0"/>
              <w:spacing w:after="0"/>
              <w:ind w:left="-20"/>
              <w:jc w:val="center"/>
              <w:textAlignment w:val="baseline"/>
              <w:rPr>
                <w:rFonts w:ascii="Times New Roman" w:hAnsi="Times New Roman"/>
                <w:kern w:val="2"/>
                <w:sz w:val="24"/>
                <w:szCs w:val="24"/>
                <w:lang w:val="en-US" w:eastAsia="ru-RU"/>
              </w:rPr>
            </w:pPr>
            <w:r>
              <w:rPr>
                <w:rFonts w:ascii="Times New Roman" w:hAnsi="Times New Roman"/>
                <w:sz w:val="24"/>
                <w:szCs w:val="24"/>
                <w:lang w:eastAsia="ru-RU"/>
              </w:rPr>
              <w:t>Геометрическая фигура «Треугольник»</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7</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lang w:val="en-US" w:eastAsia="ru-RU"/>
              </w:rPr>
            </w:pPr>
            <w:r>
              <w:rPr>
                <w:rFonts w:ascii="Times New Roman" w:hAnsi="Times New Roman"/>
                <w:sz w:val="24"/>
                <w:szCs w:val="24"/>
                <w:lang w:eastAsia="ru-RU"/>
              </w:rPr>
              <w:t>Практическая работа «Елочка»</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8</w:t>
            </w:r>
          </w:p>
        </w:tc>
        <w:tc>
          <w:tcPr>
            <w:tcW w:w="3671" w:type="dxa"/>
            <w:shd w:val="clear" w:color="auto" w:fill="FFFFFF" w:themeFill="background1"/>
          </w:tcPr>
          <w:p w:rsidR="00247612" w:rsidRDefault="00703EB4">
            <w:pPr>
              <w:widowControl w:val="0"/>
              <w:spacing w:after="0"/>
              <w:ind w:left="-20"/>
              <w:jc w:val="center"/>
              <w:textAlignment w:val="baseline"/>
              <w:rPr>
                <w:sz w:val="24"/>
                <w:szCs w:val="24"/>
              </w:rPr>
            </w:pPr>
            <w:r>
              <w:rPr>
                <w:rFonts w:ascii="Times New Roman" w:hAnsi="Times New Roman"/>
                <w:sz w:val="24"/>
                <w:szCs w:val="24"/>
                <w:lang w:eastAsia="ru-RU"/>
              </w:rPr>
              <w:t>Геометрическая фигура «Круг»</w:t>
            </w:r>
          </w:p>
          <w:p w:rsidR="00247612" w:rsidRDefault="00247612">
            <w:pPr>
              <w:pStyle w:val="Standard"/>
              <w:widowControl w:val="0"/>
              <w:suppressAutoHyphens w:val="0"/>
              <w:spacing w:after="0" w:line="240" w:lineRule="auto"/>
              <w:ind w:left="-20"/>
              <w:jc w:val="center"/>
              <w:rPr>
                <w:rFonts w:ascii="Times New Roman" w:hAnsi="Times New Roman"/>
                <w:sz w:val="24"/>
                <w:szCs w:val="24"/>
                <w:lang w:val="en-US" w:eastAsia="ru-RU"/>
              </w:rPr>
            </w:pP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9</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lang w:val="en-US" w:eastAsia="ru-RU"/>
              </w:rPr>
            </w:pPr>
            <w:r>
              <w:rPr>
                <w:rFonts w:ascii="Times New Roman" w:hAnsi="Times New Roman"/>
                <w:sz w:val="24"/>
                <w:szCs w:val="24"/>
                <w:lang w:eastAsia="ru-RU"/>
              </w:rPr>
              <w:t>Практическая работа «Снеговик»</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rFonts w:ascii="Times New Roman" w:hAnsi="Times New Roman"/>
                <w:sz w:val="24"/>
                <w:szCs w:val="24"/>
              </w:rPr>
            </w:pPr>
            <w:r>
              <w:rPr>
                <w:rFonts w:ascii="Times New Roman" w:hAnsi="Times New Roman"/>
                <w:sz w:val="24"/>
                <w:szCs w:val="24"/>
              </w:rPr>
              <w:t>Кванториум</w:t>
            </w:r>
          </w:p>
        </w:tc>
      </w:tr>
      <w:tr w:rsidR="00247612">
        <w:tc>
          <w:tcPr>
            <w:tcW w:w="10216" w:type="dxa"/>
            <w:gridSpan w:val="5"/>
          </w:tcPr>
          <w:p w:rsidR="00247612" w:rsidRDefault="00703EB4">
            <w:pPr>
              <w:numPr>
                <w:ilvl w:val="0"/>
                <w:numId w:val="10"/>
              </w:numPr>
              <w:spacing w:after="0" w:line="240" w:lineRule="auto"/>
              <w:jc w:val="center"/>
            </w:pPr>
            <w:r>
              <w:rPr>
                <w:rFonts w:ascii="Times New Roman" w:hAnsi="Times New Roman"/>
                <w:b/>
                <w:bCs/>
                <w:sz w:val="24"/>
                <w:szCs w:val="24"/>
                <w:lang w:val="en-US" w:eastAsia="ru-RU"/>
              </w:rPr>
              <w:t>Создание сюжетной композиции (5ч)</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10</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ru-RU"/>
              </w:rPr>
            </w:pPr>
            <w:r>
              <w:rPr>
                <w:rFonts w:ascii="Times New Roman" w:hAnsi="Times New Roman"/>
                <w:sz w:val="24"/>
                <w:szCs w:val="24"/>
                <w:lang w:eastAsia="ru-RU"/>
              </w:rPr>
              <w:t>Создание сюжетной композиции, состоящей из плоских деталей</w:t>
            </w:r>
          </w:p>
        </w:tc>
        <w:tc>
          <w:tcPr>
            <w:tcW w:w="1264"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1</w:t>
            </w:r>
          </w:p>
        </w:tc>
        <w:tc>
          <w:tcPr>
            <w:tcW w:w="2950"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Комбинированное/лекция</w:t>
            </w:r>
          </w:p>
        </w:tc>
        <w:tc>
          <w:tcPr>
            <w:tcW w:w="1763"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11</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val="en-US" w:eastAsia="ru-RU"/>
              </w:rPr>
            </w:pPr>
            <w:r>
              <w:rPr>
                <w:rFonts w:ascii="Times New Roman" w:hAnsi="Times New Roman"/>
                <w:sz w:val="24"/>
                <w:szCs w:val="24"/>
                <w:lang w:eastAsia="ru-RU"/>
              </w:rPr>
              <w:t>Практическая работа «Аквариум»</w:t>
            </w:r>
          </w:p>
        </w:tc>
        <w:tc>
          <w:tcPr>
            <w:tcW w:w="1264"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1</w:t>
            </w:r>
          </w:p>
        </w:tc>
        <w:tc>
          <w:tcPr>
            <w:tcW w:w="2950"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Комбинированное/</w:t>
            </w:r>
          </w:p>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практическая работа</w:t>
            </w:r>
          </w:p>
        </w:tc>
        <w:tc>
          <w:tcPr>
            <w:tcW w:w="1763"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12</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lang w:eastAsia="ru-RU"/>
              </w:rPr>
            </w:pPr>
            <w:r>
              <w:rPr>
                <w:rFonts w:ascii="Times New Roman" w:hAnsi="Times New Roman"/>
                <w:sz w:val="24"/>
                <w:szCs w:val="24"/>
                <w:lang w:eastAsia="ru-RU"/>
              </w:rPr>
              <w:t>Теория</w:t>
            </w:r>
            <w:r>
              <w:rPr>
                <w:rFonts w:ascii="Times New Roman" w:hAnsi="Times New Roman"/>
                <w:sz w:val="24"/>
                <w:szCs w:val="24"/>
                <w:lang w:val="en-US" w:eastAsia="ru-RU"/>
              </w:rPr>
              <w:t xml:space="preserve"> цвета</w:t>
            </w:r>
          </w:p>
        </w:tc>
        <w:tc>
          <w:tcPr>
            <w:tcW w:w="1264"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Комбинированное/лекция</w:t>
            </w:r>
          </w:p>
        </w:tc>
        <w:tc>
          <w:tcPr>
            <w:tcW w:w="1763"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13</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ru-RU"/>
              </w:rPr>
            </w:pPr>
            <w:r>
              <w:rPr>
                <w:rFonts w:ascii="Times New Roman" w:hAnsi="Times New Roman"/>
                <w:sz w:val="24"/>
                <w:szCs w:val="24"/>
                <w:lang w:eastAsia="ru-RU"/>
              </w:rPr>
              <w:t>Практическая работа «Животное»</w:t>
            </w:r>
          </w:p>
        </w:tc>
        <w:tc>
          <w:tcPr>
            <w:tcW w:w="1264"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1</w:t>
            </w:r>
          </w:p>
        </w:tc>
        <w:tc>
          <w:tcPr>
            <w:tcW w:w="2950"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Комбинированное/</w:t>
            </w:r>
          </w:p>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практическая работа</w:t>
            </w:r>
          </w:p>
        </w:tc>
        <w:tc>
          <w:tcPr>
            <w:tcW w:w="1763"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14</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val="en-US" w:eastAsia="ru-RU"/>
              </w:rPr>
            </w:pPr>
            <w:r>
              <w:rPr>
                <w:rFonts w:ascii="Times New Roman" w:hAnsi="Times New Roman"/>
                <w:sz w:val="24"/>
                <w:szCs w:val="24"/>
                <w:lang w:eastAsia="ru-RU"/>
              </w:rPr>
              <w:t>Практическая работа «Новогодняя</w:t>
            </w:r>
            <w:r>
              <w:rPr>
                <w:rFonts w:ascii="Times New Roman" w:hAnsi="Times New Roman"/>
                <w:sz w:val="24"/>
                <w:szCs w:val="24"/>
                <w:lang w:val="en-US" w:eastAsia="ru-RU"/>
              </w:rPr>
              <w:t xml:space="preserve"> открытка</w:t>
            </w:r>
            <w:r>
              <w:rPr>
                <w:rFonts w:ascii="Times New Roman" w:hAnsi="Times New Roman"/>
                <w:sz w:val="24"/>
                <w:szCs w:val="24"/>
                <w:lang w:eastAsia="ru-RU"/>
              </w:rPr>
              <w:t>»</w:t>
            </w:r>
          </w:p>
        </w:tc>
        <w:tc>
          <w:tcPr>
            <w:tcW w:w="1264"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1</w:t>
            </w:r>
          </w:p>
        </w:tc>
        <w:tc>
          <w:tcPr>
            <w:tcW w:w="2950"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Комбинированное/</w:t>
            </w:r>
          </w:p>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практическая работа</w:t>
            </w:r>
          </w:p>
        </w:tc>
        <w:tc>
          <w:tcPr>
            <w:tcW w:w="1763"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Кванториум</w:t>
            </w:r>
          </w:p>
        </w:tc>
      </w:tr>
      <w:tr w:rsidR="00247612">
        <w:tc>
          <w:tcPr>
            <w:tcW w:w="10216" w:type="dxa"/>
            <w:gridSpan w:val="5"/>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b/>
                <w:bCs/>
                <w:kern w:val="2"/>
                <w:sz w:val="24"/>
                <w:szCs w:val="24"/>
              </w:rPr>
              <w:t>4</w:t>
            </w:r>
            <w:r>
              <w:rPr>
                <w:rFonts w:ascii="Times New Roman" w:hAnsi="Times New Roman"/>
                <w:b/>
                <w:bCs/>
                <w:sz w:val="24"/>
                <w:szCs w:val="24"/>
              </w:rPr>
              <w:t xml:space="preserve">. </w:t>
            </w:r>
            <w:r>
              <w:rPr>
                <w:rFonts w:ascii="Times New Roman" w:hAnsi="Times New Roman"/>
                <w:b/>
                <w:bCs/>
                <w:sz w:val="24"/>
                <w:szCs w:val="24"/>
                <w:lang w:eastAsia="ru-RU"/>
              </w:rPr>
              <w:t>3</w:t>
            </w:r>
            <w:r>
              <w:rPr>
                <w:rFonts w:ascii="Times New Roman" w:hAnsi="Times New Roman"/>
                <w:b/>
                <w:bCs/>
                <w:sz w:val="24"/>
                <w:szCs w:val="24"/>
                <w:lang w:val="en-US" w:eastAsia="ru-RU"/>
              </w:rPr>
              <w:t>D</w:t>
            </w:r>
            <w:r>
              <w:rPr>
                <w:rFonts w:ascii="Times New Roman" w:hAnsi="Times New Roman"/>
                <w:b/>
                <w:bCs/>
                <w:sz w:val="24"/>
                <w:szCs w:val="24"/>
                <w:lang w:eastAsia="ru-RU"/>
              </w:rPr>
              <w:t>-Ручка</w:t>
            </w:r>
            <w:r>
              <w:rPr>
                <w:rFonts w:ascii="Times New Roman" w:hAnsi="Times New Roman"/>
                <w:b/>
                <w:bCs/>
                <w:sz w:val="24"/>
                <w:szCs w:val="24"/>
                <w:lang w:val="en-US" w:eastAsia="ru-RU"/>
              </w:rPr>
              <w:t xml:space="preserve"> (6ч)</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15</w:t>
            </w:r>
          </w:p>
        </w:tc>
        <w:tc>
          <w:tcPr>
            <w:tcW w:w="3671" w:type="dxa"/>
            <w:shd w:val="clear" w:color="auto" w:fill="FFFFFF" w:themeFill="background1"/>
          </w:tcPr>
          <w:p w:rsidR="00247612" w:rsidRPr="00703EB4" w:rsidRDefault="00703EB4">
            <w:pPr>
              <w:pStyle w:val="Standard"/>
              <w:widowControl w:val="0"/>
              <w:suppressAutoHyphens w:val="0"/>
              <w:spacing w:after="0" w:line="240" w:lineRule="auto"/>
              <w:ind w:left="-20"/>
              <w:jc w:val="center"/>
              <w:rPr>
                <w:rFonts w:ascii="Times New Roman" w:hAnsi="Times New Roman"/>
                <w:sz w:val="24"/>
                <w:szCs w:val="24"/>
                <w:lang w:eastAsia="ru-RU"/>
              </w:rPr>
            </w:pPr>
            <w:r>
              <w:rPr>
                <w:rFonts w:ascii="Times New Roman" w:hAnsi="Times New Roman"/>
                <w:sz w:val="24"/>
                <w:szCs w:val="24"/>
                <w:shd w:val="clear" w:color="auto" w:fill="FFFFFF"/>
              </w:rPr>
              <w:t xml:space="preserve">Правила техники безопасности при работе с </w:t>
            </w:r>
            <w:r>
              <w:rPr>
                <w:rFonts w:ascii="Times New Roman" w:hAnsi="Times New Roman"/>
                <w:sz w:val="24"/>
                <w:szCs w:val="24"/>
                <w:shd w:val="clear" w:color="auto" w:fill="FFFFFF"/>
                <w:lang w:eastAsia="ru-RU"/>
              </w:rPr>
              <w:t>3</w:t>
            </w:r>
            <w:r>
              <w:rPr>
                <w:rFonts w:ascii="Times New Roman" w:hAnsi="Times New Roman"/>
                <w:sz w:val="24"/>
                <w:szCs w:val="24"/>
                <w:shd w:val="clear" w:color="auto" w:fill="FFFFFF"/>
                <w:lang w:val="en-US" w:eastAsia="ru-RU"/>
              </w:rPr>
              <w:t>D</w:t>
            </w:r>
            <w:r>
              <w:rPr>
                <w:rFonts w:ascii="Times New Roman" w:hAnsi="Times New Roman"/>
                <w:sz w:val="24"/>
                <w:szCs w:val="24"/>
                <w:shd w:val="clear" w:color="auto" w:fill="FFFFFF"/>
                <w:lang w:eastAsia="ru-RU"/>
              </w:rPr>
              <w:t>-Ручкой</w:t>
            </w:r>
          </w:p>
        </w:tc>
        <w:tc>
          <w:tcPr>
            <w:tcW w:w="1264"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1</w:t>
            </w:r>
          </w:p>
        </w:tc>
        <w:tc>
          <w:tcPr>
            <w:tcW w:w="2950"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Комбинированное/лекция</w:t>
            </w:r>
          </w:p>
        </w:tc>
        <w:tc>
          <w:tcPr>
            <w:tcW w:w="1763"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Кванториум</w:t>
            </w:r>
          </w:p>
        </w:tc>
      </w:tr>
      <w:tr w:rsidR="00247612">
        <w:trPr>
          <w:trHeight w:val="826"/>
        </w:trPr>
        <w:tc>
          <w:tcPr>
            <w:tcW w:w="568" w:type="dxa"/>
            <w:shd w:val="clear" w:color="auto" w:fill="FFFFFF" w:themeFill="background1"/>
          </w:tcPr>
          <w:p w:rsidR="00247612" w:rsidRDefault="00703EB4">
            <w:pPr>
              <w:pStyle w:val="Standard"/>
              <w:widowControl w:val="0"/>
              <w:suppressAutoHyphens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16</w:t>
            </w:r>
          </w:p>
        </w:tc>
        <w:tc>
          <w:tcPr>
            <w:tcW w:w="3671" w:type="dxa"/>
            <w:shd w:val="clear" w:color="auto" w:fill="FFFFFF" w:themeFill="background1"/>
          </w:tcPr>
          <w:p w:rsidR="00247612" w:rsidRPr="00703EB4" w:rsidRDefault="00703EB4">
            <w:pPr>
              <w:pStyle w:val="Standard"/>
              <w:widowControl w:val="0"/>
              <w:suppressAutoHyphens w:val="0"/>
              <w:spacing w:after="0" w:line="240" w:lineRule="auto"/>
              <w:ind w:left="-20"/>
              <w:jc w:val="center"/>
              <w:rPr>
                <w:rFonts w:ascii="Times New Roman" w:hAnsi="Times New Roman"/>
                <w:sz w:val="24"/>
                <w:szCs w:val="24"/>
                <w:lang w:eastAsia="ru-RU"/>
              </w:rPr>
            </w:pPr>
            <w:r w:rsidRPr="00703EB4">
              <w:rPr>
                <w:rFonts w:ascii="Times New Roman" w:hAnsi="Times New Roman"/>
                <w:sz w:val="24"/>
                <w:szCs w:val="24"/>
                <w:lang w:eastAsia="ru-RU"/>
              </w:rPr>
              <w:t>Плоские фигуры</w:t>
            </w:r>
          </w:p>
          <w:p w:rsidR="00247612" w:rsidRPr="00703EB4" w:rsidRDefault="00703EB4">
            <w:pPr>
              <w:pStyle w:val="Standard"/>
              <w:widowControl w:val="0"/>
              <w:suppressAutoHyphens w:val="0"/>
              <w:spacing w:after="0" w:line="240" w:lineRule="auto"/>
              <w:ind w:left="-20"/>
              <w:jc w:val="center"/>
              <w:rPr>
                <w:rFonts w:ascii="Times New Roman" w:hAnsi="Times New Roman"/>
                <w:sz w:val="24"/>
                <w:szCs w:val="24"/>
                <w:lang w:eastAsia="ru-RU"/>
              </w:rPr>
            </w:pPr>
            <w:r>
              <w:rPr>
                <w:rFonts w:ascii="Times New Roman" w:hAnsi="Times New Roman"/>
                <w:sz w:val="24"/>
                <w:szCs w:val="24"/>
                <w:lang w:eastAsia="ru-RU"/>
              </w:rPr>
              <w:t>Практическая</w:t>
            </w:r>
            <w:r w:rsidRPr="00703EB4">
              <w:rPr>
                <w:rFonts w:ascii="Times New Roman" w:hAnsi="Times New Roman"/>
                <w:sz w:val="24"/>
                <w:szCs w:val="24"/>
                <w:lang w:eastAsia="ru-RU"/>
              </w:rPr>
              <w:t xml:space="preserve"> </w:t>
            </w:r>
            <w:r w:rsidR="001E3389">
              <w:rPr>
                <w:rFonts w:ascii="Times New Roman" w:hAnsi="Times New Roman"/>
                <w:sz w:val="24"/>
                <w:szCs w:val="24"/>
                <w:lang w:eastAsia="ru-RU"/>
              </w:rPr>
              <w:t>работа «</w:t>
            </w:r>
            <w:r>
              <w:rPr>
                <w:rFonts w:ascii="Times New Roman" w:hAnsi="Times New Roman"/>
                <w:sz w:val="24"/>
                <w:szCs w:val="24"/>
                <w:lang w:eastAsia="ru-RU"/>
              </w:rPr>
              <w:t>Звезда»</w:t>
            </w:r>
          </w:p>
        </w:tc>
        <w:tc>
          <w:tcPr>
            <w:tcW w:w="1264"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1</w:t>
            </w:r>
          </w:p>
        </w:tc>
        <w:tc>
          <w:tcPr>
            <w:tcW w:w="2950"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Комбинированное/</w:t>
            </w:r>
          </w:p>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практическая работа</w:t>
            </w:r>
          </w:p>
        </w:tc>
        <w:tc>
          <w:tcPr>
            <w:tcW w:w="1763"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17</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val="en-US" w:eastAsia="ru-RU"/>
              </w:rPr>
            </w:pPr>
            <w:r>
              <w:rPr>
                <w:rFonts w:ascii="Times New Roman" w:hAnsi="Times New Roman"/>
                <w:sz w:val="24"/>
                <w:szCs w:val="24"/>
                <w:lang w:eastAsia="ru-RU"/>
              </w:rPr>
              <w:t>Практическая</w:t>
            </w:r>
            <w:r>
              <w:rPr>
                <w:rFonts w:ascii="Times New Roman" w:hAnsi="Times New Roman"/>
                <w:sz w:val="24"/>
                <w:szCs w:val="24"/>
                <w:lang w:val="en-US" w:eastAsia="ru-RU"/>
              </w:rPr>
              <w:t xml:space="preserve"> </w:t>
            </w:r>
            <w:r w:rsidR="001E3389">
              <w:rPr>
                <w:rFonts w:ascii="Times New Roman" w:hAnsi="Times New Roman"/>
                <w:sz w:val="24"/>
                <w:szCs w:val="24"/>
                <w:lang w:eastAsia="ru-RU"/>
              </w:rPr>
              <w:t>работа «</w:t>
            </w:r>
            <w:r>
              <w:rPr>
                <w:rFonts w:ascii="Times New Roman" w:hAnsi="Times New Roman"/>
                <w:sz w:val="24"/>
                <w:szCs w:val="24"/>
                <w:lang w:eastAsia="ru-RU"/>
              </w:rPr>
              <w:t>Пряничный</w:t>
            </w:r>
            <w:r>
              <w:rPr>
                <w:rFonts w:ascii="Times New Roman" w:hAnsi="Times New Roman"/>
                <w:sz w:val="24"/>
                <w:szCs w:val="24"/>
                <w:lang w:val="en-US" w:eastAsia="ru-RU"/>
              </w:rPr>
              <w:t xml:space="preserve"> человек</w:t>
            </w:r>
            <w:r>
              <w:rPr>
                <w:rFonts w:ascii="Times New Roman" w:hAnsi="Times New Roman"/>
                <w:sz w:val="24"/>
                <w:szCs w:val="24"/>
                <w:lang w:eastAsia="ru-RU"/>
              </w:rPr>
              <w:t>»</w:t>
            </w:r>
          </w:p>
        </w:tc>
        <w:tc>
          <w:tcPr>
            <w:tcW w:w="1264"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1</w:t>
            </w:r>
          </w:p>
        </w:tc>
        <w:tc>
          <w:tcPr>
            <w:tcW w:w="2950"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Комбинированное/</w:t>
            </w:r>
          </w:p>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практическая работа</w:t>
            </w:r>
          </w:p>
        </w:tc>
        <w:tc>
          <w:tcPr>
            <w:tcW w:w="1763"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18</w:t>
            </w:r>
          </w:p>
        </w:tc>
        <w:tc>
          <w:tcPr>
            <w:tcW w:w="3671" w:type="dxa"/>
            <w:shd w:val="clear" w:color="auto" w:fill="FFFFFF" w:themeFill="background1"/>
          </w:tcPr>
          <w:p w:rsidR="00247612" w:rsidRPr="00703EB4" w:rsidRDefault="00703EB4">
            <w:pPr>
              <w:pStyle w:val="Standard"/>
              <w:widowControl w:val="0"/>
              <w:suppressAutoHyphens w:val="0"/>
              <w:spacing w:after="0" w:line="240" w:lineRule="auto"/>
              <w:ind w:left="-20"/>
              <w:jc w:val="center"/>
              <w:rPr>
                <w:rFonts w:ascii="Times New Roman" w:hAnsi="Times New Roman"/>
                <w:sz w:val="24"/>
                <w:szCs w:val="24"/>
                <w:lang w:eastAsia="ru-RU"/>
              </w:rPr>
            </w:pPr>
            <w:r>
              <w:rPr>
                <w:rFonts w:ascii="Times New Roman" w:hAnsi="Times New Roman"/>
                <w:sz w:val="24"/>
                <w:szCs w:val="24"/>
                <w:lang w:eastAsia="ru-RU"/>
              </w:rPr>
              <w:t>Объёмные</w:t>
            </w:r>
            <w:r w:rsidRPr="00703EB4">
              <w:rPr>
                <w:rFonts w:ascii="Times New Roman" w:hAnsi="Times New Roman"/>
                <w:sz w:val="24"/>
                <w:szCs w:val="24"/>
                <w:lang w:eastAsia="ru-RU"/>
              </w:rPr>
              <w:t xml:space="preserve"> фигуры</w:t>
            </w:r>
          </w:p>
          <w:p w:rsidR="00247612" w:rsidRPr="00703EB4" w:rsidRDefault="00703EB4">
            <w:pPr>
              <w:pStyle w:val="Standard"/>
              <w:widowControl w:val="0"/>
              <w:suppressAutoHyphens w:val="0"/>
              <w:spacing w:after="0" w:line="240" w:lineRule="auto"/>
              <w:ind w:left="-20"/>
              <w:jc w:val="center"/>
              <w:rPr>
                <w:rFonts w:ascii="Times New Roman" w:hAnsi="Times New Roman"/>
                <w:sz w:val="24"/>
                <w:szCs w:val="24"/>
                <w:lang w:eastAsia="ru-RU"/>
              </w:rPr>
            </w:pPr>
            <w:r>
              <w:rPr>
                <w:rFonts w:ascii="Times New Roman" w:hAnsi="Times New Roman"/>
                <w:sz w:val="24"/>
                <w:szCs w:val="24"/>
                <w:lang w:eastAsia="ru-RU"/>
              </w:rPr>
              <w:t>Практическая</w:t>
            </w:r>
            <w:r w:rsidRPr="00703EB4">
              <w:rPr>
                <w:rFonts w:ascii="Times New Roman" w:hAnsi="Times New Roman"/>
                <w:sz w:val="24"/>
                <w:szCs w:val="24"/>
                <w:lang w:eastAsia="ru-RU"/>
              </w:rPr>
              <w:t xml:space="preserve"> </w:t>
            </w:r>
            <w:r>
              <w:rPr>
                <w:rFonts w:ascii="Times New Roman" w:hAnsi="Times New Roman"/>
                <w:sz w:val="24"/>
                <w:szCs w:val="24"/>
                <w:lang w:eastAsia="ru-RU"/>
              </w:rPr>
              <w:t>работа</w:t>
            </w:r>
          </w:p>
          <w:p w:rsidR="00247612" w:rsidRPr="00703EB4" w:rsidRDefault="00703EB4">
            <w:pPr>
              <w:pStyle w:val="Standard"/>
              <w:widowControl w:val="0"/>
              <w:suppressAutoHyphens w:val="0"/>
              <w:spacing w:after="0" w:line="240" w:lineRule="auto"/>
              <w:ind w:left="-20"/>
              <w:jc w:val="center"/>
              <w:rPr>
                <w:rFonts w:ascii="Times New Roman" w:hAnsi="Times New Roman"/>
                <w:sz w:val="24"/>
                <w:szCs w:val="24"/>
                <w:lang w:eastAsia="ru-RU"/>
              </w:rPr>
            </w:pPr>
            <w:r w:rsidRPr="00703EB4">
              <w:rPr>
                <w:rFonts w:ascii="Times New Roman" w:hAnsi="Times New Roman"/>
                <w:sz w:val="24"/>
                <w:szCs w:val="24"/>
                <w:lang w:eastAsia="ru-RU"/>
              </w:rPr>
              <w:t>«Ёлочка»</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Комбинированное/</w:t>
            </w:r>
          </w:p>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практическая работа</w:t>
            </w:r>
          </w:p>
        </w:tc>
        <w:tc>
          <w:tcPr>
            <w:tcW w:w="1763"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19</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val="en-US" w:eastAsia="ru-RU"/>
              </w:rPr>
            </w:pPr>
            <w:r>
              <w:rPr>
                <w:rFonts w:ascii="Times New Roman" w:hAnsi="Times New Roman"/>
                <w:sz w:val="24"/>
                <w:szCs w:val="24"/>
                <w:lang w:eastAsia="ru-RU"/>
              </w:rPr>
              <w:t>Практическая</w:t>
            </w:r>
            <w:r>
              <w:rPr>
                <w:rFonts w:ascii="Times New Roman" w:hAnsi="Times New Roman"/>
                <w:sz w:val="24"/>
                <w:szCs w:val="24"/>
                <w:lang w:val="en-US" w:eastAsia="ru-RU"/>
              </w:rPr>
              <w:t xml:space="preserve"> </w:t>
            </w:r>
            <w:r>
              <w:rPr>
                <w:rFonts w:ascii="Times New Roman" w:hAnsi="Times New Roman"/>
                <w:sz w:val="24"/>
                <w:szCs w:val="24"/>
                <w:lang w:eastAsia="ru-RU"/>
              </w:rPr>
              <w:t>работа</w:t>
            </w:r>
          </w:p>
          <w:p w:rsidR="00247612" w:rsidRDefault="00703EB4">
            <w:pPr>
              <w:pStyle w:val="Standard"/>
              <w:widowControl w:val="0"/>
              <w:suppressAutoHyphens w:val="0"/>
              <w:spacing w:after="0" w:line="240" w:lineRule="auto"/>
              <w:ind w:left="-20"/>
              <w:jc w:val="center"/>
              <w:rPr>
                <w:rFonts w:ascii="Times New Roman" w:hAnsi="Times New Roman"/>
                <w:sz w:val="24"/>
                <w:szCs w:val="24"/>
                <w:lang w:val="en-US" w:eastAsia="ru-RU"/>
              </w:rPr>
            </w:pPr>
            <w:r>
              <w:rPr>
                <w:rFonts w:ascii="Times New Roman" w:hAnsi="Times New Roman"/>
                <w:sz w:val="24"/>
                <w:szCs w:val="24"/>
                <w:lang w:val="en-US" w:eastAsia="ru-RU"/>
              </w:rPr>
              <w:t>«Подарок»</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Комбинированное/</w:t>
            </w:r>
          </w:p>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практическая работа</w:t>
            </w:r>
          </w:p>
        </w:tc>
        <w:tc>
          <w:tcPr>
            <w:tcW w:w="1763"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20</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val="en-US" w:eastAsia="ru-RU"/>
              </w:rPr>
            </w:pPr>
            <w:r>
              <w:rPr>
                <w:rFonts w:ascii="Times New Roman" w:hAnsi="Times New Roman"/>
                <w:sz w:val="24"/>
                <w:szCs w:val="24"/>
                <w:lang w:eastAsia="ru-RU"/>
              </w:rPr>
              <w:t>Практическая</w:t>
            </w:r>
            <w:r>
              <w:rPr>
                <w:rFonts w:ascii="Times New Roman" w:hAnsi="Times New Roman"/>
                <w:sz w:val="24"/>
                <w:szCs w:val="24"/>
                <w:lang w:val="en-US" w:eastAsia="ru-RU"/>
              </w:rPr>
              <w:t xml:space="preserve"> </w:t>
            </w:r>
            <w:r>
              <w:rPr>
                <w:rFonts w:ascii="Times New Roman" w:hAnsi="Times New Roman"/>
                <w:sz w:val="24"/>
                <w:szCs w:val="24"/>
                <w:lang w:eastAsia="ru-RU"/>
              </w:rPr>
              <w:t>работа</w:t>
            </w:r>
          </w:p>
          <w:p w:rsidR="00247612" w:rsidRDefault="00703EB4">
            <w:pPr>
              <w:pStyle w:val="Standard"/>
              <w:widowControl w:val="0"/>
              <w:suppressAutoHyphens w:val="0"/>
              <w:spacing w:after="0" w:line="240" w:lineRule="auto"/>
              <w:ind w:left="-20"/>
              <w:jc w:val="center"/>
              <w:rPr>
                <w:rFonts w:ascii="Times New Roman" w:hAnsi="Times New Roman"/>
                <w:sz w:val="24"/>
                <w:szCs w:val="24"/>
                <w:lang w:val="en-US" w:eastAsia="ru-RU"/>
              </w:rPr>
            </w:pPr>
            <w:r>
              <w:rPr>
                <w:rFonts w:ascii="Times New Roman" w:hAnsi="Times New Roman"/>
                <w:sz w:val="24"/>
                <w:szCs w:val="24"/>
                <w:lang w:val="en-US" w:eastAsia="ru-RU"/>
              </w:rPr>
              <w:t>«Мельница»</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rFonts w:ascii="Times New Roman" w:hAnsi="Times New Roman"/>
                <w:sz w:val="24"/>
                <w:szCs w:val="24"/>
              </w:rPr>
            </w:pPr>
            <w:r>
              <w:rPr>
                <w:rFonts w:ascii="Times New Roman" w:hAnsi="Times New Roman"/>
                <w:sz w:val="24"/>
                <w:szCs w:val="24"/>
              </w:rPr>
              <w:t>Кванториум</w:t>
            </w:r>
          </w:p>
        </w:tc>
      </w:tr>
      <w:tr w:rsidR="00247612">
        <w:tc>
          <w:tcPr>
            <w:tcW w:w="10216" w:type="dxa"/>
            <w:gridSpan w:val="5"/>
            <w:shd w:val="clear" w:color="auto" w:fill="FFFFFF" w:themeFill="background1"/>
          </w:tcPr>
          <w:p w:rsidR="00247612" w:rsidRDefault="00703EB4">
            <w:pPr>
              <w:widowControl w:val="0"/>
              <w:ind w:left="-20"/>
              <w:jc w:val="center"/>
              <w:rPr>
                <w:rFonts w:ascii="Times New Roman" w:hAnsi="Times New Roman"/>
                <w:sz w:val="24"/>
                <w:szCs w:val="24"/>
              </w:rPr>
            </w:pPr>
            <w:r w:rsidRPr="00703EB4">
              <w:rPr>
                <w:rFonts w:ascii="Times New Roman" w:hAnsi="Times New Roman"/>
                <w:b/>
                <w:bCs/>
                <w:sz w:val="24"/>
                <w:szCs w:val="24"/>
                <w:lang w:eastAsia="ru-RU"/>
              </w:rPr>
              <w:t>5.</w:t>
            </w:r>
            <w:r>
              <w:rPr>
                <w:rFonts w:ascii="Times New Roman" w:hAnsi="Times New Roman"/>
                <w:b/>
                <w:bCs/>
                <w:sz w:val="24"/>
                <w:szCs w:val="24"/>
                <w:lang w:eastAsia="ru-RU"/>
              </w:rPr>
              <w:t>Чертёж</w:t>
            </w:r>
            <w:r w:rsidRPr="00703EB4">
              <w:rPr>
                <w:rFonts w:ascii="Times New Roman" w:hAnsi="Times New Roman"/>
                <w:b/>
                <w:bCs/>
                <w:sz w:val="24"/>
                <w:szCs w:val="24"/>
                <w:lang w:eastAsia="ru-RU"/>
              </w:rPr>
              <w:t xml:space="preserve">, как основа </w:t>
            </w:r>
            <w:r>
              <w:rPr>
                <w:rFonts w:ascii="Times New Roman" w:hAnsi="Times New Roman"/>
                <w:b/>
                <w:bCs/>
                <w:sz w:val="24"/>
                <w:szCs w:val="24"/>
                <w:lang w:eastAsia="ru-RU"/>
              </w:rPr>
              <w:t>3</w:t>
            </w:r>
            <w:r>
              <w:rPr>
                <w:rFonts w:ascii="Times New Roman" w:hAnsi="Times New Roman"/>
                <w:b/>
                <w:bCs/>
                <w:sz w:val="24"/>
                <w:szCs w:val="24"/>
                <w:lang w:val="en-US" w:eastAsia="ru-RU"/>
              </w:rPr>
              <w:t>D</w:t>
            </w:r>
            <w:r w:rsidRPr="00703EB4">
              <w:rPr>
                <w:rFonts w:ascii="Times New Roman" w:hAnsi="Times New Roman"/>
                <w:b/>
                <w:bCs/>
                <w:sz w:val="24"/>
                <w:szCs w:val="24"/>
                <w:lang w:eastAsia="ru-RU"/>
              </w:rPr>
              <w:t xml:space="preserve"> - моделирования (7ч)</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val="en-US" w:eastAsia="ar-SA"/>
              </w:rPr>
              <w:t>21</w:t>
            </w:r>
          </w:p>
        </w:tc>
        <w:tc>
          <w:tcPr>
            <w:tcW w:w="3671" w:type="dxa"/>
            <w:shd w:val="clear" w:color="auto" w:fill="FFFFFF" w:themeFill="background1"/>
          </w:tcPr>
          <w:p w:rsidR="00247612" w:rsidRPr="00703EB4" w:rsidRDefault="00703EB4">
            <w:pPr>
              <w:widowControl w:val="0"/>
              <w:spacing w:after="0" w:line="240" w:lineRule="auto"/>
              <w:ind w:left="-20"/>
              <w:jc w:val="center"/>
              <w:textAlignment w:val="baseline"/>
              <w:rPr>
                <w:rFonts w:ascii="Times New Roman" w:hAnsi="Times New Roman"/>
                <w:sz w:val="24"/>
                <w:szCs w:val="24"/>
                <w:lang w:eastAsia="ru-RU"/>
              </w:rPr>
            </w:pPr>
            <w:r w:rsidRPr="00703EB4">
              <w:rPr>
                <w:rFonts w:ascii="Times New Roman" w:hAnsi="Times New Roman"/>
                <w:sz w:val="24"/>
                <w:szCs w:val="24"/>
                <w:lang w:eastAsia="zh-CN"/>
              </w:rPr>
              <w:t>КОМПАС-3</w:t>
            </w:r>
            <w:r>
              <w:rPr>
                <w:rFonts w:ascii="Times New Roman" w:hAnsi="Times New Roman"/>
                <w:sz w:val="24"/>
                <w:szCs w:val="24"/>
                <w:lang w:val="en-US" w:eastAsia="zh-CN"/>
              </w:rPr>
              <w:t>D</w:t>
            </w:r>
            <w:r>
              <w:rPr>
                <w:rFonts w:ascii="Times New Roman" w:hAnsi="Times New Roman"/>
                <w:sz w:val="24"/>
                <w:szCs w:val="24"/>
                <w:lang w:eastAsia="zh-CN"/>
              </w:rPr>
              <w:t>. Режимы «Фрагмент» и «Чертёж»</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pacing w:val="-2"/>
                <w:sz w:val="24"/>
                <w:szCs w:val="24"/>
              </w:rPr>
              <w:t>Комбинированное/лекция</w:t>
            </w:r>
          </w:p>
        </w:tc>
        <w:tc>
          <w:tcPr>
            <w:tcW w:w="1763" w:type="dxa"/>
            <w:shd w:val="clear" w:color="auto" w:fill="FFFFFF" w:themeFill="background1"/>
          </w:tcPr>
          <w:p w:rsidR="00247612" w:rsidRDefault="00703EB4">
            <w:pPr>
              <w:widowControl w:val="0"/>
              <w:ind w:left="-20"/>
              <w:jc w:val="center"/>
              <w:rPr>
                <w:rFonts w:ascii="Times New Roman" w:hAnsi="Times New Roman"/>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val="en-US" w:eastAsia="ar-SA"/>
              </w:rPr>
              <w:t>22</w:t>
            </w:r>
          </w:p>
        </w:tc>
        <w:tc>
          <w:tcPr>
            <w:tcW w:w="3671" w:type="dxa"/>
            <w:shd w:val="clear" w:color="auto" w:fill="auto"/>
          </w:tcPr>
          <w:p w:rsidR="00247612" w:rsidRPr="00703EB4" w:rsidRDefault="00703EB4">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Основные понятия, линии и размеры</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pacing w:val="-2"/>
                <w:sz w:val="24"/>
                <w:szCs w:val="24"/>
              </w:rPr>
              <w:t>Комбинированное/лекция</w:t>
            </w:r>
          </w:p>
        </w:tc>
        <w:tc>
          <w:tcPr>
            <w:tcW w:w="1763" w:type="dxa"/>
            <w:shd w:val="clear" w:color="auto" w:fill="FFFFFF" w:themeFill="background1"/>
          </w:tcPr>
          <w:p w:rsidR="00247612" w:rsidRDefault="00703EB4">
            <w:pPr>
              <w:widowControl w:val="0"/>
              <w:ind w:left="-20"/>
              <w:jc w:val="center"/>
              <w:rPr>
                <w:rFonts w:ascii="Times New Roman" w:hAnsi="Times New Roman"/>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val="en-US" w:eastAsia="ar-SA"/>
              </w:rPr>
              <w:t>23</w:t>
            </w:r>
          </w:p>
        </w:tc>
        <w:tc>
          <w:tcPr>
            <w:tcW w:w="3671" w:type="dxa"/>
            <w:shd w:val="clear" w:color="auto" w:fill="auto"/>
          </w:tcPr>
          <w:p w:rsidR="00247612" w:rsidRDefault="00703EB4">
            <w:pPr>
              <w:widowControl w:val="0"/>
              <w:spacing w:after="0" w:line="240" w:lineRule="auto"/>
              <w:ind w:left="-20"/>
              <w:jc w:val="center"/>
              <w:textAlignment w:val="baseline"/>
              <w:rPr>
                <w:rFonts w:ascii="Times New Roman" w:hAnsi="Times New Roman"/>
                <w:sz w:val="24"/>
                <w:szCs w:val="24"/>
                <w:lang w:val="en-US" w:eastAsia="ru-RU"/>
              </w:rPr>
            </w:pPr>
            <w:r>
              <w:rPr>
                <w:rFonts w:ascii="Times New Roman" w:hAnsi="Times New Roman"/>
                <w:sz w:val="24"/>
                <w:szCs w:val="24"/>
                <w:lang w:eastAsia="ru-RU"/>
              </w:rPr>
              <w:t>Практическая</w:t>
            </w:r>
            <w:r>
              <w:rPr>
                <w:rFonts w:ascii="Times New Roman" w:hAnsi="Times New Roman"/>
                <w:sz w:val="24"/>
                <w:szCs w:val="24"/>
                <w:lang w:val="en-US" w:eastAsia="ru-RU"/>
              </w:rPr>
              <w:t xml:space="preserve"> </w:t>
            </w:r>
            <w:r>
              <w:rPr>
                <w:rFonts w:ascii="Times New Roman" w:hAnsi="Times New Roman"/>
                <w:sz w:val="24"/>
                <w:szCs w:val="24"/>
                <w:lang w:eastAsia="ru-RU"/>
              </w:rPr>
              <w:t>работа</w:t>
            </w:r>
          </w:p>
          <w:p w:rsidR="00247612" w:rsidRDefault="00703EB4">
            <w:pPr>
              <w:widowControl w:val="0"/>
              <w:spacing w:after="0" w:line="240" w:lineRule="auto"/>
              <w:ind w:left="-20"/>
              <w:jc w:val="center"/>
              <w:textAlignment w:val="baseline"/>
              <w:rPr>
                <w:rFonts w:ascii="Times New Roman" w:hAnsi="Times New Roman"/>
                <w:sz w:val="24"/>
                <w:szCs w:val="24"/>
                <w:lang w:val="en-US" w:eastAsia="ru-RU"/>
              </w:rPr>
            </w:pPr>
            <w:r>
              <w:rPr>
                <w:rFonts w:ascii="Times New Roman" w:hAnsi="Times New Roman"/>
                <w:sz w:val="24"/>
                <w:szCs w:val="24"/>
                <w:lang w:eastAsia="ru-RU"/>
              </w:rPr>
              <w:t>«Типы линий»</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rFonts w:ascii="Times New Roman" w:hAnsi="Times New Roman"/>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val="en-US" w:eastAsia="ar-SA"/>
              </w:rPr>
              <w:t>24</w:t>
            </w:r>
          </w:p>
        </w:tc>
        <w:tc>
          <w:tcPr>
            <w:tcW w:w="3671" w:type="dxa"/>
            <w:shd w:val="clear" w:color="auto" w:fill="auto"/>
          </w:tcPr>
          <w:p w:rsidR="00247612" w:rsidRDefault="00703EB4">
            <w:pPr>
              <w:widowControl w:val="0"/>
              <w:spacing w:after="0" w:line="240" w:lineRule="auto"/>
              <w:ind w:left="-20"/>
              <w:jc w:val="center"/>
              <w:textAlignment w:val="baseline"/>
              <w:rPr>
                <w:rFonts w:ascii="Times New Roman" w:hAnsi="Times New Roman"/>
                <w:sz w:val="24"/>
                <w:szCs w:val="24"/>
                <w:lang w:val="en-US" w:eastAsia="ru-RU"/>
              </w:rPr>
            </w:pPr>
            <w:r>
              <w:rPr>
                <w:rFonts w:ascii="Times New Roman" w:hAnsi="Times New Roman"/>
                <w:sz w:val="24"/>
                <w:szCs w:val="24"/>
                <w:lang w:eastAsia="ru-RU"/>
              </w:rPr>
              <w:t>Практическая</w:t>
            </w:r>
            <w:r>
              <w:rPr>
                <w:rFonts w:ascii="Times New Roman" w:hAnsi="Times New Roman"/>
                <w:sz w:val="24"/>
                <w:szCs w:val="24"/>
                <w:lang w:val="en-US" w:eastAsia="ru-RU"/>
              </w:rPr>
              <w:t xml:space="preserve"> </w:t>
            </w:r>
            <w:r>
              <w:rPr>
                <w:rFonts w:ascii="Times New Roman" w:hAnsi="Times New Roman"/>
                <w:sz w:val="24"/>
                <w:szCs w:val="24"/>
                <w:lang w:eastAsia="ru-RU"/>
              </w:rPr>
              <w:t>работа</w:t>
            </w:r>
          </w:p>
          <w:p w:rsidR="00247612" w:rsidRDefault="00703EB4">
            <w:pPr>
              <w:widowControl w:val="0"/>
              <w:spacing w:after="0" w:line="240" w:lineRule="auto"/>
              <w:ind w:left="-20"/>
              <w:jc w:val="center"/>
              <w:textAlignment w:val="baseline"/>
              <w:rPr>
                <w:rFonts w:ascii="Times New Roman" w:hAnsi="Times New Roman"/>
                <w:sz w:val="24"/>
                <w:szCs w:val="24"/>
                <w:lang w:val="en-US" w:eastAsia="ru-RU"/>
              </w:rPr>
            </w:pPr>
            <w:r>
              <w:rPr>
                <w:rFonts w:ascii="Times New Roman" w:hAnsi="Times New Roman"/>
                <w:sz w:val="24"/>
                <w:szCs w:val="24"/>
                <w:lang w:eastAsia="ru-RU"/>
              </w:rPr>
              <w:t>«Графические объекты»</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rFonts w:ascii="Times New Roman" w:hAnsi="Times New Roman"/>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val="en-US" w:eastAsia="ar-SA"/>
              </w:rPr>
              <w:t>25</w:t>
            </w:r>
          </w:p>
        </w:tc>
        <w:tc>
          <w:tcPr>
            <w:tcW w:w="3671" w:type="dxa"/>
            <w:shd w:val="clear" w:color="auto" w:fill="auto"/>
          </w:tcPr>
          <w:p w:rsidR="00247612" w:rsidRPr="00703EB4" w:rsidRDefault="00703EB4">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Окружности и дуги</w:t>
            </w:r>
            <w:r w:rsidRPr="00703EB4">
              <w:rPr>
                <w:rFonts w:ascii="Times New Roman" w:hAnsi="Times New Roman"/>
                <w:sz w:val="24"/>
                <w:szCs w:val="24"/>
                <w:lang w:eastAsia="ru-RU"/>
              </w:rPr>
              <w:t>.</w:t>
            </w:r>
          </w:p>
          <w:p w:rsidR="00247612" w:rsidRPr="00703EB4" w:rsidRDefault="00703EB4">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Практическая</w:t>
            </w:r>
            <w:r w:rsidRPr="00703EB4">
              <w:rPr>
                <w:rFonts w:ascii="Times New Roman" w:hAnsi="Times New Roman"/>
                <w:sz w:val="24"/>
                <w:szCs w:val="24"/>
                <w:lang w:eastAsia="ru-RU"/>
              </w:rPr>
              <w:t xml:space="preserve"> </w:t>
            </w:r>
            <w:r>
              <w:rPr>
                <w:rFonts w:ascii="Times New Roman" w:hAnsi="Times New Roman"/>
                <w:sz w:val="24"/>
                <w:szCs w:val="24"/>
                <w:lang w:eastAsia="ru-RU"/>
              </w:rPr>
              <w:t>работа</w:t>
            </w:r>
          </w:p>
          <w:p w:rsidR="00247612" w:rsidRPr="00703EB4" w:rsidRDefault="00703EB4">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«Окружности»</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val="en-US"/>
              </w:rPr>
              <w:t>2</w:t>
            </w:r>
            <w:r>
              <w:rPr>
                <w:rFonts w:ascii="Times New Roman" w:hAnsi="Times New Roman"/>
                <w:sz w:val="24"/>
                <w:szCs w:val="24"/>
              </w:rPr>
              <w:t>6</w:t>
            </w:r>
          </w:p>
        </w:tc>
        <w:tc>
          <w:tcPr>
            <w:tcW w:w="3671" w:type="dxa"/>
            <w:shd w:val="clear" w:color="auto" w:fill="auto"/>
          </w:tcPr>
          <w:p w:rsidR="00247612" w:rsidRPr="00703EB4" w:rsidRDefault="00703EB4">
            <w:pPr>
              <w:pStyle w:val="Standard"/>
              <w:widowControl w:val="0"/>
              <w:suppressAutoHyphens w:val="0"/>
              <w:spacing w:after="0" w:line="240" w:lineRule="auto"/>
              <w:ind w:left="-20"/>
              <w:jc w:val="center"/>
              <w:rPr>
                <w:rFonts w:ascii="Times New Roman" w:hAnsi="Times New Roman"/>
                <w:sz w:val="24"/>
                <w:szCs w:val="24"/>
                <w:lang w:eastAsia="ru-RU"/>
              </w:rPr>
            </w:pPr>
            <w:r>
              <w:rPr>
                <w:rFonts w:ascii="Times New Roman" w:hAnsi="Times New Roman"/>
                <w:sz w:val="24"/>
                <w:szCs w:val="24"/>
                <w:lang w:eastAsia="ru-RU"/>
              </w:rPr>
              <w:t>Виды</w:t>
            </w:r>
            <w:r w:rsidRPr="00703EB4">
              <w:rPr>
                <w:rFonts w:ascii="Times New Roman" w:hAnsi="Times New Roman"/>
                <w:sz w:val="24"/>
                <w:szCs w:val="24"/>
                <w:lang w:eastAsia="ru-RU"/>
              </w:rPr>
              <w:t xml:space="preserve"> на чертежах.</w:t>
            </w:r>
          </w:p>
          <w:p w:rsidR="00247612" w:rsidRDefault="00703EB4">
            <w:pPr>
              <w:widowControl w:val="0"/>
              <w:spacing w:after="0" w:line="240" w:lineRule="auto"/>
              <w:ind w:left="-20"/>
              <w:jc w:val="center"/>
              <w:textAlignment w:val="baseline"/>
              <w:rPr>
                <w:sz w:val="24"/>
                <w:szCs w:val="24"/>
              </w:rPr>
            </w:pPr>
            <w:r>
              <w:rPr>
                <w:rFonts w:ascii="Times New Roman" w:hAnsi="Times New Roman"/>
                <w:sz w:val="24"/>
                <w:szCs w:val="24"/>
                <w:lang w:eastAsia="ru-RU"/>
              </w:rPr>
              <w:t>Практическая работа</w:t>
            </w:r>
          </w:p>
          <w:p w:rsidR="00247612" w:rsidRPr="00703EB4" w:rsidRDefault="00703EB4">
            <w:pPr>
              <w:pStyle w:val="Standard"/>
              <w:widowControl w:val="0"/>
              <w:suppressAutoHyphens w:val="0"/>
              <w:spacing w:after="0" w:line="240" w:lineRule="auto"/>
              <w:ind w:left="-20"/>
              <w:jc w:val="center"/>
              <w:rPr>
                <w:sz w:val="24"/>
                <w:szCs w:val="24"/>
                <w:lang w:eastAsia="ru-RU"/>
              </w:rPr>
            </w:pPr>
            <w:r>
              <w:rPr>
                <w:rFonts w:ascii="Times New Roman" w:hAnsi="Times New Roman"/>
                <w:sz w:val="24"/>
                <w:szCs w:val="24"/>
                <w:lang w:eastAsia="ru-RU"/>
              </w:rPr>
              <w:t>«Виды»</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rPr>
              <w:t>27</w:t>
            </w:r>
          </w:p>
        </w:tc>
        <w:tc>
          <w:tcPr>
            <w:tcW w:w="3671" w:type="dxa"/>
            <w:shd w:val="clear" w:color="auto" w:fill="auto"/>
          </w:tcPr>
          <w:p w:rsidR="00247612" w:rsidRDefault="00703EB4">
            <w:pPr>
              <w:widowControl w:val="0"/>
              <w:spacing w:after="0" w:line="240" w:lineRule="auto"/>
              <w:ind w:left="-20"/>
              <w:jc w:val="center"/>
              <w:textAlignment w:val="baseline"/>
              <w:rPr>
                <w:sz w:val="24"/>
                <w:szCs w:val="24"/>
              </w:rPr>
            </w:pPr>
            <w:r>
              <w:rPr>
                <w:rFonts w:ascii="Times New Roman" w:hAnsi="Times New Roman"/>
                <w:sz w:val="24"/>
                <w:szCs w:val="24"/>
                <w:lang w:eastAsia="ru-RU"/>
              </w:rPr>
              <w:t>Практическая работа</w:t>
            </w:r>
          </w:p>
          <w:p w:rsidR="00247612" w:rsidRPr="00703EB4" w:rsidRDefault="00703EB4">
            <w:pPr>
              <w:pStyle w:val="Standard"/>
              <w:widowControl w:val="0"/>
              <w:suppressAutoHyphens w:val="0"/>
              <w:spacing w:after="0" w:line="240" w:lineRule="auto"/>
              <w:ind w:left="-20"/>
              <w:jc w:val="center"/>
              <w:rPr>
                <w:sz w:val="24"/>
                <w:szCs w:val="24"/>
                <w:lang w:eastAsia="ru-RU"/>
              </w:rPr>
            </w:pPr>
            <w:r>
              <w:rPr>
                <w:rFonts w:ascii="Times New Roman" w:hAnsi="Times New Roman"/>
                <w:sz w:val="24"/>
                <w:szCs w:val="24"/>
                <w:lang w:eastAsia="ru-RU"/>
              </w:rPr>
              <w:t>«Построение чертежа реальных объектов»</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10216" w:type="dxa"/>
            <w:gridSpan w:val="5"/>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b/>
                <w:bCs/>
                <w:sz w:val="24"/>
                <w:szCs w:val="24"/>
                <w:lang w:eastAsia="ru-RU"/>
              </w:rPr>
              <w:t>6.Создание 3D - деталей (</w:t>
            </w:r>
            <w:r>
              <w:rPr>
                <w:rFonts w:ascii="Times New Roman" w:hAnsi="Times New Roman"/>
                <w:b/>
                <w:bCs/>
                <w:sz w:val="24"/>
                <w:szCs w:val="24"/>
                <w:lang w:val="en-US" w:eastAsia="ru-RU"/>
              </w:rPr>
              <w:t>7</w:t>
            </w:r>
            <w:r>
              <w:rPr>
                <w:rFonts w:ascii="Times New Roman" w:hAnsi="Times New Roman"/>
                <w:b/>
                <w:bCs/>
                <w:sz w:val="24"/>
                <w:szCs w:val="24"/>
                <w:lang w:eastAsia="ru-RU"/>
              </w:rPr>
              <w:t>ч)</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rPr>
              <w:t>28</w:t>
            </w:r>
          </w:p>
        </w:tc>
        <w:tc>
          <w:tcPr>
            <w:tcW w:w="3671" w:type="dxa"/>
            <w:shd w:val="clear" w:color="auto" w:fill="auto"/>
          </w:tcPr>
          <w:p w:rsidR="00247612" w:rsidRDefault="00703EB4">
            <w:pPr>
              <w:widowControl w:val="0"/>
              <w:spacing w:after="0" w:line="240" w:lineRule="auto"/>
              <w:ind w:left="-20"/>
              <w:jc w:val="center"/>
              <w:textAlignment w:val="baseline"/>
              <w:rPr>
                <w:sz w:val="24"/>
                <w:szCs w:val="24"/>
              </w:rPr>
            </w:pPr>
            <w:r>
              <w:rPr>
                <w:rFonts w:ascii="Times New Roman" w:hAnsi="Times New Roman"/>
                <w:sz w:val="24"/>
                <w:szCs w:val="24"/>
                <w:lang w:eastAsia="zh-CN"/>
              </w:rPr>
              <w:t>КОМПАС-3D.</w:t>
            </w:r>
          </w:p>
          <w:p w:rsidR="00247612" w:rsidRDefault="00703EB4">
            <w:pPr>
              <w:widowControl w:val="0"/>
              <w:spacing w:after="0" w:line="240" w:lineRule="auto"/>
              <w:ind w:left="-20"/>
              <w:jc w:val="center"/>
              <w:textAlignment w:val="baseline"/>
              <w:rPr>
                <w:rFonts w:ascii="Times New Roman" w:hAnsi="Times New Roman"/>
                <w:sz w:val="24"/>
                <w:szCs w:val="24"/>
                <w:lang w:val="en-US" w:eastAsia="ru-RU"/>
              </w:rPr>
            </w:pPr>
            <w:r>
              <w:rPr>
                <w:rFonts w:ascii="Times New Roman" w:hAnsi="Times New Roman"/>
                <w:sz w:val="24"/>
                <w:szCs w:val="24"/>
                <w:lang w:eastAsia="zh-CN"/>
              </w:rPr>
              <w:t>Режим «Деталь». Построение э</w:t>
            </w:r>
            <w:r>
              <w:rPr>
                <w:rFonts w:ascii="Times New Roman" w:hAnsi="Times New Roman"/>
                <w:sz w:val="24"/>
                <w:szCs w:val="24"/>
                <w:lang w:eastAsia="ru-RU"/>
              </w:rPr>
              <w:t>скиза. Элемент выдавливания</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sz w:val="24"/>
                <w:szCs w:val="24"/>
              </w:rPr>
              <w:t>1</w:t>
            </w:r>
          </w:p>
        </w:tc>
        <w:tc>
          <w:tcPr>
            <w:tcW w:w="2950"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Комбинированное/лекция</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rPr>
              <w:t>29</w:t>
            </w:r>
          </w:p>
        </w:tc>
        <w:tc>
          <w:tcPr>
            <w:tcW w:w="3671" w:type="dxa"/>
            <w:shd w:val="clear" w:color="auto" w:fill="auto"/>
          </w:tcPr>
          <w:p w:rsidR="00247612" w:rsidRPr="00703EB4" w:rsidRDefault="00703EB4">
            <w:pPr>
              <w:widowControl w:val="0"/>
              <w:spacing w:after="0" w:line="240" w:lineRule="auto"/>
              <w:ind w:left="-20"/>
              <w:jc w:val="center"/>
              <w:textAlignment w:val="baseline"/>
              <w:rPr>
                <w:sz w:val="24"/>
                <w:szCs w:val="24"/>
              </w:rPr>
            </w:pPr>
            <w:r>
              <w:rPr>
                <w:rFonts w:ascii="Times New Roman" w:hAnsi="Times New Roman"/>
                <w:sz w:val="24"/>
                <w:szCs w:val="24"/>
                <w:lang w:eastAsia="ru-RU"/>
              </w:rPr>
              <w:t>Практическая работа</w:t>
            </w:r>
            <w:r w:rsidRPr="00703EB4">
              <w:rPr>
                <w:rFonts w:ascii="Times New Roman" w:hAnsi="Times New Roman"/>
                <w:sz w:val="24"/>
                <w:szCs w:val="24"/>
                <w:lang w:eastAsia="ru-RU"/>
              </w:rPr>
              <w:t>.</w:t>
            </w:r>
          </w:p>
          <w:p w:rsidR="00247612" w:rsidRPr="00703EB4" w:rsidRDefault="00703EB4">
            <w:pPr>
              <w:widowControl w:val="0"/>
              <w:spacing w:after="0" w:line="240" w:lineRule="auto"/>
              <w:ind w:left="-20"/>
              <w:jc w:val="center"/>
              <w:textAlignment w:val="baseline"/>
              <w:rPr>
                <w:color w:val="76923C"/>
                <w:sz w:val="24"/>
                <w:szCs w:val="24"/>
                <w:lang w:eastAsia="ru-RU"/>
              </w:rPr>
            </w:pPr>
            <w:r>
              <w:rPr>
                <w:rFonts w:ascii="Times New Roman" w:hAnsi="Times New Roman"/>
                <w:sz w:val="24"/>
                <w:szCs w:val="24"/>
                <w:lang w:eastAsia="ru-RU"/>
              </w:rPr>
              <w:t>«Построение геометрических тел»</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sz w:val="24"/>
                <w:szCs w:val="24"/>
              </w:rPr>
              <w:t>1</w:t>
            </w:r>
          </w:p>
        </w:tc>
        <w:tc>
          <w:tcPr>
            <w:tcW w:w="2950"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rPr>
              <w:t>30</w:t>
            </w:r>
          </w:p>
        </w:tc>
        <w:tc>
          <w:tcPr>
            <w:tcW w:w="3671" w:type="dxa"/>
            <w:shd w:val="clear" w:color="auto" w:fill="auto"/>
          </w:tcPr>
          <w:p w:rsidR="00247612" w:rsidRPr="00703EB4" w:rsidRDefault="00703EB4">
            <w:pPr>
              <w:widowControl w:val="0"/>
              <w:spacing w:after="0" w:line="240" w:lineRule="auto"/>
              <w:ind w:left="-20"/>
              <w:jc w:val="center"/>
              <w:textAlignment w:val="baseline"/>
              <w:rPr>
                <w:sz w:val="24"/>
                <w:szCs w:val="24"/>
              </w:rPr>
            </w:pPr>
            <w:r>
              <w:rPr>
                <w:rFonts w:ascii="Times New Roman" w:hAnsi="Times New Roman"/>
                <w:sz w:val="24"/>
                <w:szCs w:val="24"/>
                <w:lang w:eastAsia="ru-RU"/>
              </w:rPr>
              <w:t>Элемент выдавливания</w:t>
            </w:r>
            <w:r w:rsidRPr="00703EB4">
              <w:rPr>
                <w:rFonts w:ascii="Times New Roman" w:hAnsi="Times New Roman"/>
                <w:sz w:val="24"/>
                <w:szCs w:val="24"/>
                <w:lang w:eastAsia="ru-RU"/>
              </w:rPr>
              <w:t xml:space="preserve"> </w:t>
            </w:r>
            <w:r>
              <w:rPr>
                <w:rFonts w:ascii="Times New Roman" w:hAnsi="Times New Roman"/>
                <w:sz w:val="24"/>
                <w:szCs w:val="24"/>
                <w:lang w:eastAsia="ru-RU"/>
              </w:rPr>
              <w:t>вращением</w:t>
            </w:r>
            <w:r w:rsidRPr="00703EB4">
              <w:rPr>
                <w:rFonts w:ascii="Times New Roman" w:hAnsi="Times New Roman"/>
                <w:sz w:val="24"/>
                <w:szCs w:val="24"/>
                <w:lang w:eastAsia="ru-RU"/>
              </w:rPr>
              <w:t>.</w:t>
            </w:r>
          </w:p>
          <w:p w:rsidR="00247612" w:rsidRDefault="00703EB4">
            <w:pPr>
              <w:widowControl w:val="0"/>
              <w:spacing w:after="0" w:line="240" w:lineRule="auto"/>
              <w:ind w:left="-20"/>
              <w:jc w:val="center"/>
              <w:textAlignment w:val="baseline"/>
              <w:rPr>
                <w:sz w:val="24"/>
                <w:szCs w:val="24"/>
              </w:rPr>
            </w:pPr>
            <w:r>
              <w:rPr>
                <w:rFonts w:ascii="Times New Roman" w:hAnsi="Times New Roman"/>
                <w:sz w:val="24"/>
                <w:szCs w:val="24"/>
                <w:lang w:eastAsia="ru-RU"/>
              </w:rPr>
              <w:t>Практическая</w:t>
            </w:r>
          </w:p>
          <w:p w:rsidR="00247612" w:rsidRPr="00703EB4" w:rsidRDefault="00703EB4">
            <w:pPr>
              <w:widowControl w:val="0"/>
              <w:spacing w:after="0" w:line="240" w:lineRule="auto"/>
              <w:ind w:left="-20"/>
              <w:jc w:val="center"/>
              <w:textAlignment w:val="baseline"/>
              <w:rPr>
                <w:sz w:val="24"/>
                <w:szCs w:val="24"/>
                <w:lang w:eastAsia="ru-RU"/>
              </w:rPr>
            </w:pPr>
            <w:r>
              <w:rPr>
                <w:rFonts w:ascii="Times New Roman" w:hAnsi="Times New Roman"/>
                <w:sz w:val="24"/>
                <w:szCs w:val="24"/>
                <w:lang w:eastAsia="ru-RU"/>
              </w:rPr>
              <w:t>Работа</w:t>
            </w:r>
            <w:r w:rsidRPr="00703EB4">
              <w:rPr>
                <w:rFonts w:ascii="Times New Roman" w:hAnsi="Times New Roman"/>
                <w:sz w:val="24"/>
                <w:szCs w:val="24"/>
                <w:lang w:eastAsia="ru-RU"/>
              </w:rPr>
              <w:t xml:space="preserve"> </w:t>
            </w:r>
            <w:r>
              <w:rPr>
                <w:rFonts w:ascii="Times New Roman" w:hAnsi="Times New Roman"/>
                <w:sz w:val="24"/>
                <w:szCs w:val="24"/>
                <w:lang w:eastAsia="ru-RU"/>
              </w:rPr>
              <w:t>«Банка»</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rPr>
              <w:t>31</w:t>
            </w:r>
          </w:p>
        </w:tc>
        <w:tc>
          <w:tcPr>
            <w:tcW w:w="3671" w:type="dxa"/>
            <w:shd w:val="clear" w:color="auto" w:fill="auto"/>
          </w:tcPr>
          <w:p w:rsidR="00247612" w:rsidRPr="00703EB4" w:rsidRDefault="00703EB4">
            <w:pPr>
              <w:widowControl w:val="0"/>
              <w:overflowPunct w:val="0"/>
              <w:spacing w:after="0" w:line="240" w:lineRule="auto"/>
              <w:jc w:val="center"/>
              <w:textAlignment w:val="baseline"/>
              <w:rPr>
                <w:sz w:val="24"/>
                <w:szCs w:val="24"/>
              </w:rPr>
            </w:pPr>
            <w:r>
              <w:rPr>
                <w:rFonts w:ascii="Times New Roman" w:hAnsi="Times New Roman"/>
                <w:sz w:val="24"/>
                <w:szCs w:val="24"/>
                <w:lang w:eastAsia="ru-RU"/>
              </w:rPr>
              <w:t>Вырезать выдавливанием и вращением</w:t>
            </w:r>
            <w:r w:rsidRPr="00703EB4">
              <w:rPr>
                <w:rFonts w:ascii="Times New Roman" w:hAnsi="Times New Roman"/>
                <w:sz w:val="24"/>
                <w:szCs w:val="24"/>
                <w:lang w:eastAsia="ru-RU"/>
              </w:rPr>
              <w:t>.</w:t>
            </w:r>
          </w:p>
          <w:p w:rsidR="00247612" w:rsidRPr="00703EB4" w:rsidRDefault="00703EB4">
            <w:pPr>
              <w:widowControl w:val="0"/>
              <w:overflowPunct w:val="0"/>
              <w:spacing w:after="0" w:line="240" w:lineRule="auto"/>
              <w:jc w:val="center"/>
              <w:textAlignment w:val="baseline"/>
              <w:rPr>
                <w:sz w:val="24"/>
                <w:szCs w:val="24"/>
                <w:lang w:eastAsia="ru-RU"/>
              </w:rPr>
            </w:pPr>
            <w:r>
              <w:rPr>
                <w:rFonts w:ascii="Times New Roman" w:hAnsi="Times New Roman"/>
                <w:sz w:val="24"/>
                <w:szCs w:val="24"/>
                <w:lang w:eastAsia="ru-RU"/>
              </w:rPr>
              <w:t>Практическая работа «Стаканы»</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rPr>
              <w:t>32</w:t>
            </w:r>
          </w:p>
        </w:tc>
        <w:tc>
          <w:tcPr>
            <w:tcW w:w="3671" w:type="dxa"/>
            <w:shd w:val="clear" w:color="auto" w:fill="auto"/>
          </w:tcPr>
          <w:p w:rsidR="00247612" w:rsidRPr="00703EB4" w:rsidRDefault="00703EB4">
            <w:pPr>
              <w:widowControl w:val="0"/>
              <w:spacing w:after="0" w:line="240" w:lineRule="auto"/>
              <w:ind w:left="-20"/>
              <w:jc w:val="center"/>
              <w:textAlignment w:val="baseline"/>
              <w:rPr>
                <w:color w:val="000000"/>
                <w:sz w:val="24"/>
                <w:szCs w:val="24"/>
              </w:rPr>
            </w:pPr>
            <w:r>
              <w:rPr>
                <w:rFonts w:ascii="Times New Roman" w:hAnsi="Times New Roman"/>
                <w:color w:val="000000"/>
                <w:sz w:val="24"/>
                <w:szCs w:val="24"/>
                <w:lang w:eastAsia="ru-RU"/>
              </w:rPr>
              <w:t>Скругление и фаска</w:t>
            </w:r>
            <w:r w:rsidRPr="00703EB4">
              <w:rPr>
                <w:rFonts w:ascii="Times New Roman" w:hAnsi="Times New Roman"/>
                <w:color w:val="000000"/>
                <w:sz w:val="24"/>
                <w:szCs w:val="24"/>
                <w:lang w:eastAsia="ru-RU"/>
              </w:rPr>
              <w:t>.</w:t>
            </w:r>
          </w:p>
          <w:p w:rsidR="00247612" w:rsidRDefault="00703EB4">
            <w:pPr>
              <w:widowControl w:val="0"/>
              <w:spacing w:after="0" w:line="240" w:lineRule="auto"/>
              <w:ind w:left="-20"/>
              <w:jc w:val="center"/>
              <w:textAlignment w:val="baseline"/>
              <w:rPr>
                <w:color w:val="000000"/>
                <w:sz w:val="24"/>
                <w:szCs w:val="24"/>
                <w:lang w:eastAsia="ru-RU"/>
              </w:rPr>
            </w:pPr>
            <w:r>
              <w:rPr>
                <w:rFonts w:ascii="Times New Roman" w:hAnsi="Times New Roman"/>
                <w:color w:val="000000"/>
                <w:sz w:val="24"/>
                <w:szCs w:val="24"/>
                <w:lang w:eastAsia="ru-RU"/>
              </w:rPr>
              <w:t>Практическая работа «Моделирование реальных объектов»</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color w:val="000000"/>
                <w:spacing w:val="-2"/>
                <w:sz w:val="24"/>
                <w:szCs w:val="24"/>
              </w:rPr>
            </w:pPr>
            <w:r>
              <w:rPr>
                <w:rFonts w:ascii="Times New Roman" w:hAnsi="Times New Roman"/>
                <w:color w:val="000000"/>
                <w:spacing w:val="-2"/>
                <w:sz w:val="24"/>
                <w:szCs w:val="24"/>
              </w:rPr>
              <w:t>Комбинированное/</w:t>
            </w:r>
          </w:p>
          <w:p w:rsidR="00247612" w:rsidRDefault="00703EB4">
            <w:pPr>
              <w:pStyle w:val="Standard"/>
              <w:widowControl w:val="0"/>
              <w:suppressAutoHyphens w:val="0"/>
              <w:spacing w:after="0" w:line="240" w:lineRule="auto"/>
              <w:ind w:left="-20"/>
              <w:jc w:val="center"/>
              <w:rPr>
                <w:color w:val="000000"/>
                <w:sz w:val="24"/>
                <w:szCs w:val="24"/>
              </w:rPr>
            </w:pPr>
            <w:r>
              <w:rPr>
                <w:rFonts w:ascii="Times New Roman" w:hAnsi="Times New Roman"/>
                <w:color w:val="000000"/>
                <w:spacing w:val="-2"/>
                <w:sz w:val="24"/>
                <w:szCs w:val="24"/>
              </w:rPr>
              <w:t>практическа</w:t>
            </w:r>
            <w:r>
              <w:rPr>
                <w:rFonts w:ascii="Times New Roman" w:hAnsi="Times New Roman"/>
                <w:color w:val="000000"/>
                <w:sz w:val="24"/>
                <w:szCs w:val="24"/>
              </w:rPr>
              <w:t>я работа</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rPr>
              <w:t>33</w:t>
            </w:r>
          </w:p>
        </w:tc>
        <w:tc>
          <w:tcPr>
            <w:tcW w:w="3671" w:type="dxa"/>
            <w:shd w:val="clear" w:color="auto" w:fill="auto"/>
          </w:tcPr>
          <w:p w:rsidR="00247612" w:rsidRPr="00703EB4" w:rsidRDefault="00703EB4">
            <w:pPr>
              <w:widowControl w:val="0"/>
              <w:spacing w:after="0" w:line="240" w:lineRule="auto"/>
              <w:ind w:left="-20"/>
              <w:jc w:val="center"/>
              <w:textAlignment w:val="baseline"/>
              <w:rPr>
                <w:sz w:val="24"/>
                <w:szCs w:val="24"/>
              </w:rPr>
            </w:pPr>
            <w:r>
              <w:rPr>
                <w:rFonts w:ascii="Times New Roman" w:hAnsi="Times New Roman"/>
                <w:sz w:val="24"/>
                <w:szCs w:val="24"/>
                <w:lang w:eastAsia="ru-RU"/>
              </w:rPr>
              <w:t>Смещённая плоскость</w:t>
            </w:r>
            <w:r w:rsidRPr="00703EB4">
              <w:rPr>
                <w:rFonts w:ascii="Times New Roman" w:hAnsi="Times New Roman"/>
                <w:sz w:val="24"/>
                <w:szCs w:val="24"/>
                <w:lang w:eastAsia="ru-RU"/>
              </w:rPr>
              <w:t>.</w:t>
            </w:r>
          </w:p>
          <w:p w:rsidR="00247612" w:rsidRDefault="00703EB4">
            <w:pPr>
              <w:widowControl w:val="0"/>
              <w:spacing w:after="0" w:line="240" w:lineRule="auto"/>
              <w:ind w:left="-20"/>
              <w:jc w:val="center"/>
              <w:textAlignment w:val="baseline"/>
              <w:rPr>
                <w:sz w:val="24"/>
                <w:szCs w:val="24"/>
                <w:lang w:eastAsia="ru-RU"/>
              </w:rPr>
            </w:pPr>
            <w:r>
              <w:rPr>
                <w:rFonts w:ascii="Times New Roman" w:hAnsi="Times New Roman"/>
                <w:sz w:val="24"/>
                <w:szCs w:val="24"/>
                <w:lang w:eastAsia="ru-RU"/>
              </w:rPr>
              <w:t>Практическая работа «Моделирование реальных объектов»</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rPr>
              <w:lastRenderedPageBreak/>
              <w:t>34</w:t>
            </w:r>
          </w:p>
        </w:tc>
        <w:tc>
          <w:tcPr>
            <w:tcW w:w="3671" w:type="dxa"/>
            <w:shd w:val="clear" w:color="auto" w:fill="auto"/>
          </w:tcPr>
          <w:p w:rsidR="00247612" w:rsidRPr="00703EB4" w:rsidRDefault="00703EB4">
            <w:pPr>
              <w:widowControl w:val="0"/>
              <w:spacing w:after="0" w:line="240" w:lineRule="auto"/>
              <w:ind w:left="-20"/>
              <w:jc w:val="center"/>
              <w:textAlignment w:val="baseline"/>
              <w:rPr>
                <w:color w:val="000000"/>
                <w:sz w:val="24"/>
                <w:szCs w:val="24"/>
              </w:rPr>
            </w:pPr>
            <w:r>
              <w:rPr>
                <w:rFonts w:ascii="Times New Roman" w:hAnsi="Times New Roman"/>
                <w:color w:val="000000"/>
                <w:sz w:val="24"/>
                <w:szCs w:val="24"/>
                <w:lang w:eastAsia="ru-RU"/>
              </w:rPr>
              <w:t>Свойства детали</w:t>
            </w:r>
            <w:r w:rsidRPr="00703EB4">
              <w:rPr>
                <w:rFonts w:ascii="Times New Roman" w:hAnsi="Times New Roman"/>
                <w:color w:val="000000"/>
                <w:sz w:val="24"/>
                <w:szCs w:val="24"/>
                <w:lang w:eastAsia="ru-RU"/>
              </w:rPr>
              <w:t>.</w:t>
            </w:r>
          </w:p>
          <w:p w:rsidR="00247612" w:rsidRDefault="00703EB4">
            <w:pPr>
              <w:widowControl w:val="0"/>
              <w:spacing w:after="0" w:line="240" w:lineRule="auto"/>
              <w:ind w:left="-20"/>
              <w:jc w:val="center"/>
              <w:textAlignment w:val="baseline"/>
              <w:rPr>
                <w:color w:val="000000"/>
                <w:sz w:val="24"/>
                <w:szCs w:val="24"/>
              </w:rPr>
            </w:pPr>
            <w:r>
              <w:rPr>
                <w:rFonts w:ascii="Times New Roman" w:hAnsi="Times New Roman"/>
                <w:color w:val="000000"/>
                <w:sz w:val="24"/>
                <w:szCs w:val="24"/>
                <w:lang w:eastAsia="ru-RU"/>
              </w:rPr>
              <w:t>Практическая работа</w:t>
            </w:r>
          </w:p>
          <w:p w:rsidR="00247612" w:rsidRDefault="00703EB4">
            <w:pPr>
              <w:widowControl w:val="0"/>
              <w:spacing w:after="0" w:line="240" w:lineRule="auto"/>
              <w:ind w:left="-20"/>
              <w:jc w:val="center"/>
              <w:textAlignment w:val="baseline"/>
              <w:rPr>
                <w:color w:val="000000"/>
                <w:sz w:val="24"/>
                <w:szCs w:val="24"/>
                <w:lang w:eastAsia="ru-RU"/>
              </w:rPr>
            </w:pPr>
            <w:r>
              <w:rPr>
                <w:rFonts w:ascii="Times New Roman" w:hAnsi="Times New Roman"/>
                <w:color w:val="000000"/>
                <w:sz w:val="24"/>
                <w:szCs w:val="24"/>
              </w:rPr>
              <w:t>«Яблоко»</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p w:rsidR="00247612" w:rsidRDefault="00247612">
            <w:pPr>
              <w:pStyle w:val="Standard"/>
              <w:widowControl w:val="0"/>
              <w:suppressAutoHyphens w:val="0"/>
              <w:spacing w:after="0" w:line="240" w:lineRule="auto"/>
              <w:ind w:left="-20"/>
              <w:jc w:val="center"/>
              <w:rPr>
                <w:sz w:val="24"/>
                <w:szCs w:val="24"/>
              </w:rPr>
            </w:pPr>
          </w:p>
        </w:tc>
        <w:tc>
          <w:tcPr>
            <w:tcW w:w="1763" w:type="dxa"/>
            <w:shd w:val="clear" w:color="auto" w:fill="FFFFFF" w:themeFill="background1"/>
          </w:tcPr>
          <w:p w:rsidR="00247612" w:rsidRDefault="00703EB4">
            <w:pPr>
              <w:widowControl w:val="0"/>
              <w:ind w:left="-20"/>
              <w:jc w:val="center"/>
              <w:rPr>
                <w:rFonts w:ascii="Times New Roman" w:hAnsi="Times New Roman"/>
                <w:sz w:val="24"/>
                <w:szCs w:val="24"/>
              </w:rPr>
            </w:pPr>
            <w:r>
              <w:rPr>
                <w:rFonts w:ascii="Times New Roman" w:hAnsi="Times New Roman"/>
                <w:sz w:val="24"/>
                <w:szCs w:val="24"/>
              </w:rPr>
              <w:t>Кванториум</w:t>
            </w:r>
          </w:p>
        </w:tc>
      </w:tr>
      <w:tr w:rsidR="00247612">
        <w:trPr>
          <w:trHeight w:val="316"/>
        </w:trPr>
        <w:tc>
          <w:tcPr>
            <w:tcW w:w="10216" w:type="dxa"/>
            <w:gridSpan w:val="5"/>
          </w:tcPr>
          <w:p w:rsidR="00247612" w:rsidRDefault="00703EB4">
            <w:pPr>
              <w:widowControl w:val="0"/>
              <w:spacing w:after="0" w:line="240" w:lineRule="auto"/>
              <w:jc w:val="center"/>
              <w:rPr>
                <w:rFonts w:ascii="Times New Roman" w:hAnsi="Times New Roman"/>
                <w:sz w:val="24"/>
                <w:szCs w:val="24"/>
              </w:rPr>
            </w:pPr>
            <w:r w:rsidRPr="00703EB4">
              <w:rPr>
                <w:rFonts w:ascii="Times New Roman" w:hAnsi="Times New Roman"/>
                <w:b/>
                <w:bCs/>
                <w:kern w:val="2"/>
                <w:sz w:val="24"/>
                <w:szCs w:val="24"/>
                <w:lang w:eastAsia="ru-RU"/>
              </w:rPr>
              <w:t>7</w:t>
            </w:r>
            <w:r>
              <w:rPr>
                <w:rFonts w:ascii="Times New Roman" w:hAnsi="Times New Roman"/>
                <w:b/>
                <w:bCs/>
                <w:kern w:val="2"/>
                <w:sz w:val="24"/>
                <w:szCs w:val="24"/>
                <w:lang w:eastAsia="ru-RU"/>
              </w:rPr>
              <w:t>. Моделирование по собственному замыслу (</w:t>
            </w:r>
            <w:r w:rsidRPr="00703EB4">
              <w:rPr>
                <w:b/>
                <w:bCs/>
                <w:kern w:val="2"/>
                <w:sz w:val="24"/>
                <w:szCs w:val="24"/>
                <w:lang w:eastAsia="ru-RU"/>
              </w:rPr>
              <w:t>2</w:t>
            </w:r>
            <w:r>
              <w:rPr>
                <w:rFonts w:ascii="Times New Roman" w:hAnsi="Times New Roman"/>
                <w:b/>
                <w:bCs/>
                <w:kern w:val="2"/>
                <w:sz w:val="24"/>
                <w:szCs w:val="24"/>
                <w:lang w:eastAsia="ru-RU"/>
              </w:rPr>
              <w:t>ч)</w:t>
            </w:r>
          </w:p>
        </w:tc>
      </w:tr>
      <w:tr w:rsidR="00247612">
        <w:tc>
          <w:tcPr>
            <w:tcW w:w="568" w:type="dxa"/>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35</w:t>
            </w:r>
          </w:p>
        </w:tc>
        <w:tc>
          <w:tcPr>
            <w:tcW w:w="3671"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ru-RU"/>
              </w:rPr>
            </w:pPr>
            <w:r>
              <w:rPr>
                <w:rFonts w:ascii="Times New Roman" w:hAnsi="Times New Roman"/>
                <w:sz w:val="24"/>
                <w:szCs w:val="24"/>
                <w:lang w:eastAsia="ru-RU"/>
              </w:rPr>
              <w:t>Работа по замыслу на тему: «</w:t>
            </w:r>
            <w:r>
              <w:rPr>
                <w:rFonts w:ascii="Times New Roman" w:hAnsi="Times New Roman"/>
                <w:bCs/>
                <w:sz w:val="24"/>
                <w:szCs w:val="24"/>
                <w:lang w:eastAsia="ru-RU"/>
              </w:rPr>
              <w:t>Создание объемной модели»</w:t>
            </w:r>
          </w:p>
        </w:tc>
        <w:tc>
          <w:tcPr>
            <w:tcW w:w="1264"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pacing w:val="-2"/>
                <w:sz w:val="24"/>
                <w:szCs w:val="24"/>
              </w:rPr>
              <w:t>Комбинированное/практическа</w:t>
            </w:r>
            <w:r>
              <w:rPr>
                <w:rFonts w:ascii="Times New Roman" w:hAnsi="Times New Roman"/>
                <w:sz w:val="24"/>
                <w:szCs w:val="24"/>
              </w:rPr>
              <w:t>я работа</w:t>
            </w:r>
          </w:p>
        </w:tc>
        <w:tc>
          <w:tcPr>
            <w:tcW w:w="1763" w:type="dxa"/>
            <w:shd w:val="clear" w:color="auto" w:fill="auto"/>
          </w:tcPr>
          <w:p w:rsidR="00247612" w:rsidRDefault="00703EB4">
            <w:pPr>
              <w:widowControl w:val="0"/>
              <w:ind w:left="-20"/>
              <w:jc w:val="center"/>
              <w:rPr>
                <w:rFonts w:ascii="Times New Roman" w:hAnsi="Times New Roman"/>
                <w:sz w:val="24"/>
                <w:szCs w:val="24"/>
              </w:rPr>
            </w:pPr>
            <w:r>
              <w:rPr>
                <w:rFonts w:ascii="Times New Roman" w:hAnsi="Times New Roman"/>
                <w:sz w:val="24"/>
                <w:szCs w:val="24"/>
              </w:rPr>
              <w:t>Кванториум</w:t>
            </w:r>
          </w:p>
        </w:tc>
      </w:tr>
      <w:tr w:rsidR="00247612">
        <w:tc>
          <w:tcPr>
            <w:tcW w:w="568" w:type="dxa"/>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36</w:t>
            </w:r>
          </w:p>
        </w:tc>
        <w:tc>
          <w:tcPr>
            <w:tcW w:w="3671"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ru-RU"/>
              </w:rPr>
            </w:pPr>
            <w:r>
              <w:rPr>
                <w:rFonts w:ascii="Times New Roman" w:hAnsi="Times New Roman"/>
                <w:sz w:val="24"/>
                <w:szCs w:val="24"/>
                <w:lang w:eastAsia="ru-RU"/>
              </w:rPr>
              <w:t>Защита проекта</w:t>
            </w:r>
          </w:p>
        </w:tc>
        <w:tc>
          <w:tcPr>
            <w:tcW w:w="1264"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pacing w:val="-2"/>
                <w:sz w:val="24"/>
                <w:szCs w:val="24"/>
              </w:rPr>
              <w:t>Комбинированное/практическа</w:t>
            </w:r>
            <w:r>
              <w:rPr>
                <w:rFonts w:ascii="Times New Roman" w:hAnsi="Times New Roman"/>
                <w:sz w:val="24"/>
                <w:szCs w:val="24"/>
              </w:rPr>
              <w:t>я работа</w:t>
            </w:r>
          </w:p>
        </w:tc>
        <w:tc>
          <w:tcPr>
            <w:tcW w:w="1763" w:type="dxa"/>
            <w:shd w:val="clear" w:color="auto" w:fill="auto"/>
          </w:tcPr>
          <w:p w:rsidR="00247612" w:rsidRDefault="00703EB4">
            <w:pPr>
              <w:widowControl w:val="0"/>
              <w:ind w:left="-20"/>
              <w:jc w:val="center"/>
              <w:rPr>
                <w:rFonts w:ascii="Times New Roman" w:hAnsi="Times New Roman"/>
                <w:sz w:val="24"/>
                <w:szCs w:val="24"/>
              </w:rPr>
            </w:pPr>
            <w:r>
              <w:rPr>
                <w:rFonts w:ascii="Times New Roman" w:hAnsi="Times New Roman"/>
                <w:sz w:val="24"/>
                <w:szCs w:val="24"/>
              </w:rPr>
              <w:t>Кванториум</w:t>
            </w:r>
          </w:p>
        </w:tc>
      </w:tr>
    </w:tbl>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703EB4">
      <w:pPr>
        <w:pStyle w:val="Standard"/>
        <w:suppressAutoHyphens w:val="0"/>
        <w:spacing w:after="0" w:line="240" w:lineRule="auto"/>
        <w:jc w:val="right"/>
      </w:pPr>
      <w:r>
        <w:rPr>
          <w:rFonts w:ascii="Times New Roman" w:eastAsia="Times New Roman" w:hAnsi="Times New Roman"/>
          <w:sz w:val="28"/>
          <w:szCs w:val="28"/>
          <w:lang w:eastAsia="ar-SA"/>
        </w:rPr>
        <w:lastRenderedPageBreak/>
        <w:t>Приложение 2</w:t>
      </w:r>
    </w:p>
    <w:p w:rsidR="00247612" w:rsidRDefault="00703EB4">
      <w:pPr>
        <w:pStyle w:val="Standard"/>
        <w:shd w:val="clear" w:color="auto" w:fill="FFFFFF"/>
        <w:tabs>
          <w:tab w:val="left" w:pos="993"/>
        </w:tabs>
        <w:suppressAutoHyphens w:val="0"/>
        <w:spacing w:after="0" w:line="240" w:lineRule="auto"/>
        <w:ind w:firstLine="709"/>
        <w:jc w:val="center"/>
      </w:pPr>
      <w:r>
        <w:rPr>
          <w:rFonts w:ascii="Times New Roman" w:eastAsia="Times New Roman" w:hAnsi="Times New Roman"/>
          <w:b/>
          <w:color w:val="000000"/>
          <w:sz w:val="28"/>
          <w:szCs w:val="28"/>
          <w:shd w:val="clear" w:color="auto" w:fill="FFFFFF"/>
          <w:lang w:eastAsia="ru-RU"/>
        </w:rPr>
        <w:t>Материалы для проведения мониторинга</w:t>
      </w:r>
    </w:p>
    <w:p w:rsidR="00247612" w:rsidRDefault="00703EB4">
      <w:pPr>
        <w:pStyle w:val="Standard"/>
        <w:suppressAutoHyphens w:val="0"/>
        <w:spacing w:after="0" w:line="240" w:lineRule="auto"/>
        <w:ind w:right="-1" w:firstLine="709"/>
        <w:jc w:val="center"/>
      </w:pPr>
      <w:r>
        <w:rPr>
          <w:rFonts w:ascii="Times New Roman" w:hAnsi="Times New Roman" w:cs="Calibri"/>
          <w:b/>
          <w:color w:val="000000"/>
          <w:sz w:val="28"/>
          <w:szCs w:val="28"/>
          <w:shd w:val="clear" w:color="auto" w:fill="FFFFFF"/>
        </w:rPr>
        <w:t>(пакет контрольно-измерительных материалов и методик)</w:t>
      </w:r>
    </w:p>
    <w:p w:rsidR="00247612" w:rsidRDefault="00247612">
      <w:pPr>
        <w:pStyle w:val="Standard"/>
        <w:suppressAutoHyphens w:val="0"/>
        <w:spacing w:after="0" w:line="240" w:lineRule="auto"/>
        <w:ind w:firstLine="709"/>
        <w:jc w:val="right"/>
        <w:rPr>
          <w:rFonts w:ascii="Times New Roman" w:hAnsi="Times New Roman"/>
          <w:shd w:val="clear" w:color="auto" w:fill="FFFFFF"/>
        </w:rPr>
      </w:pPr>
    </w:p>
    <w:p w:rsidR="00247612" w:rsidRDefault="00703EB4">
      <w:pPr>
        <w:spacing w:after="0" w:line="240" w:lineRule="auto"/>
        <w:ind w:left="3609" w:right="1289" w:hanging="1487"/>
        <w:jc w:val="center"/>
      </w:pPr>
      <w:r>
        <w:rPr>
          <w:rFonts w:ascii="Times New Roman" w:hAnsi="Times New Roman"/>
          <w:b/>
          <w:sz w:val="28"/>
        </w:rPr>
        <w:t>Входной тест – «3</w:t>
      </w:r>
      <w:r>
        <w:rPr>
          <w:rFonts w:ascii="Times New Roman" w:hAnsi="Times New Roman"/>
          <w:b/>
          <w:sz w:val="28"/>
          <w:lang w:val="en-US"/>
        </w:rPr>
        <w:t>D-МИР</w:t>
      </w:r>
      <w:r>
        <w:rPr>
          <w:rFonts w:ascii="Times New Roman" w:hAnsi="Times New Roman"/>
          <w:b/>
          <w:sz w:val="28"/>
        </w:rPr>
        <w:t>»</w:t>
      </w:r>
    </w:p>
    <w:p w:rsidR="00247612" w:rsidRDefault="00703EB4">
      <w:pPr>
        <w:pStyle w:val="a9"/>
        <w:widowControl w:val="0"/>
        <w:numPr>
          <w:ilvl w:val="0"/>
          <w:numId w:val="11"/>
        </w:numPr>
        <w:tabs>
          <w:tab w:val="left" w:pos="672"/>
        </w:tabs>
        <w:ind w:left="0" w:firstLineChars="125" w:firstLine="350"/>
        <w:jc w:val="both"/>
        <w:textAlignment w:val="auto"/>
        <w:rPr>
          <w:sz w:val="28"/>
          <w:szCs w:val="28"/>
        </w:rPr>
      </w:pPr>
      <w:r>
        <w:rPr>
          <w:sz w:val="28"/>
          <w:szCs w:val="28"/>
        </w:rPr>
        <w:t>Как</w:t>
      </w:r>
      <w:r>
        <w:rPr>
          <w:spacing w:val="-11"/>
          <w:sz w:val="28"/>
          <w:szCs w:val="28"/>
        </w:rPr>
        <w:t xml:space="preserve"> </w:t>
      </w:r>
      <w:r>
        <w:rPr>
          <w:sz w:val="28"/>
          <w:szCs w:val="28"/>
        </w:rPr>
        <w:t>называется</w:t>
      </w:r>
      <w:r>
        <w:rPr>
          <w:spacing w:val="-11"/>
          <w:sz w:val="28"/>
          <w:szCs w:val="28"/>
        </w:rPr>
        <w:t xml:space="preserve"> </w:t>
      </w:r>
      <w:r>
        <w:rPr>
          <w:sz w:val="28"/>
          <w:szCs w:val="28"/>
        </w:rPr>
        <w:t>кнопка</w:t>
      </w:r>
      <w:r>
        <w:rPr>
          <w:spacing w:val="-11"/>
          <w:sz w:val="28"/>
          <w:szCs w:val="28"/>
        </w:rPr>
        <w:t xml:space="preserve"> </w:t>
      </w:r>
      <w:r>
        <w:rPr>
          <w:sz w:val="28"/>
          <w:szCs w:val="28"/>
        </w:rPr>
        <w:t>включения</w:t>
      </w:r>
      <w:r>
        <w:rPr>
          <w:spacing w:val="-11"/>
          <w:sz w:val="28"/>
          <w:szCs w:val="28"/>
        </w:rPr>
        <w:t xml:space="preserve"> </w:t>
      </w:r>
      <w:r>
        <w:rPr>
          <w:spacing w:val="-2"/>
          <w:sz w:val="28"/>
          <w:szCs w:val="28"/>
        </w:rPr>
        <w:t>компьютера?</w:t>
      </w:r>
    </w:p>
    <w:p w:rsidR="00247612" w:rsidRDefault="00703EB4">
      <w:pPr>
        <w:pStyle w:val="a9"/>
        <w:widowControl w:val="0"/>
        <w:numPr>
          <w:ilvl w:val="1"/>
          <w:numId w:val="11"/>
        </w:numPr>
        <w:tabs>
          <w:tab w:val="left" w:pos="729"/>
        </w:tabs>
        <w:ind w:left="0" w:firstLineChars="125" w:firstLine="347"/>
        <w:jc w:val="both"/>
        <w:textAlignment w:val="auto"/>
        <w:rPr>
          <w:sz w:val="28"/>
          <w:szCs w:val="28"/>
        </w:rPr>
      </w:pPr>
      <w:r>
        <w:rPr>
          <w:spacing w:val="-2"/>
          <w:sz w:val="28"/>
          <w:szCs w:val="28"/>
        </w:rPr>
        <w:t>Windows</w:t>
      </w:r>
    </w:p>
    <w:p w:rsidR="00247612" w:rsidRDefault="00703EB4">
      <w:pPr>
        <w:pStyle w:val="a9"/>
        <w:widowControl w:val="0"/>
        <w:numPr>
          <w:ilvl w:val="1"/>
          <w:numId w:val="11"/>
        </w:numPr>
        <w:tabs>
          <w:tab w:val="left" w:pos="718"/>
        </w:tabs>
        <w:ind w:left="0" w:firstLineChars="125" w:firstLine="344"/>
        <w:jc w:val="both"/>
        <w:textAlignment w:val="auto"/>
        <w:rPr>
          <w:sz w:val="28"/>
          <w:szCs w:val="28"/>
        </w:rPr>
      </w:pPr>
      <w:r>
        <w:rPr>
          <w:spacing w:val="-5"/>
          <w:sz w:val="28"/>
          <w:szCs w:val="28"/>
        </w:rPr>
        <w:t>ESC</w:t>
      </w:r>
    </w:p>
    <w:p w:rsidR="00247612" w:rsidRDefault="00703EB4">
      <w:pPr>
        <w:pStyle w:val="a9"/>
        <w:widowControl w:val="0"/>
        <w:numPr>
          <w:ilvl w:val="1"/>
          <w:numId w:val="11"/>
        </w:numPr>
        <w:tabs>
          <w:tab w:val="left" w:pos="718"/>
        </w:tabs>
        <w:ind w:left="0" w:firstLineChars="125" w:firstLine="347"/>
        <w:jc w:val="both"/>
        <w:textAlignment w:val="auto"/>
        <w:rPr>
          <w:sz w:val="28"/>
          <w:szCs w:val="28"/>
        </w:rPr>
      </w:pPr>
      <w:r>
        <w:rPr>
          <w:spacing w:val="-2"/>
          <w:sz w:val="28"/>
          <w:szCs w:val="28"/>
        </w:rPr>
        <w:t>Enter</w:t>
      </w:r>
    </w:p>
    <w:p w:rsidR="00247612" w:rsidRDefault="00703EB4">
      <w:pPr>
        <w:pStyle w:val="a9"/>
        <w:widowControl w:val="0"/>
        <w:numPr>
          <w:ilvl w:val="1"/>
          <w:numId w:val="11"/>
        </w:numPr>
        <w:tabs>
          <w:tab w:val="left" w:pos="732"/>
        </w:tabs>
        <w:ind w:left="0" w:firstLineChars="125" w:firstLine="347"/>
        <w:jc w:val="both"/>
        <w:textAlignment w:val="auto"/>
        <w:rPr>
          <w:sz w:val="28"/>
          <w:szCs w:val="28"/>
        </w:rPr>
      </w:pPr>
      <w:r>
        <w:rPr>
          <w:spacing w:val="-2"/>
          <w:sz w:val="28"/>
          <w:szCs w:val="28"/>
        </w:rPr>
        <w:t>Power</w:t>
      </w:r>
    </w:p>
    <w:p w:rsidR="00247612" w:rsidRDefault="00247612">
      <w:pPr>
        <w:pStyle w:val="a6"/>
        <w:ind w:left="0" w:firstLineChars="125" w:firstLine="350"/>
        <w:jc w:val="both"/>
      </w:pPr>
    </w:p>
    <w:p w:rsidR="00247612" w:rsidRDefault="00703EB4">
      <w:pPr>
        <w:pStyle w:val="a9"/>
        <w:widowControl w:val="0"/>
        <w:numPr>
          <w:ilvl w:val="0"/>
          <w:numId w:val="11"/>
        </w:numPr>
        <w:tabs>
          <w:tab w:val="left" w:pos="672"/>
        </w:tabs>
        <w:ind w:left="0" w:firstLineChars="125" w:firstLine="350"/>
        <w:jc w:val="both"/>
        <w:textAlignment w:val="auto"/>
        <w:rPr>
          <w:sz w:val="28"/>
          <w:szCs w:val="28"/>
        </w:rPr>
      </w:pPr>
      <w:r>
        <w:rPr>
          <w:sz w:val="28"/>
          <w:szCs w:val="28"/>
        </w:rPr>
        <w:t>Что</w:t>
      </w:r>
      <w:r>
        <w:rPr>
          <w:spacing w:val="-10"/>
          <w:sz w:val="28"/>
          <w:szCs w:val="28"/>
        </w:rPr>
        <w:t xml:space="preserve"> </w:t>
      </w:r>
      <w:r>
        <w:rPr>
          <w:sz w:val="28"/>
          <w:szCs w:val="28"/>
        </w:rPr>
        <w:t>из</w:t>
      </w:r>
      <w:r>
        <w:rPr>
          <w:spacing w:val="-9"/>
          <w:sz w:val="28"/>
          <w:szCs w:val="28"/>
        </w:rPr>
        <w:t xml:space="preserve"> </w:t>
      </w:r>
      <w:r>
        <w:rPr>
          <w:sz w:val="28"/>
          <w:szCs w:val="28"/>
        </w:rPr>
        <w:t>этого</w:t>
      </w:r>
      <w:r>
        <w:rPr>
          <w:spacing w:val="-7"/>
          <w:sz w:val="28"/>
          <w:szCs w:val="28"/>
        </w:rPr>
        <w:t xml:space="preserve"> </w:t>
      </w:r>
      <w:r>
        <w:rPr>
          <w:sz w:val="28"/>
          <w:szCs w:val="28"/>
        </w:rPr>
        <w:t>нет</w:t>
      </w:r>
      <w:r>
        <w:rPr>
          <w:spacing w:val="-9"/>
          <w:sz w:val="28"/>
          <w:szCs w:val="28"/>
        </w:rPr>
        <w:t xml:space="preserve"> </w:t>
      </w:r>
      <w:r>
        <w:rPr>
          <w:sz w:val="28"/>
          <w:szCs w:val="28"/>
        </w:rPr>
        <w:t>внутри</w:t>
      </w:r>
      <w:r>
        <w:rPr>
          <w:spacing w:val="-8"/>
          <w:sz w:val="28"/>
          <w:szCs w:val="28"/>
        </w:rPr>
        <w:t xml:space="preserve"> </w:t>
      </w:r>
      <w:r>
        <w:rPr>
          <w:sz w:val="28"/>
          <w:szCs w:val="28"/>
        </w:rPr>
        <w:t>системного</w:t>
      </w:r>
      <w:r>
        <w:rPr>
          <w:spacing w:val="-11"/>
          <w:sz w:val="28"/>
          <w:szCs w:val="28"/>
        </w:rPr>
        <w:t xml:space="preserve"> </w:t>
      </w:r>
      <w:r>
        <w:rPr>
          <w:sz w:val="28"/>
          <w:szCs w:val="28"/>
        </w:rPr>
        <w:t>блока</w:t>
      </w:r>
      <w:r>
        <w:rPr>
          <w:spacing w:val="-8"/>
          <w:sz w:val="28"/>
          <w:szCs w:val="28"/>
        </w:rPr>
        <w:t xml:space="preserve"> </w:t>
      </w:r>
      <w:r>
        <w:rPr>
          <w:spacing w:val="-2"/>
          <w:sz w:val="28"/>
          <w:szCs w:val="28"/>
        </w:rPr>
        <w:t>компьютера?</w:t>
      </w:r>
    </w:p>
    <w:p w:rsidR="00247612" w:rsidRDefault="00703EB4">
      <w:pPr>
        <w:pStyle w:val="a9"/>
        <w:widowControl w:val="0"/>
        <w:numPr>
          <w:ilvl w:val="1"/>
          <w:numId w:val="11"/>
        </w:numPr>
        <w:tabs>
          <w:tab w:val="left" w:pos="731"/>
        </w:tabs>
        <w:ind w:left="0" w:firstLineChars="125" w:firstLine="347"/>
        <w:jc w:val="both"/>
        <w:textAlignment w:val="auto"/>
        <w:rPr>
          <w:sz w:val="28"/>
          <w:szCs w:val="28"/>
        </w:rPr>
      </w:pPr>
      <w:r>
        <w:rPr>
          <w:spacing w:val="-2"/>
          <w:sz w:val="28"/>
          <w:szCs w:val="28"/>
        </w:rPr>
        <w:t>Видеокарты</w:t>
      </w:r>
    </w:p>
    <w:p w:rsidR="00247612" w:rsidRDefault="00703EB4">
      <w:pPr>
        <w:pStyle w:val="a9"/>
        <w:widowControl w:val="0"/>
        <w:numPr>
          <w:ilvl w:val="1"/>
          <w:numId w:val="11"/>
        </w:numPr>
        <w:tabs>
          <w:tab w:val="left" w:pos="718"/>
        </w:tabs>
        <w:ind w:left="0" w:firstLineChars="125" w:firstLine="350"/>
        <w:jc w:val="both"/>
        <w:textAlignment w:val="auto"/>
        <w:rPr>
          <w:sz w:val="28"/>
          <w:szCs w:val="28"/>
        </w:rPr>
      </w:pPr>
      <w:r>
        <w:rPr>
          <w:sz w:val="28"/>
          <w:szCs w:val="28"/>
        </w:rPr>
        <w:t>Блока</w:t>
      </w:r>
      <w:r>
        <w:rPr>
          <w:spacing w:val="-12"/>
          <w:sz w:val="28"/>
          <w:szCs w:val="28"/>
        </w:rPr>
        <w:t xml:space="preserve"> </w:t>
      </w:r>
      <w:r>
        <w:rPr>
          <w:spacing w:val="-2"/>
          <w:sz w:val="28"/>
          <w:szCs w:val="28"/>
        </w:rPr>
        <w:t>питания</w:t>
      </w:r>
    </w:p>
    <w:p w:rsidR="00247612" w:rsidRDefault="00703EB4">
      <w:pPr>
        <w:pStyle w:val="a9"/>
        <w:widowControl w:val="0"/>
        <w:numPr>
          <w:ilvl w:val="1"/>
          <w:numId w:val="11"/>
        </w:numPr>
        <w:tabs>
          <w:tab w:val="left" w:pos="718"/>
        </w:tabs>
        <w:ind w:left="0" w:firstLineChars="125" w:firstLine="350"/>
        <w:jc w:val="both"/>
        <w:textAlignment w:val="auto"/>
        <w:rPr>
          <w:sz w:val="28"/>
          <w:szCs w:val="28"/>
        </w:rPr>
      </w:pPr>
      <w:r>
        <w:rPr>
          <w:sz w:val="28"/>
          <w:szCs w:val="28"/>
        </w:rPr>
        <w:t>Оперативная</w:t>
      </w:r>
      <w:r>
        <w:rPr>
          <w:spacing w:val="-14"/>
          <w:sz w:val="28"/>
          <w:szCs w:val="28"/>
        </w:rPr>
        <w:t xml:space="preserve"> </w:t>
      </w:r>
      <w:r>
        <w:rPr>
          <w:spacing w:val="-2"/>
          <w:sz w:val="28"/>
          <w:szCs w:val="28"/>
        </w:rPr>
        <w:t>память</w:t>
      </w:r>
    </w:p>
    <w:p w:rsidR="00247612" w:rsidRDefault="00703EB4">
      <w:pPr>
        <w:pStyle w:val="a9"/>
        <w:widowControl w:val="0"/>
        <w:numPr>
          <w:ilvl w:val="1"/>
          <w:numId w:val="11"/>
        </w:numPr>
        <w:tabs>
          <w:tab w:val="left" w:pos="731"/>
        </w:tabs>
        <w:ind w:left="0" w:firstLineChars="125" w:firstLine="347"/>
        <w:jc w:val="both"/>
        <w:textAlignment w:val="auto"/>
        <w:rPr>
          <w:sz w:val="28"/>
          <w:szCs w:val="28"/>
        </w:rPr>
      </w:pPr>
      <w:r>
        <w:rPr>
          <w:spacing w:val="-2"/>
          <w:sz w:val="28"/>
          <w:szCs w:val="28"/>
        </w:rPr>
        <w:t>Тачпада</w:t>
      </w:r>
    </w:p>
    <w:p w:rsidR="00247612" w:rsidRDefault="00247612">
      <w:pPr>
        <w:pStyle w:val="a9"/>
        <w:widowControl w:val="0"/>
        <w:tabs>
          <w:tab w:val="left" w:pos="731"/>
        </w:tabs>
        <w:ind w:left="0" w:firstLineChars="125" w:firstLine="350"/>
        <w:jc w:val="both"/>
        <w:textAlignment w:val="auto"/>
        <w:rPr>
          <w:sz w:val="28"/>
          <w:szCs w:val="28"/>
        </w:rPr>
      </w:pPr>
    </w:p>
    <w:p w:rsidR="00247612" w:rsidRDefault="00703EB4">
      <w:pPr>
        <w:pStyle w:val="a9"/>
        <w:widowControl w:val="0"/>
        <w:numPr>
          <w:ilvl w:val="0"/>
          <w:numId w:val="11"/>
        </w:numPr>
        <w:tabs>
          <w:tab w:val="left" w:pos="673"/>
        </w:tabs>
        <w:ind w:left="0" w:firstLineChars="125" w:firstLine="350"/>
        <w:jc w:val="both"/>
        <w:textAlignment w:val="auto"/>
        <w:rPr>
          <w:sz w:val="28"/>
          <w:szCs w:val="28"/>
        </w:rPr>
      </w:pPr>
      <w:r>
        <w:rPr>
          <w:sz w:val="28"/>
          <w:szCs w:val="28"/>
        </w:rPr>
        <w:t>Какой</w:t>
      </w:r>
      <w:r>
        <w:rPr>
          <w:spacing w:val="-13"/>
          <w:sz w:val="28"/>
          <w:szCs w:val="28"/>
        </w:rPr>
        <w:t xml:space="preserve"> </w:t>
      </w:r>
      <w:r>
        <w:rPr>
          <w:sz w:val="28"/>
          <w:szCs w:val="28"/>
        </w:rPr>
        <w:t>предмет</w:t>
      </w:r>
      <w:r>
        <w:rPr>
          <w:spacing w:val="-11"/>
          <w:sz w:val="28"/>
          <w:szCs w:val="28"/>
        </w:rPr>
        <w:t xml:space="preserve"> </w:t>
      </w:r>
      <w:r>
        <w:rPr>
          <w:sz w:val="28"/>
          <w:szCs w:val="28"/>
        </w:rPr>
        <w:t>в</w:t>
      </w:r>
      <w:r>
        <w:rPr>
          <w:spacing w:val="-13"/>
          <w:sz w:val="28"/>
          <w:szCs w:val="28"/>
        </w:rPr>
        <w:t xml:space="preserve"> </w:t>
      </w:r>
      <w:r>
        <w:rPr>
          <w:sz w:val="28"/>
          <w:szCs w:val="28"/>
        </w:rPr>
        <w:t>школе</w:t>
      </w:r>
      <w:r>
        <w:rPr>
          <w:spacing w:val="-10"/>
          <w:sz w:val="28"/>
          <w:szCs w:val="28"/>
        </w:rPr>
        <w:t xml:space="preserve"> </w:t>
      </w:r>
      <w:r>
        <w:rPr>
          <w:sz w:val="28"/>
          <w:szCs w:val="28"/>
        </w:rPr>
        <w:t>изучает</w:t>
      </w:r>
      <w:r>
        <w:rPr>
          <w:spacing w:val="-11"/>
          <w:sz w:val="28"/>
          <w:szCs w:val="28"/>
        </w:rPr>
        <w:t xml:space="preserve"> </w:t>
      </w:r>
      <w:r>
        <w:rPr>
          <w:sz w:val="28"/>
          <w:szCs w:val="28"/>
        </w:rPr>
        <w:t>работу</w:t>
      </w:r>
      <w:r>
        <w:rPr>
          <w:spacing w:val="-12"/>
          <w:sz w:val="28"/>
          <w:szCs w:val="28"/>
        </w:rPr>
        <w:t xml:space="preserve"> </w:t>
      </w:r>
      <w:r>
        <w:rPr>
          <w:sz w:val="28"/>
          <w:szCs w:val="28"/>
        </w:rPr>
        <w:t>с</w:t>
      </w:r>
      <w:r>
        <w:rPr>
          <w:spacing w:val="-11"/>
          <w:sz w:val="28"/>
          <w:szCs w:val="28"/>
        </w:rPr>
        <w:t xml:space="preserve"> </w:t>
      </w:r>
      <w:r>
        <w:rPr>
          <w:spacing w:val="-2"/>
          <w:sz w:val="28"/>
          <w:szCs w:val="28"/>
        </w:rPr>
        <w:t>компьютером?</w:t>
      </w:r>
    </w:p>
    <w:p w:rsidR="00247612" w:rsidRDefault="00703EB4">
      <w:pPr>
        <w:pStyle w:val="a9"/>
        <w:widowControl w:val="0"/>
        <w:numPr>
          <w:ilvl w:val="1"/>
          <w:numId w:val="11"/>
        </w:numPr>
        <w:tabs>
          <w:tab w:val="left" w:pos="731"/>
        </w:tabs>
        <w:ind w:left="0" w:firstLineChars="125" w:firstLine="347"/>
        <w:jc w:val="both"/>
        <w:textAlignment w:val="auto"/>
        <w:rPr>
          <w:sz w:val="28"/>
          <w:szCs w:val="28"/>
        </w:rPr>
      </w:pPr>
      <w:r>
        <w:rPr>
          <w:spacing w:val="-2"/>
          <w:sz w:val="28"/>
          <w:szCs w:val="28"/>
        </w:rPr>
        <w:t>Информатика</w:t>
      </w:r>
    </w:p>
    <w:p w:rsidR="00247612" w:rsidRDefault="00703EB4">
      <w:pPr>
        <w:pStyle w:val="a9"/>
        <w:widowControl w:val="0"/>
        <w:numPr>
          <w:ilvl w:val="1"/>
          <w:numId w:val="11"/>
        </w:numPr>
        <w:tabs>
          <w:tab w:val="left" w:pos="718"/>
        </w:tabs>
        <w:ind w:left="0" w:firstLineChars="125" w:firstLine="347"/>
        <w:jc w:val="both"/>
        <w:textAlignment w:val="auto"/>
        <w:rPr>
          <w:sz w:val="28"/>
          <w:szCs w:val="28"/>
        </w:rPr>
      </w:pPr>
      <w:r>
        <w:rPr>
          <w:spacing w:val="-2"/>
          <w:sz w:val="28"/>
          <w:szCs w:val="28"/>
        </w:rPr>
        <w:t>Биология</w:t>
      </w:r>
    </w:p>
    <w:p w:rsidR="00247612" w:rsidRDefault="00703EB4">
      <w:pPr>
        <w:pStyle w:val="a9"/>
        <w:widowControl w:val="0"/>
        <w:numPr>
          <w:ilvl w:val="1"/>
          <w:numId w:val="11"/>
        </w:numPr>
        <w:tabs>
          <w:tab w:val="left" w:pos="718"/>
        </w:tabs>
        <w:ind w:left="0" w:firstLineChars="125" w:firstLine="350"/>
        <w:jc w:val="both"/>
        <w:textAlignment w:val="auto"/>
        <w:rPr>
          <w:sz w:val="28"/>
          <w:szCs w:val="28"/>
        </w:rPr>
      </w:pPr>
      <w:r>
        <w:rPr>
          <w:sz w:val="28"/>
          <w:szCs w:val="28"/>
        </w:rPr>
        <w:t>Русский</w:t>
      </w:r>
      <w:r>
        <w:rPr>
          <w:spacing w:val="-6"/>
          <w:sz w:val="28"/>
          <w:szCs w:val="28"/>
        </w:rPr>
        <w:t xml:space="preserve"> </w:t>
      </w:r>
      <w:r>
        <w:rPr>
          <w:spacing w:val="-4"/>
          <w:sz w:val="28"/>
          <w:szCs w:val="28"/>
        </w:rPr>
        <w:t>язык</w:t>
      </w:r>
    </w:p>
    <w:p w:rsidR="00247612" w:rsidRDefault="00703EB4">
      <w:pPr>
        <w:pStyle w:val="a9"/>
        <w:widowControl w:val="0"/>
        <w:numPr>
          <w:ilvl w:val="1"/>
          <w:numId w:val="11"/>
        </w:numPr>
        <w:tabs>
          <w:tab w:val="left" w:pos="731"/>
        </w:tabs>
        <w:ind w:left="0" w:firstLineChars="125" w:firstLine="347"/>
        <w:jc w:val="both"/>
        <w:textAlignment w:val="auto"/>
        <w:rPr>
          <w:sz w:val="28"/>
          <w:szCs w:val="28"/>
        </w:rPr>
      </w:pPr>
      <w:r>
        <w:rPr>
          <w:spacing w:val="-2"/>
          <w:sz w:val="28"/>
          <w:szCs w:val="28"/>
        </w:rPr>
        <w:t>Химия</w:t>
      </w:r>
    </w:p>
    <w:p w:rsidR="00247612" w:rsidRDefault="00247612">
      <w:pPr>
        <w:pStyle w:val="a9"/>
        <w:widowControl w:val="0"/>
        <w:tabs>
          <w:tab w:val="left" w:pos="731"/>
        </w:tabs>
        <w:ind w:left="0" w:firstLineChars="125" w:firstLine="350"/>
        <w:jc w:val="both"/>
        <w:textAlignment w:val="auto"/>
        <w:rPr>
          <w:sz w:val="28"/>
          <w:szCs w:val="28"/>
        </w:rPr>
      </w:pPr>
    </w:p>
    <w:p w:rsidR="00247612" w:rsidRDefault="00703EB4">
      <w:pPr>
        <w:pStyle w:val="a9"/>
        <w:widowControl w:val="0"/>
        <w:numPr>
          <w:ilvl w:val="0"/>
          <w:numId w:val="11"/>
        </w:numPr>
        <w:tabs>
          <w:tab w:val="left" w:pos="672"/>
        </w:tabs>
        <w:ind w:left="0" w:firstLineChars="125" w:firstLine="350"/>
        <w:jc w:val="both"/>
        <w:textAlignment w:val="auto"/>
        <w:rPr>
          <w:sz w:val="28"/>
          <w:szCs w:val="28"/>
        </w:rPr>
      </w:pPr>
      <w:r>
        <w:rPr>
          <w:sz w:val="28"/>
          <w:szCs w:val="28"/>
        </w:rPr>
        <w:t>Можно</w:t>
      </w:r>
      <w:r>
        <w:rPr>
          <w:spacing w:val="-10"/>
          <w:sz w:val="28"/>
          <w:szCs w:val="28"/>
        </w:rPr>
        <w:t xml:space="preserve"> </w:t>
      </w:r>
      <w:r>
        <w:rPr>
          <w:sz w:val="28"/>
          <w:szCs w:val="28"/>
        </w:rPr>
        <w:t>ли</w:t>
      </w:r>
      <w:r>
        <w:rPr>
          <w:spacing w:val="-10"/>
          <w:sz w:val="28"/>
          <w:szCs w:val="28"/>
        </w:rPr>
        <w:t xml:space="preserve"> </w:t>
      </w:r>
      <w:r>
        <w:rPr>
          <w:sz w:val="28"/>
          <w:szCs w:val="28"/>
        </w:rPr>
        <w:t>переходить</w:t>
      </w:r>
      <w:r>
        <w:rPr>
          <w:spacing w:val="-11"/>
          <w:sz w:val="28"/>
          <w:szCs w:val="28"/>
        </w:rPr>
        <w:t xml:space="preserve"> </w:t>
      </w:r>
      <w:r>
        <w:rPr>
          <w:sz w:val="28"/>
          <w:szCs w:val="28"/>
        </w:rPr>
        <w:t>в</w:t>
      </w:r>
      <w:r>
        <w:rPr>
          <w:spacing w:val="-11"/>
          <w:sz w:val="28"/>
          <w:szCs w:val="28"/>
        </w:rPr>
        <w:t xml:space="preserve"> </w:t>
      </w:r>
      <w:r>
        <w:rPr>
          <w:sz w:val="28"/>
          <w:szCs w:val="28"/>
        </w:rPr>
        <w:t>интернете</w:t>
      </w:r>
      <w:r>
        <w:rPr>
          <w:spacing w:val="-10"/>
          <w:sz w:val="28"/>
          <w:szCs w:val="28"/>
        </w:rPr>
        <w:t xml:space="preserve"> </w:t>
      </w:r>
      <w:r>
        <w:rPr>
          <w:sz w:val="28"/>
          <w:szCs w:val="28"/>
        </w:rPr>
        <w:t>по</w:t>
      </w:r>
      <w:r>
        <w:rPr>
          <w:spacing w:val="-10"/>
          <w:sz w:val="28"/>
          <w:szCs w:val="28"/>
        </w:rPr>
        <w:t xml:space="preserve"> </w:t>
      </w:r>
      <w:r>
        <w:rPr>
          <w:sz w:val="28"/>
          <w:szCs w:val="28"/>
        </w:rPr>
        <w:t>ссылке,</w:t>
      </w:r>
      <w:r>
        <w:rPr>
          <w:spacing w:val="-11"/>
          <w:sz w:val="28"/>
          <w:szCs w:val="28"/>
        </w:rPr>
        <w:t xml:space="preserve"> </w:t>
      </w:r>
      <w:r>
        <w:rPr>
          <w:sz w:val="28"/>
          <w:szCs w:val="28"/>
        </w:rPr>
        <w:t>которую</w:t>
      </w:r>
      <w:r>
        <w:rPr>
          <w:spacing w:val="-11"/>
          <w:sz w:val="28"/>
          <w:szCs w:val="28"/>
        </w:rPr>
        <w:t xml:space="preserve"> </w:t>
      </w:r>
      <w:r>
        <w:rPr>
          <w:sz w:val="28"/>
          <w:szCs w:val="28"/>
        </w:rPr>
        <w:t>отправил</w:t>
      </w:r>
      <w:r>
        <w:rPr>
          <w:spacing w:val="-14"/>
          <w:sz w:val="28"/>
          <w:szCs w:val="28"/>
        </w:rPr>
        <w:t xml:space="preserve"> </w:t>
      </w:r>
      <w:r>
        <w:rPr>
          <w:sz w:val="28"/>
          <w:szCs w:val="28"/>
        </w:rPr>
        <w:t>неизвестный</w:t>
      </w:r>
      <w:r>
        <w:rPr>
          <w:spacing w:val="-13"/>
          <w:sz w:val="28"/>
          <w:szCs w:val="28"/>
        </w:rPr>
        <w:t xml:space="preserve"> </w:t>
      </w:r>
      <w:r>
        <w:rPr>
          <w:sz w:val="28"/>
          <w:szCs w:val="28"/>
        </w:rPr>
        <w:t xml:space="preserve">вам </w:t>
      </w:r>
      <w:r>
        <w:rPr>
          <w:spacing w:val="-2"/>
          <w:sz w:val="28"/>
          <w:szCs w:val="28"/>
        </w:rPr>
        <w:t>пользователь?</w:t>
      </w:r>
    </w:p>
    <w:p w:rsidR="00247612" w:rsidRDefault="00703EB4">
      <w:pPr>
        <w:pStyle w:val="a9"/>
        <w:widowControl w:val="0"/>
        <w:numPr>
          <w:ilvl w:val="1"/>
          <w:numId w:val="11"/>
        </w:numPr>
        <w:tabs>
          <w:tab w:val="left" w:pos="731"/>
        </w:tabs>
        <w:ind w:left="0" w:firstLineChars="125" w:firstLine="350"/>
        <w:jc w:val="both"/>
        <w:textAlignment w:val="auto"/>
        <w:rPr>
          <w:sz w:val="28"/>
          <w:szCs w:val="28"/>
        </w:rPr>
      </w:pPr>
      <w:r>
        <w:rPr>
          <w:sz w:val="28"/>
          <w:szCs w:val="28"/>
        </w:rPr>
        <w:t>Да,</w:t>
      </w:r>
      <w:r>
        <w:rPr>
          <w:spacing w:val="-2"/>
          <w:sz w:val="28"/>
          <w:szCs w:val="28"/>
        </w:rPr>
        <w:t xml:space="preserve"> можно</w:t>
      </w:r>
    </w:p>
    <w:p w:rsidR="00247612" w:rsidRDefault="00703EB4">
      <w:pPr>
        <w:pStyle w:val="a9"/>
        <w:widowControl w:val="0"/>
        <w:numPr>
          <w:ilvl w:val="1"/>
          <w:numId w:val="11"/>
        </w:numPr>
        <w:tabs>
          <w:tab w:val="left" w:pos="718"/>
        </w:tabs>
        <w:ind w:left="0" w:firstLineChars="125" w:firstLine="344"/>
        <w:jc w:val="both"/>
        <w:textAlignment w:val="auto"/>
        <w:rPr>
          <w:sz w:val="28"/>
          <w:szCs w:val="28"/>
        </w:rPr>
      </w:pPr>
      <w:r>
        <w:rPr>
          <w:spacing w:val="-5"/>
          <w:sz w:val="28"/>
          <w:szCs w:val="28"/>
        </w:rPr>
        <w:t>Нет</w:t>
      </w:r>
    </w:p>
    <w:p w:rsidR="00247612" w:rsidRDefault="00703EB4">
      <w:pPr>
        <w:pStyle w:val="a9"/>
        <w:widowControl w:val="0"/>
        <w:numPr>
          <w:ilvl w:val="1"/>
          <w:numId w:val="11"/>
        </w:numPr>
        <w:tabs>
          <w:tab w:val="left" w:pos="718"/>
        </w:tabs>
        <w:ind w:left="0" w:firstLineChars="125" w:firstLine="350"/>
        <w:jc w:val="both"/>
        <w:textAlignment w:val="auto"/>
        <w:rPr>
          <w:sz w:val="28"/>
          <w:szCs w:val="28"/>
        </w:rPr>
      </w:pPr>
      <w:r>
        <w:rPr>
          <w:sz w:val="28"/>
          <w:szCs w:val="28"/>
        </w:rPr>
        <w:t>Да,</w:t>
      </w:r>
      <w:r>
        <w:rPr>
          <w:spacing w:val="-8"/>
          <w:sz w:val="28"/>
          <w:szCs w:val="28"/>
        </w:rPr>
        <w:t xml:space="preserve"> </w:t>
      </w:r>
      <w:r>
        <w:rPr>
          <w:sz w:val="28"/>
          <w:szCs w:val="28"/>
        </w:rPr>
        <w:t>но</w:t>
      </w:r>
      <w:r>
        <w:rPr>
          <w:spacing w:val="-7"/>
          <w:sz w:val="28"/>
          <w:szCs w:val="28"/>
        </w:rPr>
        <w:t xml:space="preserve"> </w:t>
      </w:r>
      <w:r>
        <w:rPr>
          <w:sz w:val="28"/>
          <w:szCs w:val="28"/>
        </w:rPr>
        <w:t>нужно</w:t>
      </w:r>
      <w:r>
        <w:rPr>
          <w:spacing w:val="-4"/>
          <w:sz w:val="28"/>
          <w:szCs w:val="28"/>
        </w:rPr>
        <w:t xml:space="preserve"> </w:t>
      </w:r>
      <w:r>
        <w:rPr>
          <w:sz w:val="28"/>
          <w:szCs w:val="28"/>
        </w:rPr>
        <w:t>спросить</w:t>
      </w:r>
      <w:r>
        <w:rPr>
          <w:spacing w:val="-6"/>
          <w:sz w:val="28"/>
          <w:szCs w:val="28"/>
        </w:rPr>
        <w:t xml:space="preserve"> </w:t>
      </w:r>
      <w:r>
        <w:rPr>
          <w:sz w:val="28"/>
          <w:szCs w:val="28"/>
        </w:rPr>
        <w:t>у</w:t>
      </w:r>
      <w:r>
        <w:rPr>
          <w:spacing w:val="-10"/>
          <w:sz w:val="28"/>
          <w:szCs w:val="28"/>
        </w:rPr>
        <w:t xml:space="preserve"> </w:t>
      </w:r>
      <w:r>
        <w:rPr>
          <w:sz w:val="28"/>
          <w:szCs w:val="28"/>
        </w:rPr>
        <w:t>пользователя «Безопасна</w:t>
      </w:r>
      <w:r>
        <w:rPr>
          <w:spacing w:val="-5"/>
          <w:sz w:val="28"/>
          <w:szCs w:val="28"/>
        </w:rPr>
        <w:t xml:space="preserve"> </w:t>
      </w:r>
      <w:r>
        <w:rPr>
          <w:sz w:val="28"/>
          <w:szCs w:val="28"/>
        </w:rPr>
        <w:t>ли</w:t>
      </w:r>
      <w:r>
        <w:rPr>
          <w:spacing w:val="-8"/>
          <w:sz w:val="28"/>
          <w:szCs w:val="28"/>
        </w:rPr>
        <w:t xml:space="preserve"> </w:t>
      </w:r>
      <w:r>
        <w:rPr>
          <w:sz w:val="28"/>
          <w:szCs w:val="28"/>
        </w:rPr>
        <w:t>данная</w:t>
      </w:r>
      <w:r>
        <w:rPr>
          <w:spacing w:val="-5"/>
          <w:sz w:val="28"/>
          <w:szCs w:val="28"/>
        </w:rPr>
        <w:t xml:space="preserve"> </w:t>
      </w:r>
      <w:r>
        <w:rPr>
          <w:spacing w:val="-2"/>
          <w:sz w:val="28"/>
          <w:szCs w:val="28"/>
        </w:rPr>
        <w:t>ссылка?»</w:t>
      </w:r>
    </w:p>
    <w:p w:rsidR="00247612" w:rsidRDefault="00703EB4">
      <w:pPr>
        <w:pStyle w:val="a9"/>
        <w:widowControl w:val="0"/>
        <w:numPr>
          <w:ilvl w:val="1"/>
          <w:numId w:val="11"/>
        </w:numPr>
        <w:tabs>
          <w:tab w:val="left" w:pos="731"/>
        </w:tabs>
        <w:ind w:left="0" w:firstLineChars="125" w:firstLine="350"/>
        <w:jc w:val="both"/>
        <w:textAlignment w:val="auto"/>
        <w:rPr>
          <w:sz w:val="28"/>
          <w:szCs w:val="28"/>
        </w:rPr>
      </w:pPr>
      <w:r>
        <w:rPr>
          <w:sz w:val="28"/>
          <w:szCs w:val="28"/>
        </w:rPr>
        <w:t>Нет,</w:t>
      </w:r>
      <w:r>
        <w:rPr>
          <w:spacing w:val="-11"/>
          <w:sz w:val="28"/>
          <w:szCs w:val="28"/>
        </w:rPr>
        <w:t xml:space="preserve"> </w:t>
      </w:r>
      <w:r>
        <w:rPr>
          <w:sz w:val="28"/>
          <w:szCs w:val="28"/>
        </w:rPr>
        <w:t>пока</w:t>
      </w:r>
      <w:r>
        <w:rPr>
          <w:spacing w:val="-7"/>
          <w:sz w:val="28"/>
          <w:szCs w:val="28"/>
        </w:rPr>
        <w:t xml:space="preserve"> </w:t>
      </w:r>
      <w:r>
        <w:rPr>
          <w:sz w:val="28"/>
          <w:szCs w:val="28"/>
        </w:rPr>
        <w:t>не</w:t>
      </w:r>
      <w:r>
        <w:rPr>
          <w:spacing w:val="-8"/>
          <w:sz w:val="28"/>
          <w:szCs w:val="28"/>
        </w:rPr>
        <w:t xml:space="preserve"> </w:t>
      </w:r>
      <w:r>
        <w:rPr>
          <w:sz w:val="28"/>
          <w:szCs w:val="28"/>
        </w:rPr>
        <w:t>скину</w:t>
      </w:r>
      <w:r>
        <w:rPr>
          <w:spacing w:val="-8"/>
          <w:sz w:val="28"/>
          <w:szCs w:val="28"/>
        </w:rPr>
        <w:t xml:space="preserve"> </w:t>
      </w:r>
      <w:r>
        <w:rPr>
          <w:sz w:val="28"/>
          <w:szCs w:val="28"/>
        </w:rPr>
        <w:t>номер</w:t>
      </w:r>
      <w:r>
        <w:rPr>
          <w:spacing w:val="-6"/>
          <w:sz w:val="28"/>
          <w:szCs w:val="28"/>
        </w:rPr>
        <w:t xml:space="preserve"> </w:t>
      </w:r>
      <w:r>
        <w:rPr>
          <w:sz w:val="28"/>
          <w:szCs w:val="28"/>
        </w:rPr>
        <w:t>телефона</w:t>
      </w:r>
      <w:r>
        <w:rPr>
          <w:spacing w:val="-11"/>
          <w:sz w:val="28"/>
          <w:szCs w:val="28"/>
        </w:rPr>
        <w:t xml:space="preserve"> </w:t>
      </w:r>
      <w:r>
        <w:rPr>
          <w:sz w:val="28"/>
          <w:szCs w:val="28"/>
        </w:rPr>
        <w:t>неизвестному</w:t>
      </w:r>
      <w:r>
        <w:rPr>
          <w:spacing w:val="-10"/>
          <w:sz w:val="28"/>
          <w:szCs w:val="28"/>
        </w:rPr>
        <w:t xml:space="preserve"> </w:t>
      </w:r>
      <w:r>
        <w:rPr>
          <w:spacing w:val="-2"/>
          <w:sz w:val="28"/>
          <w:szCs w:val="28"/>
        </w:rPr>
        <w:t>пользователю</w:t>
      </w:r>
    </w:p>
    <w:p w:rsidR="00247612" w:rsidRDefault="00247612">
      <w:pPr>
        <w:pStyle w:val="a9"/>
        <w:widowControl w:val="0"/>
        <w:tabs>
          <w:tab w:val="left" w:pos="731"/>
        </w:tabs>
        <w:ind w:left="0" w:firstLineChars="125" w:firstLine="350"/>
        <w:jc w:val="both"/>
        <w:textAlignment w:val="auto"/>
        <w:rPr>
          <w:sz w:val="28"/>
          <w:szCs w:val="28"/>
        </w:rPr>
      </w:pPr>
    </w:p>
    <w:p w:rsidR="00247612" w:rsidRDefault="00703EB4">
      <w:pPr>
        <w:pStyle w:val="a9"/>
        <w:widowControl w:val="0"/>
        <w:numPr>
          <w:ilvl w:val="0"/>
          <w:numId w:val="11"/>
        </w:numPr>
        <w:tabs>
          <w:tab w:val="left" w:pos="672"/>
        </w:tabs>
        <w:ind w:left="0" w:firstLineChars="125" w:firstLine="350"/>
        <w:jc w:val="both"/>
        <w:textAlignment w:val="auto"/>
        <w:rPr>
          <w:sz w:val="28"/>
          <w:szCs w:val="28"/>
        </w:rPr>
      </w:pPr>
      <w:r>
        <w:rPr>
          <w:sz w:val="28"/>
          <w:szCs w:val="28"/>
        </w:rPr>
        <w:t>В</w:t>
      </w:r>
      <w:r>
        <w:rPr>
          <w:spacing w:val="-17"/>
          <w:sz w:val="28"/>
          <w:szCs w:val="28"/>
        </w:rPr>
        <w:t xml:space="preserve"> </w:t>
      </w:r>
      <w:r>
        <w:rPr>
          <w:sz w:val="28"/>
          <w:szCs w:val="28"/>
        </w:rPr>
        <w:t>каком</w:t>
      </w:r>
      <w:r>
        <w:rPr>
          <w:spacing w:val="-15"/>
          <w:sz w:val="28"/>
          <w:szCs w:val="28"/>
        </w:rPr>
        <w:t xml:space="preserve"> </w:t>
      </w:r>
      <w:r>
        <w:rPr>
          <w:sz w:val="28"/>
          <w:szCs w:val="28"/>
        </w:rPr>
        <w:t>приложении</w:t>
      </w:r>
      <w:r>
        <w:rPr>
          <w:spacing w:val="-15"/>
          <w:sz w:val="28"/>
          <w:szCs w:val="28"/>
        </w:rPr>
        <w:t xml:space="preserve"> </w:t>
      </w:r>
      <w:r>
        <w:rPr>
          <w:sz w:val="28"/>
          <w:szCs w:val="28"/>
        </w:rPr>
        <w:t>можно</w:t>
      </w:r>
      <w:r>
        <w:rPr>
          <w:spacing w:val="-14"/>
          <w:sz w:val="28"/>
          <w:szCs w:val="28"/>
        </w:rPr>
        <w:t xml:space="preserve"> </w:t>
      </w:r>
      <w:r>
        <w:rPr>
          <w:sz w:val="28"/>
          <w:szCs w:val="28"/>
        </w:rPr>
        <w:t>создавать</w:t>
      </w:r>
      <w:r>
        <w:rPr>
          <w:spacing w:val="-15"/>
          <w:sz w:val="28"/>
          <w:szCs w:val="28"/>
        </w:rPr>
        <w:t xml:space="preserve"> </w:t>
      </w:r>
      <w:r>
        <w:rPr>
          <w:sz w:val="28"/>
          <w:szCs w:val="28"/>
        </w:rPr>
        <w:t>текстовые</w:t>
      </w:r>
      <w:r>
        <w:rPr>
          <w:spacing w:val="-18"/>
          <w:sz w:val="28"/>
          <w:szCs w:val="28"/>
        </w:rPr>
        <w:t xml:space="preserve"> </w:t>
      </w:r>
      <w:r>
        <w:rPr>
          <w:sz w:val="28"/>
          <w:szCs w:val="28"/>
        </w:rPr>
        <w:t>документы</w:t>
      </w:r>
      <w:r>
        <w:rPr>
          <w:spacing w:val="-17"/>
          <w:sz w:val="28"/>
          <w:szCs w:val="28"/>
        </w:rPr>
        <w:t xml:space="preserve"> </w:t>
      </w:r>
      <w:r>
        <w:rPr>
          <w:sz w:val="28"/>
          <w:szCs w:val="28"/>
        </w:rPr>
        <w:t>на</w:t>
      </w:r>
      <w:r>
        <w:rPr>
          <w:spacing w:val="-14"/>
          <w:sz w:val="28"/>
          <w:szCs w:val="28"/>
        </w:rPr>
        <w:t xml:space="preserve"> </w:t>
      </w:r>
      <w:r>
        <w:rPr>
          <w:spacing w:val="-2"/>
          <w:sz w:val="28"/>
          <w:szCs w:val="28"/>
        </w:rPr>
        <w:t>компьютере?</w:t>
      </w:r>
    </w:p>
    <w:p w:rsidR="00247612" w:rsidRDefault="00703EB4">
      <w:pPr>
        <w:pStyle w:val="a9"/>
        <w:widowControl w:val="0"/>
        <w:numPr>
          <w:ilvl w:val="1"/>
          <w:numId w:val="11"/>
        </w:numPr>
        <w:tabs>
          <w:tab w:val="left" w:pos="732"/>
        </w:tabs>
        <w:ind w:left="0" w:firstLineChars="125" w:firstLine="350"/>
        <w:jc w:val="both"/>
        <w:textAlignment w:val="auto"/>
        <w:rPr>
          <w:sz w:val="28"/>
          <w:szCs w:val="28"/>
        </w:rPr>
      </w:pPr>
      <w:r>
        <w:rPr>
          <w:sz w:val="28"/>
          <w:szCs w:val="28"/>
        </w:rPr>
        <w:t>MS</w:t>
      </w:r>
      <w:r>
        <w:rPr>
          <w:spacing w:val="-4"/>
          <w:sz w:val="28"/>
          <w:szCs w:val="28"/>
        </w:rPr>
        <w:t xml:space="preserve"> </w:t>
      </w:r>
      <w:r>
        <w:rPr>
          <w:sz w:val="28"/>
          <w:szCs w:val="28"/>
        </w:rPr>
        <w:t>Power</w:t>
      </w:r>
      <w:r>
        <w:rPr>
          <w:spacing w:val="-2"/>
          <w:sz w:val="28"/>
          <w:szCs w:val="28"/>
        </w:rPr>
        <w:t xml:space="preserve"> </w:t>
      </w:r>
      <w:r>
        <w:rPr>
          <w:spacing w:val="-4"/>
          <w:sz w:val="28"/>
          <w:szCs w:val="28"/>
        </w:rPr>
        <w:t>Point</w:t>
      </w:r>
    </w:p>
    <w:p w:rsidR="00247612" w:rsidRDefault="00703EB4">
      <w:pPr>
        <w:pStyle w:val="a9"/>
        <w:widowControl w:val="0"/>
        <w:numPr>
          <w:ilvl w:val="1"/>
          <w:numId w:val="11"/>
        </w:numPr>
        <w:tabs>
          <w:tab w:val="left" w:pos="718"/>
        </w:tabs>
        <w:ind w:left="0" w:firstLineChars="125" w:firstLine="350"/>
        <w:jc w:val="both"/>
        <w:textAlignment w:val="auto"/>
        <w:rPr>
          <w:sz w:val="28"/>
          <w:szCs w:val="28"/>
        </w:rPr>
      </w:pPr>
      <w:r>
        <w:rPr>
          <w:sz w:val="28"/>
          <w:szCs w:val="28"/>
        </w:rPr>
        <w:t>MS</w:t>
      </w:r>
      <w:r>
        <w:rPr>
          <w:spacing w:val="-1"/>
          <w:sz w:val="28"/>
          <w:szCs w:val="28"/>
        </w:rPr>
        <w:t xml:space="preserve"> </w:t>
      </w:r>
      <w:r>
        <w:rPr>
          <w:spacing w:val="-2"/>
          <w:sz w:val="28"/>
          <w:szCs w:val="28"/>
        </w:rPr>
        <w:t>Excel</w:t>
      </w:r>
    </w:p>
    <w:p w:rsidR="00247612" w:rsidRDefault="00703EB4">
      <w:pPr>
        <w:pStyle w:val="a9"/>
        <w:widowControl w:val="0"/>
        <w:numPr>
          <w:ilvl w:val="1"/>
          <w:numId w:val="11"/>
        </w:numPr>
        <w:tabs>
          <w:tab w:val="left" w:pos="718"/>
        </w:tabs>
        <w:ind w:left="0" w:firstLineChars="125" w:firstLine="350"/>
        <w:jc w:val="both"/>
        <w:textAlignment w:val="auto"/>
        <w:rPr>
          <w:sz w:val="28"/>
          <w:szCs w:val="28"/>
        </w:rPr>
      </w:pPr>
      <w:r>
        <w:rPr>
          <w:sz w:val="28"/>
          <w:szCs w:val="28"/>
        </w:rPr>
        <w:t>MS</w:t>
      </w:r>
      <w:r>
        <w:rPr>
          <w:spacing w:val="-7"/>
          <w:sz w:val="28"/>
          <w:szCs w:val="28"/>
        </w:rPr>
        <w:t xml:space="preserve"> </w:t>
      </w:r>
      <w:r>
        <w:rPr>
          <w:sz w:val="28"/>
          <w:szCs w:val="28"/>
        </w:rPr>
        <w:t>Office</w:t>
      </w:r>
      <w:r>
        <w:rPr>
          <w:spacing w:val="-9"/>
          <w:sz w:val="28"/>
          <w:szCs w:val="28"/>
        </w:rPr>
        <w:t xml:space="preserve"> </w:t>
      </w:r>
      <w:r>
        <w:rPr>
          <w:spacing w:val="-4"/>
          <w:sz w:val="28"/>
          <w:szCs w:val="28"/>
        </w:rPr>
        <w:t>Word</w:t>
      </w:r>
    </w:p>
    <w:p w:rsidR="00247612" w:rsidRDefault="00703EB4">
      <w:pPr>
        <w:pStyle w:val="a9"/>
        <w:widowControl w:val="0"/>
        <w:numPr>
          <w:ilvl w:val="1"/>
          <w:numId w:val="11"/>
        </w:numPr>
        <w:tabs>
          <w:tab w:val="left" w:pos="732"/>
        </w:tabs>
        <w:ind w:left="0" w:firstLineChars="125" w:firstLine="350"/>
        <w:jc w:val="both"/>
        <w:textAlignment w:val="auto"/>
        <w:rPr>
          <w:sz w:val="28"/>
          <w:szCs w:val="28"/>
        </w:rPr>
      </w:pPr>
      <w:r>
        <w:rPr>
          <w:sz w:val="28"/>
          <w:szCs w:val="28"/>
        </w:rPr>
        <w:t>Sony</w:t>
      </w:r>
      <w:r>
        <w:rPr>
          <w:spacing w:val="-9"/>
          <w:sz w:val="28"/>
          <w:szCs w:val="28"/>
        </w:rPr>
        <w:t xml:space="preserve"> </w:t>
      </w:r>
      <w:r>
        <w:rPr>
          <w:spacing w:val="-2"/>
          <w:sz w:val="28"/>
          <w:szCs w:val="28"/>
        </w:rPr>
        <w:t>Vegas</w:t>
      </w:r>
    </w:p>
    <w:p w:rsidR="00247612" w:rsidRDefault="00247612">
      <w:pPr>
        <w:pStyle w:val="a6"/>
        <w:ind w:left="0" w:firstLineChars="125" w:firstLine="350"/>
      </w:pPr>
    </w:p>
    <w:p w:rsidR="00247612" w:rsidRDefault="00703EB4">
      <w:pPr>
        <w:pStyle w:val="2"/>
        <w:spacing w:before="0" w:line="240" w:lineRule="auto"/>
        <w:ind w:firstLineChars="125" w:firstLine="349"/>
        <w:jc w:val="center"/>
        <w:rPr>
          <w:rFonts w:ascii="Times New Roman" w:hAnsi="Times New Roman" w:cs="Times New Roman"/>
          <w:color w:val="auto"/>
          <w:sz w:val="28"/>
          <w:szCs w:val="28"/>
        </w:rPr>
      </w:pPr>
      <w:r>
        <w:rPr>
          <w:rFonts w:ascii="Times New Roman" w:hAnsi="Times New Roman" w:cs="Times New Roman"/>
          <w:color w:val="auto"/>
          <w:spacing w:val="-2"/>
          <w:sz w:val="28"/>
          <w:szCs w:val="28"/>
        </w:rPr>
        <w:t>Ответы</w:t>
      </w:r>
    </w:p>
    <w:p w:rsidR="00247612" w:rsidRDefault="00703EB4">
      <w:pPr>
        <w:pStyle w:val="a6"/>
        <w:ind w:left="0" w:firstLineChars="125" w:firstLine="350"/>
      </w:pPr>
      <w:r>
        <w:t>1.</w:t>
      </w:r>
      <w:r>
        <w:rPr>
          <w:spacing w:val="-1"/>
        </w:rPr>
        <w:t xml:space="preserve"> </w:t>
      </w:r>
      <w:r>
        <w:rPr>
          <w:spacing w:val="-10"/>
        </w:rPr>
        <w:t>D</w:t>
      </w:r>
    </w:p>
    <w:p w:rsidR="00247612" w:rsidRDefault="00703EB4">
      <w:pPr>
        <w:pStyle w:val="a6"/>
        <w:ind w:left="0" w:firstLineChars="125" w:firstLine="350"/>
      </w:pPr>
      <w:r>
        <w:t>2.</w:t>
      </w:r>
      <w:r>
        <w:rPr>
          <w:spacing w:val="-1"/>
        </w:rPr>
        <w:t xml:space="preserve"> </w:t>
      </w:r>
      <w:r>
        <w:rPr>
          <w:spacing w:val="-10"/>
        </w:rPr>
        <w:t>D</w:t>
      </w:r>
    </w:p>
    <w:p w:rsidR="00247612" w:rsidRDefault="00703EB4">
      <w:pPr>
        <w:pStyle w:val="a6"/>
        <w:ind w:left="0" w:firstLineChars="125" w:firstLine="350"/>
      </w:pPr>
      <w:r>
        <w:t>3.</w:t>
      </w:r>
      <w:r>
        <w:rPr>
          <w:spacing w:val="-18"/>
        </w:rPr>
        <w:t xml:space="preserve"> </w:t>
      </w:r>
      <w:r>
        <w:rPr>
          <w:spacing w:val="-12"/>
        </w:rPr>
        <w:t>A</w:t>
      </w:r>
    </w:p>
    <w:p w:rsidR="00247612" w:rsidRDefault="00703EB4">
      <w:pPr>
        <w:pStyle w:val="a6"/>
        <w:ind w:left="0" w:firstLineChars="125" w:firstLine="350"/>
      </w:pPr>
      <w:r>
        <w:t>4.</w:t>
      </w:r>
      <w:r>
        <w:rPr>
          <w:spacing w:val="-1"/>
        </w:rPr>
        <w:t xml:space="preserve"> </w:t>
      </w:r>
      <w:r>
        <w:rPr>
          <w:spacing w:val="-10"/>
        </w:rPr>
        <w:t>B</w:t>
      </w:r>
    </w:p>
    <w:p w:rsidR="00247612" w:rsidRDefault="00703EB4">
      <w:pPr>
        <w:pStyle w:val="a6"/>
        <w:ind w:left="0" w:firstLineChars="125" w:firstLine="350"/>
      </w:pPr>
      <w:r>
        <w:t>5.</w:t>
      </w:r>
      <w:r>
        <w:rPr>
          <w:spacing w:val="-1"/>
        </w:rPr>
        <w:t xml:space="preserve"> </w:t>
      </w:r>
      <w:r>
        <w:rPr>
          <w:spacing w:val="-10"/>
        </w:rPr>
        <w:t>C</w:t>
      </w:r>
    </w:p>
    <w:p w:rsidR="00247612" w:rsidRDefault="00703EB4">
      <w:pPr>
        <w:pStyle w:val="2"/>
        <w:spacing w:before="0" w:line="240" w:lineRule="auto"/>
        <w:ind w:left="4130"/>
        <w:rPr>
          <w:color w:val="auto"/>
          <w:spacing w:val="-2"/>
        </w:rPr>
      </w:pPr>
      <w:r>
        <w:br w:type="page"/>
      </w:r>
    </w:p>
    <w:p w:rsidR="00247612" w:rsidRDefault="00703EB4">
      <w:pPr>
        <w:pStyle w:val="2"/>
        <w:spacing w:before="0" w:line="240" w:lineRule="auto"/>
        <w:ind w:firstLineChars="125" w:firstLine="349"/>
        <w:jc w:val="center"/>
        <w:rPr>
          <w:rFonts w:ascii="Times New Roman" w:hAnsi="Times New Roman" w:cs="Times New Roman"/>
          <w:color w:val="auto"/>
          <w:spacing w:val="-4"/>
          <w:sz w:val="28"/>
          <w:szCs w:val="28"/>
        </w:rPr>
      </w:pPr>
      <w:r>
        <w:rPr>
          <w:rFonts w:ascii="Times New Roman" w:hAnsi="Times New Roman" w:cs="Times New Roman"/>
          <w:color w:val="auto"/>
          <w:spacing w:val="-2"/>
          <w:sz w:val="28"/>
          <w:szCs w:val="28"/>
        </w:rPr>
        <w:lastRenderedPageBreak/>
        <w:t>Промежуточный</w:t>
      </w:r>
      <w:r>
        <w:rPr>
          <w:rFonts w:ascii="Times New Roman" w:hAnsi="Times New Roman" w:cs="Times New Roman"/>
          <w:color w:val="auto"/>
          <w:spacing w:val="1"/>
          <w:sz w:val="28"/>
          <w:szCs w:val="28"/>
        </w:rPr>
        <w:t xml:space="preserve"> </w:t>
      </w:r>
      <w:r>
        <w:rPr>
          <w:rFonts w:ascii="Times New Roman" w:hAnsi="Times New Roman" w:cs="Times New Roman"/>
          <w:color w:val="auto"/>
          <w:spacing w:val="-4"/>
          <w:sz w:val="28"/>
          <w:szCs w:val="28"/>
        </w:rPr>
        <w:t>тест</w:t>
      </w:r>
    </w:p>
    <w:p w:rsidR="00247612" w:rsidRDefault="00247612">
      <w:pPr>
        <w:spacing w:after="0" w:line="240" w:lineRule="auto"/>
        <w:ind w:firstLineChars="125" w:firstLine="270"/>
        <w:rPr>
          <w:spacing w:val="-4"/>
        </w:rPr>
      </w:pPr>
    </w:p>
    <w:p w:rsidR="00247612" w:rsidRDefault="00703EB4">
      <w:pPr>
        <w:spacing w:after="0" w:line="240" w:lineRule="auto"/>
        <w:ind w:firstLineChars="125" w:firstLine="350"/>
      </w:pPr>
      <w:r>
        <w:rPr>
          <w:rFonts w:ascii="Times New Roman" w:hAnsi="Times New Roman"/>
          <w:sz w:val="28"/>
          <w:szCs w:val="28"/>
        </w:rPr>
        <w:t>1.Дайте определение термину Моделирование.</w:t>
      </w:r>
    </w:p>
    <w:p w:rsidR="00247612" w:rsidRDefault="00703EB4">
      <w:pPr>
        <w:spacing w:after="0" w:line="240" w:lineRule="auto"/>
        <w:ind w:firstLineChars="125" w:firstLine="350"/>
      </w:pPr>
      <w:r>
        <w:rPr>
          <w:rFonts w:ascii="Times New Roman" w:hAnsi="Times New Roman"/>
          <w:sz w:val="28"/>
          <w:szCs w:val="28"/>
        </w:rPr>
        <w:t>а) Назначение поверхностям моделей растровых или процедурных текстур;</w:t>
      </w:r>
    </w:p>
    <w:p w:rsidR="00247612" w:rsidRDefault="00703EB4">
      <w:pPr>
        <w:spacing w:after="0" w:line="240" w:lineRule="auto"/>
        <w:ind w:firstLineChars="125" w:firstLine="350"/>
      </w:pPr>
      <w:r>
        <w:rPr>
          <w:rFonts w:ascii="Times New Roman" w:hAnsi="Times New Roman"/>
          <w:sz w:val="28"/>
          <w:szCs w:val="28"/>
        </w:rPr>
        <w:t>б) Установка и настройка источников света;</w:t>
      </w:r>
    </w:p>
    <w:p w:rsidR="00247612" w:rsidRDefault="00703EB4">
      <w:pPr>
        <w:spacing w:after="0" w:line="240" w:lineRule="auto"/>
        <w:ind w:firstLineChars="125" w:firstLine="350"/>
      </w:pPr>
      <w:r>
        <w:rPr>
          <w:rFonts w:ascii="Times New Roman" w:hAnsi="Times New Roman"/>
          <w:sz w:val="28"/>
          <w:szCs w:val="28"/>
        </w:rPr>
        <w:t>в) Создание трёхмерной математической модели сцены и объектов в ней;</w:t>
      </w:r>
    </w:p>
    <w:p w:rsidR="00247612" w:rsidRDefault="00703EB4">
      <w:pPr>
        <w:spacing w:after="0" w:line="240" w:lineRule="auto"/>
        <w:ind w:firstLineChars="125" w:firstLine="350"/>
      </w:pPr>
      <w:r>
        <w:rPr>
          <w:rFonts w:ascii="Times New Roman" w:hAnsi="Times New Roman"/>
          <w:sz w:val="28"/>
          <w:szCs w:val="28"/>
        </w:rPr>
        <w:t>г) Вывод полученного изображения на устройство вывода - дисплей или принтер.</w:t>
      </w:r>
    </w:p>
    <w:p w:rsidR="00247612" w:rsidRDefault="00247612">
      <w:pPr>
        <w:spacing w:after="0" w:line="240" w:lineRule="auto"/>
        <w:ind w:firstLineChars="125" w:firstLine="350"/>
        <w:rPr>
          <w:rFonts w:ascii="Times New Roman" w:hAnsi="Times New Roman"/>
          <w:sz w:val="28"/>
          <w:szCs w:val="28"/>
        </w:rPr>
      </w:pPr>
    </w:p>
    <w:p w:rsidR="00247612" w:rsidRDefault="00703EB4">
      <w:pPr>
        <w:numPr>
          <w:ilvl w:val="0"/>
          <w:numId w:val="6"/>
        </w:numPr>
        <w:spacing w:after="0" w:line="240" w:lineRule="auto"/>
        <w:ind w:left="0" w:firstLineChars="125" w:firstLine="350"/>
        <w:rPr>
          <w:rFonts w:ascii="Times New Roman" w:hAnsi="Times New Roman"/>
          <w:sz w:val="28"/>
          <w:szCs w:val="28"/>
        </w:rPr>
      </w:pPr>
      <w:r>
        <w:rPr>
          <w:rFonts w:ascii="Times New Roman" w:hAnsi="Times New Roman"/>
          <w:sz w:val="28"/>
          <w:szCs w:val="28"/>
        </w:rPr>
        <w:t>Что является основными параметрами в 3D-моделировании?</w:t>
      </w:r>
    </w:p>
    <w:p w:rsidR="00247612" w:rsidRDefault="00703EB4">
      <w:pPr>
        <w:spacing w:after="0" w:line="240" w:lineRule="auto"/>
        <w:ind w:leftChars="125" w:left="275"/>
        <w:rPr>
          <w:rFonts w:ascii="Times New Roman" w:hAnsi="Times New Roman"/>
          <w:sz w:val="28"/>
          <w:szCs w:val="28"/>
        </w:rPr>
      </w:pPr>
      <w:r>
        <w:rPr>
          <w:rFonts w:ascii="Times New Roman" w:hAnsi="Times New Roman"/>
          <w:sz w:val="28"/>
          <w:szCs w:val="28"/>
        </w:rPr>
        <w:t>а) Длина, глубина и высота;</w:t>
      </w:r>
      <w:r>
        <w:rPr>
          <w:rFonts w:ascii="Times New Roman" w:hAnsi="Times New Roman"/>
          <w:sz w:val="28"/>
          <w:szCs w:val="28"/>
        </w:rPr>
        <w:br/>
        <w:t>б) Объем фигуры;</w:t>
      </w:r>
      <w:r>
        <w:rPr>
          <w:rFonts w:ascii="Times New Roman" w:hAnsi="Times New Roman"/>
          <w:sz w:val="28"/>
          <w:szCs w:val="28"/>
        </w:rPr>
        <w:br/>
        <w:t>в) Глубина, высота и ширина.</w:t>
      </w:r>
    </w:p>
    <w:p w:rsidR="00247612" w:rsidRDefault="00247612">
      <w:pPr>
        <w:spacing w:after="0" w:line="240" w:lineRule="auto"/>
        <w:ind w:firstLineChars="125" w:firstLine="350"/>
        <w:rPr>
          <w:rFonts w:ascii="Times New Roman" w:hAnsi="Times New Roman"/>
          <w:sz w:val="28"/>
          <w:szCs w:val="28"/>
        </w:rPr>
      </w:pPr>
    </w:p>
    <w:p w:rsidR="00247612" w:rsidRDefault="00703EB4">
      <w:pPr>
        <w:numPr>
          <w:ilvl w:val="0"/>
          <w:numId w:val="6"/>
        </w:numPr>
        <w:spacing w:after="0" w:line="240" w:lineRule="auto"/>
        <w:ind w:left="0" w:firstLineChars="125" w:firstLine="350"/>
        <w:rPr>
          <w:rFonts w:ascii="Times New Roman" w:hAnsi="Times New Roman"/>
          <w:sz w:val="28"/>
          <w:szCs w:val="28"/>
        </w:rPr>
      </w:pPr>
      <w:r>
        <w:rPr>
          <w:rFonts w:ascii="Times New Roman" w:hAnsi="Times New Roman"/>
          <w:sz w:val="28"/>
          <w:szCs w:val="28"/>
        </w:rPr>
        <w:t>Что является моделью объекта яблоко:</w:t>
      </w:r>
    </w:p>
    <w:p w:rsidR="00247612" w:rsidRDefault="00703EB4">
      <w:pPr>
        <w:spacing w:after="0" w:line="240" w:lineRule="auto"/>
        <w:ind w:leftChars="125" w:left="275"/>
        <w:rPr>
          <w:rFonts w:ascii="Times New Roman" w:hAnsi="Times New Roman"/>
          <w:sz w:val="28"/>
          <w:szCs w:val="28"/>
        </w:rPr>
      </w:pPr>
      <w:r>
        <w:rPr>
          <w:rFonts w:ascii="Times New Roman" w:hAnsi="Times New Roman"/>
          <w:sz w:val="28"/>
          <w:szCs w:val="28"/>
        </w:rPr>
        <w:t>а) Муляж;</w:t>
      </w:r>
      <w:r>
        <w:rPr>
          <w:rFonts w:ascii="Times New Roman" w:hAnsi="Times New Roman"/>
          <w:sz w:val="28"/>
          <w:szCs w:val="28"/>
        </w:rPr>
        <w:br/>
        <w:t>б) Варенье;</w:t>
      </w:r>
      <w:r>
        <w:rPr>
          <w:rFonts w:ascii="Times New Roman" w:hAnsi="Times New Roman"/>
          <w:sz w:val="28"/>
          <w:szCs w:val="28"/>
        </w:rPr>
        <w:br/>
        <w:t>в) Компот;</w:t>
      </w:r>
    </w:p>
    <w:p w:rsidR="00247612" w:rsidRDefault="00247612">
      <w:pPr>
        <w:spacing w:after="0" w:line="240" w:lineRule="auto"/>
        <w:ind w:firstLineChars="125" w:firstLine="350"/>
        <w:rPr>
          <w:rFonts w:ascii="Times New Roman" w:hAnsi="Times New Roman"/>
          <w:sz w:val="28"/>
          <w:szCs w:val="28"/>
        </w:rPr>
      </w:pP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4. Какое действие в Компас 3D представлено на изображениях?</w:t>
      </w:r>
    </w:p>
    <w:p w:rsidR="00247612" w:rsidRDefault="00703EB4">
      <w:pPr>
        <w:spacing w:after="0" w:line="240" w:lineRule="auto"/>
        <w:ind w:firstLineChars="125" w:firstLine="275"/>
        <w:rPr>
          <w:spacing w:val="-4"/>
        </w:rPr>
      </w:pPr>
      <w:r>
        <w:rPr>
          <w:noProof/>
          <w:lang w:eastAsia="ru-RU"/>
        </w:rPr>
        <w:drawing>
          <wp:inline distT="0" distB="0" distL="0" distR="0">
            <wp:extent cx="1848485" cy="2694940"/>
            <wp:effectExtent l="0" t="0" r="0" b="0"/>
            <wp:docPr id="3" name="Изображение 5" descr="2024-12-08_21-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5" descr="2024-12-08_21-23-40"/>
                    <pic:cNvPicPr>
                      <a:picLocks noChangeAspect="1" noChangeArrowheads="1"/>
                    </pic:cNvPicPr>
                  </pic:nvPicPr>
                  <pic:blipFill>
                    <a:blip r:embed="rId11"/>
                    <a:stretch>
                      <a:fillRect/>
                    </a:stretch>
                  </pic:blipFill>
                  <pic:spPr>
                    <a:xfrm>
                      <a:off x="0" y="0"/>
                      <a:ext cx="1848485" cy="2694940"/>
                    </a:xfrm>
                    <a:prstGeom prst="rect">
                      <a:avLst/>
                    </a:prstGeom>
                  </pic:spPr>
                </pic:pic>
              </a:graphicData>
            </a:graphic>
          </wp:inline>
        </w:drawing>
      </w:r>
      <w:r>
        <w:rPr>
          <w:spacing w:val="-4"/>
        </w:rPr>
        <w:t xml:space="preserve">    </w:t>
      </w:r>
      <w:r>
        <w:rPr>
          <w:noProof/>
          <w:lang w:eastAsia="ru-RU"/>
        </w:rPr>
        <w:drawing>
          <wp:inline distT="0" distB="0" distL="0" distR="0">
            <wp:extent cx="3475355" cy="2685415"/>
            <wp:effectExtent l="0" t="0" r="0" b="0"/>
            <wp:docPr id="2" name="Изображение 7" descr="2024-12-08_21-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7" descr="2024-12-08_21-24-08"/>
                    <pic:cNvPicPr>
                      <a:picLocks noChangeAspect="1" noChangeArrowheads="1"/>
                    </pic:cNvPicPr>
                  </pic:nvPicPr>
                  <pic:blipFill>
                    <a:blip r:embed="rId12"/>
                    <a:stretch>
                      <a:fillRect/>
                    </a:stretch>
                  </pic:blipFill>
                  <pic:spPr>
                    <a:xfrm>
                      <a:off x="0" y="0"/>
                      <a:ext cx="3475355" cy="2685415"/>
                    </a:xfrm>
                    <a:prstGeom prst="rect">
                      <a:avLst/>
                    </a:prstGeom>
                  </pic:spPr>
                </pic:pic>
              </a:graphicData>
            </a:graphic>
          </wp:inline>
        </w:drawing>
      </w:r>
    </w:p>
    <w:p w:rsidR="00247612" w:rsidRDefault="00247612">
      <w:pPr>
        <w:spacing w:after="0" w:line="240" w:lineRule="auto"/>
        <w:ind w:firstLineChars="125" w:firstLine="350"/>
        <w:rPr>
          <w:rFonts w:ascii="Times New Roman" w:hAnsi="Times New Roman"/>
          <w:sz w:val="28"/>
          <w:szCs w:val="28"/>
        </w:rPr>
      </w:pP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а) Скругление;</w:t>
      </w: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б) Элемент выдавливания;</w:t>
      </w: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в) Вырезать выдавливанием;</w:t>
      </w: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г) Ребро жескости.</w:t>
      </w:r>
    </w:p>
    <w:p w:rsidR="00247612" w:rsidRDefault="00247612">
      <w:pPr>
        <w:spacing w:after="0" w:line="240" w:lineRule="auto"/>
        <w:ind w:firstLineChars="125" w:firstLine="350"/>
        <w:rPr>
          <w:rFonts w:ascii="Times New Roman" w:hAnsi="Times New Roman"/>
          <w:sz w:val="28"/>
          <w:szCs w:val="28"/>
        </w:rPr>
      </w:pP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5. Какими буквами обозначаются оси, используемы при 3D-моделировании?</w:t>
      </w:r>
    </w:p>
    <w:p w:rsidR="00247612" w:rsidRDefault="00703EB4">
      <w:pPr>
        <w:spacing w:after="0" w:line="240" w:lineRule="auto"/>
        <w:ind w:firstLineChars="125" w:firstLine="350"/>
        <w:rPr>
          <w:rFonts w:ascii="Times New Roman" w:hAnsi="Times New Roman"/>
          <w:sz w:val="28"/>
          <w:szCs w:val="28"/>
          <w:lang w:val="en-US"/>
        </w:rPr>
      </w:pPr>
      <w:r>
        <w:rPr>
          <w:rFonts w:ascii="Times New Roman" w:hAnsi="Times New Roman"/>
          <w:sz w:val="28"/>
          <w:szCs w:val="28"/>
        </w:rPr>
        <w:t>а</w:t>
      </w:r>
      <w:r w:rsidRPr="00703EB4">
        <w:rPr>
          <w:rFonts w:ascii="Times New Roman" w:hAnsi="Times New Roman"/>
          <w:sz w:val="28"/>
          <w:szCs w:val="28"/>
          <w:lang w:val="en-US"/>
        </w:rPr>
        <w:t xml:space="preserve">) </w:t>
      </w:r>
      <w:r>
        <w:rPr>
          <w:rFonts w:ascii="Times New Roman" w:hAnsi="Times New Roman"/>
          <w:sz w:val="28"/>
          <w:szCs w:val="28"/>
          <w:lang w:val="en-US"/>
        </w:rPr>
        <w:t>G, S, M;</w:t>
      </w:r>
    </w:p>
    <w:p w:rsidR="00247612" w:rsidRDefault="00703EB4">
      <w:pPr>
        <w:spacing w:after="0" w:line="240" w:lineRule="auto"/>
        <w:ind w:firstLineChars="125" w:firstLine="350"/>
        <w:rPr>
          <w:rFonts w:ascii="Times New Roman" w:hAnsi="Times New Roman"/>
          <w:sz w:val="28"/>
          <w:szCs w:val="28"/>
          <w:lang w:val="en-US"/>
        </w:rPr>
      </w:pPr>
      <w:r>
        <w:rPr>
          <w:rFonts w:ascii="Times New Roman" w:hAnsi="Times New Roman"/>
          <w:sz w:val="28"/>
          <w:szCs w:val="28"/>
        </w:rPr>
        <w:t>б</w:t>
      </w:r>
      <w:r w:rsidRPr="00703EB4">
        <w:rPr>
          <w:rFonts w:ascii="Times New Roman" w:hAnsi="Times New Roman"/>
          <w:sz w:val="28"/>
          <w:szCs w:val="28"/>
          <w:lang w:val="en-US"/>
        </w:rPr>
        <w:t xml:space="preserve">) </w:t>
      </w:r>
      <w:r>
        <w:rPr>
          <w:rFonts w:ascii="Times New Roman" w:hAnsi="Times New Roman"/>
          <w:sz w:val="28"/>
          <w:szCs w:val="28"/>
          <w:lang w:val="en-US"/>
        </w:rPr>
        <w:t>Y, H, X;</w:t>
      </w:r>
    </w:p>
    <w:p w:rsidR="00247612" w:rsidRDefault="00703EB4">
      <w:pPr>
        <w:spacing w:after="0" w:line="240" w:lineRule="auto"/>
        <w:ind w:firstLineChars="125" w:firstLine="350"/>
        <w:rPr>
          <w:rFonts w:ascii="Times New Roman" w:hAnsi="Times New Roman"/>
          <w:sz w:val="28"/>
          <w:szCs w:val="28"/>
          <w:lang w:val="en-US"/>
        </w:rPr>
      </w:pPr>
      <w:r>
        <w:rPr>
          <w:rFonts w:ascii="Times New Roman" w:hAnsi="Times New Roman"/>
          <w:sz w:val="28"/>
          <w:szCs w:val="28"/>
        </w:rPr>
        <w:t>в</w:t>
      </w:r>
      <w:r w:rsidRPr="00703EB4">
        <w:rPr>
          <w:rFonts w:ascii="Times New Roman" w:hAnsi="Times New Roman"/>
          <w:sz w:val="28"/>
          <w:szCs w:val="28"/>
          <w:lang w:val="en-US"/>
        </w:rPr>
        <w:t xml:space="preserve">) </w:t>
      </w:r>
      <w:r>
        <w:rPr>
          <w:rFonts w:ascii="Times New Roman" w:hAnsi="Times New Roman"/>
          <w:sz w:val="28"/>
          <w:szCs w:val="28"/>
          <w:lang w:val="en-US"/>
        </w:rPr>
        <w:t>X, I, Z;</w:t>
      </w: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 xml:space="preserve">г) </w:t>
      </w:r>
      <w:r>
        <w:rPr>
          <w:rFonts w:ascii="Times New Roman" w:hAnsi="Times New Roman"/>
          <w:sz w:val="28"/>
          <w:szCs w:val="28"/>
          <w:lang w:val="en-US"/>
        </w:rPr>
        <w:t>Z</w:t>
      </w:r>
      <w:r w:rsidRPr="00703EB4">
        <w:rPr>
          <w:rFonts w:ascii="Times New Roman" w:hAnsi="Times New Roman"/>
          <w:sz w:val="28"/>
          <w:szCs w:val="28"/>
        </w:rPr>
        <w:t xml:space="preserve">, </w:t>
      </w:r>
      <w:r>
        <w:rPr>
          <w:rFonts w:ascii="Times New Roman" w:hAnsi="Times New Roman"/>
          <w:sz w:val="28"/>
          <w:szCs w:val="28"/>
          <w:lang w:val="en-US"/>
        </w:rPr>
        <w:t>Y</w:t>
      </w:r>
      <w:r w:rsidRPr="00703EB4">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rPr>
        <w:t>.</w:t>
      </w:r>
    </w:p>
    <w:p w:rsidR="00247612" w:rsidRPr="00703EB4" w:rsidRDefault="00247612">
      <w:pPr>
        <w:spacing w:after="0" w:line="240" w:lineRule="auto"/>
        <w:ind w:firstLineChars="125" w:firstLine="350"/>
        <w:rPr>
          <w:rFonts w:ascii="Times New Roman" w:hAnsi="Times New Roman"/>
          <w:sz w:val="28"/>
          <w:szCs w:val="28"/>
        </w:rPr>
      </w:pP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lastRenderedPageBreak/>
        <w:t>6. Укажите последовательность действий при создании данной 3D-модели</w:t>
      </w:r>
    </w:p>
    <w:p w:rsidR="00247612" w:rsidRDefault="00703EB4">
      <w:pPr>
        <w:spacing w:after="0" w:line="240" w:lineRule="auto"/>
        <w:ind w:firstLineChars="125" w:firstLine="275"/>
        <w:jc w:val="center"/>
        <w:rPr>
          <w:color w:val="44546A" w:themeColor="text2"/>
          <w:spacing w:val="-4"/>
        </w:rPr>
      </w:pPr>
      <w:r>
        <w:rPr>
          <w:noProof/>
          <w:lang w:eastAsia="ru-RU"/>
        </w:rPr>
        <w:drawing>
          <wp:inline distT="0" distB="0" distL="0" distR="0">
            <wp:extent cx="1731645" cy="2820035"/>
            <wp:effectExtent l="0" t="0" r="0" b="0"/>
            <wp:docPr id="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pic:cNvPicPr>
                      <a:picLocks noChangeAspect="1" noChangeArrowheads="1"/>
                    </pic:cNvPicPr>
                  </pic:nvPicPr>
                  <pic:blipFill>
                    <a:blip r:embed="rId13"/>
                    <a:stretch>
                      <a:fillRect/>
                    </a:stretch>
                  </pic:blipFill>
                  <pic:spPr>
                    <a:xfrm>
                      <a:off x="0" y="0"/>
                      <a:ext cx="1731645" cy="2820035"/>
                    </a:xfrm>
                    <a:prstGeom prst="rect">
                      <a:avLst/>
                    </a:prstGeom>
                  </pic:spPr>
                </pic:pic>
              </a:graphicData>
            </a:graphic>
          </wp:inline>
        </w:drawing>
      </w:r>
      <w:r>
        <w:rPr>
          <w:noProof/>
          <w:lang w:eastAsia="ru-RU"/>
        </w:rPr>
        <w:drawing>
          <wp:inline distT="0" distB="0" distL="0" distR="0">
            <wp:extent cx="1939925" cy="2834005"/>
            <wp:effectExtent l="0" t="0" r="0" b="0"/>
            <wp:docPr id="5" name="Изображение 10" descr="2024-12-08_21-4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10" descr="2024-12-08_21-43-19"/>
                    <pic:cNvPicPr>
                      <a:picLocks noChangeAspect="1" noChangeArrowheads="1"/>
                    </pic:cNvPicPr>
                  </pic:nvPicPr>
                  <pic:blipFill>
                    <a:blip r:embed="rId14"/>
                    <a:stretch>
                      <a:fillRect/>
                    </a:stretch>
                  </pic:blipFill>
                  <pic:spPr>
                    <a:xfrm>
                      <a:off x="0" y="0"/>
                      <a:ext cx="1939925" cy="2834005"/>
                    </a:xfrm>
                    <a:prstGeom prst="rect">
                      <a:avLst/>
                    </a:prstGeom>
                  </pic:spPr>
                </pic:pic>
              </a:graphicData>
            </a:graphic>
          </wp:inline>
        </w:drawing>
      </w: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а) Эскиз «Два квадрата»</w:t>
      </w:r>
    </w:p>
    <w:p w:rsidR="00247612" w:rsidRPr="00703EB4"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б) Эскиз «Круг»</w:t>
      </w: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в) Выбор краёв квадрата</w:t>
      </w: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г)  Вырезать выдавливанием</w:t>
      </w: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д) Скругление</w:t>
      </w: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е) Выбор одной из сторон цилиндра</w:t>
      </w: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ж) Выбор плоскости</w:t>
      </w: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з) Элемент выдавливания</w:t>
      </w:r>
    </w:p>
    <w:p w:rsidR="00247612" w:rsidRDefault="00247612">
      <w:pPr>
        <w:spacing w:after="0" w:line="240" w:lineRule="auto"/>
        <w:ind w:firstLineChars="125" w:firstLine="350"/>
        <w:jc w:val="center"/>
        <w:rPr>
          <w:rFonts w:ascii="Times New Roman" w:hAnsi="Times New Roman"/>
          <w:sz w:val="28"/>
          <w:szCs w:val="28"/>
        </w:rPr>
      </w:pPr>
    </w:p>
    <w:tbl>
      <w:tblPr>
        <w:tblStyle w:val="a8"/>
        <w:tblW w:w="10200" w:type="dxa"/>
        <w:tblInd w:w="128" w:type="dxa"/>
        <w:tblLayout w:type="fixed"/>
        <w:tblLook w:val="04A0" w:firstRow="1" w:lastRow="0" w:firstColumn="1" w:lastColumn="0" w:noHBand="0" w:noVBand="1"/>
      </w:tblPr>
      <w:tblGrid>
        <w:gridCol w:w="1275"/>
        <w:gridCol w:w="1275"/>
        <w:gridCol w:w="1275"/>
        <w:gridCol w:w="1275"/>
        <w:gridCol w:w="1275"/>
        <w:gridCol w:w="1275"/>
        <w:gridCol w:w="1275"/>
        <w:gridCol w:w="1275"/>
      </w:tblGrid>
      <w:tr w:rsidR="00247612">
        <w:tc>
          <w:tcPr>
            <w:tcW w:w="1275"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А</w:t>
            </w:r>
          </w:p>
        </w:tc>
        <w:tc>
          <w:tcPr>
            <w:tcW w:w="1275"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Б</w:t>
            </w:r>
          </w:p>
        </w:tc>
        <w:tc>
          <w:tcPr>
            <w:tcW w:w="1275"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В</w:t>
            </w:r>
          </w:p>
        </w:tc>
        <w:tc>
          <w:tcPr>
            <w:tcW w:w="1275"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Г</w:t>
            </w:r>
          </w:p>
        </w:tc>
        <w:tc>
          <w:tcPr>
            <w:tcW w:w="1275"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Д</w:t>
            </w:r>
          </w:p>
        </w:tc>
        <w:tc>
          <w:tcPr>
            <w:tcW w:w="1275"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Е</w:t>
            </w:r>
          </w:p>
        </w:tc>
        <w:tc>
          <w:tcPr>
            <w:tcW w:w="1275"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Ж</w:t>
            </w:r>
          </w:p>
        </w:tc>
        <w:tc>
          <w:tcPr>
            <w:tcW w:w="1275"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З</w:t>
            </w:r>
          </w:p>
        </w:tc>
      </w:tr>
      <w:tr w:rsidR="00247612">
        <w:tc>
          <w:tcPr>
            <w:tcW w:w="1275" w:type="dxa"/>
          </w:tcPr>
          <w:p w:rsidR="00247612" w:rsidRDefault="00247612">
            <w:pPr>
              <w:widowControl w:val="0"/>
              <w:spacing w:after="0" w:line="240" w:lineRule="auto"/>
              <w:jc w:val="center"/>
              <w:rPr>
                <w:rFonts w:ascii="Times New Roman" w:hAnsi="Times New Roman"/>
                <w:sz w:val="28"/>
                <w:szCs w:val="28"/>
              </w:rPr>
            </w:pPr>
          </w:p>
        </w:tc>
        <w:tc>
          <w:tcPr>
            <w:tcW w:w="1275" w:type="dxa"/>
          </w:tcPr>
          <w:p w:rsidR="00247612" w:rsidRDefault="00247612">
            <w:pPr>
              <w:widowControl w:val="0"/>
              <w:spacing w:after="0" w:line="240" w:lineRule="auto"/>
              <w:jc w:val="center"/>
              <w:rPr>
                <w:rFonts w:ascii="Times New Roman" w:hAnsi="Times New Roman"/>
                <w:sz w:val="28"/>
                <w:szCs w:val="28"/>
              </w:rPr>
            </w:pPr>
          </w:p>
        </w:tc>
        <w:tc>
          <w:tcPr>
            <w:tcW w:w="1275" w:type="dxa"/>
          </w:tcPr>
          <w:p w:rsidR="00247612" w:rsidRDefault="00247612">
            <w:pPr>
              <w:widowControl w:val="0"/>
              <w:spacing w:after="0" w:line="240" w:lineRule="auto"/>
              <w:jc w:val="center"/>
              <w:rPr>
                <w:rFonts w:ascii="Times New Roman" w:hAnsi="Times New Roman"/>
                <w:sz w:val="28"/>
                <w:szCs w:val="28"/>
              </w:rPr>
            </w:pPr>
          </w:p>
        </w:tc>
        <w:tc>
          <w:tcPr>
            <w:tcW w:w="1275" w:type="dxa"/>
          </w:tcPr>
          <w:p w:rsidR="00247612" w:rsidRDefault="00247612">
            <w:pPr>
              <w:widowControl w:val="0"/>
              <w:spacing w:after="0" w:line="240" w:lineRule="auto"/>
              <w:jc w:val="center"/>
              <w:rPr>
                <w:rFonts w:ascii="Times New Roman" w:hAnsi="Times New Roman"/>
                <w:sz w:val="28"/>
                <w:szCs w:val="28"/>
              </w:rPr>
            </w:pPr>
          </w:p>
        </w:tc>
        <w:tc>
          <w:tcPr>
            <w:tcW w:w="1275" w:type="dxa"/>
          </w:tcPr>
          <w:p w:rsidR="00247612" w:rsidRDefault="00247612">
            <w:pPr>
              <w:widowControl w:val="0"/>
              <w:spacing w:after="0" w:line="240" w:lineRule="auto"/>
              <w:jc w:val="center"/>
              <w:rPr>
                <w:rFonts w:ascii="Times New Roman" w:hAnsi="Times New Roman"/>
                <w:sz w:val="28"/>
                <w:szCs w:val="28"/>
              </w:rPr>
            </w:pPr>
          </w:p>
        </w:tc>
        <w:tc>
          <w:tcPr>
            <w:tcW w:w="1275" w:type="dxa"/>
          </w:tcPr>
          <w:p w:rsidR="00247612" w:rsidRDefault="00247612">
            <w:pPr>
              <w:widowControl w:val="0"/>
              <w:spacing w:after="0" w:line="240" w:lineRule="auto"/>
              <w:jc w:val="center"/>
              <w:rPr>
                <w:rFonts w:ascii="Times New Roman" w:hAnsi="Times New Roman"/>
                <w:sz w:val="28"/>
                <w:szCs w:val="28"/>
              </w:rPr>
            </w:pPr>
          </w:p>
        </w:tc>
        <w:tc>
          <w:tcPr>
            <w:tcW w:w="1275" w:type="dxa"/>
          </w:tcPr>
          <w:p w:rsidR="00247612" w:rsidRDefault="00247612">
            <w:pPr>
              <w:widowControl w:val="0"/>
              <w:spacing w:after="0" w:line="240" w:lineRule="auto"/>
              <w:jc w:val="center"/>
              <w:rPr>
                <w:rFonts w:ascii="Times New Roman" w:hAnsi="Times New Roman"/>
                <w:sz w:val="28"/>
                <w:szCs w:val="28"/>
              </w:rPr>
            </w:pPr>
          </w:p>
        </w:tc>
        <w:tc>
          <w:tcPr>
            <w:tcW w:w="1275" w:type="dxa"/>
          </w:tcPr>
          <w:p w:rsidR="00247612" w:rsidRDefault="00247612">
            <w:pPr>
              <w:widowControl w:val="0"/>
              <w:spacing w:after="0" w:line="240" w:lineRule="auto"/>
              <w:jc w:val="center"/>
              <w:rPr>
                <w:rFonts w:ascii="Times New Roman" w:hAnsi="Times New Roman"/>
                <w:sz w:val="28"/>
                <w:szCs w:val="28"/>
              </w:rPr>
            </w:pPr>
          </w:p>
        </w:tc>
      </w:tr>
    </w:tbl>
    <w:p w:rsidR="00247612" w:rsidRDefault="00247612">
      <w:pPr>
        <w:spacing w:after="0" w:line="240" w:lineRule="auto"/>
        <w:ind w:firstLineChars="125" w:firstLine="350"/>
        <w:rPr>
          <w:rFonts w:ascii="Times New Roman" w:hAnsi="Times New Roman"/>
          <w:sz w:val="28"/>
          <w:szCs w:val="28"/>
        </w:rPr>
      </w:pP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7. Начертите основные виды представленной модели</w:t>
      </w:r>
    </w:p>
    <w:p w:rsidR="00247612" w:rsidRDefault="00703EB4">
      <w:pPr>
        <w:spacing w:after="0" w:line="240" w:lineRule="auto"/>
        <w:ind w:firstLineChars="125" w:firstLine="275"/>
        <w:rPr>
          <w:color w:val="44546A" w:themeColor="text2"/>
          <w:spacing w:val="-4"/>
        </w:rPr>
      </w:pPr>
      <w:r>
        <w:rPr>
          <w:noProof/>
          <w:lang w:eastAsia="ru-RU"/>
        </w:rPr>
        <w:drawing>
          <wp:inline distT="0" distB="0" distL="0" distR="0">
            <wp:extent cx="3197860" cy="2939415"/>
            <wp:effectExtent l="0" t="0" r="2540" b="1905"/>
            <wp:docPr id="6"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2"/>
                    <pic:cNvPicPr>
                      <a:picLocks noChangeAspect="1" noChangeArrowheads="1"/>
                    </pic:cNvPicPr>
                  </pic:nvPicPr>
                  <pic:blipFill>
                    <a:blip r:embed="rId15"/>
                    <a:stretch>
                      <a:fillRect/>
                    </a:stretch>
                  </pic:blipFill>
                  <pic:spPr>
                    <a:xfrm>
                      <a:off x="0" y="0"/>
                      <a:ext cx="3197860" cy="2939415"/>
                    </a:xfrm>
                    <a:prstGeom prst="rect">
                      <a:avLst/>
                    </a:prstGeom>
                  </pic:spPr>
                </pic:pic>
              </a:graphicData>
            </a:graphic>
          </wp:inline>
        </w:drawing>
      </w:r>
    </w:p>
    <w:p w:rsidR="00247612" w:rsidRDefault="00247612">
      <w:pPr>
        <w:pStyle w:val="Standard"/>
        <w:suppressAutoHyphens w:val="0"/>
        <w:spacing w:after="0" w:line="240" w:lineRule="auto"/>
        <w:ind w:firstLine="709"/>
        <w:jc w:val="center"/>
        <w:rPr>
          <w:rFonts w:ascii="Times New Roman" w:hAnsi="Times New Roman"/>
          <w:b/>
          <w:bCs/>
          <w:sz w:val="28"/>
          <w:szCs w:val="28"/>
        </w:rPr>
      </w:pPr>
    </w:p>
    <w:p w:rsidR="00247612" w:rsidRDefault="00247612">
      <w:pPr>
        <w:pStyle w:val="Standard"/>
        <w:suppressAutoHyphens w:val="0"/>
        <w:spacing w:after="0" w:line="240" w:lineRule="auto"/>
        <w:ind w:firstLine="709"/>
        <w:jc w:val="center"/>
        <w:rPr>
          <w:rFonts w:ascii="Times New Roman" w:hAnsi="Times New Roman"/>
          <w:b/>
          <w:bCs/>
          <w:sz w:val="28"/>
          <w:szCs w:val="28"/>
        </w:rPr>
      </w:pPr>
    </w:p>
    <w:p w:rsidR="00247612" w:rsidRDefault="00703EB4">
      <w:pPr>
        <w:pStyle w:val="Standard"/>
        <w:suppressAutoHyphens w:val="0"/>
        <w:spacing w:after="0" w:line="240" w:lineRule="auto"/>
        <w:ind w:firstLine="709"/>
        <w:jc w:val="center"/>
        <w:rPr>
          <w:rFonts w:ascii="Times New Roman" w:hAnsi="Times New Roman"/>
          <w:sz w:val="28"/>
          <w:szCs w:val="28"/>
        </w:rPr>
      </w:pPr>
      <w:r>
        <w:rPr>
          <w:rFonts w:ascii="Times New Roman" w:hAnsi="Times New Roman"/>
          <w:b/>
          <w:bCs/>
          <w:sz w:val="28"/>
          <w:szCs w:val="28"/>
        </w:rPr>
        <w:lastRenderedPageBreak/>
        <w:t>Ответы</w:t>
      </w:r>
    </w:p>
    <w:p w:rsidR="00247612" w:rsidRDefault="00247612">
      <w:pPr>
        <w:pStyle w:val="Standard"/>
        <w:suppressAutoHyphens w:val="0"/>
        <w:spacing w:after="0" w:line="240" w:lineRule="auto"/>
        <w:ind w:firstLine="709"/>
        <w:rPr>
          <w:rFonts w:ascii="Times New Roman" w:hAnsi="Times New Roman"/>
          <w:sz w:val="28"/>
          <w:szCs w:val="28"/>
        </w:rPr>
      </w:pPr>
    </w:p>
    <w:p w:rsidR="00247612" w:rsidRDefault="00703EB4">
      <w:pPr>
        <w:pStyle w:val="Standard"/>
        <w:numPr>
          <w:ilvl w:val="0"/>
          <w:numId w:val="12"/>
        </w:numPr>
        <w:suppressAutoHyphens w:val="0"/>
        <w:spacing w:after="0" w:line="240" w:lineRule="auto"/>
        <w:ind w:firstLine="709"/>
        <w:rPr>
          <w:rFonts w:ascii="Times New Roman" w:hAnsi="Times New Roman"/>
          <w:sz w:val="28"/>
          <w:szCs w:val="28"/>
        </w:rPr>
      </w:pPr>
      <w:r>
        <w:rPr>
          <w:rFonts w:ascii="Times New Roman" w:hAnsi="Times New Roman"/>
          <w:sz w:val="28"/>
          <w:szCs w:val="28"/>
        </w:rPr>
        <w:t>в</w:t>
      </w:r>
    </w:p>
    <w:p w:rsidR="00247612" w:rsidRDefault="00703EB4">
      <w:pPr>
        <w:pStyle w:val="Standard"/>
        <w:numPr>
          <w:ilvl w:val="0"/>
          <w:numId w:val="12"/>
        </w:numPr>
        <w:suppressAutoHyphens w:val="0"/>
        <w:spacing w:after="0" w:line="240" w:lineRule="auto"/>
        <w:ind w:firstLine="709"/>
        <w:rPr>
          <w:rFonts w:ascii="Times New Roman" w:hAnsi="Times New Roman"/>
          <w:sz w:val="28"/>
          <w:szCs w:val="28"/>
        </w:rPr>
      </w:pPr>
      <w:r>
        <w:rPr>
          <w:rFonts w:ascii="Times New Roman" w:hAnsi="Times New Roman"/>
          <w:sz w:val="28"/>
          <w:szCs w:val="28"/>
        </w:rPr>
        <w:t>в</w:t>
      </w:r>
    </w:p>
    <w:p w:rsidR="00247612" w:rsidRDefault="00703EB4">
      <w:pPr>
        <w:pStyle w:val="Standard"/>
        <w:numPr>
          <w:ilvl w:val="0"/>
          <w:numId w:val="12"/>
        </w:numPr>
        <w:suppressAutoHyphens w:val="0"/>
        <w:spacing w:after="0" w:line="240" w:lineRule="auto"/>
        <w:ind w:firstLine="709"/>
        <w:rPr>
          <w:rFonts w:ascii="Times New Roman" w:hAnsi="Times New Roman"/>
          <w:sz w:val="28"/>
          <w:szCs w:val="28"/>
        </w:rPr>
      </w:pPr>
      <w:r>
        <w:rPr>
          <w:rFonts w:ascii="Times New Roman" w:hAnsi="Times New Roman"/>
          <w:sz w:val="28"/>
          <w:szCs w:val="28"/>
        </w:rPr>
        <w:t>а</w:t>
      </w:r>
    </w:p>
    <w:p w:rsidR="00247612" w:rsidRDefault="00703EB4">
      <w:pPr>
        <w:pStyle w:val="Standard"/>
        <w:numPr>
          <w:ilvl w:val="0"/>
          <w:numId w:val="12"/>
        </w:numPr>
        <w:suppressAutoHyphens w:val="0"/>
        <w:spacing w:after="0" w:line="240" w:lineRule="auto"/>
        <w:ind w:firstLine="709"/>
        <w:rPr>
          <w:rFonts w:ascii="Times New Roman" w:hAnsi="Times New Roman"/>
          <w:sz w:val="28"/>
          <w:szCs w:val="28"/>
        </w:rPr>
      </w:pPr>
      <w:r>
        <w:rPr>
          <w:rFonts w:ascii="Times New Roman" w:hAnsi="Times New Roman"/>
          <w:sz w:val="28"/>
          <w:szCs w:val="28"/>
        </w:rPr>
        <w:t>б</w:t>
      </w:r>
    </w:p>
    <w:p w:rsidR="00247612" w:rsidRDefault="00703EB4">
      <w:pPr>
        <w:pStyle w:val="Standard"/>
        <w:numPr>
          <w:ilvl w:val="0"/>
          <w:numId w:val="12"/>
        </w:numPr>
        <w:suppressAutoHyphens w:val="0"/>
        <w:spacing w:after="0" w:line="240" w:lineRule="auto"/>
        <w:ind w:firstLine="709"/>
        <w:rPr>
          <w:rFonts w:ascii="Times New Roman" w:hAnsi="Times New Roman"/>
          <w:sz w:val="28"/>
          <w:szCs w:val="28"/>
        </w:rPr>
      </w:pPr>
      <w:r>
        <w:rPr>
          <w:rFonts w:ascii="Times New Roman" w:hAnsi="Times New Roman"/>
          <w:sz w:val="28"/>
          <w:szCs w:val="28"/>
        </w:rPr>
        <w:t>г</w:t>
      </w:r>
    </w:p>
    <w:p w:rsidR="00247612" w:rsidRDefault="00247612">
      <w:pPr>
        <w:pStyle w:val="Standard"/>
        <w:numPr>
          <w:ilvl w:val="0"/>
          <w:numId w:val="12"/>
        </w:numPr>
        <w:suppressAutoHyphens w:val="0"/>
        <w:spacing w:after="0" w:line="240" w:lineRule="auto"/>
        <w:ind w:firstLine="709"/>
        <w:rPr>
          <w:rFonts w:ascii="Times New Roman" w:hAnsi="Times New Roman"/>
          <w:color w:val="44546A" w:themeColor="text2"/>
          <w:sz w:val="28"/>
          <w:szCs w:val="28"/>
        </w:rPr>
      </w:pPr>
    </w:p>
    <w:tbl>
      <w:tblPr>
        <w:tblStyle w:val="a8"/>
        <w:tblW w:w="10138" w:type="dxa"/>
        <w:tblLayout w:type="fixed"/>
        <w:tblLook w:val="04A0" w:firstRow="1" w:lastRow="0" w:firstColumn="1" w:lastColumn="0" w:noHBand="0" w:noVBand="1"/>
      </w:tblPr>
      <w:tblGrid>
        <w:gridCol w:w="1268"/>
        <w:gridCol w:w="1268"/>
        <w:gridCol w:w="1267"/>
        <w:gridCol w:w="1271"/>
        <w:gridCol w:w="1267"/>
        <w:gridCol w:w="1267"/>
        <w:gridCol w:w="1268"/>
        <w:gridCol w:w="1262"/>
      </w:tblGrid>
      <w:tr w:rsidR="00247612">
        <w:tc>
          <w:tcPr>
            <w:tcW w:w="1267"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А</w:t>
            </w:r>
          </w:p>
        </w:tc>
        <w:tc>
          <w:tcPr>
            <w:tcW w:w="1267"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Б</w:t>
            </w:r>
          </w:p>
        </w:tc>
        <w:tc>
          <w:tcPr>
            <w:tcW w:w="1267"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В</w:t>
            </w:r>
          </w:p>
        </w:tc>
        <w:tc>
          <w:tcPr>
            <w:tcW w:w="1271"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Г</w:t>
            </w:r>
          </w:p>
        </w:tc>
        <w:tc>
          <w:tcPr>
            <w:tcW w:w="1267"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Д</w:t>
            </w:r>
          </w:p>
        </w:tc>
        <w:tc>
          <w:tcPr>
            <w:tcW w:w="1267"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Е</w:t>
            </w:r>
          </w:p>
        </w:tc>
        <w:tc>
          <w:tcPr>
            <w:tcW w:w="1268"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Ж</w:t>
            </w:r>
          </w:p>
        </w:tc>
        <w:tc>
          <w:tcPr>
            <w:tcW w:w="1262"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З</w:t>
            </w:r>
          </w:p>
        </w:tc>
      </w:tr>
      <w:tr w:rsidR="00247612">
        <w:tc>
          <w:tcPr>
            <w:tcW w:w="1267"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5</w:t>
            </w:r>
          </w:p>
        </w:tc>
        <w:tc>
          <w:tcPr>
            <w:tcW w:w="1267"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2</w:t>
            </w:r>
          </w:p>
        </w:tc>
        <w:tc>
          <w:tcPr>
            <w:tcW w:w="1267"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8</w:t>
            </w:r>
          </w:p>
        </w:tc>
        <w:tc>
          <w:tcPr>
            <w:tcW w:w="1271"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6</w:t>
            </w:r>
          </w:p>
        </w:tc>
        <w:tc>
          <w:tcPr>
            <w:tcW w:w="1267"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7</w:t>
            </w:r>
          </w:p>
        </w:tc>
        <w:tc>
          <w:tcPr>
            <w:tcW w:w="1267"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4</w:t>
            </w:r>
          </w:p>
        </w:tc>
        <w:tc>
          <w:tcPr>
            <w:tcW w:w="1268"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1262"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3</w:t>
            </w:r>
          </w:p>
        </w:tc>
      </w:tr>
    </w:tbl>
    <w:p w:rsidR="00247612" w:rsidRDefault="00247612">
      <w:pPr>
        <w:pStyle w:val="2"/>
        <w:numPr>
          <w:ilvl w:val="0"/>
          <w:numId w:val="12"/>
        </w:numPr>
        <w:spacing w:before="0" w:line="240" w:lineRule="auto"/>
        <w:ind w:firstLine="709"/>
        <w:rPr>
          <w:rFonts w:ascii="Times New Roman" w:hAnsi="Times New Roman"/>
        </w:rPr>
      </w:pPr>
    </w:p>
    <w:p w:rsidR="00247612" w:rsidRDefault="00703EB4">
      <w:pPr>
        <w:pStyle w:val="2"/>
        <w:spacing w:before="0" w:line="240" w:lineRule="auto"/>
        <w:ind w:left="600"/>
        <w:rPr>
          <w:rFonts w:ascii="Times New Roman" w:hAnsi="Times New Roman"/>
        </w:rPr>
      </w:pPr>
      <w:r>
        <w:rPr>
          <w:noProof/>
          <w:lang w:eastAsia="ru-RU"/>
        </w:rPr>
        <w:drawing>
          <wp:inline distT="0" distB="0" distL="0" distR="0">
            <wp:extent cx="5514975" cy="4829810"/>
            <wp:effectExtent l="0" t="0" r="0" b="0"/>
            <wp:docPr id="7"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4"/>
                    <pic:cNvPicPr>
                      <a:picLocks noChangeAspect="1" noChangeArrowheads="1"/>
                    </pic:cNvPicPr>
                  </pic:nvPicPr>
                  <pic:blipFill>
                    <a:blip r:embed="rId16"/>
                    <a:srcRect t="4678"/>
                    <a:stretch>
                      <a:fillRect/>
                    </a:stretch>
                  </pic:blipFill>
                  <pic:spPr>
                    <a:xfrm>
                      <a:off x="0" y="0"/>
                      <a:ext cx="5514975" cy="4829810"/>
                    </a:xfrm>
                    <a:prstGeom prst="rect">
                      <a:avLst/>
                    </a:prstGeom>
                  </pic:spPr>
                </pic:pic>
              </a:graphicData>
            </a:graphic>
          </wp:inline>
        </w:drawing>
      </w:r>
      <w:r>
        <w:br w:type="page"/>
      </w:r>
    </w:p>
    <w:p w:rsidR="00247612" w:rsidRDefault="00703EB4">
      <w:pPr>
        <w:pStyle w:val="2"/>
        <w:spacing w:before="0"/>
        <w:jc w:val="right"/>
      </w:pPr>
      <w:r>
        <w:rPr>
          <w:rFonts w:ascii="Times New Roman" w:hAnsi="Times New Roman" w:cs="Times New Roman"/>
          <w:b w:val="0"/>
          <w:color w:val="auto"/>
          <w:sz w:val="28"/>
          <w:szCs w:val="28"/>
        </w:rPr>
        <w:lastRenderedPageBreak/>
        <w:t>Приложение</w:t>
      </w:r>
      <w:r>
        <w:rPr>
          <w:rFonts w:ascii="Times New Roman" w:hAnsi="Times New Roman" w:cs="Times New Roman"/>
          <w:b w:val="0"/>
          <w:color w:val="auto"/>
          <w:spacing w:val="-2"/>
          <w:sz w:val="28"/>
          <w:szCs w:val="28"/>
        </w:rPr>
        <w:t xml:space="preserve"> 3</w:t>
      </w:r>
    </w:p>
    <w:p w:rsidR="00247612" w:rsidRPr="00CB7031" w:rsidRDefault="00247612" w:rsidP="00CB7031">
      <w:pPr>
        <w:pStyle w:val="a6"/>
        <w:jc w:val="center"/>
        <w:rPr>
          <w:b/>
          <w:i/>
          <w:sz w:val="24"/>
          <w:szCs w:val="24"/>
        </w:rPr>
      </w:pPr>
    </w:p>
    <w:p w:rsidR="00CB7031" w:rsidRPr="00CB7031" w:rsidRDefault="00CB7031" w:rsidP="00CB7031">
      <w:pPr>
        <w:pStyle w:val="Standard"/>
        <w:widowControl w:val="0"/>
        <w:spacing w:after="0" w:line="240" w:lineRule="auto"/>
        <w:ind w:right="94"/>
        <w:jc w:val="center"/>
        <w:rPr>
          <w:rFonts w:ascii="Times New Roman" w:hAnsi="Times New Roman"/>
          <w:b/>
          <w:sz w:val="28"/>
          <w:highlight w:val="white"/>
        </w:rPr>
      </w:pPr>
      <w:r w:rsidRPr="00CB7031">
        <w:rPr>
          <w:rFonts w:ascii="Times New Roman" w:hAnsi="Times New Roman"/>
          <w:b/>
          <w:sz w:val="28"/>
          <w:highlight w:val="white"/>
        </w:rPr>
        <w:t>«МОНИТОРИНГ РЕЗУЛЬТАТОВ ОБУЧЕНИЯ ПО ДОПОЛНИТЕЛЬНОЙ ОБЩЕРАЗВИВАЮЩЕЙ ПРОГРАММЕ»</w:t>
      </w:r>
    </w:p>
    <w:p w:rsidR="00247612" w:rsidRDefault="00CB7031" w:rsidP="00CB7031">
      <w:pPr>
        <w:widowControl w:val="0"/>
        <w:spacing w:after="0"/>
        <w:jc w:val="center"/>
        <w:textAlignment w:val="baseline"/>
      </w:pPr>
      <w:r>
        <w:rPr>
          <w:rFonts w:ascii="Times New Roman" w:hAnsi="Times New Roman"/>
          <w:b/>
          <w:bCs/>
          <w:sz w:val="28"/>
          <w:szCs w:val="28"/>
        </w:rPr>
        <w:t xml:space="preserve"> </w:t>
      </w:r>
      <w:r w:rsidR="00703EB4">
        <w:rPr>
          <w:rFonts w:ascii="Times New Roman" w:hAnsi="Times New Roman"/>
          <w:b/>
          <w:bCs/>
          <w:sz w:val="28"/>
          <w:szCs w:val="28"/>
        </w:rPr>
        <w:t>«3D-МИР», 2024-2025 уч. год</w:t>
      </w:r>
    </w:p>
    <w:p w:rsidR="00247612" w:rsidRDefault="00703EB4">
      <w:pPr>
        <w:widowControl w:val="0"/>
        <w:spacing w:after="0"/>
        <w:jc w:val="right"/>
        <w:textAlignment w:val="baseline"/>
      </w:pPr>
      <w:r>
        <w:rPr>
          <w:rFonts w:ascii="Times New Roman" w:hAnsi="Times New Roman"/>
          <w:b/>
          <w:sz w:val="28"/>
          <w:szCs w:val="28"/>
        </w:rPr>
        <w:t xml:space="preserve">                      </w:t>
      </w:r>
      <w:r>
        <w:rPr>
          <w:rFonts w:ascii="Times New Roman" w:hAnsi="Times New Roman"/>
          <w:b/>
          <w:sz w:val="24"/>
          <w:szCs w:val="24"/>
        </w:rPr>
        <w:t xml:space="preserve">                                                                                                </w:t>
      </w:r>
      <w:r>
        <w:rPr>
          <w:rFonts w:ascii="Times New Roman" w:hAnsi="Times New Roman"/>
          <w:b/>
          <w:i/>
          <w:iCs/>
          <w:sz w:val="24"/>
          <w:szCs w:val="24"/>
        </w:rPr>
        <w:t xml:space="preserve">  </w:t>
      </w:r>
      <w:r>
        <w:rPr>
          <w:rFonts w:ascii="Times New Roman" w:hAnsi="Times New Roman"/>
          <w:b/>
          <w:i/>
          <w:iCs/>
          <w:sz w:val="28"/>
          <w:szCs w:val="28"/>
        </w:rPr>
        <w:t xml:space="preserve"> </w:t>
      </w:r>
      <w:r>
        <w:rPr>
          <w:rFonts w:ascii="Times New Roman" w:hAnsi="Times New Roman"/>
          <w:i/>
          <w:iCs/>
          <w:sz w:val="28"/>
          <w:szCs w:val="28"/>
        </w:rPr>
        <w:t>Таблица 6</w:t>
      </w:r>
    </w:p>
    <w:tbl>
      <w:tblPr>
        <w:tblStyle w:val="TableNormal"/>
        <w:tblW w:w="10075" w:type="dxa"/>
        <w:tblInd w:w="137" w:type="dxa"/>
        <w:tblLayout w:type="fixed"/>
        <w:tblCellMar>
          <w:left w:w="5" w:type="dxa"/>
          <w:right w:w="5" w:type="dxa"/>
        </w:tblCellMar>
        <w:tblLook w:val="04A0" w:firstRow="1" w:lastRow="0" w:firstColumn="1" w:lastColumn="0" w:noHBand="0" w:noVBand="1"/>
      </w:tblPr>
      <w:tblGrid>
        <w:gridCol w:w="1691"/>
        <w:gridCol w:w="1717"/>
        <w:gridCol w:w="4257"/>
        <w:gridCol w:w="576"/>
        <w:gridCol w:w="1834"/>
      </w:tblGrid>
      <w:tr w:rsidR="00247612">
        <w:trPr>
          <w:trHeight w:val="606"/>
        </w:trPr>
        <w:tc>
          <w:tcPr>
            <w:tcW w:w="1691"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spacing w:line="184" w:lineRule="exact"/>
              <w:ind w:left="251"/>
            </w:pPr>
            <w:r>
              <w:rPr>
                <w:b/>
              </w:rPr>
              <w:t>Показатели</w:t>
            </w:r>
          </w:p>
          <w:p w:rsidR="00247612" w:rsidRDefault="00703EB4">
            <w:pPr>
              <w:pStyle w:val="TableParagraph"/>
              <w:spacing w:line="200" w:lineRule="exact"/>
              <w:ind w:left="179"/>
            </w:pPr>
            <w:r>
              <w:t>(оцениваемые</w:t>
            </w:r>
          </w:p>
          <w:p w:rsidR="00247612" w:rsidRDefault="00703EB4">
            <w:pPr>
              <w:pStyle w:val="TableParagraph"/>
              <w:spacing w:line="203" w:lineRule="exact"/>
              <w:ind w:left="295"/>
            </w:pPr>
            <w:r>
              <w:t>параметры)</w:t>
            </w:r>
          </w:p>
        </w:tc>
        <w:tc>
          <w:tcPr>
            <w:tcW w:w="1717"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ind w:left="273"/>
            </w:pPr>
            <w:r>
              <w:rPr>
                <w:b/>
              </w:rPr>
              <w:t>Критерии</w:t>
            </w:r>
          </w:p>
        </w:tc>
        <w:tc>
          <w:tcPr>
            <w:tcW w:w="4257"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spacing w:line="192" w:lineRule="auto"/>
              <w:ind w:left="692" w:right="701" w:firstLine="96"/>
            </w:pPr>
            <w:r>
              <w:rPr>
                <w:b/>
              </w:rPr>
              <w:t>Степень выраженности</w:t>
            </w:r>
            <w:r>
              <w:rPr>
                <w:b/>
                <w:spacing w:val="1"/>
              </w:rPr>
              <w:t xml:space="preserve"> </w:t>
            </w:r>
            <w:r>
              <w:rPr>
                <w:b/>
              </w:rPr>
              <w:t>оцениваемого</w:t>
            </w:r>
            <w:r>
              <w:rPr>
                <w:b/>
                <w:spacing w:val="-12"/>
              </w:rPr>
              <w:t xml:space="preserve"> </w:t>
            </w:r>
            <w:r>
              <w:rPr>
                <w:b/>
              </w:rPr>
              <w:t>показателя</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spacing w:line="192" w:lineRule="auto"/>
              <w:ind w:left="15" w:right="-3"/>
            </w:pPr>
            <w:r>
              <w:rPr>
                <w:b/>
              </w:rPr>
              <w:t>Кол-во</w:t>
            </w:r>
            <w:r>
              <w:rPr>
                <w:b/>
                <w:spacing w:val="-47"/>
              </w:rPr>
              <w:t xml:space="preserve"> </w:t>
            </w:r>
            <w:r>
              <w:rPr>
                <w:b/>
              </w:rPr>
              <w:t>баллов</w:t>
            </w:r>
          </w:p>
        </w:tc>
        <w:tc>
          <w:tcPr>
            <w:tcW w:w="1834"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spacing w:line="192" w:lineRule="auto"/>
              <w:ind w:left="24" w:right="24" w:firstLine="261"/>
            </w:pPr>
            <w:r>
              <w:rPr>
                <w:b/>
              </w:rPr>
              <w:t>Способы</w:t>
            </w:r>
            <w:r>
              <w:rPr>
                <w:b/>
                <w:spacing w:val="1"/>
              </w:rPr>
              <w:t xml:space="preserve"> </w:t>
            </w:r>
            <w:r>
              <w:rPr>
                <w:b/>
              </w:rPr>
              <w:t>отслеживания</w:t>
            </w:r>
            <w:r>
              <w:rPr>
                <w:b/>
                <w:spacing w:val="-45"/>
              </w:rPr>
              <w:t xml:space="preserve"> </w:t>
            </w:r>
            <w:r>
              <w:rPr>
                <w:b/>
              </w:rPr>
              <w:t>результатов</w:t>
            </w:r>
          </w:p>
        </w:tc>
      </w:tr>
      <w:tr w:rsidR="00247612">
        <w:trPr>
          <w:trHeight w:val="282"/>
        </w:trPr>
        <w:tc>
          <w:tcPr>
            <w:tcW w:w="10075" w:type="dxa"/>
            <w:gridSpan w:val="5"/>
            <w:tcBorders>
              <w:top w:val="single" w:sz="4" w:space="0" w:color="000000"/>
              <w:left w:val="single" w:sz="4" w:space="0" w:color="000000"/>
              <w:bottom w:val="single" w:sz="4" w:space="0" w:color="000000"/>
              <w:right w:val="single" w:sz="4" w:space="0" w:color="000000"/>
            </w:tcBorders>
          </w:tcPr>
          <w:p w:rsidR="00247612" w:rsidRDefault="00703EB4">
            <w:pPr>
              <w:pStyle w:val="TableParagraph"/>
              <w:spacing w:line="251" w:lineRule="exact"/>
              <w:ind w:left="3158"/>
            </w:pPr>
            <w:r>
              <w:rPr>
                <w:b/>
              </w:rPr>
              <w:t>1.</w:t>
            </w:r>
            <w:r>
              <w:rPr>
                <w:b/>
                <w:spacing w:val="-3"/>
              </w:rPr>
              <w:t xml:space="preserve"> </w:t>
            </w:r>
            <w:r>
              <w:rPr>
                <w:b/>
              </w:rPr>
              <w:t>Теоретическая</w:t>
            </w:r>
            <w:r>
              <w:rPr>
                <w:b/>
                <w:spacing w:val="-2"/>
              </w:rPr>
              <w:t xml:space="preserve"> </w:t>
            </w:r>
            <w:r>
              <w:rPr>
                <w:b/>
              </w:rPr>
              <w:t>подготовка</w:t>
            </w:r>
          </w:p>
        </w:tc>
      </w:tr>
      <w:tr w:rsidR="00247612">
        <w:trPr>
          <w:trHeight w:val="552"/>
        </w:trPr>
        <w:tc>
          <w:tcPr>
            <w:tcW w:w="1691" w:type="dxa"/>
            <w:vMerge w:val="restart"/>
            <w:tcBorders>
              <w:top w:val="single" w:sz="4" w:space="0" w:color="000000"/>
              <w:left w:val="single" w:sz="4" w:space="0" w:color="000000"/>
              <w:bottom w:val="single" w:sz="4" w:space="0" w:color="000000"/>
              <w:right w:val="single" w:sz="4" w:space="0" w:color="000000"/>
            </w:tcBorders>
          </w:tcPr>
          <w:p w:rsidR="00247612" w:rsidRPr="001C4CE9" w:rsidRDefault="00247612">
            <w:pPr>
              <w:pStyle w:val="TableParagraph"/>
              <w:rPr>
                <w:b/>
                <w:lang w:val="ru-RU"/>
              </w:rPr>
            </w:pPr>
          </w:p>
          <w:p w:rsidR="00247612" w:rsidRPr="001C4CE9" w:rsidRDefault="00703EB4">
            <w:pPr>
              <w:pStyle w:val="TableParagraph"/>
              <w:spacing w:line="192" w:lineRule="auto"/>
              <w:ind w:left="50" w:right="-21"/>
              <w:rPr>
                <w:lang w:val="ru-RU"/>
              </w:rPr>
            </w:pPr>
            <w:r w:rsidRPr="001C4CE9">
              <w:rPr>
                <w:lang w:val="ru-RU"/>
              </w:rPr>
              <w:t>1.1.Теоретически</w:t>
            </w:r>
            <w:r w:rsidRPr="001C4CE9">
              <w:rPr>
                <w:spacing w:val="-52"/>
                <w:lang w:val="ru-RU"/>
              </w:rPr>
              <w:t xml:space="preserve"> </w:t>
            </w:r>
            <w:r w:rsidRPr="001C4CE9">
              <w:rPr>
                <w:lang w:val="ru-RU"/>
              </w:rPr>
              <w:t>е знания (по основным разделам</w:t>
            </w:r>
            <w:r w:rsidRPr="001C4CE9">
              <w:rPr>
                <w:spacing w:val="-52"/>
                <w:lang w:val="ru-RU"/>
              </w:rPr>
              <w:t xml:space="preserve"> </w:t>
            </w:r>
            <w:r w:rsidRPr="001C4CE9">
              <w:rPr>
                <w:lang w:val="ru-RU"/>
              </w:rPr>
              <w:t>учебного плана</w:t>
            </w:r>
            <w:r w:rsidRPr="001C4CE9">
              <w:rPr>
                <w:spacing w:val="1"/>
                <w:lang w:val="ru-RU"/>
              </w:rPr>
              <w:t xml:space="preserve"> </w:t>
            </w:r>
            <w:r w:rsidRPr="001C4CE9">
              <w:rPr>
                <w:lang w:val="ru-RU"/>
              </w:rPr>
              <w:t>программы)</w:t>
            </w:r>
          </w:p>
        </w:tc>
        <w:tc>
          <w:tcPr>
            <w:tcW w:w="1717" w:type="dxa"/>
            <w:vMerge w:val="restart"/>
            <w:tcBorders>
              <w:top w:val="single" w:sz="4" w:space="0" w:color="000000"/>
              <w:left w:val="single" w:sz="4" w:space="0" w:color="000000"/>
              <w:bottom w:val="single" w:sz="4" w:space="0" w:color="000000"/>
              <w:right w:val="single" w:sz="4" w:space="0" w:color="000000"/>
            </w:tcBorders>
          </w:tcPr>
          <w:p w:rsidR="00247612" w:rsidRPr="001C4CE9" w:rsidRDefault="00247612">
            <w:pPr>
              <w:pStyle w:val="TableParagraph"/>
              <w:rPr>
                <w:b/>
                <w:lang w:val="ru-RU"/>
              </w:rPr>
            </w:pPr>
          </w:p>
          <w:p w:rsidR="00247612" w:rsidRPr="001C4CE9" w:rsidRDefault="00703EB4">
            <w:pPr>
              <w:pStyle w:val="TableParagraph"/>
              <w:spacing w:line="192" w:lineRule="auto"/>
              <w:ind w:left="49" w:right="32"/>
              <w:rPr>
                <w:lang w:val="ru-RU"/>
              </w:rPr>
            </w:pPr>
            <w:r w:rsidRPr="001C4CE9">
              <w:rPr>
                <w:lang w:val="ru-RU"/>
              </w:rPr>
              <w:t>Соответствие</w:t>
            </w:r>
            <w:r w:rsidRPr="001C4CE9">
              <w:rPr>
                <w:spacing w:val="1"/>
                <w:lang w:val="ru-RU"/>
              </w:rPr>
              <w:t xml:space="preserve"> </w:t>
            </w:r>
            <w:r w:rsidRPr="001C4CE9">
              <w:rPr>
                <w:lang w:val="ru-RU"/>
              </w:rPr>
              <w:t>теоретических</w:t>
            </w:r>
            <w:r w:rsidRPr="001C4CE9">
              <w:rPr>
                <w:spacing w:val="1"/>
                <w:lang w:val="ru-RU"/>
              </w:rPr>
              <w:t xml:space="preserve"> </w:t>
            </w:r>
            <w:r w:rsidRPr="001C4CE9">
              <w:rPr>
                <w:lang w:val="ru-RU"/>
              </w:rPr>
              <w:t>знаний ребенка</w:t>
            </w:r>
            <w:r w:rsidRPr="001C4CE9">
              <w:rPr>
                <w:spacing w:val="-52"/>
                <w:lang w:val="ru-RU"/>
              </w:rPr>
              <w:t xml:space="preserve"> </w:t>
            </w:r>
            <w:r w:rsidRPr="001C4CE9">
              <w:rPr>
                <w:lang w:val="ru-RU"/>
              </w:rPr>
              <w:t>программным</w:t>
            </w:r>
            <w:r w:rsidRPr="001C4CE9">
              <w:rPr>
                <w:spacing w:val="1"/>
                <w:lang w:val="ru-RU"/>
              </w:rPr>
              <w:t xml:space="preserve"> </w:t>
            </w:r>
            <w:r w:rsidRPr="001C4CE9">
              <w:rPr>
                <w:lang w:val="ru-RU"/>
              </w:rPr>
              <w:t>требованиям</w:t>
            </w: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1C4CE9" w:rsidRDefault="00703EB4">
            <w:pPr>
              <w:pStyle w:val="TableParagraph"/>
              <w:spacing w:line="192" w:lineRule="auto"/>
              <w:ind w:left="49" w:right="308"/>
              <w:rPr>
                <w:lang w:val="ru-RU"/>
              </w:rPr>
            </w:pPr>
            <w:r w:rsidRPr="001C4CE9">
              <w:rPr>
                <w:lang w:val="ru-RU"/>
              </w:rPr>
              <w:t>Низкий</w:t>
            </w:r>
            <w:r w:rsidRPr="001C4CE9">
              <w:rPr>
                <w:spacing w:val="-4"/>
                <w:lang w:val="ru-RU"/>
              </w:rPr>
              <w:t xml:space="preserve"> </w:t>
            </w:r>
            <w:r w:rsidRPr="001C4CE9">
              <w:rPr>
                <w:lang w:val="ru-RU"/>
              </w:rPr>
              <w:t>уровень</w:t>
            </w:r>
            <w:r w:rsidRPr="001C4CE9">
              <w:rPr>
                <w:spacing w:val="-5"/>
                <w:lang w:val="ru-RU"/>
              </w:rPr>
              <w:t xml:space="preserve"> </w:t>
            </w:r>
            <w:r w:rsidRPr="001C4CE9">
              <w:rPr>
                <w:lang w:val="ru-RU"/>
              </w:rPr>
              <w:t>(учащийся</w:t>
            </w:r>
            <w:r w:rsidRPr="001C4CE9">
              <w:rPr>
                <w:spacing w:val="-3"/>
                <w:lang w:val="ru-RU"/>
              </w:rPr>
              <w:t xml:space="preserve"> </w:t>
            </w:r>
            <w:r w:rsidRPr="001C4CE9">
              <w:rPr>
                <w:lang w:val="ru-RU"/>
              </w:rPr>
              <w:t>овладел</w:t>
            </w:r>
            <w:r w:rsidRPr="001C4CE9">
              <w:rPr>
                <w:spacing w:val="-6"/>
                <w:lang w:val="ru-RU"/>
              </w:rPr>
              <w:t xml:space="preserve"> </w:t>
            </w:r>
            <w:r w:rsidRPr="001C4CE9">
              <w:rPr>
                <w:lang w:val="ru-RU"/>
              </w:rPr>
              <w:t>менее</w:t>
            </w:r>
            <w:r w:rsidRPr="001C4CE9">
              <w:rPr>
                <w:spacing w:val="-47"/>
                <w:lang w:val="ru-RU"/>
              </w:rPr>
              <w:t xml:space="preserve"> </w:t>
            </w:r>
            <w:r w:rsidRPr="001C4CE9">
              <w:rPr>
                <w:lang w:val="ru-RU"/>
              </w:rPr>
              <w:t>чем</w:t>
            </w:r>
            <w:r w:rsidRPr="001C4CE9">
              <w:rPr>
                <w:spacing w:val="-1"/>
                <w:lang w:val="ru-RU"/>
              </w:rPr>
              <w:t xml:space="preserve"> </w:t>
            </w:r>
            <w:r w:rsidRPr="001C4CE9">
              <w:rPr>
                <w:lang w:val="ru-RU"/>
              </w:rPr>
              <w:t>½</w:t>
            </w:r>
            <w:r w:rsidRPr="001C4CE9">
              <w:rPr>
                <w:spacing w:val="-3"/>
                <w:lang w:val="ru-RU"/>
              </w:rPr>
              <w:t xml:space="preserve"> </w:t>
            </w:r>
            <w:r w:rsidRPr="001C4CE9">
              <w:rPr>
                <w:lang w:val="ru-RU"/>
              </w:rPr>
              <w:t>объема</w:t>
            </w:r>
            <w:r w:rsidRPr="001C4CE9">
              <w:rPr>
                <w:spacing w:val="-2"/>
                <w:lang w:val="ru-RU"/>
              </w:rPr>
              <w:t xml:space="preserve"> </w:t>
            </w:r>
            <w:r w:rsidRPr="001C4CE9">
              <w:rPr>
                <w:lang w:val="ru-RU"/>
              </w:rPr>
              <w:t>знаний,</w:t>
            </w:r>
            <w:r w:rsidRPr="001C4CE9">
              <w:rPr>
                <w:spacing w:val="-1"/>
                <w:lang w:val="ru-RU"/>
              </w:rPr>
              <w:t xml:space="preserve"> </w:t>
            </w:r>
            <w:r w:rsidRPr="001C4CE9">
              <w:rPr>
                <w:lang w:val="ru-RU"/>
              </w:rPr>
              <w:t>предусмотренных программой</w:t>
            </w:r>
            <w:r w:rsidRPr="001C4CE9">
              <w:rPr>
                <w:spacing w:val="-4"/>
                <w:lang w:val="ru-RU"/>
              </w:rPr>
              <w:t xml:space="preserve"> </w:t>
            </w:r>
            <w:r w:rsidRPr="001C4CE9">
              <w:rPr>
                <w:lang w:val="ru-RU"/>
              </w:rPr>
              <w:t>в</w:t>
            </w:r>
            <w:r w:rsidRPr="001C4CE9">
              <w:rPr>
                <w:spacing w:val="-3"/>
                <w:lang w:val="ru-RU"/>
              </w:rPr>
              <w:t xml:space="preserve"> </w:t>
            </w:r>
            <w:r w:rsidRPr="001C4CE9">
              <w:rPr>
                <w:lang w:val="ru-RU"/>
              </w:rPr>
              <w:t>конкретный</w:t>
            </w:r>
            <w:r w:rsidRPr="001C4CE9">
              <w:rPr>
                <w:spacing w:val="-2"/>
                <w:lang w:val="ru-RU"/>
              </w:rPr>
              <w:t xml:space="preserve"> </w:t>
            </w:r>
            <w:r w:rsidRPr="001C4CE9">
              <w:rPr>
                <w:lang w:val="ru-RU"/>
              </w:rPr>
              <w:t>период)</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247612" w:rsidRDefault="00247612">
            <w:pPr>
              <w:pStyle w:val="TableParagraph"/>
              <w:rPr>
                <w:b/>
              </w:rPr>
            </w:pPr>
          </w:p>
          <w:p w:rsidR="00247612" w:rsidRDefault="00703EB4">
            <w:pPr>
              <w:pStyle w:val="TableParagraph"/>
              <w:spacing w:line="192" w:lineRule="auto"/>
              <w:ind w:left="48" w:right="13"/>
            </w:pPr>
            <w:r>
              <w:rPr>
                <w:spacing w:val="-1"/>
              </w:rPr>
              <w:t>Тестирование,</w:t>
            </w:r>
            <w:r>
              <w:rPr>
                <w:spacing w:val="-47"/>
              </w:rPr>
              <w:t xml:space="preserve"> </w:t>
            </w:r>
            <w:r>
              <w:t>контрольный</w:t>
            </w:r>
            <w:r>
              <w:rPr>
                <w:spacing w:val="1"/>
              </w:rPr>
              <w:t xml:space="preserve"> </w:t>
            </w:r>
            <w:r>
              <w:t>опрос</w:t>
            </w:r>
          </w:p>
        </w:tc>
      </w:tr>
      <w:tr w:rsidR="00247612">
        <w:trPr>
          <w:trHeight w:val="419"/>
        </w:trPr>
        <w:tc>
          <w:tcPr>
            <w:tcW w:w="1691"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1C4CE9" w:rsidRDefault="00703EB4">
            <w:pPr>
              <w:pStyle w:val="TableParagraph"/>
              <w:spacing w:line="166" w:lineRule="exact"/>
              <w:ind w:left="49"/>
              <w:rPr>
                <w:lang w:val="ru-RU"/>
              </w:rPr>
            </w:pPr>
            <w:r w:rsidRPr="001C4CE9">
              <w:rPr>
                <w:lang w:val="ru-RU"/>
              </w:rPr>
              <w:t>Средний</w:t>
            </w:r>
            <w:r w:rsidRPr="001C4CE9">
              <w:rPr>
                <w:spacing w:val="-3"/>
                <w:lang w:val="ru-RU"/>
              </w:rPr>
              <w:t xml:space="preserve"> </w:t>
            </w:r>
            <w:r w:rsidRPr="001C4CE9">
              <w:rPr>
                <w:lang w:val="ru-RU"/>
              </w:rPr>
              <w:t>уровень</w:t>
            </w:r>
            <w:r w:rsidRPr="001C4CE9">
              <w:rPr>
                <w:spacing w:val="-3"/>
                <w:lang w:val="ru-RU"/>
              </w:rPr>
              <w:t xml:space="preserve"> </w:t>
            </w:r>
            <w:r w:rsidRPr="001C4CE9">
              <w:rPr>
                <w:lang w:val="ru-RU"/>
              </w:rPr>
              <w:t>(объем</w:t>
            </w:r>
            <w:r w:rsidRPr="001C4CE9">
              <w:rPr>
                <w:spacing w:val="-1"/>
                <w:lang w:val="ru-RU"/>
              </w:rPr>
              <w:t xml:space="preserve"> </w:t>
            </w:r>
            <w:r w:rsidRPr="001C4CE9">
              <w:rPr>
                <w:lang w:val="ru-RU"/>
              </w:rPr>
              <w:t>усвоенных</w:t>
            </w:r>
            <w:r w:rsidRPr="001C4CE9">
              <w:rPr>
                <w:spacing w:val="-2"/>
                <w:lang w:val="ru-RU"/>
              </w:rPr>
              <w:t xml:space="preserve"> </w:t>
            </w:r>
            <w:r w:rsidRPr="001C4CE9">
              <w:rPr>
                <w:lang w:val="ru-RU"/>
              </w:rPr>
              <w:t>учащимся</w:t>
            </w:r>
            <w:r w:rsidRPr="001C4CE9">
              <w:rPr>
                <w:spacing w:val="-3"/>
                <w:lang w:val="ru-RU"/>
              </w:rPr>
              <w:t xml:space="preserve"> </w:t>
            </w:r>
            <w:r w:rsidRPr="001C4CE9">
              <w:rPr>
                <w:lang w:val="ru-RU"/>
              </w:rPr>
              <w:t>знаний</w:t>
            </w:r>
            <w:r w:rsidRPr="001C4CE9">
              <w:rPr>
                <w:spacing w:val="-3"/>
                <w:lang w:val="ru-RU"/>
              </w:rPr>
              <w:t xml:space="preserve"> </w:t>
            </w:r>
            <w:r w:rsidRPr="001C4CE9">
              <w:rPr>
                <w:lang w:val="ru-RU"/>
              </w:rPr>
              <w:t>составляет</w:t>
            </w:r>
            <w:r w:rsidRPr="001C4CE9">
              <w:rPr>
                <w:spacing w:val="-3"/>
                <w:lang w:val="ru-RU"/>
              </w:rPr>
              <w:t xml:space="preserve"> </w:t>
            </w:r>
            <w:r w:rsidRPr="001C4CE9">
              <w:rPr>
                <w:lang w:val="ru-RU"/>
              </w:rPr>
              <w:t>более</w:t>
            </w:r>
            <w:r w:rsidRPr="001C4CE9">
              <w:rPr>
                <w:spacing w:val="-2"/>
                <w:lang w:val="ru-RU"/>
              </w:rPr>
              <w:t xml:space="preserve"> </w:t>
            </w:r>
            <w:r w:rsidRPr="001C4CE9">
              <w:rPr>
                <w:lang w:val="ru-RU"/>
              </w:rPr>
              <w:t>½)</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2</w:t>
            </w:r>
          </w:p>
        </w:tc>
        <w:tc>
          <w:tcPr>
            <w:tcW w:w="1834"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551"/>
        </w:trPr>
        <w:tc>
          <w:tcPr>
            <w:tcW w:w="1691"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1C4CE9" w:rsidRDefault="00703EB4">
            <w:pPr>
              <w:pStyle w:val="TableParagraph"/>
              <w:spacing w:line="192" w:lineRule="auto"/>
              <w:ind w:left="49" w:right="12"/>
              <w:rPr>
                <w:lang w:val="ru-RU"/>
              </w:rPr>
            </w:pPr>
            <w:r w:rsidRPr="001C4CE9">
              <w:rPr>
                <w:lang w:val="ru-RU"/>
              </w:rPr>
              <w:t>Высокий уровень (учащийся освоил весь</w:t>
            </w:r>
            <w:r w:rsidRPr="001C4CE9">
              <w:rPr>
                <w:spacing w:val="1"/>
                <w:lang w:val="ru-RU"/>
              </w:rPr>
              <w:t xml:space="preserve"> </w:t>
            </w:r>
            <w:r w:rsidRPr="001C4CE9">
              <w:rPr>
                <w:lang w:val="ru-RU"/>
              </w:rPr>
              <w:t>объем</w:t>
            </w:r>
            <w:r w:rsidRPr="001C4CE9">
              <w:rPr>
                <w:spacing w:val="-4"/>
                <w:lang w:val="ru-RU"/>
              </w:rPr>
              <w:t xml:space="preserve"> </w:t>
            </w:r>
            <w:r w:rsidRPr="001C4CE9">
              <w:rPr>
                <w:lang w:val="ru-RU"/>
              </w:rPr>
              <w:t>знаний,</w:t>
            </w:r>
            <w:r w:rsidRPr="001C4CE9">
              <w:rPr>
                <w:spacing w:val="-3"/>
                <w:lang w:val="ru-RU"/>
              </w:rPr>
              <w:t xml:space="preserve"> </w:t>
            </w:r>
            <w:r w:rsidRPr="001C4CE9">
              <w:rPr>
                <w:lang w:val="ru-RU"/>
              </w:rPr>
              <w:t>предусмотренных</w:t>
            </w:r>
            <w:r w:rsidRPr="001C4CE9">
              <w:rPr>
                <w:spacing w:val="-5"/>
                <w:lang w:val="ru-RU"/>
              </w:rPr>
              <w:t xml:space="preserve"> </w:t>
            </w:r>
            <w:r w:rsidRPr="001C4CE9">
              <w:rPr>
                <w:lang w:val="ru-RU"/>
              </w:rPr>
              <w:t>программой в</w:t>
            </w:r>
            <w:r w:rsidRPr="001C4CE9">
              <w:rPr>
                <w:spacing w:val="-5"/>
                <w:lang w:val="ru-RU"/>
              </w:rPr>
              <w:t xml:space="preserve"> </w:t>
            </w:r>
            <w:r w:rsidRPr="001C4CE9">
              <w:rPr>
                <w:lang w:val="ru-RU"/>
              </w:rPr>
              <w:t>конкретный</w:t>
            </w:r>
            <w:r w:rsidRPr="001C4CE9">
              <w:rPr>
                <w:spacing w:val="-4"/>
                <w:lang w:val="ru-RU"/>
              </w:rPr>
              <w:t xml:space="preserve"> </w:t>
            </w:r>
            <w:r w:rsidRPr="001C4CE9">
              <w:rPr>
                <w:lang w:val="ru-RU"/>
              </w:rPr>
              <w:t>период)</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3</w:t>
            </w:r>
          </w:p>
        </w:tc>
        <w:tc>
          <w:tcPr>
            <w:tcW w:w="1834"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369"/>
        </w:trPr>
        <w:tc>
          <w:tcPr>
            <w:tcW w:w="1691" w:type="dxa"/>
            <w:vMerge w:val="restart"/>
            <w:tcBorders>
              <w:top w:val="single" w:sz="4" w:space="0" w:color="000000"/>
              <w:left w:val="single" w:sz="4" w:space="0" w:color="000000"/>
              <w:bottom w:val="single" w:sz="4" w:space="0" w:color="000000"/>
              <w:right w:val="single" w:sz="4" w:space="0" w:color="000000"/>
            </w:tcBorders>
          </w:tcPr>
          <w:p w:rsidR="00247612" w:rsidRDefault="00247612">
            <w:pPr>
              <w:pStyle w:val="TableParagraph"/>
              <w:rPr>
                <w:b/>
              </w:rPr>
            </w:pPr>
          </w:p>
          <w:p w:rsidR="00247612" w:rsidRDefault="00703EB4">
            <w:pPr>
              <w:pStyle w:val="TableParagraph"/>
              <w:spacing w:line="192" w:lineRule="auto"/>
              <w:ind w:left="50" w:right="190"/>
            </w:pPr>
            <w:r>
              <w:t>1.2. Владение</w:t>
            </w:r>
            <w:r>
              <w:rPr>
                <w:spacing w:val="1"/>
              </w:rPr>
              <w:t xml:space="preserve"> </w:t>
            </w:r>
            <w:r>
              <w:t>специальной</w:t>
            </w:r>
            <w:r>
              <w:rPr>
                <w:spacing w:val="1"/>
              </w:rPr>
              <w:t xml:space="preserve"> </w:t>
            </w:r>
            <w:r>
              <w:t>терминологией</w:t>
            </w:r>
          </w:p>
        </w:tc>
        <w:tc>
          <w:tcPr>
            <w:tcW w:w="1717" w:type="dxa"/>
            <w:vMerge w:val="restart"/>
            <w:tcBorders>
              <w:top w:val="single" w:sz="4" w:space="0" w:color="000000"/>
              <w:left w:val="single" w:sz="4" w:space="0" w:color="000000"/>
              <w:bottom w:val="single" w:sz="4" w:space="0" w:color="000000"/>
              <w:right w:val="single" w:sz="4" w:space="0" w:color="000000"/>
            </w:tcBorders>
          </w:tcPr>
          <w:p w:rsidR="00247612" w:rsidRPr="001C4CE9" w:rsidRDefault="00703EB4">
            <w:pPr>
              <w:pStyle w:val="TableParagraph"/>
              <w:spacing w:line="192" w:lineRule="auto"/>
              <w:ind w:left="49" w:right="-7"/>
              <w:rPr>
                <w:lang w:val="ru-RU"/>
              </w:rPr>
            </w:pPr>
            <w:r w:rsidRPr="001C4CE9">
              <w:rPr>
                <w:lang w:val="ru-RU"/>
              </w:rPr>
              <w:t>Осмысленность</w:t>
            </w:r>
            <w:r w:rsidRPr="001C4CE9">
              <w:rPr>
                <w:spacing w:val="-52"/>
                <w:lang w:val="ru-RU"/>
              </w:rPr>
              <w:t xml:space="preserve"> </w:t>
            </w:r>
            <w:r w:rsidRPr="001C4CE9">
              <w:rPr>
                <w:lang w:val="ru-RU"/>
              </w:rPr>
              <w:t>и правильность</w:t>
            </w:r>
            <w:r w:rsidRPr="001C4CE9">
              <w:rPr>
                <w:spacing w:val="-52"/>
                <w:lang w:val="ru-RU"/>
              </w:rPr>
              <w:t xml:space="preserve"> </w:t>
            </w:r>
            <w:r w:rsidRPr="001C4CE9">
              <w:rPr>
                <w:lang w:val="ru-RU"/>
              </w:rPr>
              <w:t>использования</w:t>
            </w:r>
            <w:r w:rsidRPr="001C4CE9">
              <w:rPr>
                <w:spacing w:val="1"/>
                <w:lang w:val="ru-RU"/>
              </w:rPr>
              <w:t xml:space="preserve"> </w:t>
            </w:r>
            <w:r w:rsidRPr="001C4CE9">
              <w:rPr>
                <w:lang w:val="ru-RU"/>
              </w:rPr>
              <w:t>специальной</w:t>
            </w:r>
            <w:r w:rsidRPr="001C4CE9">
              <w:rPr>
                <w:spacing w:val="1"/>
                <w:lang w:val="ru-RU"/>
              </w:rPr>
              <w:t xml:space="preserve"> </w:t>
            </w:r>
            <w:r w:rsidRPr="001C4CE9">
              <w:rPr>
                <w:lang w:val="ru-RU"/>
              </w:rPr>
              <w:t>терминологии</w:t>
            </w: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1C4CE9" w:rsidRDefault="00703EB4">
            <w:pPr>
              <w:pStyle w:val="TableParagraph"/>
              <w:spacing w:line="164" w:lineRule="exact"/>
              <w:ind w:left="49"/>
              <w:rPr>
                <w:lang w:val="ru-RU"/>
              </w:rPr>
            </w:pPr>
            <w:r w:rsidRPr="001C4CE9">
              <w:rPr>
                <w:lang w:val="ru-RU"/>
              </w:rPr>
              <w:t>Низкий</w:t>
            </w:r>
            <w:r w:rsidRPr="001C4CE9">
              <w:rPr>
                <w:spacing w:val="-4"/>
                <w:lang w:val="ru-RU"/>
              </w:rPr>
              <w:t xml:space="preserve"> </w:t>
            </w:r>
            <w:r w:rsidRPr="001C4CE9">
              <w:rPr>
                <w:lang w:val="ru-RU"/>
              </w:rPr>
              <w:t>уровень</w:t>
            </w:r>
            <w:r w:rsidRPr="001C4CE9">
              <w:rPr>
                <w:spacing w:val="-5"/>
                <w:lang w:val="ru-RU"/>
              </w:rPr>
              <w:t xml:space="preserve"> </w:t>
            </w:r>
            <w:r w:rsidRPr="001C4CE9">
              <w:rPr>
                <w:lang w:val="ru-RU"/>
              </w:rPr>
              <w:t>(учащийся</w:t>
            </w:r>
            <w:r w:rsidRPr="001C4CE9">
              <w:rPr>
                <w:spacing w:val="-2"/>
                <w:lang w:val="ru-RU"/>
              </w:rPr>
              <w:t xml:space="preserve"> </w:t>
            </w:r>
            <w:r w:rsidRPr="001C4CE9">
              <w:rPr>
                <w:lang w:val="ru-RU"/>
              </w:rPr>
              <w:t>часто</w:t>
            </w:r>
            <w:r w:rsidRPr="001C4CE9">
              <w:rPr>
                <w:spacing w:val="-4"/>
                <w:lang w:val="ru-RU"/>
              </w:rPr>
              <w:t xml:space="preserve"> </w:t>
            </w:r>
            <w:r w:rsidRPr="001C4CE9">
              <w:rPr>
                <w:lang w:val="ru-RU"/>
              </w:rPr>
              <w:t>избегает</w:t>
            </w:r>
          </w:p>
          <w:p w:rsidR="00247612" w:rsidRPr="001C4CE9" w:rsidRDefault="00703EB4">
            <w:pPr>
              <w:pStyle w:val="TableParagraph"/>
              <w:spacing w:line="185" w:lineRule="exact"/>
              <w:ind w:left="49"/>
              <w:rPr>
                <w:lang w:val="ru-RU"/>
              </w:rPr>
            </w:pPr>
            <w:r w:rsidRPr="001C4CE9">
              <w:rPr>
                <w:lang w:val="ru-RU"/>
              </w:rPr>
              <w:t>употреблять</w:t>
            </w:r>
            <w:r w:rsidRPr="001C4CE9">
              <w:rPr>
                <w:spacing w:val="-6"/>
                <w:lang w:val="ru-RU"/>
              </w:rPr>
              <w:t xml:space="preserve"> </w:t>
            </w:r>
            <w:r w:rsidRPr="001C4CE9">
              <w:rPr>
                <w:lang w:val="ru-RU"/>
              </w:rPr>
              <w:t>специальные</w:t>
            </w:r>
            <w:r w:rsidRPr="001C4CE9">
              <w:rPr>
                <w:spacing w:val="-5"/>
                <w:lang w:val="ru-RU"/>
              </w:rPr>
              <w:t xml:space="preserve"> </w:t>
            </w:r>
            <w:r w:rsidRPr="001C4CE9">
              <w:rPr>
                <w:lang w:val="ru-RU"/>
              </w:rPr>
              <w:t>термины)</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247612" w:rsidRDefault="00247612">
            <w:pPr>
              <w:pStyle w:val="TableParagraph"/>
              <w:rPr>
                <w:b/>
              </w:rPr>
            </w:pPr>
          </w:p>
          <w:p w:rsidR="00247612" w:rsidRDefault="00703EB4">
            <w:pPr>
              <w:pStyle w:val="TableParagraph"/>
              <w:spacing w:line="192" w:lineRule="auto"/>
              <w:ind w:left="48" w:right="107"/>
            </w:pPr>
            <w:r>
              <w:t>Собеседован</w:t>
            </w:r>
            <w:r>
              <w:rPr>
                <w:spacing w:val="-1"/>
              </w:rPr>
              <w:t>ие</w:t>
            </w:r>
          </w:p>
          <w:p w:rsidR="00247612" w:rsidRDefault="00703EB4">
            <w:pPr>
              <w:pStyle w:val="TableParagraph"/>
              <w:spacing w:line="192" w:lineRule="auto"/>
              <w:ind w:left="48" w:right="107"/>
            </w:pPr>
            <w:r>
              <w:t>тестирование</w:t>
            </w:r>
          </w:p>
        </w:tc>
      </w:tr>
      <w:tr w:rsidR="00247612">
        <w:trPr>
          <w:trHeight w:val="553"/>
        </w:trPr>
        <w:tc>
          <w:tcPr>
            <w:tcW w:w="1691"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1C4CE9" w:rsidRDefault="00703EB4">
            <w:pPr>
              <w:pStyle w:val="TableParagraph"/>
              <w:spacing w:line="163" w:lineRule="exact"/>
              <w:ind w:left="49"/>
              <w:rPr>
                <w:lang w:val="ru-RU"/>
              </w:rPr>
            </w:pPr>
            <w:r w:rsidRPr="001C4CE9">
              <w:rPr>
                <w:lang w:val="ru-RU"/>
              </w:rPr>
              <w:t>Средний</w:t>
            </w:r>
            <w:r w:rsidRPr="001C4CE9">
              <w:rPr>
                <w:spacing w:val="-2"/>
                <w:lang w:val="ru-RU"/>
              </w:rPr>
              <w:t xml:space="preserve"> </w:t>
            </w:r>
            <w:r w:rsidRPr="001C4CE9">
              <w:rPr>
                <w:lang w:val="ru-RU"/>
              </w:rPr>
              <w:t>уровень</w:t>
            </w:r>
            <w:r w:rsidRPr="001C4CE9">
              <w:rPr>
                <w:spacing w:val="-3"/>
                <w:lang w:val="ru-RU"/>
              </w:rPr>
              <w:t xml:space="preserve"> </w:t>
            </w:r>
            <w:r w:rsidRPr="001C4CE9">
              <w:rPr>
                <w:lang w:val="ru-RU"/>
              </w:rPr>
              <w:t>(учащийся</w:t>
            </w:r>
            <w:r w:rsidRPr="001C4CE9">
              <w:rPr>
                <w:spacing w:val="-1"/>
                <w:lang w:val="ru-RU"/>
              </w:rPr>
              <w:t xml:space="preserve"> </w:t>
            </w:r>
            <w:r w:rsidRPr="001C4CE9">
              <w:rPr>
                <w:lang w:val="ru-RU"/>
              </w:rPr>
              <w:t>сочетает</w:t>
            </w:r>
            <w:r w:rsidRPr="001C4CE9">
              <w:rPr>
                <w:spacing w:val="-3"/>
                <w:lang w:val="ru-RU"/>
              </w:rPr>
              <w:t xml:space="preserve"> </w:t>
            </w:r>
            <w:r w:rsidRPr="001C4CE9">
              <w:rPr>
                <w:lang w:val="ru-RU"/>
              </w:rPr>
              <w:t>специальную</w:t>
            </w:r>
            <w:r w:rsidRPr="001C4CE9">
              <w:rPr>
                <w:spacing w:val="-4"/>
                <w:lang w:val="ru-RU"/>
              </w:rPr>
              <w:t xml:space="preserve"> </w:t>
            </w:r>
            <w:r w:rsidRPr="001C4CE9">
              <w:rPr>
                <w:lang w:val="ru-RU"/>
              </w:rPr>
              <w:t>терминологию</w:t>
            </w:r>
            <w:r w:rsidRPr="001C4CE9">
              <w:rPr>
                <w:spacing w:val="-3"/>
                <w:lang w:val="ru-RU"/>
              </w:rPr>
              <w:t xml:space="preserve"> </w:t>
            </w:r>
            <w:r w:rsidRPr="001C4CE9">
              <w:rPr>
                <w:lang w:val="ru-RU"/>
              </w:rPr>
              <w:t>с</w:t>
            </w:r>
            <w:r w:rsidRPr="001C4CE9">
              <w:rPr>
                <w:spacing w:val="-3"/>
                <w:lang w:val="ru-RU"/>
              </w:rPr>
              <w:t xml:space="preserve"> </w:t>
            </w:r>
            <w:r w:rsidRPr="001C4CE9">
              <w:rPr>
                <w:lang w:val="ru-RU"/>
              </w:rPr>
              <w:t>бытовой)</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2</w:t>
            </w:r>
          </w:p>
        </w:tc>
        <w:tc>
          <w:tcPr>
            <w:tcW w:w="1834"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551"/>
        </w:trPr>
        <w:tc>
          <w:tcPr>
            <w:tcW w:w="1691"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1C4CE9" w:rsidRDefault="00703EB4">
            <w:pPr>
              <w:pStyle w:val="TableParagraph"/>
              <w:spacing w:line="192" w:lineRule="auto"/>
              <w:ind w:left="49" w:right="186"/>
              <w:rPr>
                <w:lang w:val="ru-RU"/>
              </w:rPr>
            </w:pPr>
            <w:r w:rsidRPr="001C4CE9">
              <w:rPr>
                <w:lang w:val="ru-RU"/>
              </w:rPr>
              <w:t>Высокий уровень (учащийся употребляет</w:t>
            </w:r>
            <w:r w:rsidRPr="001C4CE9">
              <w:rPr>
                <w:spacing w:val="1"/>
                <w:lang w:val="ru-RU"/>
              </w:rPr>
              <w:t xml:space="preserve"> </w:t>
            </w:r>
            <w:r w:rsidRPr="001C4CE9">
              <w:rPr>
                <w:lang w:val="ru-RU"/>
              </w:rPr>
              <w:t>специальные</w:t>
            </w:r>
            <w:r w:rsidRPr="001C4CE9">
              <w:rPr>
                <w:spacing w:val="-4"/>
                <w:lang w:val="ru-RU"/>
              </w:rPr>
              <w:t xml:space="preserve"> </w:t>
            </w:r>
            <w:r w:rsidRPr="001C4CE9">
              <w:rPr>
                <w:lang w:val="ru-RU"/>
              </w:rPr>
              <w:t>термины</w:t>
            </w:r>
            <w:r w:rsidRPr="001C4CE9">
              <w:rPr>
                <w:spacing w:val="-4"/>
                <w:lang w:val="ru-RU"/>
              </w:rPr>
              <w:t xml:space="preserve"> </w:t>
            </w:r>
            <w:r w:rsidRPr="001C4CE9">
              <w:rPr>
                <w:lang w:val="ru-RU"/>
              </w:rPr>
              <w:t>осознанно,</w:t>
            </w:r>
            <w:r w:rsidRPr="001C4CE9">
              <w:rPr>
                <w:spacing w:val="-4"/>
                <w:lang w:val="ru-RU"/>
              </w:rPr>
              <w:t xml:space="preserve"> </w:t>
            </w:r>
            <w:r w:rsidRPr="001C4CE9">
              <w:rPr>
                <w:lang w:val="ru-RU"/>
              </w:rPr>
              <w:t>в</w:t>
            </w:r>
            <w:r w:rsidRPr="001C4CE9">
              <w:rPr>
                <w:spacing w:val="-5"/>
                <w:lang w:val="ru-RU"/>
              </w:rPr>
              <w:t xml:space="preserve"> </w:t>
            </w:r>
            <w:r w:rsidRPr="001C4CE9">
              <w:rPr>
                <w:lang w:val="ru-RU"/>
              </w:rPr>
              <w:t>полном соответствии</w:t>
            </w:r>
            <w:r w:rsidRPr="001C4CE9">
              <w:rPr>
                <w:spacing w:val="-4"/>
                <w:lang w:val="ru-RU"/>
              </w:rPr>
              <w:t xml:space="preserve"> </w:t>
            </w:r>
            <w:r w:rsidRPr="001C4CE9">
              <w:rPr>
                <w:lang w:val="ru-RU"/>
              </w:rPr>
              <w:t>с их</w:t>
            </w:r>
            <w:r w:rsidRPr="001C4CE9">
              <w:rPr>
                <w:spacing w:val="-4"/>
                <w:lang w:val="ru-RU"/>
              </w:rPr>
              <w:t xml:space="preserve"> </w:t>
            </w:r>
            <w:r w:rsidRPr="001C4CE9">
              <w:rPr>
                <w:lang w:val="ru-RU"/>
              </w:rPr>
              <w:t>содержанием)</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3</w:t>
            </w:r>
          </w:p>
        </w:tc>
        <w:tc>
          <w:tcPr>
            <w:tcW w:w="1834"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282"/>
        </w:trPr>
        <w:tc>
          <w:tcPr>
            <w:tcW w:w="10075" w:type="dxa"/>
            <w:gridSpan w:val="5"/>
            <w:tcBorders>
              <w:top w:val="single" w:sz="4" w:space="0" w:color="000000"/>
              <w:left w:val="single" w:sz="4" w:space="0" w:color="000000"/>
              <w:bottom w:val="single" w:sz="4" w:space="0" w:color="000000"/>
              <w:right w:val="single" w:sz="4" w:space="0" w:color="000000"/>
            </w:tcBorders>
          </w:tcPr>
          <w:p w:rsidR="00247612" w:rsidRDefault="00703EB4">
            <w:pPr>
              <w:pStyle w:val="TableParagraph"/>
              <w:spacing w:line="251" w:lineRule="exact"/>
              <w:ind w:left="3223"/>
            </w:pPr>
            <w:r>
              <w:rPr>
                <w:b/>
              </w:rPr>
              <w:t>2.</w:t>
            </w:r>
            <w:r>
              <w:rPr>
                <w:b/>
                <w:spacing w:val="-5"/>
              </w:rPr>
              <w:t xml:space="preserve"> </w:t>
            </w:r>
            <w:r>
              <w:rPr>
                <w:b/>
              </w:rPr>
              <w:t>Практическая</w:t>
            </w:r>
            <w:r>
              <w:rPr>
                <w:b/>
                <w:spacing w:val="-5"/>
              </w:rPr>
              <w:t xml:space="preserve"> </w:t>
            </w:r>
            <w:r>
              <w:rPr>
                <w:b/>
              </w:rPr>
              <w:t>подготовка</w:t>
            </w:r>
          </w:p>
        </w:tc>
      </w:tr>
      <w:tr w:rsidR="00247612">
        <w:trPr>
          <w:trHeight w:val="551"/>
        </w:trPr>
        <w:tc>
          <w:tcPr>
            <w:tcW w:w="1691" w:type="dxa"/>
            <w:vMerge w:val="restart"/>
            <w:tcBorders>
              <w:top w:val="single" w:sz="4" w:space="0" w:color="000000"/>
              <w:left w:val="single" w:sz="4" w:space="0" w:color="000000"/>
              <w:bottom w:val="single" w:sz="4" w:space="0" w:color="000000"/>
              <w:right w:val="single" w:sz="4" w:space="0" w:color="000000"/>
            </w:tcBorders>
          </w:tcPr>
          <w:p w:rsidR="00247612" w:rsidRPr="001C4CE9" w:rsidRDefault="00703EB4">
            <w:pPr>
              <w:pStyle w:val="TableParagraph"/>
              <w:spacing w:line="192" w:lineRule="auto"/>
              <w:ind w:left="50" w:right="-21"/>
              <w:rPr>
                <w:lang w:val="ru-RU"/>
              </w:rPr>
            </w:pPr>
            <w:r w:rsidRPr="001C4CE9">
              <w:rPr>
                <w:lang w:val="ru-RU"/>
              </w:rPr>
              <w:t>2.1. Практические умения и</w:t>
            </w:r>
            <w:r w:rsidRPr="001C4CE9">
              <w:rPr>
                <w:spacing w:val="1"/>
                <w:lang w:val="ru-RU"/>
              </w:rPr>
              <w:t xml:space="preserve"> </w:t>
            </w:r>
            <w:r w:rsidRPr="001C4CE9">
              <w:rPr>
                <w:lang w:val="ru-RU"/>
              </w:rPr>
              <w:t>навыки (по основным разделам</w:t>
            </w:r>
            <w:r w:rsidRPr="001C4CE9">
              <w:rPr>
                <w:spacing w:val="-52"/>
                <w:lang w:val="ru-RU"/>
              </w:rPr>
              <w:t xml:space="preserve"> </w:t>
            </w:r>
            <w:r w:rsidRPr="001C4CE9">
              <w:rPr>
                <w:lang w:val="ru-RU"/>
              </w:rPr>
              <w:t>учебного плана</w:t>
            </w:r>
            <w:r w:rsidRPr="001C4CE9">
              <w:rPr>
                <w:spacing w:val="1"/>
                <w:lang w:val="ru-RU"/>
              </w:rPr>
              <w:t xml:space="preserve"> </w:t>
            </w:r>
            <w:r w:rsidRPr="001C4CE9">
              <w:rPr>
                <w:lang w:val="ru-RU"/>
              </w:rPr>
              <w:t>программы)</w:t>
            </w:r>
          </w:p>
        </w:tc>
        <w:tc>
          <w:tcPr>
            <w:tcW w:w="1717" w:type="dxa"/>
            <w:vMerge w:val="restart"/>
            <w:tcBorders>
              <w:top w:val="single" w:sz="4" w:space="0" w:color="000000"/>
              <w:left w:val="single" w:sz="4" w:space="0" w:color="000000"/>
              <w:bottom w:val="single" w:sz="4" w:space="0" w:color="000000"/>
              <w:right w:val="single" w:sz="4" w:space="0" w:color="000000"/>
            </w:tcBorders>
          </w:tcPr>
          <w:p w:rsidR="00247612" w:rsidRPr="001C4CE9" w:rsidRDefault="00703EB4">
            <w:pPr>
              <w:pStyle w:val="TableParagraph"/>
              <w:spacing w:line="192" w:lineRule="auto"/>
              <w:ind w:left="49" w:right="13"/>
              <w:rPr>
                <w:lang w:val="ru-RU"/>
              </w:rPr>
            </w:pPr>
            <w:r w:rsidRPr="001C4CE9">
              <w:rPr>
                <w:lang w:val="ru-RU"/>
              </w:rPr>
              <w:t>Соответствие</w:t>
            </w:r>
            <w:r w:rsidRPr="001C4CE9">
              <w:rPr>
                <w:spacing w:val="1"/>
                <w:lang w:val="ru-RU"/>
              </w:rPr>
              <w:t xml:space="preserve"> </w:t>
            </w:r>
            <w:r w:rsidRPr="001C4CE9">
              <w:rPr>
                <w:lang w:val="ru-RU"/>
              </w:rPr>
              <w:t>практических</w:t>
            </w:r>
            <w:r w:rsidRPr="001C4CE9">
              <w:rPr>
                <w:spacing w:val="1"/>
                <w:lang w:val="ru-RU"/>
              </w:rPr>
              <w:t xml:space="preserve"> </w:t>
            </w:r>
            <w:r w:rsidRPr="001C4CE9">
              <w:rPr>
                <w:lang w:val="ru-RU"/>
              </w:rPr>
              <w:t>умений и навыков программным требованиям</w:t>
            </w: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1C4CE9" w:rsidRDefault="00703EB4">
            <w:pPr>
              <w:pStyle w:val="TableParagraph"/>
              <w:spacing w:line="192" w:lineRule="auto"/>
              <w:ind w:left="49" w:right="37"/>
              <w:rPr>
                <w:lang w:val="ru-RU"/>
              </w:rPr>
            </w:pPr>
            <w:r w:rsidRPr="001C4CE9">
              <w:rPr>
                <w:lang w:val="ru-RU"/>
              </w:rPr>
              <w:t>Низкий уровень (учащийся овладел программными</w:t>
            </w:r>
            <w:r w:rsidRPr="001C4CE9">
              <w:rPr>
                <w:spacing w:val="-3"/>
                <w:lang w:val="ru-RU"/>
              </w:rPr>
              <w:t xml:space="preserve"> </w:t>
            </w:r>
            <w:r w:rsidRPr="001C4CE9">
              <w:rPr>
                <w:lang w:val="ru-RU"/>
              </w:rPr>
              <w:t>умениями</w:t>
            </w:r>
            <w:r w:rsidRPr="001C4CE9">
              <w:rPr>
                <w:spacing w:val="-2"/>
                <w:lang w:val="ru-RU"/>
              </w:rPr>
              <w:t xml:space="preserve"> </w:t>
            </w:r>
            <w:r w:rsidRPr="001C4CE9">
              <w:rPr>
                <w:lang w:val="ru-RU"/>
              </w:rPr>
              <w:t>и</w:t>
            </w:r>
            <w:r w:rsidRPr="001C4CE9">
              <w:rPr>
                <w:spacing w:val="-4"/>
                <w:lang w:val="ru-RU"/>
              </w:rPr>
              <w:t xml:space="preserve"> </w:t>
            </w:r>
            <w:r w:rsidRPr="001C4CE9">
              <w:rPr>
                <w:lang w:val="ru-RU"/>
              </w:rPr>
              <w:t>навыками</w:t>
            </w:r>
            <w:r w:rsidRPr="001C4CE9">
              <w:rPr>
                <w:spacing w:val="-4"/>
                <w:lang w:val="ru-RU"/>
              </w:rPr>
              <w:t xml:space="preserve"> </w:t>
            </w:r>
            <w:r w:rsidRPr="001C4CE9">
              <w:rPr>
                <w:lang w:val="ru-RU"/>
              </w:rPr>
              <w:t>менее</w:t>
            </w:r>
            <w:r w:rsidRPr="001C4CE9">
              <w:rPr>
                <w:spacing w:val="-3"/>
                <w:lang w:val="ru-RU"/>
              </w:rPr>
              <w:t xml:space="preserve"> </w:t>
            </w:r>
            <w:r w:rsidRPr="001C4CE9">
              <w:rPr>
                <w:lang w:val="ru-RU"/>
              </w:rPr>
              <w:t>чем ½)</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247612" w:rsidRDefault="00247612">
            <w:pPr>
              <w:pStyle w:val="TableParagraph"/>
              <w:rPr>
                <w:b/>
              </w:rPr>
            </w:pPr>
          </w:p>
          <w:p w:rsidR="00247612" w:rsidRDefault="00703EB4">
            <w:pPr>
              <w:pStyle w:val="TableParagraph"/>
              <w:spacing w:line="192" w:lineRule="auto"/>
              <w:ind w:left="48" w:right="99"/>
            </w:pPr>
            <w:r>
              <w:t>Контрольное</w:t>
            </w:r>
            <w:r>
              <w:rPr>
                <w:spacing w:val="-47"/>
              </w:rPr>
              <w:t xml:space="preserve"> </w:t>
            </w:r>
            <w:r>
              <w:t>задание,</w:t>
            </w:r>
            <w:r>
              <w:rPr>
                <w:spacing w:val="1"/>
              </w:rPr>
              <w:t xml:space="preserve"> </w:t>
            </w:r>
            <w:r>
              <w:rPr>
                <w:spacing w:val="-1"/>
              </w:rPr>
              <w:t>практическая</w:t>
            </w:r>
            <w:r>
              <w:rPr>
                <w:spacing w:val="-47"/>
              </w:rPr>
              <w:t xml:space="preserve"> </w:t>
            </w:r>
            <w:r>
              <w:t>работа</w:t>
            </w:r>
          </w:p>
        </w:tc>
      </w:tr>
      <w:tr w:rsidR="00247612">
        <w:trPr>
          <w:trHeight w:val="596"/>
        </w:trPr>
        <w:tc>
          <w:tcPr>
            <w:tcW w:w="1691"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1C4CE9" w:rsidRDefault="00703EB4">
            <w:pPr>
              <w:pStyle w:val="TableParagraph"/>
              <w:spacing w:line="166" w:lineRule="exact"/>
              <w:ind w:left="49"/>
              <w:rPr>
                <w:lang w:val="ru-RU"/>
              </w:rPr>
            </w:pPr>
            <w:r w:rsidRPr="001C4CE9">
              <w:rPr>
                <w:lang w:val="ru-RU"/>
              </w:rPr>
              <w:t>Средний</w:t>
            </w:r>
            <w:r w:rsidRPr="001C4CE9">
              <w:rPr>
                <w:spacing w:val="-2"/>
                <w:lang w:val="ru-RU"/>
              </w:rPr>
              <w:t xml:space="preserve"> </w:t>
            </w:r>
            <w:r w:rsidRPr="001C4CE9">
              <w:rPr>
                <w:lang w:val="ru-RU"/>
              </w:rPr>
              <w:t>уровень</w:t>
            </w:r>
            <w:r w:rsidRPr="001C4CE9">
              <w:rPr>
                <w:spacing w:val="-3"/>
                <w:lang w:val="ru-RU"/>
              </w:rPr>
              <w:t xml:space="preserve"> </w:t>
            </w:r>
            <w:r w:rsidRPr="001C4CE9">
              <w:rPr>
                <w:lang w:val="ru-RU"/>
              </w:rPr>
              <w:t>(объем</w:t>
            </w:r>
            <w:r w:rsidRPr="001C4CE9">
              <w:rPr>
                <w:spacing w:val="-1"/>
                <w:lang w:val="ru-RU"/>
              </w:rPr>
              <w:t xml:space="preserve"> </w:t>
            </w:r>
            <w:r w:rsidRPr="001C4CE9">
              <w:rPr>
                <w:lang w:val="ru-RU"/>
              </w:rPr>
              <w:t>освоенных</w:t>
            </w:r>
            <w:r w:rsidRPr="001C4CE9">
              <w:rPr>
                <w:spacing w:val="-2"/>
                <w:lang w:val="ru-RU"/>
              </w:rPr>
              <w:t xml:space="preserve"> </w:t>
            </w:r>
            <w:r w:rsidRPr="001C4CE9">
              <w:rPr>
                <w:lang w:val="ru-RU"/>
              </w:rPr>
              <w:t>учащимся</w:t>
            </w:r>
            <w:r w:rsidRPr="001C4CE9">
              <w:rPr>
                <w:spacing w:val="-1"/>
                <w:lang w:val="ru-RU"/>
              </w:rPr>
              <w:t xml:space="preserve"> </w:t>
            </w:r>
            <w:r w:rsidRPr="001C4CE9">
              <w:rPr>
                <w:lang w:val="ru-RU"/>
              </w:rPr>
              <w:t>умений</w:t>
            </w:r>
            <w:r w:rsidRPr="001C4CE9">
              <w:rPr>
                <w:spacing w:val="-2"/>
                <w:lang w:val="ru-RU"/>
              </w:rPr>
              <w:t xml:space="preserve"> </w:t>
            </w:r>
            <w:r w:rsidRPr="001C4CE9">
              <w:rPr>
                <w:lang w:val="ru-RU"/>
              </w:rPr>
              <w:t>и</w:t>
            </w:r>
            <w:r w:rsidRPr="001C4CE9">
              <w:rPr>
                <w:spacing w:val="-4"/>
                <w:lang w:val="ru-RU"/>
              </w:rPr>
              <w:t xml:space="preserve"> </w:t>
            </w:r>
            <w:r w:rsidRPr="001C4CE9">
              <w:rPr>
                <w:lang w:val="ru-RU"/>
              </w:rPr>
              <w:t>навыков</w:t>
            </w:r>
            <w:r w:rsidRPr="001C4CE9">
              <w:rPr>
                <w:spacing w:val="-3"/>
                <w:lang w:val="ru-RU"/>
              </w:rPr>
              <w:t xml:space="preserve"> </w:t>
            </w:r>
            <w:r w:rsidRPr="001C4CE9">
              <w:rPr>
                <w:lang w:val="ru-RU"/>
              </w:rPr>
              <w:t>составляет</w:t>
            </w:r>
            <w:r w:rsidRPr="001C4CE9">
              <w:rPr>
                <w:spacing w:val="-2"/>
                <w:lang w:val="ru-RU"/>
              </w:rPr>
              <w:t xml:space="preserve"> </w:t>
            </w:r>
            <w:r w:rsidRPr="001C4CE9">
              <w:rPr>
                <w:lang w:val="ru-RU"/>
              </w:rPr>
              <w:t>более</w:t>
            </w:r>
            <w:r w:rsidRPr="001C4CE9">
              <w:rPr>
                <w:spacing w:val="-3"/>
                <w:lang w:val="ru-RU"/>
              </w:rPr>
              <w:t xml:space="preserve"> </w:t>
            </w:r>
            <w:r w:rsidRPr="001C4CE9">
              <w:rPr>
                <w:lang w:val="ru-RU"/>
              </w:rPr>
              <w:t>½)</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2</w:t>
            </w:r>
          </w:p>
        </w:tc>
        <w:tc>
          <w:tcPr>
            <w:tcW w:w="1834"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551"/>
        </w:trPr>
        <w:tc>
          <w:tcPr>
            <w:tcW w:w="1691"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1C4CE9" w:rsidRDefault="00703EB4">
            <w:pPr>
              <w:pStyle w:val="TableParagraph"/>
              <w:spacing w:line="192" w:lineRule="auto"/>
              <w:ind w:left="49" w:right="178"/>
              <w:rPr>
                <w:lang w:val="ru-RU"/>
              </w:rPr>
            </w:pPr>
            <w:r w:rsidRPr="001C4CE9">
              <w:rPr>
                <w:lang w:val="ru-RU"/>
              </w:rPr>
              <w:t>Высокий</w:t>
            </w:r>
            <w:r w:rsidRPr="001C4CE9">
              <w:rPr>
                <w:spacing w:val="-5"/>
                <w:lang w:val="ru-RU"/>
              </w:rPr>
              <w:t xml:space="preserve"> </w:t>
            </w:r>
            <w:r w:rsidRPr="001C4CE9">
              <w:rPr>
                <w:lang w:val="ru-RU"/>
              </w:rPr>
              <w:t>уровень</w:t>
            </w:r>
            <w:r w:rsidRPr="001C4CE9">
              <w:rPr>
                <w:spacing w:val="-5"/>
                <w:lang w:val="ru-RU"/>
              </w:rPr>
              <w:t xml:space="preserve"> </w:t>
            </w:r>
            <w:r w:rsidRPr="001C4CE9">
              <w:rPr>
                <w:lang w:val="ru-RU"/>
              </w:rPr>
              <w:t>(учащийся</w:t>
            </w:r>
            <w:r w:rsidRPr="001C4CE9">
              <w:rPr>
                <w:spacing w:val="-4"/>
                <w:lang w:val="ru-RU"/>
              </w:rPr>
              <w:t xml:space="preserve"> </w:t>
            </w:r>
            <w:r w:rsidRPr="001C4CE9">
              <w:rPr>
                <w:lang w:val="ru-RU"/>
              </w:rPr>
              <w:t>овладел</w:t>
            </w:r>
            <w:r w:rsidRPr="001C4CE9">
              <w:rPr>
                <w:spacing w:val="-5"/>
                <w:lang w:val="ru-RU"/>
              </w:rPr>
              <w:t xml:space="preserve"> </w:t>
            </w:r>
            <w:r w:rsidRPr="001C4CE9">
              <w:rPr>
                <w:lang w:val="ru-RU"/>
              </w:rPr>
              <w:t>всеми</w:t>
            </w:r>
            <w:r w:rsidRPr="001C4CE9">
              <w:rPr>
                <w:spacing w:val="-47"/>
                <w:lang w:val="ru-RU"/>
              </w:rPr>
              <w:t xml:space="preserve"> </w:t>
            </w:r>
            <w:r w:rsidRPr="001C4CE9">
              <w:rPr>
                <w:lang w:val="ru-RU"/>
              </w:rPr>
              <w:t>программными</w:t>
            </w:r>
            <w:r w:rsidRPr="001C4CE9">
              <w:rPr>
                <w:spacing w:val="-1"/>
                <w:lang w:val="ru-RU"/>
              </w:rPr>
              <w:t xml:space="preserve"> </w:t>
            </w:r>
            <w:r w:rsidRPr="001C4CE9">
              <w:rPr>
                <w:lang w:val="ru-RU"/>
              </w:rPr>
              <w:t>умениями</w:t>
            </w:r>
            <w:r w:rsidRPr="001C4CE9">
              <w:rPr>
                <w:spacing w:val="-1"/>
                <w:lang w:val="ru-RU"/>
              </w:rPr>
              <w:t xml:space="preserve"> </w:t>
            </w:r>
            <w:r w:rsidRPr="001C4CE9">
              <w:rPr>
                <w:lang w:val="ru-RU"/>
              </w:rPr>
              <w:t>и</w:t>
            </w:r>
            <w:r w:rsidRPr="001C4CE9">
              <w:rPr>
                <w:spacing w:val="-1"/>
                <w:lang w:val="ru-RU"/>
              </w:rPr>
              <w:t xml:space="preserve"> </w:t>
            </w:r>
            <w:r w:rsidRPr="001C4CE9">
              <w:rPr>
                <w:lang w:val="ru-RU"/>
              </w:rPr>
              <w:t>навыками</w:t>
            </w:r>
            <w:r w:rsidRPr="001C4CE9">
              <w:rPr>
                <w:spacing w:val="-2"/>
                <w:lang w:val="ru-RU"/>
              </w:rPr>
              <w:t xml:space="preserve"> </w:t>
            </w:r>
            <w:r w:rsidRPr="001C4CE9">
              <w:rPr>
                <w:lang w:val="ru-RU"/>
              </w:rPr>
              <w:t>за конкретный</w:t>
            </w:r>
            <w:r w:rsidRPr="001C4CE9">
              <w:rPr>
                <w:spacing w:val="-5"/>
                <w:lang w:val="ru-RU"/>
              </w:rPr>
              <w:t xml:space="preserve"> </w:t>
            </w:r>
            <w:r w:rsidRPr="001C4CE9">
              <w:rPr>
                <w:lang w:val="ru-RU"/>
              </w:rPr>
              <w:t>период)</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3</w:t>
            </w:r>
          </w:p>
        </w:tc>
        <w:tc>
          <w:tcPr>
            <w:tcW w:w="1834"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551"/>
        </w:trPr>
        <w:tc>
          <w:tcPr>
            <w:tcW w:w="1691" w:type="dxa"/>
            <w:vMerge w:val="restart"/>
            <w:tcBorders>
              <w:top w:val="single" w:sz="4" w:space="0" w:color="000000"/>
              <w:left w:val="single" w:sz="4" w:space="0" w:color="000000"/>
              <w:bottom w:val="single" w:sz="4" w:space="0" w:color="000000"/>
              <w:right w:val="single" w:sz="4" w:space="0" w:color="000000"/>
            </w:tcBorders>
          </w:tcPr>
          <w:p w:rsidR="00247612" w:rsidRPr="001C4CE9" w:rsidRDefault="00247612">
            <w:pPr>
              <w:pStyle w:val="TableParagraph"/>
              <w:rPr>
                <w:b/>
                <w:lang w:val="ru-RU"/>
              </w:rPr>
            </w:pPr>
          </w:p>
          <w:p w:rsidR="00247612" w:rsidRPr="001C4CE9" w:rsidRDefault="00703EB4">
            <w:pPr>
              <w:pStyle w:val="TableParagraph"/>
              <w:spacing w:line="192" w:lineRule="auto"/>
              <w:ind w:left="50" w:right="1"/>
              <w:rPr>
                <w:lang w:val="ru-RU"/>
              </w:rPr>
            </w:pPr>
            <w:r w:rsidRPr="001C4CE9">
              <w:rPr>
                <w:lang w:val="ru-RU"/>
              </w:rPr>
              <w:t>2.2. Владение</w:t>
            </w:r>
            <w:r w:rsidRPr="001C4CE9">
              <w:rPr>
                <w:spacing w:val="1"/>
                <w:lang w:val="ru-RU"/>
              </w:rPr>
              <w:t xml:space="preserve"> </w:t>
            </w:r>
            <w:r w:rsidRPr="001C4CE9">
              <w:rPr>
                <w:lang w:val="ru-RU"/>
              </w:rPr>
              <w:t>специальным</w:t>
            </w:r>
            <w:r w:rsidRPr="001C4CE9">
              <w:rPr>
                <w:spacing w:val="1"/>
                <w:lang w:val="ru-RU"/>
              </w:rPr>
              <w:t xml:space="preserve"> </w:t>
            </w:r>
            <w:r w:rsidRPr="001C4CE9">
              <w:rPr>
                <w:lang w:val="ru-RU"/>
              </w:rPr>
              <w:t>оборудованием и</w:t>
            </w:r>
            <w:r w:rsidRPr="001C4CE9">
              <w:rPr>
                <w:spacing w:val="-52"/>
                <w:lang w:val="ru-RU"/>
              </w:rPr>
              <w:t xml:space="preserve"> </w:t>
            </w:r>
            <w:r w:rsidRPr="001C4CE9">
              <w:rPr>
                <w:lang w:val="ru-RU"/>
              </w:rPr>
              <w:t>оснащением</w:t>
            </w:r>
          </w:p>
        </w:tc>
        <w:tc>
          <w:tcPr>
            <w:tcW w:w="1717" w:type="dxa"/>
            <w:vMerge w:val="restart"/>
            <w:tcBorders>
              <w:top w:val="single" w:sz="4" w:space="0" w:color="000000"/>
              <w:left w:val="single" w:sz="4" w:space="0" w:color="000000"/>
              <w:bottom w:val="single" w:sz="4" w:space="0" w:color="000000"/>
              <w:right w:val="single" w:sz="4" w:space="0" w:color="000000"/>
            </w:tcBorders>
          </w:tcPr>
          <w:p w:rsidR="00247612" w:rsidRPr="001C4CE9" w:rsidRDefault="00703EB4">
            <w:pPr>
              <w:pStyle w:val="TableParagraph"/>
              <w:spacing w:line="192" w:lineRule="auto"/>
              <w:ind w:left="49" w:right="-3"/>
              <w:rPr>
                <w:lang w:val="ru-RU"/>
              </w:rPr>
            </w:pPr>
            <w:r w:rsidRPr="001C4CE9">
              <w:rPr>
                <w:lang w:val="ru-RU"/>
              </w:rPr>
              <w:t>Отсутствие</w:t>
            </w:r>
            <w:r w:rsidRPr="001C4CE9">
              <w:rPr>
                <w:spacing w:val="1"/>
                <w:lang w:val="ru-RU"/>
              </w:rPr>
              <w:t xml:space="preserve"> </w:t>
            </w:r>
            <w:r w:rsidRPr="001C4CE9">
              <w:rPr>
                <w:lang w:val="ru-RU"/>
              </w:rPr>
              <w:t>затруднений в</w:t>
            </w:r>
            <w:r w:rsidRPr="001C4CE9">
              <w:rPr>
                <w:spacing w:val="1"/>
                <w:lang w:val="ru-RU"/>
              </w:rPr>
              <w:t xml:space="preserve"> </w:t>
            </w:r>
            <w:r w:rsidRPr="001C4CE9">
              <w:rPr>
                <w:lang w:val="ru-RU"/>
              </w:rPr>
              <w:t>использовании</w:t>
            </w:r>
            <w:r w:rsidRPr="001C4CE9">
              <w:rPr>
                <w:spacing w:val="1"/>
                <w:lang w:val="ru-RU"/>
              </w:rPr>
              <w:t xml:space="preserve"> </w:t>
            </w:r>
            <w:r w:rsidRPr="001C4CE9">
              <w:rPr>
                <w:lang w:val="ru-RU"/>
              </w:rPr>
              <w:t>специального</w:t>
            </w:r>
            <w:r w:rsidRPr="001C4CE9">
              <w:rPr>
                <w:spacing w:val="1"/>
                <w:lang w:val="ru-RU"/>
              </w:rPr>
              <w:t xml:space="preserve"> </w:t>
            </w:r>
            <w:r w:rsidRPr="001C4CE9">
              <w:rPr>
                <w:lang w:val="ru-RU"/>
              </w:rPr>
              <w:t>оборудования и</w:t>
            </w:r>
            <w:r w:rsidRPr="001C4CE9">
              <w:rPr>
                <w:spacing w:val="-52"/>
                <w:lang w:val="ru-RU"/>
              </w:rPr>
              <w:t xml:space="preserve"> </w:t>
            </w:r>
            <w:r w:rsidRPr="001C4CE9">
              <w:rPr>
                <w:lang w:val="ru-RU"/>
              </w:rPr>
              <w:t>оснащения</w:t>
            </w: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1C4CE9" w:rsidRDefault="00703EB4">
            <w:pPr>
              <w:pStyle w:val="TableParagraph"/>
              <w:spacing w:line="192" w:lineRule="auto"/>
              <w:ind w:left="49" w:right="104"/>
              <w:rPr>
                <w:lang w:val="ru-RU"/>
              </w:rPr>
            </w:pPr>
            <w:r w:rsidRPr="001C4CE9">
              <w:rPr>
                <w:lang w:val="ru-RU"/>
              </w:rPr>
              <w:t>Низкий уровень (учащийся испытывает значительные</w:t>
            </w:r>
            <w:r w:rsidRPr="001C4CE9">
              <w:rPr>
                <w:spacing w:val="44"/>
                <w:lang w:val="ru-RU"/>
              </w:rPr>
              <w:t xml:space="preserve"> </w:t>
            </w:r>
            <w:r w:rsidRPr="001C4CE9">
              <w:rPr>
                <w:lang w:val="ru-RU"/>
              </w:rPr>
              <w:t>затруднения</w:t>
            </w:r>
            <w:r w:rsidRPr="001C4CE9">
              <w:rPr>
                <w:spacing w:val="-3"/>
                <w:lang w:val="ru-RU"/>
              </w:rPr>
              <w:t xml:space="preserve"> </w:t>
            </w:r>
            <w:r w:rsidRPr="001C4CE9">
              <w:rPr>
                <w:lang w:val="ru-RU"/>
              </w:rPr>
              <w:t>при</w:t>
            </w:r>
            <w:r w:rsidRPr="001C4CE9">
              <w:rPr>
                <w:spacing w:val="-2"/>
                <w:lang w:val="ru-RU"/>
              </w:rPr>
              <w:t xml:space="preserve"> </w:t>
            </w:r>
            <w:r w:rsidRPr="001C4CE9">
              <w:rPr>
                <w:lang w:val="ru-RU"/>
              </w:rPr>
              <w:t>работе</w:t>
            </w:r>
            <w:r w:rsidRPr="001C4CE9">
              <w:rPr>
                <w:spacing w:val="-3"/>
                <w:lang w:val="ru-RU"/>
              </w:rPr>
              <w:t xml:space="preserve"> </w:t>
            </w:r>
            <w:r w:rsidRPr="001C4CE9">
              <w:rPr>
                <w:lang w:val="ru-RU"/>
              </w:rPr>
              <w:t>с</w:t>
            </w:r>
            <w:r w:rsidRPr="001C4CE9">
              <w:rPr>
                <w:spacing w:val="-3"/>
                <w:lang w:val="ru-RU"/>
              </w:rPr>
              <w:t xml:space="preserve"> </w:t>
            </w:r>
            <w:r w:rsidRPr="001C4CE9">
              <w:rPr>
                <w:lang w:val="ru-RU"/>
              </w:rPr>
              <w:t>оборудованием)</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247612" w:rsidRDefault="00247612">
            <w:pPr>
              <w:pStyle w:val="TableParagraph"/>
              <w:rPr>
                <w:b/>
              </w:rPr>
            </w:pPr>
          </w:p>
          <w:p w:rsidR="00247612" w:rsidRDefault="00703EB4">
            <w:pPr>
              <w:pStyle w:val="TableParagraph"/>
              <w:spacing w:line="192" w:lineRule="auto"/>
              <w:ind w:left="48" w:right="87"/>
            </w:pPr>
            <w:r>
              <w:rPr>
                <w:spacing w:val="-1"/>
              </w:rPr>
              <w:t>Контрольное</w:t>
            </w:r>
            <w:r>
              <w:rPr>
                <w:spacing w:val="-47"/>
              </w:rPr>
              <w:t xml:space="preserve"> </w:t>
            </w:r>
            <w:r>
              <w:t>задание,</w:t>
            </w:r>
            <w:r>
              <w:rPr>
                <w:spacing w:val="1"/>
              </w:rPr>
              <w:t xml:space="preserve"> </w:t>
            </w:r>
            <w:r>
              <w:t>практическая</w:t>
            </w:r>
            <w:r>
              <w:rPr>
                <w:spacing w:val="-47"/>
              </w:rPr>
              <w:t xml:space="preserve"> </w:t>
            </w:r>
            <w:r>
              <w:t>работа</w:t>
            </w:r>
          </w:p>
        </w:tc>
      </w:tr>
      <w:tr w:rsidR="00247612">
        <w:trPr>
          <w:trHeight w:val="454"/>
        </w:trPr>
        <w:tc>
          <w:tcPr>
            <w:tcW w:w="1691"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1C4CE9" w:rsidRDefault="00703EB4">
            <w:pPr>
              <w:pStyle w:val="TableParagraph"/>
              <w:spacing w:line="164" w:lineRule="exact"/>
              <w:ind w:left="49"/>
              <w:rPr>
                <w:lang w:val="ru-RU"/>
              </w:rPr>
            </w:pPr>
            <w:r w:rsidRPr="001C4CE9">
              <w:rPr>
                <w:lang w:val="ru-RU"/>
              </w:rPr>
              <w:t>Средний</w:t>
            </w:r>
            <w:r w:rsidRPr="001C4CE9">
              <w:rPr>
                <w:spacing w:val="-2"/>
                <w:lang w:val="ru-RU"/>
              </w:rPr>
              <w:t xml:space="preserve"> </w:t>
            </w:r>
            <w:r w:rsidRPr="001C4CE9">
              <w:rPr>
                <w:lang w:val="ru-RU"/>
              </w:rPr>
              <w:t>уровень</w:t>
            </w:r>
            <w:r w:rsidRPr="001C4CE9">
              <w:rPr>
                <w:spacing w:val="-2"/>
                <w:lang w:val="ru-RU"/>
              </w:rPr>
              <w:t xml:space="preserve"> </w:t>
            </w:r>
            <w:r w:rsidRPr="001C4CE9">
              <w:rPr>
                <w:lang w:val="ru-RU"/>
              </w:rPr>
              <w:t>(учащийся работает</w:t>
            </w:r>
            <w:r w:rsidRPr="001C4CE9">
              <w:rPr>
                <w:spacing w:val="-3"/>
                <w:lang w:val="ru-RU"/>
              </w:rPr>
              <w:t xml:space="preserve"> </w:t>
            </w:r>
            <w:r w:rsidRPr="001C4CE9">
              <w:rPr>
                <w:lang w:val="ru-RU"/>
              </w:rPr>
              <w:t>с</w:t>
            </w:r>
            <w:r w:rsidRPr="001C4CE9">
              <w:rPr>
                <w:spacing w:val="-3"/>
                <w:lang w:val="ru-RU"/>
              </w:rPr>
              <w:t xml:space="preserve"> </w:t>
            </w:r>
            <w:r w:rsidRPr="001C4CE9">
              <w:rPr>
                <w:lang w:val="ru-RU"/>
              </w:rPr>
              <w:t>оборудованием</w:t>
            </w:r>
            <w:r w:rsidRPr="001C4CE9">
              <w:rPr>
                <w:spacing w:val="-3"/>
                <w:lang w:val="ru-RU"/>
              </w:rPr>
              <w:t xml:space="preserve"> </w:t>
            </w:r>
            <w:r w:rsidRPr="001C4CE9">
              <w:rPr>
                <w:lang w:val="ru-RU"/>
              </w:rPr>
              <w:t>с</w:t>
            </w:r>
            <w:r w:rsidRPr="001C4CE9">
              <w:rPr>
                <w:spacing w:val="-4"/>
                <w:lang w:val="ru-RU"/>
              </w:rPr>
              <w:t xml:space="preserve"> </w:t>
            </w:r>
            <w:r w:rsidRPr="001C4CE9">
              <w:rPr>
                <w:lang w:val="ru-RU"/>
              </w:rPr>
              <w:t>помощью</w:t>
            </w:r>
            <w:r w:rsidRPr="001C4CE9">
              <w:rPr>
                <w:spacing w:val="-4"/>
                <w:lang w:val="ru-RU"/>
              </w:rPr>
              <w:t xml:space="preserve"> </w:t>
            </w:r>
            <w:r w:rsidRPr="001C4CE9">
              <w:rPr>
                <w:lang w:val="ru-RU"/>
              </w:rPr>
              <w:t>педагога)</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2</w:t>
            </w:r>
          </w:p>
        </w:tc>
        <w:tc>
          <w:tcPr>
            <w:tcW w:w="1834"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551"/>
        </w:trPr>
        <w:tc>
          <w:tcPr>
            <w:tcW w:w="1691"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1C4CE9" w:rsidRDefault="00703EB4">
            <w:pPr>
              <w:pStyle w:val="TableParagraph"/>
              <w:spacing w:line="192" w:lineRule="auto"/>
              <w:ind w:left="49" w:right="88"/>
              <w:rPr>
                <w:lang w:val="ru-RU"/>
              </w:rPr>
            </w:pPr>
            <w:r w:rsidRPr="001C4CE9">
              <w:rPr>
                <w:lang w:val="ru-RU"/>
              </w:rPr>
              <w:t>Высокий уровень (учащийся работает с оборудованием</w:t>
            </w:r>
            <w:r w:rsidRPr="001C4CE9">
              <w:rPr>
                <w:spacing w:val="-1"/>
                <w:lang w:val="ru-RU"/>
              </w:rPr>
              <w:t xml:space="preserve"> </w:t>
            </w:r>
            <w:r w:rsidRPr="001C4CE9">
              <w:rPr>
                <w:lang w:val="ru-RU"/>
              </w:rPr>
              <w:t>самостоятельно,</w:t>
            </w:r>
            <w:r w:rsidRPr="001C4CE9">
              <w:rPr>
                <w:spacing w:val="-2"/>
                <w:lang w:val="ru-RU"/>
              </w:rPr>
              <w:t xml:space="preserve"> </w:t>
            </w:r>
            <w:r w:rsidRPr="001C4CE9">
              <w:rPr>
                <w:lang w:val="ru-RU"/>
              </w:rPr>
              <w:t>без</w:t>
            </w:r>
            <w:r w:rsidRPr="001C4CE9">
              <w:rPr>
                <w:spacing w:val="-2"/>
                <w:lang w:val="ru-RU"/>
              </w:rPr>
              <w:t xml:space="preserve"> </w:t>
            </w:r>
            <w:r w:rsidRPr="001C4CE9">
              <w:rPr>
                <w:lang w:val="ru-RU"/>
              </w:rPr>
              <w:t>затруднений)</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3</w:t>
            </w:r>
          </w:p>
        </w:tc>
        <w:tc>
          <w:tcPr>
            <w:tcW w:w="1834"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551"/>
        </w:trPr>
        <w:tc>
          <w:tcPr>
            <w:tcW w:w="1691" w:type="dxa"/>
            <w:vMerge w:val="restart"/>
            <w:tcBorders>
              <w:top w:val="single" w:sz="4" w:space="0" w:color="000000"/>
              <w:left w:val="single" w:sz="4" w:space="0" w:color="000000"/>
              <w:bottom w:val="single" w:sz="4" w:space="0" w:color="000000"/>
              <w:right w:val="single" w:sz="4" w:space="0" w:color="000000"/>
            </w:tcBorders>
          </w:tcPr>
          <w:p w:rsidR="00247612" w:rsidRDefault="00247612">
            <w:pPr>
              <w:pStyle w:val="TableParagraph"/>
              <w:rPr>
                <w:b/>
              </w:rPr>
            </w:pPr>
          </w:p>
          <w:p w:rsidR="00247612" w:rsidRDefault="00247612">
            <w:pPr>
              <w:pStyle w:val="TableParagraph"/>
              <w:rPr>
                <w:b/>
              </w:rPr>
            </w:pPr>
          </w:p>
          <w:p w:rsidR="00247612" w:rsidRDefault="00703EB4">
            <w:pPr>
              <w:pStyle w:val="TableParagraph"/>
              <w:spacing w:line="192" w:lineRule="auto"/>
              <w:ind w:left="50" w:right="150"/>
            </w:pPr>
            <w:r>
              <w:t>2.3. Творческие</w:t>
            </w:r>
            <w:r>
              <w:rPr>
                <w:spacing w:val="-52"/>
              </w:rPr>
              <w:t xml:space="preserve"> </w:t>
            </w:r>
            <w:r>
              <w:t>навыки</w:t>
            </w:r>
          </w:p>
        </w:tc>
        <w:tc>
          <w:tcPr>
            <w:tcW w:w="1717" w:type="dxa"/>
            <w:vMerge w:val="restart"/>
            <w:tcBorders>
              <w:top w:val="single" w:sz="4" w:space="0" w:color="000000"/>
              <w:left w:val="single" w:sz="4" w:space="0" w:color="000000"/>
              <w:bottom w:val="single" w:sz="4" w:space="0" w:color="000000"/>
              <w:right w:val="single" w:sz="4" w:space="0" w:color="000000"/>
            </w:tcBorders>
          </w:tcPr>
          <w:p w:rsidR="00247612" w:rsidRPr="001C4CE9" w:rsidRDefault="00247612">
            <w:pPr>
              <w:pStyle w:val="TableParagraph"/>
              <w:rPr>
                <w:b/>
                <w:lang w:val="ru-RU"/>
              </w:rPr>
            </w:pPr>
          </w:p>
          <w:p w:rsidR="00247612" w:rsidRPr="001C4CE9" w:rsidRDefault="00703EB4">
            <w:pPr>
              <w:pStyle w:val="TableParagraph"/>
              <w:spacing w:line="192" w:lineRule="auto"/>
              <w:ind w:left="49" w:right="31"/>
              <w:rPr>
                <w:lang w:val="ru-RU"/>
              </w:rPr>
            </w:pPr>
            <w:r w:rsidRPr="001C4CE9">
              <w:rPr>
                <w:lang w:val="ru-RU"/>
              </w:rPr>
              <w:t>Креативность в</w:t>
            </w:r>
            <w:r w:rsidRPr="001C4CE9">
              <w:rPr>
                <w:spacing w:val="-52"/>
                <w:lang w:val="ru-RU"/>
              </w:rPr>
              <w:t xml:space="preserve"> </w:t>
            </w:r>
            <w:r w:rsidRPr="001C4CE9">
              <w:rPr>
                <w:lang w:val="ru-RU"/>
              </w:rPr>
              <w:t>выполнении</w:t>
            </w:r>
            <w:r w:rsidRPr="001C4CE9">
              <w:rPr>
                <w:spacing w:val="1"/>
                <w:lang w:val="ru-RU"/>
              </w:rPr>
              <w:t xml:space="preserve"> </w:t>
            </w:r>
            <w:r w:rsidRPr="001C4CE9">
              <w:rPr>
                <w:lang w:val="ru-RU"/>
              </w:rPr>
              <w:t>практических</w:t>
            </w:r>
            <w:r w:rsidRPr="001C4CE9">
              <w:rPr>
                <w:spacing w:val="1"/>
                <w:lang w:val="ru-RU"/>
              </w:rPr>
              <w:t xml:space="preserve"> </w:t>
            </w:r>
            <w:r w:rsidRPr="001C4CE9">
              <w:rPr>
                <w:lang w:val="ru-RU"/>
              </w:rPr>
              <w:t>заданий</w:t>
            </w: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1C4CE9" w:rsidRDefault="00703EB4">
            <w:pPr>
              <w:pStyle w:val="TableParagraph"/>
              <w:spacing w:line="192" w:lineRule="auto"/>
              <w:ind w:left="49" w:right="116"/>
              <w:rPr>
                <w:lang w:val="ru-RU"/>
              </w:rPr>
            </w:pPr>
            <w:r w:rsidRPr="001C4CE9">
              <w:rPr>
                <w:lang w:val="ru-RU"/>
              </w:rPr>
              <w:t>Низкий (элементарный) уровень (учащийся</w:t>
            </w:r>
            <w:r w:rsidRPr="001C4CE9">
              <w:rPr>
                <w:spacing w:val="1"/>
                <w:lang w:val="ru-RU"/>
              </w:rPr>
              <w:t xml:space="preserve"> </w:t>
            </w:r>
            <w:r w:rsidRPr="001C4CE9">
              <w:rPr>
                <w:lang w:val="ru-RU"/>
              </w:rPr>
              <w:t>может</w:t>
            </w:r>
            <w:r w:rsidRPr="001C4CE9">
              <w:rPr>
                <w:spacing w:val="-4"/>
                <w:lang w:val="ru-RU"/>
              </w:rPr>
              <w:t xml:space="preserve"> </w:t>
            </w:r>
            <w:r w:rsidRPr="001C4CE9">
              <w:rPr>
                <w:lang w:val="ru-RU"/>
              </w:rPr>
              <w:t>выполнять</w:t>
            </w:r>
            <w:r w:rsidRPr="001C4CE9">
              <w:rPr>
                <w:spacing w:val="-4"/>
                <w:lang w:val="ru-RU"/>
              </w:rPr>
              <w:t xml:space="preserve"> </w:t>
            </w:r>
            <w:r w:rsidRPr="001C4CE9">
              <w:rPr>
                <w:lang w:val="ru-RU"/>
              </w:rPr>
              <w:t>лишь</w:t>
            </w:r>
            <w:r w:rsidRPr="001C4CE9">
              <w:rPr>
                <w:spacing w:val="-3"/>
                <w:lang w:val="ru-RU"/>
              </w:rPr>
              <w:t xml:space="preserve"> </w:t>
            </w:r>
            <w:r w:rsidRPr="001C4CE9">
              <w:rPr>
                <w:lang w:val="ru-RU"/>
              </w:rPr>
              <w:t>простейшие</w:t>
            </w:r>
            <w:r w:rsidRPr="001C4CE9">
              <w:rPr>
                <w:spacing w:val="-3"/>
                <w:lang w:val="ru-RU"/>
              </w:rPr>
              <w:t xml:space="preserve"> </w:t>
            </w:r>
            <w:r w:rsidRPr="001C4CE9">
              <w:rPr>
                <w:lang w:val="ru-RU"/>
              </w:rPr>
              <w:t>практические</w:t>
            </w:r>
            <w:r w:rsidRPr="001C4CE9">
              <w:rPr>
                <w:spacing w:val="-4"/>
                <w:lang w:val="ru-RU"/>
              </w:rPr>
              <w:t xml:space="preserve"> </w:t>
            </w:r>
            <w:r w:rsidRPr="001C4CE9">
              <w:rPr>
                <w:lang w:val="ru-RU"/>
              </w:rPr>
              <w:t>задания</w:t>
            </w:r>
            <w:r w:rsidRPr="001C4CE9">
              <w:rPr>
                <w:spacing w:val="-5"/>
                <w:lang w:val="ru-RU"/>
              </w:rPr>
              <w:t xml:space="preserve"> </w:t>
            </w:r>
            <w:r w:rsidRPr="001C4CE9">
              <w:rPr>
                <w:lang w:val="ru-RU"/>
              </w:rPr>
              <w:t>педагога)</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247612" w:rsidRDefault="00247612">
            <w:pPr>
              <w:pStyle w:val="TableParagraph"/>
              <w:rPr>
                <w:b/>
              </w:rPr>
            </w:pPr>
          </w:p>
          <w:p w:rsidR="00247612" w:rsidRDefault="00247612">
            <w:pPr>
              <w:pStyle w:val="TableParagraph"/>
              <w:rPr>
                <w:b/>
              </w:rPr>
            </w:pPr>
          </w:p>
          <w:p w:rsidR="00247612" w:rsidRDefault="00703EB4">
            <w:pPr>
              <w:pStyle w:val="TableParagraph"/>
              <w:spacing w:line="192" w:lineRule="auto"/>
              <w:ind w:left="48" w:right="371"/>
            </w:pPr>
            <w:r>
              <w:t>Учебный</w:t>
            </w:r>
            <w:r>
              <w:rPr>
                <w:spacing w:val="-52"/>
              </w:rPr>
              <w:t xml:space="preserve"> </w:t>
            </w:r>
            <w:r>
              <w:t>проект,</w:t>
            </w:r>
            <w:r>
              <w:rPr>
                <w:spacing w:val="1"/>
              </w:rPr>
              <w:t xml:space="preserve"> </w:t>
            </w:r>
            <w:r>
              <w:t>выставка</w:t>
            </w:r>
          </w:p>
        </w:tc>
      </w:tr>
      <w:tr w:rsidR="00247612">
        <w:trPr>
          <w:trHeight w:val="551"/>
        </w:trPr>
        <w:tc>
          <w:tcPr>
            <w:tcW w:w="1691"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1C4CE9" w:rsidRDefault="00703EB4">
            <w:pPr>
              <w:pStyle w:val="TableParagraph"/>
              <w:spacing w:line="192" w:lineRule="auto"/>
              <w:ind w:left="49" w:right="327"/>
              <w:rPr>
                <w:lang w:val="ru-RU"/>
              </w:rPr>
            </w:pPr>
            <w:r w:rsidRPr="001C4CE9">
              <w:rPr>
                <w:lang w:val="ru-RU"/>
              </w:rPr>
              <w:t>Средний (репродуктивный) уровень (учащийся</w:t>
            </w:r>
            <w:r w:rsidRPr="001C4CE9">
              <w:rPr>
                <w:spacing w:val="-4"/>
                <w:lang w:val="ru-RU"/>
              </w:rPr>
              <w:t xml:space="preserve"> </w:t>
            </w:r>
            <w:r w:rsidRPr="001C4CE9">
              <w:rPr>
                <w:lang w:val="ru-RU"/>
              </w:rPr>
              <w:t>в</w:t>
            </w:r>
            <w:r w:rsidRPr="001C4CE9">
              <w:rPr>
                <w:spacing w:val="-3"/>
                <w:lang w:val="ru-RU"/>
              </w:rPr>
              <w:t xml:space="preserve"> </w:t>
            </w:r>
            <w:r w:rsidRPr="001C4CE9">
              <w:rPr>
                <w:lang w:val="ru-RU"/>
              </w:rPr>
              <w:t>основном</w:t>
            </w:r>
            <w:r w:rsidRPr="001C4CE9">
              <w:rPr>
                <w:spacing w:val="-2"/>
                <w:lang w:val="ru-RU"/>
              </w:rPr>
              <w:t xml:space="preserve"> </w:t>
            </w:r>
            <w:r w:rsidRPr="001C4CE9">
              <w:rPr>
                <w:lang w:val="ru-RU"/>
              </w:rPr>
              <w:t>выполняет</w:t>
            </w:r>
            <w:r w:rsidRPr="001C4CE9">
              <w:rPr>
                <w:spacing w:val="-3"/>
                <w:lang w:val="ru-RU"/>
              </w:rPr>
              <w:t xml:space="preserve"> </w:t>
            </w:r>
            <w:r w:rsidRPr="001C4CE9">
              <w:rPr>
                <w:lang w:val="ru-RU"/>
              </w:rPr>
              <w:t>задания</w:t>
            </w:r>
            <w:r w:rsidRPr="001C4CE9">
              <w:rPr>
                <w:spacing w:val="-1"/>
                <w:lang w:val="ru-RU"/>
              </w:rPr>
              <w:t xml:space="preserve"> </w:t>
            </w:r>
            <w:r w:rsidRPr="001C4CE9">
              <w:rPr>
                <w:lang w:val="ru-RU"/>
              </w:rPr>
              <w:t>на основе</w:t>
            </w:r>
            <w:r w:rsidRPr="001C4CE9">
              <w:rPr>
                <w:spacing w:val="-4"/>
                <w:lang w:val="ru-RU"/>
              </w:rPr>
              <w:t xml:space="preserve"> </w:t>
            </w:r>
            <w:r w:rsidRPr="001C4CE9">
              <w:rPr>
                <w:lang w:val="ru-RU"/>
              </w:rPr>
              <w:t>образца)</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2</w:t>
            </w:r>
          </w:p>
        </w:tc>
        <w:tc>
          <w:tcPr>
            <w:tcW w:w="1834"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552"/>
        </w:trPr>
        <w:tc>
          <w:tcPr>
            <w:tcW w:w="1691"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1C4CE9" w:rsidRDefault="00703EB4">
            <w:pPr>
              <w:pStyle w:val="TableParagraph"/>
              <w:spacing w:line="165" w:lineRule="exact"/>
              <w:ind w:left="49"/>
              <w:rPr>
                <w:lang w:val="ru-RU"/>
              </w:rPr>
            </w:pPr>
            <w:r w:rsidRPr="001C4CE9">
              <w:rPr>
                <w:lang w:val="ru-RU"/>
              </w:rPr>
              <w:t>Высокий</w:t>
            </w:r>
            <w:r w:rsidRPr="001C4CE9">
              <w:rPr>
                <w:spacing w:val="-7"/>
                <w:lang w:val="ru-RU"/>
              </w:rPr>
              <w:t xml:space="preserve"> </w:t>
            </w:r>
            <w:r w:rsidRPr="001C4CE9">
              <w:rPr>
                <w:lang w:val="ru-RU"/>
              </w:rPr>
              <w:t>(творческий)</w:t>
            </w:r>
            <w:r w:rsidRPr="001C4CE9">
              <w:rPr>
                <w:spacing w:val="-4"/>
                <w:lang w:val="ru-RU"/>
              </w:rPr>
              <w:t xml:space="preserve"> </w:t>
            </w:r>
            <w:r w:rsidRPr="001C4CE9">
              <w:rPr>
                <w:lang w:val="ru-RU"/>
              </w:rPr>
              <w:t>уровень</w:t>
            </w:r>
            <w:r w:rsidRPr="001C4CE9">
              <w:rPr>
                <w:spacing w:val="-5"/>
                <w:lang w:val="ru-RU"/>
              </w:rPr>
              <w:t xml:space="preserve"> </w:t>
            </w:r>
            <w:r w:rsidRPr="001C4CE9">
              <w:rPr>
                <w:lang w:val="ru-RU"/>
              </w:rPr>
              <w:t>(учащийся</w:t>
            </w:r>
          </w:p>
          <w:p w:rsidR="00247612" w:rsidRPr="001C4CE9" w:rsidRDefault="00703EB4">
            <w:pPr>
              <w:pStyle w:val="TableParagraph"/>
              <w:spacing w:line="184" w:lineRule="exact"/>
              <w:ind w:left="49" w:right="206"/>
              <w:rPr>
                <w:lang w:val="ru-RU"/>
              </w:rPr>
            </w:pPr>
            <w:r w:rsidRPr="001C4CE9">
              <w:rPr>
                <w:lang w:val="ru-RU"/>
              </w:rPr>
              <w:t>выполняет практические задания с элементами</w:t>
            </w:r>
            <w:r w:rsidRPr="001C4CE9">
              <w:rPr>
                <w:spacing w:val="-2"/>
                <w:lang w:val="ru-RU"/>
              </w:rPr>
              <w:t xml:space="preserve"> </w:t>
            </w:r>
            <w:r w:rsidRPr="001C4CE9">
              <w:rPr>
                <w:lang w:val="ru-RU"/>
              </w:rPr>
              <w:t>творчества)</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3</w:t>
            </w:r>
          </w:p>
        </w:tc>
        <w:tc>
          <w:tcPr>
            <w:tcW w:w="1834"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bl>
    <w:p w:rsidR="00247612" w:rsidRDefault="00247612">
      <w:pPr>
        <w:pStyle w:val="a6"/>
        <w:rPr>
          <w:b/>
          <w:sz w:val="24"/>
          <w:szCs w:val="24"/>
        </w:rPr>
      </w:pPr>
    </w:p>
    <w:p w:rsidR="00247612" w:rsidRDefault="00703EB4">
      <w:pPr>
        <w:pStyle w:val="1"/>
        <w:spacing w:before="0"/>
        <w:ind w:left="122"/>
        <w:rPr>
          <w:lang w:val="ru-RU"/>
        </w:rPr>
      </w:pPr>
      <w:r>
        <w:rPr>
          <w:rFonts w:ascii="Times New Roman" w:hAnsi="Times New Roman"/>
          <w:color w:val="auto"/>
          <w:lang w:val="ru-RU"/>
        </w:rPr>
        <w:t>Критерии</w:t>
      </w:r>
      <w:r>
        <w:rPr>
          <w:rFonts w:ascii="Times New Roman" w:hAnsi="Times New Roman"/>
          <w:color w:val="auto"/>
          <w:spacing w:val="-4"/>
          <w:lang w:val="ru-RU"/>
        </w:rPr>
        <w:t xml:space="preserve"> </w:t>
      </w:r>
      <w:r>
        <w:rPr>
          <w:rFonts w:ascii="Times New Roman" w:hAnsi="Times New Roman"/>
          <w:color w:val="auto"/>
          <w:lang w:val="ru-RU"/>
        </w:rPr>
        <w:t>оценки</w:t>
      </w:r>
      <w:r>
        <w:rPr>
          <w:rFonts w:ascii="Times New Roman" w:hAnsi="Times New Roman"/>
          <w:color w:val="auto"/>
          <w:spacing w:val="-3"/>
          <w:lang w:val="ru-RU"/>
        </w:rPr>
        <w:t xml:space="preserve"> </w:t>
      </w:r>
      <w:r>
        <w:rPr>
          <w:rFonts w:ascii="Times New Roman" w:hAnsi="Times New Roman"/>
          <w:color w:val="auto"/>
          <w:lang w:val="ru-RU"/>
        </w:rPr>
        <w:t>результатов</w:t>
      </w:r>
      <w:r>
        <w:rPr>
          <w:rFonts w:ascii="Times New Roman" w:hAnsi="Times New Roman"/>
          <w:color w:val="auto"/>
          <w:spacing w:val="-3"/>
          <w:lang w:val="ru-RU"/>
        </w:rPr>
        <w:t xml:space="preserve"> </w:t>
      </w:r>
      <w:r>
        <w:rPr>
          <w:rFonts w:ascii="Times New Roman" w:hAnsi="Times New Roman"/>
          <w:color w:val="auto"/>
          <w:lang w:val="ru-RU"/>
        </w:rPr>
        <w:t>обучения</w:t>
      </w:r>
      <w:r>
        <w:rPr>
          <w:rFonts w:ascii="Times New Roman" w:hAnsi="Times New Roman"/>
          <w:color w:val="auto"/>
          <w:spacing w:val="-3"/>
          <w:lang w:val="ru-RU"/>
        </w:rPr>
        <w:t xml:space="preserve"> </w:t>
      </w:r>
      <w:r>
        <w:rPr>
          <w:rFonts w:ascii="Times New Roman" w:hAnsi="Times New Roman"/>
          <w:color w:val="auto"/>
          <w:lang w:val="ru-RU"/>
        </w:rPr>
        <w:t>учащихся:</w:t>
      </w:r>
    </w:p>
    <w:p w:rsidR="00247612" w:rsidRDefault="00703EB4">
      <w:pPr>
        <w:pStyle w:val="a9"/>
        <w:widowControl w:val="0"/>
        <w:numPr>
          <w:ilvl w:val="0"/>
          <w:numId w:val="13"/>
        </w:numPr>
        <w:tabs>
          <w:tab w:val="left" w:pos="262"/>
        </w:tabs>
        <w:textAlignment w:val="auto"/>
      </w:pPr>
      <w:r>
        <w:rPr>
          <w:sz w:val="28"/>
          <w:szCs w:val="28"/>
        </w:rPr>
        <w:t>(Н)</w:t>
      </w:r>
      <w:r>
        <w:rPr>
          <w:spacing w:val="-3"/>
          <w:sz w:val="28"/>
          <w:szCs w:val="28"/>
        </w:rPr>
        <w:t xml:space="preserve"> </w:t>
      </w:r>
      <w:r>
        <w:rPr>
          <w:sz w:val="28"/>
          <w:szCs w:val="28"/>
        </w:rPr>
        <w:t>низкий</w:t>
      </w:r>
      <w:r>
        <w:rPr>
          <w:spacing w:val="1"/>
          <w:sz w:val="28"/>
          <w:szCs w:val="28"/>
        </w:rPr>
        <w:t xml:space="preserve"> </w:t>
      </w:r>
      <w:r>
        <w:rPr>
          <w:sz w:val="28"/>
          <w:szCs w:val="28"/>
        </w:rPr>
        <w:t>уровень</w:t>
      </w:r>
      <w:r>
        <w:rPr>
          <w:spacing w:val="1"/>
          <w:sz w:val="28"/>
          <w:szCs w:val="28"/>
        </w:rPr>
        <w:t xml:space="preserve"> </w:t>
      </w:r>
      <w:r>
        <w:rPr>
          <w:sz w:val="28"/>
          <w:szCs w:val="28"/>
        </w:rPr>
        <w:t>–</w:t>
      </w:r>
      <w:r>
        <w:rPr>
          <w:spacing w:val="-2"/>
          <w:sz w:val="28"/>
          <w:szCs w:val="28"/>
        </w:rPr>
        <w:t xml:space="preserve"> </w:t>
      </w:r>
      <w:r>
        <w:rPr>
          <w:sz w:val="28"/>
          <w:szCs w:val="28"/>
        </w:rPr>
        <w:t>1</w:t>
      </w:r>
      <w:r>
        <w:rPr>
          <w:spacing w:val="-2"/>
          <w:sz w:val="28"/>
          <w:szCs w:val="28"/>
        </w:rPr>
        <w:t xml:space="preserve"> </w:t>
      </w:r>
      <w:r>
        <w:rPr>
          <w:sz w:val="28"/>
          <w:szCs w:val="28"/>
        </w:rPr>
        <w:t>балл</w:t>
      </w:r>
      <w:r>
        <w:rPr>
          <w:spacing w:val="-4"/>
          <w:sz w:val="28"/>
          <w:szCs w:val="28"/>
        </w:rPr>
        <w:t xml:space="preserve"> </w:t>
      </w:r>
      <w:r>
        <w:rPr>
          <w:sz w:val="28"/>
          <w:szCs w:val="28"/>
        </w:rPr>
        <w:t>за</w:t>
      </w:r>
      <w:r>
        <w:rPr>
          <w:spacing w:val="-3"/>
          <w:sz w:val="28"/>
          <w:szCs w:val="28"/>
        </w:rPr>
        <w:t xml:space="preserve"> </w:t>
      </w:r>
      <w:r>
        <w:rPr>
          <w:sz w:val="28"/>
          <w:szCs w:val="28"/>
        </w:rPr>
        <w:t>каждый</w:t>
      </w:r>
      <w:r>
        <w:rPr>
          <w:spacing w:val="-2"/>
          <w:sz w:val="28"/>
          <w:szCs w:val="28"/>
        </w:rPr>
        <w:t xml:space="preserve"> </w:t>
      </w:r>
      <w:r>
        <w:rPr>
          <w:sz w:val="28"/>
          <w:szCs w:val="28"/>
        </w:rPr>
        <w:t>показатель;</w:t>
      </w:r>
    </w:p>
    <w:p w:rsidR="00247612" w:rsidRDefault="00703EB4">
      <w:pPr>
        <w:pStyle w:val="a9"/>
        <w:widowControl w:val="0"/>
        <w:numPr>
          <w:ilvl w:val="0"/>
          <w:numId w:val="13"/>
        </w:numPr>
        <w:tabs>
          <w:tab w:val="left" w:pos="262"/>
        </w:tabs>
        <w:textAlignment w:val="auto"/>
      </w:pPr>
      <w:r>
        <w:rPr>
          <w:sz w:val="28"/>
          <w:szCs w:val="28"/>
        </w:rPr>
        <w:t>(С)</w:t>
      </w:r>
      <w:r>
        <w:rPr>
          <w:spacing w:val="-3"/>
          <w:sz w:val="28"/>
          <w:szCs w:val="28"/>
        </w:rPr>
        <w:t xml:space="preserve"> </w:t>
      </w:r>
      <w:r>
        <w:rPr>
          <w:sz w:val="28"/>
          <w:szCs w:val="28"/>
        </w:rPr>
        <w:t>средний</w:t>
      </w:r>
      <w:r>
        <w:rPr>
          <w:spacing w:val="1"/>
          <w:sz w:val="28"/>
          <w:szCs w:val="28"/>
        </w:rPr>
        <w:t xml:space="preserve"> </w:t>
      </w:r>
      <w:r>
        <w:rPr>
          <w:sz w:val="28"/>
          <w:szCs w:val="28"/>
        </w:rPr>
        <w:t>уровень –</w:t>
      </w:r>
      <w:r>
        <w:rPr>
          <w:spacing w:val="-1"/>
          <w:sz w:val="28"/>
          <w:szCs w:val="28"/>
        </w:rPr>
        <w:t xml:space="preserve"> </w:t>
      </w:r>
      <w:r>
        <w:rPr>
          <w:sz w:val="28"/>
          <w:szCs w:val="28"/>
        </w:rPr>
        <w:t>2</w:t>
      </w:r>
      <w:r>
        <w:rPr>
          <w:spacing w:val="-2"/>
          <w:sz w:val="28"/>
          <w:szCs w:val="28"/>
        </w:rPr>
        <w:t xml:space="preserve"> </w:t>
      </w:r>
      <w:r>
        <w:rPr>
          <w:sz w:val="28"/>
          <w:szCs w:val="28"/>
        </w:rPr>
        <w:t>балла</w:t>
      </w:r>
      <w:r>
        <w:rPr>
          <w:spacing w:val="-3"/>
          <w:sz w:val="28"/>
          <w:szCs w:val="28"/>
        </w:rPr>
        <w:t xml:space="preserve"> </w:t>
      </w:r>
      <w:r>
        <w:rPr>
          <w:sz w:val="28"/>
          <w:szCs w:val="28"/>
        </w:rPr>
        <w:t>за</w:t>
      </w:r>
      <w:r>
        <w:rPr>
          <w:spacing w:val="-3"/>
          <w:sz w:val="28"/>
          <w:szCs w:val="28"/>
        </w:rPr>
        <w:t xml:space="preserve"> </w:t>
      </w:r>
      <w:r>
        <w:rPr>
          <w:sz w:val="28"/>
          <w:szCs w:val="28"/>
        </w:rPr>
        <w:t>каждый</w:t>
      </w:r>
      <w:r>
        <w:rPr>
          <w:spacing w:val="-3"/>
          <w:sz w:val="28"/>
          <w:szCs w:val="28"/>
        </w:rPr>
        <w:t xml:space="preserve"> </w:t>
      </w:r>
      <w:r>
        <w:rPr>
          <w:sz w:val="28"/>
          <w:szCs w:val="28"/>
        </w:rPr>
        <w:t>показатель;</w:t>
      </w:r>
    </w:p>
    <w:p w:rsidR="00247612" w:rsidRDefault="00703EB4">
      <w:pPr>
        <w:pStyle w:val="a9"/>
        <w:widowControl w:val="0"/>
        <w:numPr>
          <w:ilvl w:val="0"/>
          <w:numId w:val="13"/>
        </w:numPr>
        <w:tabs>
          <w:tab w:val="left" w:pos="262"/>
        </w:tabs>
        <w:textAlignment w:val="auto"/>
      </w:pPr>
      <w:r>
        <w:rPr>
          <w:sz w:val="28"/>
          <w:szCs w:val="28"/>
        </w:rPr>
        <w:t>(В)</w:t>
      </w:r>
      <w:r>
        <w:rPr>
          <w:spacing w:val="-3"/>
          <w:sz w:val="28"/>
          <w:szCs w:val="28"/>
        </w:rPr>
        <w:t xml:space="preserve"> </w:t>
      </w:r>
      <w:r>
        <w:rPr>
          <w:sz w:val="28"/>
          <w:szCs w:val="28"/>
        </w:rPr>
        <w:t>высокий</w:t>
      </w:r>
      <w:r>
        <w:rPr>
          <w:spacing w:val="1"/>
          <w:sz w:val="28"/>
          <w:szCs w:val="28"/>
        </w:rPr>
        <w:t xml:space="preserve"> </w:t>
      </w:r>
      <w:r>
        <w:rPr>
          <w:sz w:val="28"/>
          <w:szCs w:val="28"/>
        </w:rPr>
        <w:t>уровень –</w:t>
      </w:r>
      <w:r>
        <w:rPr>
          <w:spacing w:val="-3"/>
          <w:sz w:val="28"/>
          <w:szCs w:val="28"/>
        </w:rPr>
        <w:t xml:space="preserve"> </w:t>
      </w:r>
      <w:r>
        <w:rPr>
          <w:sz w:val="28"/>
          <w:szCs w:val="28"/>
        </w:rPr>
        <w:t>3</w:t>
      </w:r>
      <w:r>
        <w:rPr>
          <w:spacing w:val="-2"/>
          <w:sz w:val="28"/>
          <w:szCs w:val="28"/>
        </w:rPr>
        <w:t xml:space="preserve"> </w:t>
      </w:r>
      <w:r>
        <w:rPr>
          <w:sz w:val="28"/>
          <w:szCs w:val="28"/>
        </w:rPr>
        <w:t>балла</w:t>
      </w:r>
      <w:r>
        <w:rPr>
          <w:spacing w:val="-3"/>
          <w:sz w:val="28"/>
          <w:szCs w:val="28"/>
        </w:rPr>
        <w:t xml:space="preserve"> </w:t>
      </w:r>
      <w:r>
        <w:rPr>
          <w:sz w:val="28"/>
          <w:szCs w:val="28"/>
        </w:rPr>
        <w:t>за</w:t>
      </w:r>
      <w:r>
        <w:rPr>
          <w:spacing w:val="-3"/>
          <w:sz w:val="28"/>
          <w:szCs w:val="28"/>
        </w:rPr>
        <w:t xml:space="preserve"> </w:t>
      </w:r>
      <w:r>
        <w:rPr>
          <w:sz w:val="28"/>
          <w:szCs w:val="28"/>
        </w:rPr>
        <w:t>каждый</w:t>
      </w:r>
      <w:r>
        <w:rPr>
          <w:spacing w:val="-3"/>
          <w:sz w:val="28"/>
          <w:szCs w:val="28"/>
        </w:rPr>
        <w:t xml:space="preserve"> </w:t>
      </w:r>
      <w:r>
        <w:rPr>
          <w:sz w:val="28"/>
          <w:szCs w:val="28"/>
        </w:rPr>
        <w:t>показатель.</w:t>
      </w:r>
    </w:p>
    <w:p w:rsidR="00247612" w:rsidRDefault="00703EB4">
      <w:pPr>
        <w:pStyle w:val="2"/>
        <w:spacing w:before="0"/>
        <w:jc w:val="right"/>
      </w:pPr>
      <w:r>
        <w:rPr>
          <w:rFonts w:ascii="Times New Roman" w:hAnsi="Times New Roman" w:cs="Times New Roman"/>
          <w:b w:val="0"/>
          <w:color w:val="auto"/>
          <w:sz w:val="28"/>
          <w:szCs w:val="28"/>
        </w:rPr>
        <w:lastRenderedPageBreak/>
        <w:t>Приложение</w:t>
      </w:r>
      <w:r>
        <w:rPr>
          <w:rFonts w:ascii="Times New Roman" w:hAnsi="Times New Roman" w:cs="Times New Roman"/>
          <w:b w:val="0"/>
          <w:color w:val="auto"/>
          <w:spacing w:val="-2"/>
          <w:sz w:val="28"/>
          <w:szCs w:val="28"/>
        </w:rPr>
        <w:t xml:space="preserve"> </w:t>
      </w:r>
      <w:r>
        <w:rPr>
          <w:rFonts w:ascii="Times New Roman" w:hAnsi="Times New Roman" w:cs="Times New Roman"/>
          <w:b w:val="0"/>
          <w:color w:val="auto"/>
          <w:sz w:val="28"/>
          <w:szCs w:val="28"/>
        </w:rPr>
        <w:t>4</w:t>
      </w:r>
    </w:p>
    <w:p w:rsidR="00247612" w:rsidRDefault="00703EB4">
      <w:pPr>
        <w:spacing w:after="0"/>
        <w:ind w:right="-1"/>
        <w:jc w:val="center"/>
      </w:pPr>
      <w:r>
        <w:rPr>
          <w:rFonts w:ascii="Times New Roman" w:hAnsi="Times New Roman"/>
          <w:b/>
          <w:sz w:val="28"/>
          <w:szCs w:val="28"/>
        </w:rPr>
        <w:t>МОНИТОРИНГ</w:t>
      </w:r>
      <w:r>
        <w:rPr>
          <w:rFonts w:ascii="Times New Roman" w:hAnsi="Times New Roman"/>
          <w:b/>
          <w:spacing w:val="-8"/>
          <w:sz w:val="28"/>
          <w:szCs w:val="28"/>
        </w:rPr>
        <w:t xml:space="preserve"> </w:t>
      </w:r>
      <w:r>
        <w:rPr>
          <w:rFonts w:ascii="Times New Roman" w:hAnsi="Times New Roman"/>
          <w:b/>
          <w:sz w:val="28"/>
          <w:szCs w:val="28"/>
        </w:rPr>
        <w:t>УРОВНЯ</w:t>
      </w:r>
      <w:r>
        <w:rPr>
          <w:rFonts w:ascii="Times New Roman" w:hAnsi="Times New Roman"/>
          <w:b/>
          <w:spacing w:val="-11"/>
          <w:sz w:val="28"/>
          <w:szCs w:val="28"/>
        </w:rPr>
        <w:t xml:space="preserve"> </w:t>
      </w:r>
      <w:r>
        <w:rPr>
          <w:rFonts w:ascii="Times New Roman" w:hAnsi="Times New Roman"/>
          <w:b/>
          <w:sz w:val="28"/>
          <w:szCs w:val="28"/>
        </w:rPr>
        <w:t>ПРОЯВЛЕНИЯ</w:t>
      </w:r>
      <w:r>
        <w:rPr>
          <w:rFonts w:ascii="Times New Roman" w:hAnsi="Times New Roman"/>
          <w:b/>
          <w:spacing w:val="-8"/>
          <w:sz w:val="28"/>
          <w:szCs w:val="28"/>
        </w:rPr>
        <w:t xml:space="preserve"> </w:t>
      </w:r>
      <w:r>
        <w:rPr>
          <w:rFonts w:ascii="Times New Roman" w:hAnsi="Times New Roman"/>
          <w:b/>
          <w:sz w:val="28"/>
          <w:szCs w:val="28"/>
        </w:rPr>
        <w:t>КОМПЕТЕНЦИЙ</w:t>
      </w:r>
      <w:r>
        <w:rPr>
          <w:rFonts w:ascii="Times New Roman" w:hAnsi="Times New Roman"/>
          <w:b/>
          <w:spacing w:val="-47"/>
          <w:sz w:val="28"/>
          <w:szCs w:val="28"/>
        </w:rPr>
        <w:t xml:space="preserve"> </w:t>
      </w:r>
    </w:p>
    <w:p w:rsidR="00247612" w:rsidRDefault="00703EB4">
      <w:pPr>
        <w:spacing w:after="0"/>
        <w:ind w:right="-1"/>
        <w:jc w:val="center"/>
      </w:pPr>
      <w:r>
        <w:rPr>
          <w:rFonts w:ascii="Times New Roman" w:hAnsi="Times New Roman"/>
          <w:b/>
          <w:sz w:val="28"/>
          <w:szCs w:val="28"/>
        </w:rPr>
        <w:t>ПО ДОПОЛНИТЕЛЬНОЙ ОБЩЕРАЗВИВАЮЩЕЙ</w:t>
      </w:r>
      <w:r>
        <w:rPr>
          <w:rFonts w:ascii="Times New Roman" w:hAnsi="Times New Roman"/>
          <w:b/>
          <w:spacing w:val="2"/>
          <w:sz w:val="28"/>
          <w:szCs w:val="28"/>
        </w:rPr>
        <w:t xml:space="preserve"> </w:t>
      </w:r>
      <w:r>
        <w:rPr>
          <w:rFonts w:ascii="Times New Roman" w:hAnsi="Times New Roman"/>
          <w:b/>
          <w:sz w:val="28"/>
          <w:szCs w:val="28"/>
        </w:rPr>
        <w:t>ПРОГРАММЕ</w:t>
      </w:r>
    </w:p>
    <w:p w:rsidR="00247612" w:rsidRDefault="00703EB4">
      <w:pPr>
        <w:pStyle w:val="1"/>
        <w:spacing w:before="0"/>
        <w:ind w:right="-1"/>
        <w:jc w:val="center"/>
        <w:rPr>
          <w:lang w:val="ru-RU"/>
        </w:rPr>
      </w:pPr>
      <w:r>
        <w:rPr>
          <w:rFonts w:ascii="Times New Roman" w:hAnsi="Times New Roman"/>
          <w:color w:val="000000"/>
          <w:lang w:val="ru-RU"/>
        </w:rPr>
        <w:t>«3</w:t>
      </w:r>
      <w:r>
        <w:rPr>
          <w:rFonts w:ascii="Times New Roman" w:hAnsi="Times New Roman"/>
          <w:color w:val="000000"/>
        </w:rPr>
        <w:t>D</w:t>
      </w:r>
      <w:r>
        <w:rPr>
          <w:rFonts w:ascii="Times New Roman" w:hAnsi="Times New Roman"/>
          <w:color w:val="000000"/>
          <w:lang w:val="ru-RU"/>
        </w:rPr>
        <w:t>-МИР», 2024-2025</w:t>
      </w:r>
      <w:r>
        <w:rPr>
          <w:rFonts w:ascii="Times New Roman" w:hAnsi="Times New Roman"/>
          <w:color w:val="000000"/>
          <w:spacing w:val="-1"/>
          <w:lang w:val="ru-RU"/>
        </w:rPr>
        <w:t xml:space="preserve"> </w:t>
      </w:r>
      <w:r>
        <w:rPr>
          <w:rFonts w:ascii="Times New Roman" w:hAnsi="Times New Roman"/>
          <w:color w:val="000000"/>
          <w:lang w:val="ru-RU"/>
        </w:rPr>
        <w:t>уч.</w:t>
      </w:r>
      <w:r>
        <w:rPr>
          <w:rFonts w:ascii="Times New Roman" w:hAnsi="Times New Roman"/>
          <w:color w:val="000000"/>
          <w:spacing w:val="-1"/>
          <w:lang w:val="ru-RU"/>
        </w:rPr>
        <w:t xml:space="preserve"> </w:t>
      </w:r>
      <w:r>
        <w:rPr>
          <w:rFonts w:ascii="Times New Roman" w:hAnsi="Times New Roman"/>
          <w:color w:val="000000"/>
          <w:lang w:val="ru-RU"/>
        </w:rPr>
        <w:t>год</w:t>
      </w:r>
    </w:p>
    <w:p w:rsidR="00247612" w:rsidRDefault="00703EB4">
      <w:pPr>
        <w:pStyle w:val="a6"/>
        <w:jc w:val="right"/>
      </w:pPr>
      <w:r>
        <w:rPr>
          <w:i/>
          <w:iCs/>
        </w:rPr>
        <w:t xml:space="preserve">Таблица 7 </w:t>
      </w:r>
    </w:p>
    <w:p w:rsidR="00247612" w:rsidRDefault="00247612">
      <w:pPr>
        <w:pStyle w:val="a6"/>
        <w:jc w:val="right"/>
      </w:pPr>
    </w:p>
    <w:tbl>
      <w:tblPr>
        <w:tblStyle w:val="TableNormal"/>
        <w:tblpPr w:leftFromText="180" w:rightFromText="180" w:vertAnchor="text" w:horzAnchor="margin" w:tblpXSpec="center" w:tblpY="597"/>
        <w:tblW w:w="9852" w:type="dxa"/>
        <w:jc w:val="center"/>
        <w:tblInd w:w="0" w:type="dxa"/>
        <w:tblLayout w:type="fixed"/>
        <w:tblCellMar>
          <w:left w:w="5" w:type="dxa"/>
          <w:right w:w="5" w:type="dxa"/>
        </w:tblCellMar>
        <w:tblLook w:val="04A0" w:firstRow="1" w:lastRow="0" w:firstColumn="1" w:lastColumn="0" w:noHBand="0" w:noVBand="1"/>
      </w:tblPr>
      <w:tblGrid>
        <w:gridCol w:w="1539"/>
        <w:gridCol w:w="1582"/>
        <w:gridCol w:w="4387"/>
        <w:gridCol w:w="551"/>
        <w:gridCol w:w="1793"/>
      </w:tblGrid>
      <w:tr w:rsidR="00247612">
        <w:trPr>
          <w:trHeight w:val="525"/>
          <w:jc w:val="center"/>
        </w:trPr>
        <w:tc>
          <w:tcPr>
            <w:tcW w:w="1539"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ind w:left="30"/>
            </w:pPr>
            <w:r>
              <w:rPr>
                <w:b/>
              </w:rPr>
              <w:t>Компетенции</w:t>
            </w:r>
          </w:p>
        </w:tc>
        <w:tc>
          <w:tcPr>
            <w:tcW w:w="1582"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ind w:left="343"/>
            </w:pPr>
            <w:r>
              <w:rPr>
                <w:b/>
              </w:rPr>
              <w:t>Критерии</w:t>
            </w:r>
          </w:p>
        </w:tc>
        <w:tc>
          <w:tcPr>
            <w:tcW w:w="4387"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spacing w:line="192" w:lineRule="auto"/>
              <w:ind w:left="702" w:right="708" w:firstLine="290"/>
            </w:pPr>
            <w:r>
              <w:rPr>
                <w:b/>
              </w:rPr>
              <w:t>Уровень проявления</w:t>
            </w:r>
            <w:r>
              <w:rPr>
                <w:b/>
                <w:spacing w:val="1"/>
              </w:rPr>
              <w:t xml:space="preserve"> </w:t>
            </w:r>
            <w:r>
              <w:rPr>
                <w:b/>
              </w:rPr>
              <w:t>оцениваемой</w:t>
            </w:r>
            <w:r>
              <w:rPr>
                <w:b/>
                <w:spacing w:val="-7"/>
              </w:rPr>
              <w:t xml:space="preserve"> </w:t>
            </w:r>
            <w:r>
              <w:rPr>
                <w:b/>
              </w:rPr>
              <w:t>компетенции</w:t>
            </w:r>
          </w:p>
        </w:tc>
        <w:tc>
          <w:tcPr>
            <w:tcW w:w="551" w:type="dxa"/>
            <w:tcBorders>
              <w:top w:val="single" w:sz="4" w:space="0" w:color="000000"/>
              <w:left w:val="single" w:sz="4" w:space="0" w:color="000000"/>
              <w:bottom w:val="single" w:sz="4" w:space="0" w:color="000000"/>
              <w:right w:val="single" w:sz="4" w:space="0" w:color="000000"/>
            </w:tcBorders>
          </w:tcPr>
          <w:p w:rsidR="00247612" w:rsidRDefault="00247612">
            <w:pPr>
              <w:pStyle w:val="TableParagraph"/>
              <w:spacing w:line="187" w:lineRule="auto"/>
              <w:ind w:left="25" w:right="23" w:firstLine="261"/>
              <w:rPr>
                <w:b/>
              </w:rPr>
            </w:pPr>
          </w:p>
        </w:tc>
        <w:tc>
          <w:tcPr>
            <w:tcW w:w="1793"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spacing w:line="187" w:lineRule="auto"/>
              <w:ind w:left="25" w:right="23" w:firstLine="261"/>
            </w:pPr>
            <w:r>
              <w:rPr>
                <w:b/>
              </w:rPr>
              <w:t>Способы</w:t>
            </w:r>
            <w:r>
              <w:rPr>
                <w:b/>
                <w:spacing w:val="1"/>
              </w:rPr>
              <w:t xml:space="preserve"> </w:t>
            </w:r>
            <w:r>
              <w:rPr>
                <w:b/>
              </w:rPr>
              <w:t>отслеживания</w:t>
            </w:r>
          </w:p>
          <w:p w:rsidR="00247612" w:rsidRDefault="00703EB4">
            <w:pPr>
              <w:pStyle w:val="TableParagraph"/>
              <w:spacing w:line="159" w:lineRule="exact"/>
              <w:ind w:left="116"/>
            </w:pPr>
            <w:r>
              <w:rPr>
                <w:b/>
              </w:rPr>
              <w:t>результатов</w:t>
            </w:r>
          </w:p>
        </w:tc>
      </w:tr>
      <w:tr w:rsidR="00247612">
        <w:trPr>
          <w:trHeight w:val="736"/>
          <w:jc w:val="center"/>
        </w:trPr>
        <w:tc>
          <w:tcPr>
            <w:tcW w:w="1539" w:type="dxa"/>
            <w:vMerge w:val="restart"/>
            <w:tcBorders>
              <w:top w:val="single" w:sz="4" w:space="0" w:color="000000"/>
              <w:left w:val="single" w:sz="4" w:space="0" w:color="000000"/>
              <w:bottom w:val="single" w:sz="4" w:space="0" w:color="000000"/>
              <w:right w:val="single" w:sz="4" w:space="0" w:color="000000"/>
            </w:tcBorders>
          </w:tcPr>
          <w:p w:rsidR="00247612" w:rsidRDefault="00247612">
            <w:pPr>
              <w:pStyle w:val="TableParagraph"/>
              <w:rPr>
                <w:b/>
              </w:rPr>
            </w:pPr>
          </w:p>
          <w:p w:rsidR="00247612" w:rsidRDefault="00247612">
            <w:pPr>
              <w:pStyle w:val="TableParagraph"/>
              <w:rPr>
                <w:b/>
              </w:rPr>
            </w:pPr>
          </w:p>
          <w:p w:rsidR="00247612" w:rsidRDefault="00247612">
            <w:pPr>
              <w:pStyle w:val="TableParagraph"/>
              <w:rPr>
                <w:b/>
              </w:rPr>
            </w:pPr>
          </w:p>
          <w:p w:rsidR="00247612" w:rsidRDefault="00703EB4">
            <w:pPr>
              <w:pStyle w:val="TableParagraph"/>
              <w:spacing w:line="192" w:lineRule="auto"/>
              <w:ind w:left="50" w:right="145"/>
            </w:pPr>
            <w:r>
              <w:t>3.1. Учебно-</w:t>
            </w:r>
            <w:r>
              <w:rPr>
                <w:spacing w:val="-52"/>
              </w:rPr>
              <w:t xml:space="preserve"> </w:t>
            </w:r>
            <w:r>
              <w:t>познавательные компетенции</w:t>
            </w:r>
          </w:p>
        </w:tc>
        <w:tc>
          <w:tcPr>
            <w:tcW w:w="1582" w:type="dxa"/>
            <w:vMerge w:val="restart"/>
            <w:tcBorders>
              <w:top w:val="single" w:sz="4" w:space="0" w:color="000000"/>
              <w:left w:val="single" w:sz="4" w:space="0" w:color="000000"/>
              <w:bottom w:val="single" w:sz="4" w:space="0" w:color="000000"/>
              <w:right w:val="single" w:sz="4" w:space="0" w:color="000000"/>
            </w:tcBorders>
          </w:tcPr>
          <w:p w:rsidR="00247612" w:rsidRPr="001C4CE9" w:rsidRDefault="00247612">
            <w:pPr>
              <w:pStyle w:val="TableParagraph"/>
              <w:rPr>
                <w:b/>
                <w:lang w:val="ru-RU"/>
              </w:rPr>
            </w:pPr>
          </w:p>
          <w:p w:rsidR="00247612" w:rsidRPr="001C4CE9" w:rsidRDefault="00247612">
            <w:pPr>
              <w:pStyle w:val="TableParagraph"/>
              <w:rPr>
                <w:b/>
                <w:lang w:val="ru-RU"/>
              </w:rPr>
            </w:pPr>
          </w:p>
          <w:p w:rsidR="00247612" w:rsidRPr="001C4CE9" w:rsidRDefault="00703EB4">
            <w:pPr>
              <w:pStyle w:val="TableParagraph"/>
              <w:spacing w:line="163" w:lineRule="auto"/>
              <w:ind w:left="50" w:right="2"/>
              <w:rPr>
                <w:lang w:val="ru-RU"/>
              </w:rPr>
            </w:pPr>
            <w:r w:rsidRPr="001C4CE9">
              <w:rPr>
                <w:lang w:val="ru-RU"/>
              </w:rPr>
              <w:t>Самостоятельная</w:t>
            </w:r>
            <w:r w:rsidRPr="001C4CE9">
              <w:rPr>
                <w:spacing w:val="-52"/>
                <w:lang w:val="ru-RU"/>
              </w:rPr>
              <w:t xml:space="preserve"> </w:t>
            </w:r>
            <w:r w:rsidRPr="001C4CE9">
              <w:rPr>
                <w:lang w:val="ru-RU"/>
              </w:rPr>
              <w:t>познавательная</w:t>
            </w:r>
            <w:r w:rsidRPr="001C4CE9">
              <w:rPr>
                <w:spacing w:val="1"/>
                <w:lang w:val="ru-RU"/>
              </w:rPr>
              <w:t xml:space="preserve"> </w:t>
            </w:r>
            <w:r w:rsidRPr="001C4CE9">
              <w:rPr>
                <w:lang w:val="ru-RU"/>
              </w:rPr>
              <w:t>деятельность,</w:t>
            </w:r>
            <w:r w:rsidRPr="001C4CE9">
              <w:rPr>
                <w:spacing w:val="1"/>
                <w:lang w:val="ru-RU"/>
              </w:rPr>
              <w:t xml:space="preserve"> </w:t>
            </w:r>
            <w:r w:rsidRPr="001C4CE9">
              <w:rPr>
                <w:lang w:val="ru-RU"/>
              </w:rPr>
              <w:t>умение ставить</w:t>
            </w:r>
            <w:r w:rsidRPr="001C4CE9">
              <w:rPr>
                <w:spacing w:val="1"/>
                <w:lang w:val="ru-RU"/>
              </w:rPr>
              <w:t xml:space="preserve"> </w:t>
            </w:r>
            <w:r w:rsidRPr="001C4CE9">
              <w:rPr>
                <w:lang w:val="ru-RU"/>
              </w:rPr>
              <w:t>цель и планировать работу, анализировать, сопоставлять, делать</w:t>
            </w:r>
            <w:r w:rsidRPr="001C4CE9">
              <w:rPr>
                <w:spacing w:val="-1"/>
                <w:lang w:val="ru-RU"/>
              </w:rPr>
              <w:t xml:space="preserve"> </w:t>
            </w:r>
            <w:r w:rsidRPr="001C4CE9">
              <w:rPr>
                <w:lang w:val="ru-RU"/>
              </w:rPr>
              <w:t>выводы</w:t>
            </w:r>
          </w:p>
        </w:tc>
        <w:tc>
          <w:tcPr>
            <w:tcW w:w="4387" w:type="dxa"/>
            <w:tcBorders>
              <w:top w:val="single" w:sz="4" w:space="0" w:color="000000"/>
              <w:left w:val="single" w:sz="4" w:space="0" w:color="000000"/>
              <w:bottom w:val="single" w:sz="4" w:space="0" w:color="000000"/>
              <w:right w:val="single" w:sz="4" w:space="0" w:color="000000"/>
            </w:tcBorders>
          </w:tcPr>
          <w:p w:rsidR="00247612" w:rsidRPr="001C4CE9" w:rsidRDefault="00703EB4">
            <w:pPr>
              <w:pStyle w:val="TableParagraph"/>
              <w:spacing w:line="192" w:lineRule="auto"/>
              <w:ind w:left="49" w:right="302"/>
              <w:rPr>
                <w:lang w:val="ru-RU"/>
              </w:rPr>
            </w:pPr>
            <w:r w:rsidRPr="001C4CE9">
              <w:rPr>
                <w:lang w:val="ru-RU"/>
              </w:rPr>
              <w:t>Низкий уровень (учащийся затрудняется с</w:t>
            </w:r>
            <w:r w:rsidRPr="001C4CE9">
              <w:rPr>
                <w:spacing w:val="1"/>
                <w:lang w:val="ru-RU"/>
              </w:rPr>
              <w:t xml:space="preserve"> </w:t>
            </w:r>
            <w:r w:rsidRPr="001C4CE9">
              <w:rPr>
                <w:lang w:val="ru-RU"/>
              </w:rPr>
              <w:t>целеполаганием,</w:t>
            </w:r>
            <w:r w:rsidRPr="001C4CE9">
              <w:rPr>
                <w:spacing w:val="-9"/>
                <w:lang w:val="ru-RU"/>
              </w:rPr>
              <w:t xml:space="preserve"> </w:t>
            </w:r>
            <w:r w:rsidRPr="001C4CE9">
              <w:rPr>
                <w:lang w:val="ru-RU"/>
              </w:rPr>
              <w:t>планированием,</w:t>
            </w:r>
            <w:r w:rsidRPr="001C4CE9">
              <w:rPr>
                <w:spacing w:val="-9"/>
                <w:lang w:val="ru-RU"/>
              </w:rPr>
              <w:t xml:space="preserve"> </w:t>
            </w:r>
            <w:r w:rsidRPr="001C4CE9">
              <w:rPr>
                <w:lang w:val="ru-RU"/>
              </w:rPr>
              <w:t>анализом,</w:t>
            </w:r>
            <w:r w:rsidRPr="001C4CE9">
              <w:rPr>
                <w:spacing w:val="-47"/>
                <w:lang w:val="ru-RU"/>
              </w:rPr>
              <w:t xml:space="preserve"> </w:t>
            </w:r>
            <w:r w:rsidRPr="001C4CE9">
              <w:rPr>
                <w:lang w:val="ru-RU"/>
              </w:rPr>
              <w:t>самооценкой,</w:t>
            </w:r>
            <w:r w:rsidRPr="001C4CE9">
              <w:rPr>
                <w:spacing w:val="-3"/>
                <w:lang w:val="ru-RU"/>
              </w:rPr>
              <w:t xml:space="preserve"> </w:t>
            </w:r>
            <w:r w:rsidRPr="001C4CE9">
              <w:rPr>
                <w:lang w:val="ru-RU"/>
              </w:rPr>
              <w:t>почти</w:t>
            </w:r>
            <w:r w:rsidRPr="001C4CE9">
              <w:rPr>
                <w:spacing w:val="-3"/>
                <w:lang w:val="ru-RU"/>
              </w:rPr>
              <w:t xml:space="preserve"> </w:t>
            </w:r>
            <w:r w:rsidRPr="001C4CE9">
              <w:rPr>
                <w:lang w:val="ru-RU"/>
              </w:rPr>
              <w:t>не</w:t>
            </w:r>
            <w:r w:rsidRPr="001C4CE9">
              <w:rPr>
                <w:spacing w:val="1"/>
                <w:lang w:val="ru-RU"/>
              </w:rPr>
              <w:t xml:space="preserve"> </w:t>
            </w:r>
            <w:r w:rsidRPr="001C4CE9">
              <w:rPr>
                <w:lang w:val="ru-RU"/>
              </w:rPr>
              <w:t>проявляет</w:t>
            </w:r>
            <w:r w:rsidRPr="001C4CE9">
              <w:rPr>
                <w:spacing w:val="-3"/>
                <w:lang w:val="ru-RU"/>
              </w:rPr>
              <w:t xml:space="preserve"> </w:t>
            </w:r>
            <w:r w:rsidRPr="001C4CE9">
              <w:rPr>
                <w:lang w:val="ru-RU"/>
              </w:rPr>
              <w:t>познавательной</w:t>
            </w:r>
            <w:r w:rsidRPr="001C4CE9">
              <w:rPr>
                <w:spacing w:val="-5"/>
                <w:lang w:val="ru-RU"/>
              </w:rPr>
              <w:t xml:space="preserve"> </w:t>
            </w:r>
            <w:r w:rsidRPr="001C4CE9">
              <w:rPr>
                <w:lang w:val="ru-RU"/>
              </w:rPr>
              <w:t>активности)</w:t>
            </w:r>
          </w:p>
        </w:tc>
        <w:tc>
          <w:tcPr>
            <w:tcW w:w="551" w:type="dxa"/>
            <w:tcBorders>
              <w:top w:val="single" w:sz="4" w:space="0" w:color="000000"/>
              <w:left w:val="single" w:sz="4" w:space="0" w:color="000000"/>
              <w:bottom w:val="single" w:sz="4" w:space="0" w:color="000000"/>
              <w:right w:val="single" w:sz="4" w:space="0" w:color="000000"/>
            </w:tcBorders>
          </w:tcPr>
          <w:p w:rsidR="00247612" w:rsidRPr="001C4CE9" w:rsidRDefault="00247612">
            <w:pPr>
              <w:pStyle w:val="TableParagraph"/>
              <w:rPr>
                <w:b/>
                <w:lang w:val="ru-RU"/>
              </w:rPr>
            </w:pPr>
          </w:p>
        </w:tc>
        <w:tc>
          <w:tcPr>
            <w:tcW w:w="1793" w:type="dxa"/>
            <w:vMerge w:val="restart"/>
            <w:tcBorders>
              <w:top w:val="single" w:sz="4" w:space="0" w:color="000000"/>
              <w:left w:val="single" w:sz="4" w:space="0" w:color="000000"/>
              <w:bottom w:val="single" w:sz="4" w:space="0" w:color="000000"/>
              <w:right w:val="single" w:sz="4" w:space="0" w:color="000000"/>
            </w:tcBorders>
          </w:tcPr>
          <w:p w:rsidR="00247612" w:rsidRPr="001C4CE9" w:rsidRDefault="00247612">
            <w:pPr>
              <w:pStyle w:val="TableParagraph"/>
              <w:rPr>
                <w:b/>
                <w:lang w:val="ru-RU"/>
              </w:rPr>
            </w:pPr>
          </w:p>
          <w:p w:rsidR="00247612" w:rsidRPr="001C4CE9" w:rsidRDefault="00247612">
            <w:pPr>
              <w:pStyle w:val="TableParagraph"/>
              <w:rPr>
                <w:b/>
                <w:lang w:val="ru-RU"/>
              </w:rPr>
            </w:pPr>
          </w:p>
          <w:p w:rsidR="00247612" w:rsidRPr="001C4CE9" w:rsidRDefault="00247612">
            <w:pPr>
              <w:pStyle w:val="TableParagraph"/>
              <w:rPr>
                <w:b/>
                <w:lang w:val="ru-RU"/>
              </w:rPr>
            </w:pPr>
          </w:p>
          <w:p w:rsidR="00247612" w:rsidRDefault="00703EB4">
            <w:pPr>
              <w:pStyle w:val="TableParagraph"/>
              <w:spacing w:line="192" w:lineRule="auto"/>
              <w:ind w:left="48" w:right="228"/>
            </w:pPr>
            <w:r>
              <w:t>Анализ</w:t>
            </w:r>
            <w:r>
              <w:rPr>
                <w:spacing w:val="1"/>
              </w:rPr>
              <w:t xml:space="preserve"> </w:t>
            </w:r>
            <w:r>
              <w:t>практической,</w:t>
            </w:r>
            <w:r>
              <w:rPr>
                <w:spacing w:val="1"/>
              </w:rPr>
              <w:t xml:space="preserve"> </w:t>
            </w:r>
            <w:r>
              <w:t>исследовательской</w:t>
            </w:r>
            <w:r>
              <w:rPr>
                <w:spacing w:val="1"/>
              </w:rPr>
              <w:t xml:space="preserve"> </w:t>
            </w:r>
            <w:r>
              <w:t>работы</w:t>
            </w:r>
          </w:p>
        </w:tc>
      </w:tr>
      <w:tr w:rsidR="00247612">
        <w:trPr>
          <w:trHeight w:val="918"/>
          <w:jc w:val="center"/>
        </w:trPr>
        <w:tc>
          <w:tcPr>
            <w:tcW w:w="1539"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582"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387" w:type="dxa"/>
            <w:tcBorders>
              <w:top w:val="single" w:sz="4" w:space="0" w:color="000000"/>
              <w:left w:val="single" w:sz="4" w:space="0" w:color="000000"/>
              <w:bottom w:val="single" w:sz="4" w:space="0" w:color="000000"/>
              <w:right w:val="single" w:sz="4" w:space="0" w:color="000000"/>
            </w:tcBorders>
          </w:tcPr>
          <w:p w:rsidR="00247612" w:rsidRPr="001C4CE9" w:rsidRDefault="00703EB4">
            <w:pPr>
              <w:pStyle w:val="TableParagraph"/>
              <w:spacing w:line="192" w:lineRule="auto"/>
              <w:ind w:left="49" w:right="82"/>
              <w:rPr>
                <w:lang w:val="ru-RU"/>
              </w:rPr>
            </w:pPr>
            <w:r w:rsidRPr="001C4CE9">
              <w:rPr>
                <w:lang w:val="ru-RU"/>
              </w:rPr>
              <w:t>Средний уровень (учащийся с помощью педагога определяет цель, план, результативность</w:t>
            </w:r>
            <w:r w:rsidRPr="001C4CE9">
              <w:rPr>
                <w:spacing w:val="1"/>
                <w:lang w:val="ru-RU"/>
              </w:rPr>
              <w:t xml:space="preserve"> </w:t>
            </w:r>
            <w:r w:rsidRPr="001C4CE9">
              <w:rPr>
                <w:lang w:val="ru-RU"/>
              </w:rPr>
              <w:t>своей работы, проявляет познавательную активность</w:t>
            </w:r>
            <w:r w:rsidRPr="001C4CE9">
              <w:rPr>
                <w:spacing w:val="-1"/>
                <w:lang w:val="ru-RU"/>
              </w:rPr>
              <w:t xml:space="preserve"> </w:t>
            </w:r>
            <w:r w:rsidRPr="001C4CE9">
              <w:rPr>
                <w:lang w:val="ru-RU"/>
              </w:rPr>
              <w:t>к</w:t>
            </w:r>
            <w:r w:rsidRPr="001C4CE9">
              <w:rPr>
                <w:spacing w:val="-1"/>
                <w:lang w:val="ru-RU"/>
              </w:rPr>
              <w:t xml:space="preserve"> </w:t>
            </w:r>
            <w:r w:rsidRPr="001C4CE9">
              <w:rPr>
                <w:lang w:val="ru-RU"/>
              </w:rPr>
              <w:t>ряду</w:t>
            </w:r>
            <w:r w:rsidRPr="001C4CE9">
              <w:rPr>
                <w:spacing w:val="-5"/>
                <w:lang w:val="ru-RU"/>
              </w:rPr>
              <w:t xml:space="preserve"> </w:t>
            </w:r>
            <w:r w:rsidRPr="001C4CE9">
              <w:rPr>
                <w:lang w:val="ru-RU"/>
              </w:rPr>
              <w:t>разделов</w:t>
            </w:r>
            <w:r w:rsidRPr="001C4CE9">
              <w:rPr>
                <w:spacing w:val="-1"/>
                <w:lang w:val="ru-RU"/>
              </w:rPr>
              <w:t xml:space="preserve"> </w:t>
            </w:r>
            <w:r w:rsidRPr="001C4CE9">
              <w:rPr>
                <w:lang w:val="ru-RU"/>
              </w:rPr>
              <w:t>программы</w:t>
            </w:r>
            <w:r w:rsidRPr="001C4CE9">
              <w:rPr>
                <w:spacing w:val="-1"/>
                <w:lang w:val="ru-RU"/>
              </w:rPr>
              <w:t xml:space="preserve"> </w:t>
            </w:r>
            <w:r w:rsidRPr="001C4CE9">
              <w:rPr>
                <w:lang w:val="ru-RU"/>
              </w:rPr>
              <w:t>в</w:t>
            </w:r>
            <w:r w:rsidRPr="001C4CE9">
              <w:rPr>
                <w:spacing w:val="-1"/>
                <w:lang w:val="ru-RU"/>
              </w:rPr>
              <w:t xml:space="preserve"> </w:t>
            </w:r>
            <w:r w:rsidRPr="001C4CE9">
              <w:rPr>
                <w:lang w:val="ru-RU"/>
              </w:rPr>
              <w:t>конкретный</w:t>
            </w:r>
            <w:r w:rsidRPr="001C4CE9">
              <w:rPr>
                <w:spacing w:val="-4"/>
                <w:lang w:val="ru-RU"/>
              </w:rPr>
              <w:t xml:space="preserve"> </w:t>
            </w:r>
            <w:r w:rsidRPr="001C4CE9">
              <w:rPr>
                <w:lang w:val="ru-RU"/>
              </w:rPr>
              <w:t>период)</w:t>
            </w:r>
          </w:p>
        </w:tc>
        <w:tc>
          <w:tcPr>
            <w:tcW w:w="551" w:type="dxa"/>
            <w:tcBorders>
              <w:top w:val="single" w:sz="4" w:space="0" w:color="000000"/>
              <w:left w:val="single" w:sz="4" w:space="0" w:color="000000"/>
              <w:bottom w:val="single" w:sz="4" w:space="0" w:color="000000"/>
              <w:right w:val="single" w:sz="4" w:space="0" w:color="000000"/>
            </w:tcBorders>
          </w:tcPr>
          <w:p w:rsidR="00247612" w:rsidRPr="001C4CE9" w:rsidRDefault="00247612">
            <w:pPr>
              <w:widowControl w:val="0"/>
              <w:spacing w:after="0"/>
              <w:rPr>
                <w:rFonts w:ascii="Times New Roman" w:hAnsi="Times New Roman"/>
                <w:lang w:val="ru-RU"/>
              </w:rPr>
            </w:pPr>
          </w:p>
        </w:tc>
        <w:tc>
          <w:tcPr>
            <w:tcW w:w="1793" w:type="dxa"/>
            <w:vMerge/>
            <w:tcBorders>
              <w:left w:val="single" w:sz="4" w:space="0" w:color="000000"/>
              <w:bottom w:val="single" w:sz="4" w:space="0" w:color="000000"/>
              <w:right w:val="single" w:sz="4" w:space="0" w:color="000000"/>
            </w:tcBorders>
          </w:tcPr>
          <w:p w:rsidR="00247612" w:rsidRPr="001C4CE9" w:rsidRDefault="00247612">
            <w:pPr>
              <w:widowControl w:val="0"/>
              <w:spacing w:after="0"/>
              <w:rPr>
                <w:rFonts w:ascii="Times New Roman" w:hAnsi="Times New Roman"/>
                <w:lang w:val="ru-RU"/>
              </w:rPr>
            </w:pPr>
          </w:p>
        </w:tc>
      </w:tr>
      <w:tr w:rsidR="00247612">
        <w:trPr>
          <w:trHeight w:val="1106"/>
          <w:jc w:val="center"/>
        </w:trPr>
        <w:tc>
          <w:tcPr>
            <w:tcW w:w="1539" w:type="dxa"/>
            <w:vMerge/>
            <w:tcBorders>
              <w:left w:val="single" w:sz="4" w:space="0" w:color="000000"/>
              <w:bottom w:val="single" w:sz="4" w:space="0" w:color="000000"/>
              <w:right w:val="single" w:sz="4" w:space="0" w:color="000000"/>
            </w:tcBorders>
          </w:tcPr>
          <w:p w:rsidR="00247612" w:rsidRPr="001C4CE9" w:rsidRDefault="00247612">
            <w:pPr>
              <w:widowControl w:val="0"/>
              <w:spacing w:after="0"/>
              <w:rPr>
                <w:rFonts w:ascii="Times New Roman" w:hAnsi="Times New Roman"/>
                <w:lang w:val="ru-RU"/>
              </w:rPr>
            </w:pPr>
          </w:p>
        </w:tc>
        <w:tc>
          <w:tcPr>
            <w:tcW w:w="1582" w:type="dxa"/>
            <w:vMerge/>
            <w:tcBorders>
              <w:left w:val="single" w:sz="4" w:space="0" w:color="000000"/>
              <w:bottom w:val="single" w:sz="4" w:space="0" w:color="000000"/>
              <w:right w:val="single" w:sz="4" w:space="0" w:color="000000"/>
            </w:tcBorders>
          </w:tcPr>
          <w:p w:rsidR="00247612" w:rsidRPr="001C4CE9" w:rsidRDefault="00247612">
            <w:pPr>
              <w:widowControl w:val="0"/>
              <w:spacing w:after="0"/>
              <w:rPr>
                <w:rFonts w:ascii="Times New Roman" w:hAnsi="Times New Roman"/>
                <w:lang w:val="ru-RU"/>
              </w:rPr>
            </w:pPr>
          </w:p>
        </w:tc>
        <w:tc>
          <w:tcPr>
            <w:tcW w:w="4387" w:type="dxa"/>
            <w:tcBorders>
              <w:top w:val="single" w:sz="4" w:space="0" w:color="000000"/>
              <w:left w:val="single" w:sz="4" w:space="0" w:color="000000"/>
              <w:bottom w:val="single" w:sz="4" w:space="0" w:color="000000"/>
              <w:right w:val="single" w:sz="4" w:space="0" w:color="000000"/>
            </w:tcBorders>
          </w:tcPr>
          <w:p w:rsidR="00247612" w:rsidRPr="001C4CE9" w:rsidRDefault="00703EB4">
            <w:pPr>
              <w:pStyle w:val="TableParagraph"/>
              <w:spacing w:line="192" w:lineRule="auto"/>
              <w:ind w:left="49" w:right="60"/>
              <w:rPr>
                <w:lang w:val="ru-RU"/>
              </w:rPr>
            </w:pPr>
            <w:r w:rsidRPr="001C4CE9">
              <w:rPr>
                <w:lang w:val="ru-RU"/>
              </w:rPr>
              <w:t>Высокий уровень (учащийся самостоятельно</w:t>
            </w:r>
            <w:r w:rsidRPr="001C4CE9">
              <w:rPr>
                <w:spacing w:val="1"/>
                <w:lang w:val="ru-RU"/>
              </w:rPr>
              <w:t xml:space="preserve"> </w:t>
            </w:r>
            <w:r w:rsidRPr="001C4CE9">
              <w:rPr>
                <w:lang w:val="ru-RU"/>
              </w:rPr>
              <w:t>определяет цель, составляет план работы, анализирует, сопоставляет, делает выводы, проявляет интерес и высокую познавательную</w:t>
            </w:r>
            <w:r w:rsidRPr="001C4CE9">
              <w:rPr>
                <w:spacing w:val="1"/>
                <w:lang w:val="ru-RU"/>
              </w:rPr>
              <w:t xml:space="preserve"> </w:t>
            </w:r>
            <w:r w:rsidRPr="001C4CE9">
              <w:rPr>
                <w:lang w:val="ru-RU"/>
              </w:rPr>
              <w:t>активность</w:t>
            </w:r>
            <w:r w:rsidRPr="001C4CE9">
              <w:rPr>
                <w:spacing w:val="-2"/>
                <w:lang w:val="ru-RU"/>
              </w:rPr>
              <w:t xml:space="preserve"> </w:t>
            </w:r>
            <w:r w:rsidRPr="001C4CE9">
              <w:rPr>
                <w:lang w:val="ru-RU"/>
              </w:rPr>
              <w:t>ко всем</w:t>
            </w:r>
            <w:r w:rsidRPr="001C4CE9">
              <w:rPr>
                <w:spacing w:val="-1"/>
                <w:lang w:val="ru-RU"/>
              </w:rPr>
              <w:t xml:space="preserve"> </w:t>
            </w:r>
            <w:r w:rsidRPr="001C4CE9">
              <w:rPr>
                <w:lang w:val="ru-RU"/>
              </w:rPr>
              <w:t>разделам программы</w:t>
            </w:r>
            <w:r w:rsidRPr="001C4CE9">
              <w:rPr>
                <w:spacing w:val="-2"/>
                <w:lang w:val="ru-RU"/>
              </w:rPr>
              <w:t xml:space="preserve"> </w:t>
            </w:r>
            <w:r w:rsidRPr="001C4CE9">
              <w:rPr>
                <w:lang w:val="ru-RU"/>
              </w:rPr>
              <w:t>в</w:t>
            </w:r>
          </w:p>
          <w:p w:rsidR="00247612" w:rsidRDefault="00703EB4">
            <w:pPr>
              <w:pStyle w:val="TableParagraph"/>
              <w:spacing w:line="169" w:lineRule="exact"/>
              <w:ind w:left="49"/>
            </w:pPr>
            <w:r>
              <w:t>конкретный</w:t>
            </w:r>
            <w:r>
              <w:rPr>
                <w:spacing w:val="-5"/>
              </w:rPr>
              <w:t xml:space="preserve"> </w:t>
            </w:r>
            <w:r>
              <w:t>период)</w:t>
            </w:r>
          </w:p>
        </w:tc>
        <w:tc>
          <w:tcPr>
            <w:tcW w:w="551" w:type="dxa"/>
            <w:tcBorders>
              <w:top w:val="single" w:sz="4" w:space="0" w:color="000000"/>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93"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162"/>
          <w:jc w:val="center"/>
        </w:trPr>
        <w:tc>
          <w:tcPr>
            <w:tcW w:w="1539" w:type="dxa"/>
            <w:tcBorders>
              <w:top w:val="single" w:sz="4" w:space="0" w:color="000000"/>
              <w:left w:val="single" w:sz="4" w:space="0" w:color="000000"/>
              <w:right w:val="single" w:sz="4" w:space="0" w:color="000000"/>
            </w:tcBorders>
          </w:tcPr>
          <w:p w:rsidR="00247612" w:rsidRDefault="00247612">
            <w:pPr>
              <w:pStyle w:val="TableParagraph"/>
            </w:pPr>
          </w:p>
        </w:tc>
        <w:tc>
          <w:tcPr>
            <w:tcW w:w="1582" w:type="dxa"/>
            <w:vMerge w:val="restart"/>
            <w:tcBorders>
              <w:top w:val="single" w:sz="4" w:space="0" w:color="000000"/>
              <w:left w:val="single" w:sz="4" w:space="0" w:color="000000"/>
              <w:bottom w:val="single" w:sz="4" w:space="0" w:color="000000"/>
              <w:right w:val="single" w:sz="4" w:space="0" w:color="000000"/>
            </w:tcBorders>
          </w:tcPr>
          <w:p w:rsidR="00247612" w:rsidRPr="001C4CE9" w:rsidRDefault="00703EB4">
            <w:pPr>
              <w:pStyle w:val="TableParagraph"/>
              <w:spacing w:line="163" w:lineRule="auto"/>
              <w:ind w:left="50" w:right="21"/>
              <w:rPr>
                <w:lang w:val="ru-RU"/>
              </w:rPr>
            </w:pPr>
            <w:r w:rsidRPr="001C4CE9">
              <w:rPr>
                <w:lang w:val="ru-RU"/>
              </w:rPr>
              <w:t>Овладение основными современными средствами информации, поиск,</w:t>
            </w:r>
            <w:r w:rsidRPr="001C4CE9">
              <w:rPr>
                <w:spacing w:val="1"/>
                <w:lang w:val="ru-RU"/>
              </w:rPr>
              <w:t xml:space="preserve"> </w:t>
            </w:r>
            <w:r w:rsidRPr="001C4CE9">
              <w:rPr>
                <w:lang w:val="ru-RU"/>
              </w:rPr>
              <w:t>структурирование, применение</w:t>
            </w:r>
            <w:r w:rsidRPr="001C4CE9">
              <w:rPr>
                <w:spacing w:val="-52"/>
                <w:lang w:val="ru-RU"/>
              </w:rPr>
              <w:t xml:space="preserve"> </w:t>
            </w:r>
            <w:r w:rsidRPr="001C4CE9">
              <w:rPr>
                <w:lang w:val="ru-RU"/>
              </w:rPr>
              <w:t>новой информации для выполнения работы,</w:t>
            </w:r>
            <w:r w:rsidRPr="001C4CE9">
              <w:rPr>
                <w:spacing w:val="1"/>
                <w:lang w:val="ru-RU"/>
              </w:rPr>
              <w:t xml:space="preserve"> </w:t>
            </w:r>
            <w:r w:rsidRPr="001C4CE9">
              <w:rPr>
                <w:lang w:val="ru-RU"/>
              </w:rPr>
              <w:t>для самообразования</w:t>
            </w:r>
          </w:p>
        </w:tc>
        <w:tc>
          <w:tcPr>
            <w:tcW w:w="4387" w:type="dxa"/>
            <w:vMerge w:val="restart"/>
            <w:tcBorders>
              <w:top w:val="single" w:sz="4" w:space="0" w:color="000000"/>
              <w:left w:val="single" w:sz="4" w:space="0" w:color="000000"/>
              <w:bottom w:val="single" w:sz="4" w:space="0" w:color="000000"/>
              <w:right w:val="single" w:sz="4" w:space="0" w:color="000000"/>
            </w:tcBorders>
          </w:tcPr>
          <w:p w:rsidR="00247612" w:rsidRPr="001C4CE9" w:rsidRDefault="00247612">
            <w:pPr>
              <w:pStyle w:val="TableParagraph"/>
              <w:spacing w:line="143" w:lineRule="exact"/>
              <w:ind w:left="49"/>
              <w:rPr>
                <w:lang w:val="ru-RU"/>
              </w:rPr>
            </w:pPr>
          </w:p>
          <w:p w:rsidR="00247612" w:rsidRPr="001C4CE9" w:rsidRDefault="00703EB4">
            <w:pPr>
              <w:pStyle w:val="TableParagraph"/>
              <w:spacing w:line="143" w:lineRule="exact"/>
              <w:ind w:left="49"/>
              <w:rPr>
                <w:lang w:val="ru-RU"/>
              </w:rPr>
            </w:pPr>
            <w:r w:rsidRPr="001C4CE9">
              <w:rPr>
                <w:lang w:val="ru-RU"/>
              </w:rPr>
              <w:t>Низкий</w:t>
            </w:r>
            <w:r w:rsidRPr="001C4CE9">
              <w:rPr>
                <w:spacing w:val="-4"/>
                <w:lang w:val="ru-RU"/>
              </w:rPr>
              <w:t xml:space="preserve"> </w:t>
            </w:r>
            <w:r w:rsidRPr="001C4CE9">
              <w:rPr>
                <w:lang w:val="ru-RU"/>
              </w:rPr>
              <w:t>уровень</w:t>
            </w:r>
            <w:r w:rsidRPr="001C4CE9">
              <w:rPr>
                <w:spacing w:val="-4"/>
                <w:lang w:val="ru-RU"/>
              </w:rPr>
              <w:t xml:space="preserve"> </w:t>
            </w:r>
            <w:r w:rsidRPr="001C4CE9">
              <w:rPr>
                <w:lang w:val="ru-RU"/>
              </w:rPr>
              <w:t>(учащийся</w:t>
            </w:r>
            <w:r w:rsidRPr="001C4CE9">
              <w:rPr>
                <w:spacing w:val="-2"/>
                <w:lang w:val="ru-RU"/>
              </w:rPr>
              <w:t xml:space="preserve"> </w:t>
            </w:r>
            <w:r w:rsidRPr="001C4CE9">
              <w:rPr>
                <w:lang w:val="ru-RU"/>
              </w:rPr>
              <w:t>слабо</w:t>
            </w:r>
            <w:r w:rsidRPr="001C4CE9">
              <w:rPr>
                <w:spacing w:val="-4"/>
                <w:lang w:val="ru-RU"/>
              </w:rPr>
              <w:t xml:space="preserve"> </w:t>
            </w:r>
            <w:r w:rsidRPr="001C4CE9">
              <w:rPr>
                <w:lang w:val="ru-RU"/>
              </w:rPr>
              <w:t>ориентируется в</w:t>
            </w:r>
            <w:r w:rsidRPr="001C4CE9">
              <w:rPr>
                <w:spacing w:val="-5"/>
                <w:lang w:val="ru-RU"/>
              </w:rPr>
              <w:t xml:space="preserve"> </w:t>
            </w:r>
            <w:r w:rsidRPr="001C4CE9">
              <w:rPr>
                <w:lang w:val="ru-RU"/>
              </w:rPr>
              <w:t>источниках</w:t>
            </w:r>
            <w:r w:rsidRPr="001C4CE9">
              <w:rPr>
                <w:spacing w:val="-5"/>
                <w:lang w:val="ru-RU"/>
              </w:rPr>
              <w:t xml:space="preserve"> </w:t>
            </w:r>
            <w:r w:rsidRPr="001C4CE9">
              <w:rPr>
                <w:lang w:val="ru-RU"/>
              </w:rPr>
              <w:t>информации,</w:t>
            </w:r>
            <w:r w:rsidRPr="001C4CE9">
              <w:rPr>
                <w:spacing w:val="-4"/>
                <w:lang w:val="ru-RU"/>
              </w:rPr>
              <w:t xml:space="preserve"> </w:t>
            </w:r>
            <w:r w:rsidRPr="001C4CE9">
              <w:rPr>
                <w:lang w:val="ru-RU"/>
              </w:rPr>
              <w:t>испытывает значительные</w:t>
            </w:r>
            <w:r w:rsidRPr="001C4CE9">
              <w:rPr>
                <w:spacing w:val="-3"/>
                <w:lang w:val="ru-RU"/>
              </w:rPr>
              <w:t xml:space="preserve"> </w:t>
            </w:r>
            <w:r w:rsidRPr="001C4CE9">
              <w:rPr>
                <w:lang w:val="ru-RU"/>
              </w:rPr>
              <w:t>затруднения</w:t>
            </w:r>
            <w:r w:rsidRPr="001C4CE9">
              <w:rPr>
                <w:spacing w:val="-4"/>
                <w:lang w:val="ru-RU"/>
              </w:rPr>
              <w:t xml:space="preserve"> </w:t>
            </w:r>
            <w:r w:rsidRPr="001C4CE9">
              <w:rPr>
                <w:lang w:val="ru-RU"/>
              </w:rPr>
              <w:t>в</w:t>
            </w:r>
            <w:r w:rsidRPr="001C4CE9">
              <w:rPr>
                <w:spacing w:val="-1"/>
                <w:lang w:val="ru-RU"/>
              </w:rPr>
              <w:t xml:space="preserve"> </w:t>
            </w:r>
            <w:r w:rsidRPr="001C4CE9">
              <w:rPr>
                <w:lang w:val="ru-RU"/>
              </w:rPr>
              <w:t>ее поиске, структурировании,</w:t>
            </w:r>
            <w:r w:rsidRPr="001C4CE9">
              <w:rPr>
                <w:spacing w:val="-3"/>
                <w:lang w:val="ru-RU"/>
              </w:rPr>
              <w:t xml:space="preserve"> </w:t>
            </w:r>
            <w:r w:rsidRPr="001C4CE9">
              <w:rPr>
                <w:lang w:val="ru-RU"/>
              </w:rPr>
              <w:t>применении)</w:t>
            </w:r>
          </w:p>
        </w:tc>
        <w:tc>
          <w:tcPr>
            <w:tcW w:w="551" w:type="dxa"/>
            <w:tcBorders>
              <w:top w:val="single" w:sz="4" w:space="0" w:color="000000"/>
              <w:left w:val="single" w:sz="4" w:space="0" w:color="000000"/>
              <w:bottom w:val="single" w:sz="4" w:space="0" w:color="000000"/>
              <w:right w:val="single" w:sz="4" w:space="0" w:color="000000"/>
            </w:tcBorders>
          </w:tcPr>
          <w:p w:rsidR="00247612" w:rsidRPr="001C4CE9" w:rsidRDefault="00247612">
            <w:pPr>
              <w:pStyle w:val="TableParagraph"/>
              <w:rPr>
                <w:b/>
                <w:lang w:val="ru-RU"/>
              </w:rPr>
            </w:pPr>
          </w:p>
        </w:tc>
        <w:tc>
          <w:tcPr>
            <w:tcW w:w="1793" w:type="dxa"/>
            <w:vMerge w:val="restart"/>
            <w:tcBorders>
              <w:top w:val="single" w:sz="4" w:space="0" w:color="000000"/>
              <w:left w:val="single" w:sz="4" w:space="0" w:color="000000"/>
              <w:bottom w:val="single" w:sz="4" w:space="0" w:color="000000"/>
              <w:right w:val="single" w:sz="4" w:space="0" w:color="000000"/>
            </w:tcBorders>
          </w:tcPr>
          <w:p w:rsidR="00247612" w:rsidRPr="001C4CE9" w:rsidRDefault="00247612">
            <w:pPr>
              <w:pStyle w:val="TableParagraph"/>
              <w:rPr>
                <w:b/>
                <w:lang w:val="ru-RU"/>
              </w:rPr>
            </w:pPr>
          </w:p>
          <w:p w:rsidR="00247612" w:rsidRPr="001C4CE9" w:rsidRDefault="00247612">
            <w:pPr>
              <w:pStyle w:val="TableParagraph"/>
              <w:rPr>
                <w:b/>
                <w:lang w:val="ru-RU"/>
              </w:rPr>
            </w:pPr>
          </w:p>
          <w:p w:rsidR="00247612" w:rsidRDefault="00703EB4">
            <w:pPr>
              <w:pStyle w:val="TableParagraph"/>
              <w:spacing w:line="192" w:lineRule="auto"/>
              <w:ind w:left="48" w:right="228"/>
            </w:pPr>
            <w:r>
              <w:t>Анализ</w:t>
            </w:r>
            <w:r>
              <w:rPr>
                <w:spacing w:val="1"/>
              </w:rPr>
              <w:t xml:space="preserve"> </w:t>
            </w:r>
            <w:r>
              <w:t>практической,</w:t>
            </w:r>
            <w:r>
              <w:rPr>
                <w:spacing w:val="1"/>
              </w:rPr>
              <w:t xml:space="preserve"> </w:t>
            </w:r>
            <w:r>
              <w:t>исследовательской</w:t>
            </w:r>
            <w:r>
              <w:rPr>
                <w:spacing w:val="1"/>
              </w:rPr>
              <w:t xml:space="preserve"> </w:t>
            </w:r>
            <w:r>
              <w:t>работы</w:t>
            </w:r>
          </w:p>
        </w:tc>
      </w:tr>
      <w:tr w:rsidR="00247612">
        <w:trPr>
          <w:trHeight w:val="171"/>
          <w:jc w:val="center"/>
        </w:trPr>
        <w:tc>
          <w:tcPr>
            <w:tcW w:w="1539" w:type="dxa"/>
            <w:tcBorders>
              <w:left w:val="single" w:sz="4" w:space="0" w:color="000000"/>
              <w:right w:val="single" w:sz="4" w:space="0" w:color="000000"/>
            </w:tcBorders>
          </w:tcPr>
          <w:p w:rsidR="00247612" w:rsidRDefault="00247612">
            <w:pPr>
              <w:pStyle w:val="TableParagraph"/>
            </w:pPr>
          </w:p>
        </w:tc>
        <w:tc>
          <w:tcPr>
            <w:tcW w:w="1582"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387" w:type="dxa"/>
            <w:vMerge/>
            <w:tcBorders>
              <w:left w:val="single" w:sz="4" w:space="0" w:color="000000"/>
              <w:right w:val="single" w:sz="4" w:space="0" w:color="000000"/>
            </w:tcBorders>
          </w:tcPr>
          <w:p w:rsidR="00247612" w:rsidRDefault="00247612">
            <w:pPr>
              <w:pStyle w:val="TableParagraph"/>
              <w:spacing w:line="196" w:lineRule="exact"/>
              <w:ind w:left="49"/>
            </w:pPr>
          </w:p>
        </w:tc>
        <w:tc>
          <w:tcPr>
            <w:tcW w:w="551" w:type="dxa"/>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93"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192"/>
          <w:jc w:val="center"/>
        </w:trPr>
        <w:tc>
          <w:tcPr>
            <w:tcW w:w="1539" w:type="dxa"/>
            <w:tcBorders>
              <w:left w:val="single" w:sz="4" w:space="0" w:color="000000"/>
              <w:right w:val="single" w:sz="4" w:space="0" w:color="000000"/>
            </w:tcBorders>
          </w:tcPr>
          <w:p w:rsidR="00247612" w:rsidRDefault="00247612">
            <w:pPr>
              <w:pStyle w:val="TableParagraph"/>
            </w:pPr>
          </w:p>
        </w:tc>
        <w:tc>
          <w:tcPr>
            <w:tcW w:w="1582"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387" w:type="dxa"/>
            <w:vMerge/>
            <w:tcBorders>
              <w:left w:val="single" w:sz="4" w:space="0" w:color="000000"/>
              <w:right w:val="single" w:sz="4" w:space="0" w:color="000000"/>
            </w:tcBorders>
          </w:tcPr>
          <w:p w:rsidR="00247612" w:rsidRDefault="00247612">
            <w:pPr>
              <w:pStyle w:val="TableParagraph"/>
              <w:spacing w:line="196" w:lineRule="exact"/>
              <w:ind w:left="49"/>
            </w:pPr>
          </w:p>
        </w:tc>
        <w:tc>
          <w:tcPr>
            <w:tcW w:w="551" w:type="dxa"/>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93"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70"/>
          <w:jc w:val="center"/>
        </w:trPr>
        <w:tc>
          <w:tcPr>
            <w:tcW w:w="1539" w:type="dxa"/>
            <w:tcBorders>
              <w:left w:val="single" w:sz="4" w:space="0" w:color="000000"/>
              <w:right w:val="single" w:sz="4" w:space="0" w:color="000000"/>
            </w:tcBorders>
          </w:tcPr>
          <w:p w:rsidR="00247612" w:rsidRDefault="00247612">
            <w:pPr>
              <w:pStyle w:val="TableParagraph"/>
            </w:pPr>
          </w:p>
        </w:tc>
        <w:tc>
          <w:tcPr>
            <w:tcW w:w="1582"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387" w:type="dxa"/>
            <w:vMerge/>
            <w:tcBorders>
              <w:left w:val="single" w:sz="4" w:space="0" w:color="000000"/>
              <w:bottom w:val="single" w:sz="4" w:space="0" w:color="000000"/>
              <w:right w:val="single" w:sz="4" w:space="0" w:color="000000"/>
            </w:tcBorders>
          </w:tcPr>
          <w:p w:rsidR="00247612" w:rsidRDefault="00247612">
            <w:pPr>
              <w:pStyle w:val="TableParagraph"/>
              <w:spacing w:line="196" w:lineRule="exact"/>
              <w:ind w:left="49"/>
            </w:pPr>
          </w:p>
        </w:tc>
        <w:tc>
          <w:tcPr>
            <w:tcW w:w="551" w:type="dxa"/>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93"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734"/>
          <w:jc w:val="center"/>
        </w:trPr>
        <w:tc>
          <w:tcPr>
            <w:tcW w:w="1539" w:type="dxa"/>
            <w:tcBorders>
              <w:left w:val="single" w:sz="4" w:space="0" w:color="000000"/>
              <w:right w:val="single" w:sz="4" w:space="0" w:color="000000"/>
            </w:tcBorders>
          </w:tcPr>
          <w:p w:rsidR="00247612" w:rsidRDefault="00703EB4">
            <w:pPr>
              <w:pStyle w:val="TableParagraph"/>
              <w:spacing w:line="192" w:lineRule="auto"/>
              <w:ind w:left="50" w:right="102"/>
            </w:pPr>
            <w:r>
              <w:t>3.2. Информационные</w:t>
            </w:r>
            <w:r>
              <w:rPr>
                <w:spacing w:val="1"/>
              </w:rPr>
              <w:t xml:space="preserve"> </w:t>
            </w:r>
            <w:r>
              <w:t>компетенции</w:t>
            </w:r>
          </w:p>
        </w:tc>
        <w:tc>
          <w:tcPr>
            <w:tcW w:w="1582"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387" w:type="dxa"/>
            <w:tcBorders>
              <w:top w:val="single" w:sz="4" w:space="0" w:color="000000"/>
              <w:left w:val="single" w:sz="4" w:space="0" w:color="000000"/>
              <w:bottom w:val="single" w:sz="4" w:space="0" w:color="000000"/>
              <w:right w:val="single" w:sz="4" w:space="0" w:color="000000"/>
            </w:tcBorders>
          </w:tcPr>
          <w:p w:rsidR="00247612" w:rsidRPr="001C4CE9" w:rsidRDefault="00703EB4">
            <w:pPr>
              <w:pStyle w:val="TableParagraph"/>
              <w:spacing w:line="192" w:lineRule="auto"/>
              <w:ind w:left="49" w:right="82"/>
              <w:rPr>
                <w:lang w:val="ru-RU"/>
              </w:rPr>
            </w:pPr>
            <w:r w:rsidRPr="001C4CE9">
              <w:rPr>
                <w:lang w:val="ru-RU"/>
              </w:rPr>
              <w:t>Средний уровень (учащийся с помощью педагога выбирает, структурирует и применяет</w:t>
            </w:r>
            <w:r w:rsidRPr="001C4CE9">
              <w:rPr>
                <w:spacing w:val="1"/>
                <w:lang w:val="ru-RU"/>
              </w:rPr>
              <w:t xml:space="preserve"> </w:t>
            </w:r>
            <w:r w:rsidRPr="001C4CE9">
              <w:rPr>
                <w:lang w:val="ru-RU"/>
              </w:rPr>
              <w:t>информацию,</w:t>
            </w:r>
            <w:r w:rsidRPr="001C4CE9">
              <w:rPr>
                <w:spacing w:val="-2"/>
                <w:lang w:val="ru-RU"/>
              </w:rPr>
              <w:t xml:space="preserve"> </w:t>
            </w:r>
            <w:r w:rsidRPr="001C4CE9">
              <w:rPr>
                <w:lang w:val="ru-RU"/>
              </w:rPr>
              <w:t>в</w:t>
            </w:r>
            <w:r w:rsidRPr="001C4CE9">
              <w:rPr>
                <w:spacing w:val="-3"/>
                <w:lang w:val="ru-RU"/>
              </w:rPr>
              <w:t xml:space="preserve"> </w:t>
            </w:r>
            <w:r w:rsidRPr="001C4CE9">
              <w:rPr>
                <w:lang w:val="ru-RU"/>
              </w:rPr>
              <w:t>том числе</w:t>
            </w:r>
            <w:r w:rsidRPr="001C4CE9">
              <w:rPr>
                <w:spacing w:val="1"/>
                <w:lang w:val="ru-RU"/>
              </w:rPr>
              <w:t xml:space="preserve"> </w:t>
            </w:r>
            <w:r w:rsidRPr="001C4CE9">
              <w:rPr>
                <w:lang w:val="ru-RU"/>
              </w:rPr>
              <w:t>для</w:t>
            </w:r>
            <w:r w:rsidRPr="001C4CE9">
              <w:rPr>
                <w:spacing w:val="-3"/>
                <w:lang w:val="ru-RU"/>
              </w:rPr>
              <w:t xml:space="preserve"> </w:t>
            </w:r>
            <w:r w:rsidRPr="001C4CE9">
              <w:rPr>
                <w:lang w:val="ru-RU"/>
              </w:rPr>
              <w:t>самообразования)</w:t>
            </w:r>
          </w:p>
        </w:tc>
        <w:tc>
          <w:tcPr>
            <w:tcW w:w="551" w:type="dxa"/>
            <w:tcBorders>
              <w:top w:val="single" w:sz="4" w:space="0" w:color="000000"/>
              <w:left w:val="single" w:sz="4" w:space="0" w:color="000000"/>
              <w:bottom w:val="single" w:sz="4" w:space="0" w:color="000000"/>
              <w:right w:val="single" w:sz="4" w:space="0" w:color="000000"/>
            </w:tcBorders>
          </w:tcPr>
          <w:p w:rsidR="00247612" w:rsidRPr="001C4CE9" w:rsidRDefault="00247612">
            <w:pPr>
              <w:widowControl w:val="0"/>
              <w:spacing w:after="0"/>
              <w:rPr>
                <w:rFonts w:ascii="Times New Roman" w:hAnsi="Times New Roman"/>
                <w:lang w:val="ru-RU"/>
              </w:rPr>
            </w:pPr>
          </w:p>
        </w:tc>
        <w:tc>
          <w:tcPr>
            <w:tcW w:w="1793" w:type="dxa"/>
            <w:vMerge/>
            <w:tcBorders>
              <w:left w:val="single" w:sz="4" w:space="0" w:color="000000"/>
              <w:bottom w:val="single" w:sz="4" w:space="0" w:color="000000"/>
              <w:right w:val="single" w:sz="4" w:space="0" w:color="000000"/>
            </w:tcBorders>
          </w:tcPr>
          <w:p w:rsidR="00247612" w:rsidRPr="001C4CE9" w:rsidRDefault="00247612">
            <w:pPr>
              <w:widowControl w:val="0"/>
              <w:spacing w:after="0"/>
              <w:rPr>
                <w:rFonts w:ascii="Times New Roman" w:hAnsi="Times New Roman"/>
                <w:lang w:val="ru-RU"/>
              </w:rPr>
            </w:pPr>
          </w:p>
        </w:tc>
      </w:tr>
      <w:tr w:rsidR="00247612">
        <w:trPr>
          <w:trHeight w:val="165"/>
          <w:jc w:val="center"/>
        </w:trPr>
        <w:tc>
          <w:tcPr>
            <w:tcW w:w="1539" w:type="dxa"/>
            <w:tcBorders>
              <w:left w:val="single" w:sz="4" w:space="0" w:color="000000"/>
              <w:right w:val="single" w:sz="4" w:space="0" w:color="000000"/>
            </w:tcBorders>
          </w:tcPr>
          <w:p w:rsidR="00247612" w:rsidRPr="001C4CE9" w:rsidRDefault="00247612">
            <w:pPr>
              <w:pStyle w:val="TableParagraph"/>
              <w:rPr>
                <w:lang w:val="ru-RU"/>
              </w:rPr>
            </w:pPr>
          </w:p>
        </w:tc>
        <w:tc>
          <w:tcPr>
            <w:tcW w:w="1582" w:type="dxa"/>
            <w:vMerge/>
            <w:tcBorders>
              <w:left w:val="single" w:sz="4" w:space="0" w:color="000000"/>
              <w:bottom w:val="single" w:sz="4" w:space="0" w:color="000000"/>
              <w:right w:val="single" w:sz="4" w:space="0" w:color="000000"/>
            </w:tcBorders>
          </w:tcPr>
          <w:p w:rsidR="00247612" w:rsidRPr="001C4CE9" w:rsidRDefault="00247612">
            <w:pPr>
              <w:widowControl w:val="0"/>
              <w:spacing w:after="0"/>
              <w:rPr>
                <w:rFonts w:ascii="Times New Roman" w:hAnsi="Times New Roman"/>
                <w:lang w:val="ru-RU"/>
              </w:rPr>
            </w:pPr>
          </w:p>
        </w:tc>
        <w:tc>
          <w:tcPr>
            <w:tcW w:w="4387" w:type="dxa"/>
            <w:tcBorders>
              <w:top w:val="single" w:sz="4" w:space="0" w:color="000000"/>
              <w:left w:val="single" w:sz="4" w:space="0" w:color="000000"/>
              <w:right w:val="single" w:sz="4" w:space="0" w:color="000000"/>
            </w:tcBorders>
          </w:tcPr>
          <w:p w:rsidR="00247612" w:rsidRDefault="00703EB4">
            <w:pPr>
              <w:pStyle w:val="TableParagraph"/>
              <w:spacing w:line="145" w:lineRule="exact"/>
              <w:ind w:left="49"/>
            </w:pPr>
            <w:r>
              <w:t>Высокий</w:t>
            </w:r>
            <w:r>
              <w:rPr>
                <w:spacing w:val="-5"/>
              </w:rPr>
              <w:t xml:space="preserve"> </w:t>
            </w:r>
            <w:r>
              <w:t>уровень</w:t>
            </w:r>
            <w:r>
              <w:rPr>
                <w:spacing w:val="-5"/>
              </w:rPr>
              <w:t xml:space="preserve"> </w:t>
            </w:r>
            <w:r>
              <w:t>(учащийся</w:t>
            </w:r>
            <w:r>
              <w:rPr>
                <w:spacing w:val="-3"/>
              </w:rPr>
              <w:t xml:space="preserve"> </w:t>
            </w:r>
            <w:r>
              <w:t>самостоятельно</w:t>
            </w:r>
          </w:p>
        </w:tc>
        <w:tc>
          <w:tcPr>
            <w:tcW w:w="551" w:type="dxa"/>
            <w:tcBorders>
              <w:top w:val="single" w:sz="4" w:space="0" w:color="000000"/>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93"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173"/>
          <w:jc w:val="center"/>
        </w:trPr>
        <w:tc>
          <w:tcPr>
            <w:tcW w:w="1539" w:type="dxa"/>
            <w:tcBorders>
              <w:left w:val="single" w:sz="4" w:space="0" w:color="000000"/>
              <w:right w:val="single" w:sz="4" w:space="0" w:color="000000"/>
            </w:tcBorders>
          </w:tcPr>
          <w:p w:rsidR="00247612" w:rsidRDefault="00247612">
            <w:pPr>
              <w:pStyle w:val="TableParagraph"/>
            </w:pPr>
          </w:p>
        </w:tc>
        <w:tc>
          <w:tcPr>
            <w:tcW w:w="1582"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387" w:type="dxa"/>
            <w:tcBorders>
              <w:left w:val="single" w:sz="4" w:space="0" w:color="000000"/>
              <w:right w:val="single" w:sz="4" w:space="0" w:color="000000"/>
            </w:tcBorders>
          </w:tcPr>
          <w:p w:rsidR="00247612" w:rsidRDefault="00703EB4">
            <w:pPr>
              <w:pStyle w:val="TableParagraph"/>
              <w:spacing w:line="154" w:lineRule="exact"/>
              <w:ind w:left="49"/>
            </w:pPr>
            <w:r>
              <w:t>находит</w:t>
            </w:r>
            <w:r>
              <w:rPr>
                <w:spacing w:val="-5"/>
              </w:rPr>
              <w:t xml:space="preserve"> </w:t>
            </w:r>
            <w:r>
              <w:t>источники</w:t>
            </w:r>
            <w:r>
              <w:rPr>
                <w:spacing w:val="-5"/>
              </w:rPr>
              <w:t xml:space="preserve"> </w:t>
            </w:r>
            <w:r>
              <w:t>информации,</w:t>
            </w:r>
            <w:r>
              <w:rPr>
                <w:spacing w:val="-5"/>
              </w:rPr>
              <w:t xml:space="preserve"> </w:t>
            </w:r>
            <w:r>
              <w:t>выбирает</w:t>
            </w:r>
          </w:p>
        </w:tc>
        <w:tc>
          <w:tcPr>
            <w:tcW w:w="551" w:type="dxa"/>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93"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174"/>
          <w:jc w:val="center"/>
        </w:trPr>
        <w:tc>
          <w:tcPr>
            <w:tcW w:w="1539" w:type="dxa"/>
            <w:tcBorders>
              <w:left w:val="single" w:sz="4" w:space="0" w:color="000000"/>
              <w:right w:val="single" w:sz="4" w:space="0" w:color="000000"/>
            </w:tcBorders>
          </w:tcPr>
          <w:p w:rsidR="00247612" w:rsidRDefault="00247612">
            <w:pPr>
              <w:pStyle w:val="TableParagraph"/>
            </w:pPr>
          </w:p>
        </w:tc>
        <w:tc>
          <w:tcPr>
            <w:tcW w:w="1582"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387" w:type="dxa"/>
            <w:tcBorders>
              <w:left w:val="single" w:sz="4" w:space="0" w:color="000000"/>
              <w:right w:val="single" w:sz="4" w:space="0" w:color="000000"/>
            </w:tcBorders>
          </w:tcPr>
          <w:p w:rsidR="00247612" w:rsidRPr="001C4CE9" w:rsidRDefault="00703EB4">
            <w:pPr>
              <w:pStyle w:val="TableParagraph"/>
              <w:spacing w:line="155" w:lineRule="exact"/>
              <w:ind w:left="49"/>
              <w:rPr>
                <w:lang w:val="ru-RU"/>
              </w:rPr>
            </w:pPr>
            <w:r w:rsidRPr="001C4CE9">
              <w:rPr>
                <w:lang w:val="ru-RU"/>
              </w:rPr>
              <w:t>новый</w:t>
            </w:r>
            <w:r w:rsidRPr="001C4CE9">
              <w:rPr>
                <w:spacing w:val="-4"/>
                <w:lang w:val="ru-RU"/>
              </w:rPr>
              <w:t xml:space="preserve"> </w:t>
            </w:r>
            <w:r w:rsidRPr="001C4CE9">
              <w:rPr>
                <w:lang w:val="ru-RU"/>
              </w:rPr>
              <w:t>материал</w:t>
            </w:r>
            <w:r w:rsidRPr="001C4CE9">
              <w:rPr>
                <w:spacing w:val="-3"/>
                <w:lang w:val="ru-RU"/>
              </w:rPr>
              <w:t xml:space="preserve"> </w:t>
            </w:r>
            <w:r w:rsidRPr="001C4CE9">
              <w:rPr>
                <w:lang w:val="ru-RU"/>
              </w:rPr>
              <w:t>для</w:t>
            </w:r>
            <w:r w:rsidRPr="001C4CE9">
              <w:rPr>
                <w:spacing w:val="-4"/>
                <w:lang w:val="ru-RU"/>
              </w:rPr>
              <w:t xml:space="preserve"> </w:t>
            </w:r>
            <w:r w:rsidRPr="001C4CE9">
              <w:rPr>
                <w:lang w:val="ru-RU"/>
              </w:rPr>
              <w:t>выполнения</w:t>
            </w:r>
            <w:r w:rsidRPr="001C4CE9">
              <w:rPr>
                <w:spacing w:val="-3"/>
                <w:lang w:val="ru-RU"/>
              </w:rPr>
              <w:t xml:space="preserve"> </w:t>
            </w:r>
            <w:r w:rsidRPr="001C4CE9">
              <w:rPr>
                <w:lang w:val="ru-RU"/>
              </w:rPr>
              <w:t>работы,</w:t>
            </w:r>
            <w:r w:rsidRPr="001C4CE9">
              <w:rPr>
                <w:spacing w:val="-2"/>
                <w:lang w:val="ru-RU"/>
              </w:rPr>
              <w:t xml:space="preserve"> </w:t>
            </w:r>
            <w:r w:rsidRPr="001C4CE9">
              <w:rPr>
                <w:lang w:val="ru-RU"/>
              </w:rPr>
              <w:t>для</w:t>
            </w:r>
          </w:p>
        </w:tc>
        <w:tc>
          <w:tcPr>
            <w:tcW w:w="551" w:type="dxa"/>
            <w:tcBorders>
              <w:left w:val="single" w:sz="4" w:space="0" w:color="000000"/>
              <w:bottom w:val="single" w:sz="4" w:space="0" w:color="000000"/>
              <w:right w:val="single" w:sz="4" w:space="0" w:color="000000"/>
            </w:tcBorders>
          </w:tcPr>
          <w:p w:rsidR="00247612" w:rsidRPr="001C4CE9" w:rsidRDefault="00247612">
            <w:pPr>
              <w:widowControl w:val="0"/>
              <w:spacing w:after="0"/>
              <w:rPr>
                <w:rFonts w:ascii="Times New Roman" w:hAnsi="Times New Roman"/>
                <w:lang w:val="ru-RU"/>
              </w:rPr>
            </w:pPr>
          </w:p>
        </w:tc>
        <w:tc>
          <w:tcPr>
            <w:tcW w:w="1793" w:type="dxa"/>
            <w:vMerge/>
            <w:tcBorders>
              <w:left w:val="single" w:sz="4" w:space="0" w:color="000000"/>
              <w:bottom w:val="single" w:sz="4" w:space="0" w:color="000000"/>
              <w:right w:val="single" w:sz="4" w:space="0" w:color="000000"/>
            </w:tcBorders>
          </w:tcPr>
          <w:p w:rsidR="00247612" w:rsidRPr="001C4CE9" w:rsidRDefault="00247612">
            <w:pPr>
              <w:widowControl w:val="0"/>
              <w:spacing w:after="0"/>
              <w:rPr>
                <w:rFonts w:ascii="Times New Roman" w:hAnsi="Times New Roman"/>
                <w:lang w:val="ru-RU"/>
              </w:rPr>
            </w:pPr>
          </w:p>
        </w:tc>
      </w:tr>
      <w:tr w:rsidR="00247612">
        <w:trPr>
          <w:trHeight w:val="360"/>
          <w:jc w:val="center"/>
        </w:trPr>
        <w:tc>
          <w:tcPr>
            <w:tcW w:w="1539" w:type="dxa"/>
            <w:tcBorders>
              <w:left w:val="single" w:sz="4" w:space="0" w:color="000000"/>
              <w:bottom w:val="single" w:sz="4" w:space="0" w:color="000000"/>
              <w:right w:val="single" w:sz="4" w:space="0" w:color="000000"/>
            </w:tcBorders>
          </w:tcPr>
          <w:p w:rsidR="00247612" w:rsidRPr="001C4CE9" w:rsidRDefault="00247612">
            <w:pPr>
              <w:pStyle w:val="TableParagraph"/>
              <w:rPr>
                <w:lang w:val="ru-RU"/>
              </w:rPr>
            </w:pPr>
          </w:p>
        </w:tc>
        <w:tc>
          <w:tcPr>
            <w:tcW w:w="1582" w:type="dxa"/>
            <w:vMerge/>
            <w:tcBorders>
              <w:left w:val="single" w:sz="4" w:space="0" w:color="000000"/>
              <w:bottom w:val="single" w:sz="4" w:space="0" w:color="000000"/>
              <w:right w:val="single" w:sz="4" w:space="0" w:color="000000"/>
            </w:tcBorders>
          </w:tcPr>
          <w:p w:rsidR="00247612" w:rsidRPr="001C4CE9" w:rsidRDefault="00247612">
            <w:pPr>
              <w:widowControl w:val="0"/>
              <w:spacing w:after="0"/>
              <w:rPr>
                <w:rFonts w:ascii="Times New Roman" w:hAnsi="Times New Roman"/>
                <w:lang w:val="ru-RU"/>
              </w:rPr>
            </w:pPr>
          </w:p>
        </w:tc>
        <w:tc>
          <w:tcPr>
            <w:tcW w:w="4387" w:type="dxa"/>
            <w:tcBorders>
              <w:left w:val="single" w:sz="4" w:space="0" w:color="000000"/>
              <w:bottom w:val="single" w:sz="4" w:space="0" w:color="000000"/>
              <w:right w:val="single" w:sz="4" w:space="0" w:color="000000"/>
            </w:tcBorders>
          </w:tcPr>
          <w:p w:rsidR="00247612" w:rsidRDefault="00703EB4">
            <w:pPr>
              <w:pStyle w:val="TableParagraph"/>
              <w:spacing w:line="173" w:lineRule="exact"/>
              <w:ind w:left="49"/>
            </w:pPr>
            <w:r>
              <w:t>самообразования)</w:t>
            </w:r>
          </w:p>
        </w:tc>
        <w:tc>
          <w:tcPr>
            <w:tcW w:w="551" w:type="dxa"/>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93"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163"/>
          <w:jc w:val="center"/>
        </w:trPr>
        <w:tc>
          <w:tcPr>
            <w:tcW w:w="1539" w:type="dxa"/>
            <w:tcBorders>
              <w:top w:val="single" w:sz="4" w:space="0" w:color="000000"/>
              <w:left w:val="single" w:sz="4" w:space="0" w:color="000000"/>
              <w:right w:val="single" w:sz="4" w:space="0" w:color="000000"/>
            </w:tcBorders>
          </w:tcPr>
          <w:p w:rsidR="00247612" w:rsidRDefault="00247612">
            <w:pPr>
              <w:pStyle w:val="TableParagraph"/>
            </w:pPr>
          </w:p>
        </w:tc>
        <w:tc>
          <w:tcPr>
            <w:tcW w:w="1582" w:type="dxa"/>
            <w:vMerge w:val="restart"/>
            <w:tcBorders>
              <w:top w:val="single" w:sz="4" w:space="0" w:color="000000"/>
              <w:left w:val="single" w:sz="4" w:space="0" w:color="000000"/>
              <w:bottom w:val="single" w:sz="4" w:space="0" w:color="000000"/>
              <w:right w:val="single" w:sz="4" w:space="0" w:color="000000"/>
            </w:tcBorders>
          </w:tcPr>
          <w:p w:rsidR="00247612" w:rsidRPr="001C4CE9" w:rsidRDefault="00703EB4">
            <w:pPr>
              <w:pStyle w:val="TableParagraph"/>
              <w:spacing w:line="163" w:lineRule="auto"/>
              <w:ind w:left="50" w:right="-1"/>
              <w:rPr>
                <w:lang w:val="ru-RU"/>
              </w:rPr>
            </w:pPr>
            <w:r w:rsidRPr="001C4CE9">
              <w:rPr>
                <w:lang w:val="ru-RU"/>
              </w:rPr>
              <w:t>Способы продуктивного и</w:t>
            </w:r>
            <w:r w:rsidRPr="001C4CE9">
              <w:rPr>
                <w:spacing w:val="1"/>
                <w:lang w:val="ru-RU"/>
              </w:rPr>
              <w:t xml:space="preserve"> </w:t>
            </w:r>
            <w:r w:rsidRPr="001C4CE9">
              <w:rPr>
                <w:lang w:val="ru-RU"/>
              </w:rPr>
              <w:t>бесконфликтного</w:t>
            </w:r>
            <w:r w:rsidRPr="001C4CE9">
              <w:rPr>
                <w:spacing w:val="-52"/>
                <w:lang w:val="ru-RU"/>
              </w:rPr>
              <w:t xml:space="preserve"> </w:t>
            </w:r>
            <w:r w:rsidRPr="001C4CE9">
              <w:rPr>
                <w:lang w:val="ru-RU"/>
              </w:rPr>
              <w:t>взаимодействия</w:t>
            </w:r>
            <w:r w:rsidRPr="001C4CE9">
              <w:rPr>
                <w:spacing w:val="1"/>
                <w:lang w:val="ru-RU"/>
              </w:rPr>
              <w:t xml:space="preserve"> </w:t>
            </w:r>
            <w:r w:rsidRPr="001C4CE9">
              <w:rPr>
                <w:lang w:val="ru-RU"/>
              </w:rPr>
              <w:t>в коллективе,</w:t>
            </w:r>
            <w:r w:rsidRPr="001C4CE9">
              <w:rPr>
                <w:spacing w:val="1"/>
                <w:lang w:val="ru-RU"/>
              </w:rPr>
              <w:t xml:space="preserve"> </w:t>
            </w:r>
            <w:r w:rsidRPr="001C4CE9">
              <w:rPr>
                <w:lang w:val="ru-RU"/>
              </w:rPr>
              <w:t>речевые умения</w:t>
            </w:r>
            <w:r w:rsidRPr="001C4CE9">
              <w:rPr>
                <w:spacing w:val="1"/>
                <w:lang w:val="ru-RU"/>
              </w:rPr>
              <w:t xml:space="preserve"> </w:t>
            </w:r>
            <w:r w:rsidRPr="001C4CE9">
              <w:rPr>
                <w:lang w:val="ru-RU"/>
              </w:rPr>
              <w:t>(изложить свое</w:t>
            </w:r>
            <w:r w:rsidRPr="001C4CE9">
              <w:rPr>
                <w:spacing w:val="1"/>
                <w:lang w:val="ru-RU"/>
              </w:rPr>
              <w:t xml:space="preserve"> </w:t>
            </w:r>
            <w:r w:rsidRPr="001C4CE9">
              <w:rPr>
                <w:lang w:val="ru-RU"/>
              </w:rPr>
              <w:t>мнение, задать</w:t>
            </w:r>
            <w:r w:rsidRPr="001C4CE9">
              <w:rPr>
                <w:spacing w:val="1"/>
                <w:lang w:val="ru-RU"/>
              </w:rPr>
              <w:t xml:space="preserve"> </w:t>
            </w:r>
            <w:r w:rsidRPr="001C4CE9">
              <w:rPr>
                <w:lang w:val="ru-RU"/>
              </w:rPr>
              <w:t>вопрос, аргументировано участвовать в дискуссии)</w:t>
            </w:r>
          </w:p>
        </w:tc>
        <w:tc>
          <w:tcPr>
            <w:tcW w:w="4387" w:type="dxa"/>
            <w:tcBorders>
              <w:top w:val="single" w:sz="4" w:space="0" w:color="000000"/>
              <w:left w:val="single" w:sz="4" w:space="0" w:color="000000"/>
              <w:right w:val="single" w:sz="4" w:space="0" w:color="000000"/>
            </w:tcBorders>
          </w:tcPr>
          <w:p w:rsidR="00247612" w:rsidRPr="001C4CE9" w:rsidRDefault="00703EB4">
            <w:pPr>
              <w:pStyle w:val="TableParagraph"/>
              <w:spacing w:line="144" w:lineRule="exact"/>
              <w:ind w:left="49"/>
              <w:rPr>
                <w:lang w:val="ru-RU"/>
              </w:rPr>
            </w:pPr>
            <w:r w:rsidRPr="001C4CE9">
              <w:rPr>
                <w:lang w:val="ru-RU"/>
              </w:rPr>
              <w:t>Низкий</w:t>
            </w:r>
            <w:r w:rsidRPr="001C4CE9">
              <w:rPr>
                <w:spacing w:val="-5"/>
                <w:lang w:val="ru-RU"/>
              </w:rPr>
              <w:t xml:space="preserve"> </w:t>
            </w:r>
            <w:r w:rsidRPr="001C4CE9">
              <w:rPr>
                <w:lang w:val="ru-RU"/>
              </w:rPr>
              <w:t>уровень</w:t>
            </w:r>
            <w:r w:rsidRPr="001C4CE9">
              <w:rPr>
                <w:spacing w:val="-5"/>
                <w:lang w:val="ru-RU"/>
              </w:rPr>
              <w:t xml:space="preserve"> </w:t>
            </w:r>
            <w:r w:rsidRPr="001C4CE9">
              <w:rPr>
                <w:lang w:val="ru-RU"/>
              </w:rPr>
              <w:t>(речевые</w:t>
            </w:r>
            <w:r w:rsidRPr="001C4CE9">
              <w:rPr>
                <w:spacing w:val="-2"/>
                <w:lang w:val="ru-RU"/>
              </w:rPr>
              <w:t xml:space="preserve"> </w:t>
            </w:r>
            <w:r w:rsidRPr="001C4CE9">
              <w:rPr>
                <w:lang w:val="ru-RU"/>
              </w:rPr>
              <w:t>умения</w:t>
            </w:r>
            <w:r w:rsidRPr="001C4CE9">
              <w:rPr>
                <w:spacing w:val="-3"/>
                <w:lang w:val="ru-RU"/>
              </w:rPr>
              <w:t xml:space="preserve"> </w:t>
            </w:r>
            <w:r w:rsidRPr="001C4CE9">
              <w:rPr>
                <w:lang w:val="ru-RU"/>
              </w:rPr>
              <w:t>учащегося</w:t>
            </w:r>
          </w:p>
        </w:tc>
        <w:tc>
          <w:tcPr>
            <w:tcW w:w="551" w:type="dxa"/>
            <w:tcBorders>
              <w:top w:val="single" w:sz="4" w:space="0" w:color="000000"/>
              <w:left w:val="single" w:sz="4" w:space="0" w:color="000000"/>
              <w:right w:val="single" w:sz="4" w:space="0" w:color="000000"/>
            </w:tcBorders>
          </w:tcPr>
          <w:p w:rsidR="00247612" w:rsidRPr="001C4CE9" w:rsidRDefault="00247612">
            <w:pPr>
              <w:pStyle w:val="TableParagraph"/>
              <w:rPr>
                <w:lang w:val="ru-RU"/>
              </w:rPr>
            </w:pPr>
          </w:p>
        </w:tc>
        <w:tc>
          <w:tcPr>
            <w:tcW w:w="1793" w:type="dxa"/>
            <w:tcBorders>
              <w:top w:val="single" w:sz="4" w:space="0" w:color="000000"/>
              <w:left w:val="single" w:sz="4" w:space="0" w:color="000000"/>
              <w:right w:val="single" w:sz="4" w:space="0" w:color="000000"/>
            </w:tcBorders>
          </w:tcPr>
          <w:p w:rsidR="00247612" w:rsidRPr="001C4CE9" w:rsidRDefault="00247612">
            <w:pPr>
              <w:pStyle w:val="TableParagraph"/>
              <w:rPr>
                <w:lang w:val="ru-RU"/>
              </w:rPr>
            </w:pPr>
          </w:p>
        </w:tc>
      </w:tr>
      <w:tr w:rsidR="00247612">
        <w:trPr>
          <w:trHeight w:val="174"/>
          <w:jc w:val="center"/>
        </w:trPr>
        <w:tc>
          <w:tcPr>
            <w:tcW w:w="1539" w:type="dxa"/>
            <w:tcBorders>
              <w:left w:val="single" w:sz="4" w:space="0" w:color="000000"/>
              <w:right w:val="single" w:sz="4" w:space="0" w:color="000000"/>
            </w:tcBorders>
          </w:tcPr>
          <w:p w:rsidR="00247612" w:rsidRPr="001C4CE9" w:rsidRDefault="00247612">
            <w:pPr>
              <w:pStyle w:val="TableParagraph"/>
              <w:rPr>
                <w:lang w:val="ru-RU"/>
              </w:rPr>
            </w:pPr>
          </w:p>
        </w:tc>
        <w:tc>
          <w:tcPr>
            <w:tcW w:w="1582" w:type="dxa"/>
            <w:vMerge/>
            <w:tcBorders>
              <w:left w:val="single" w:sz="4" w:space="0" w:color="000000"/>
              <w:bottom w:val="single" w:sz="4" w:space="0" w:color="000000"/>
              <w:right w:val="single" w:sz="4" w:space="0" w:color="000000"/>
            </w:tcBorders>
          </w:tcPr>
          <w:p w:rsidR="00247612" w:rsidRPr="001C4CE9" w:rsidRDefault="00247612">
            <w:pPr>
              <w:widowControl w:val="0"/>
              <w:spacing w:after="0"/>
              <w:rPr>
                <w:rFonts w:ascii="Times New Roman" w:hAnsi="Times New Roman"/>
                <w:lang w:val="ru-RU"/>
              </w:rPr>
            </w:pPr>
          </w:p>
        </w:tc>
        <w:tc>
          <w:tcPr>
            <w:tcW w:w="4387" w:type="dxa"/>
            <w:tcBorders>
              <w:left w:val="single" w:sz="4" w:space="0" w:color="000000"/>
              <w:right w:val="single" w:sz="4" w:space="0" w:color="000000"/>
            </w:tcBorders>
          </w:tcPr>
          <w:p w:rsidR="00247612" w:rsidRPr="001C4CE9" w:rsidRDefault="00703EB4">
            <w:pPr>
              <w:pStyle w:val="TableParagraph"/>
              <w:spacing w:line="155" w:lineRule="exact"/>
              <w:ind w:left="49"/>
              <w:rPr>
                <w:lang w:val="ru-RU"/>
              </w:rPr>
            </w:pPr>
            <w:r w:rsidRPr="001C4CE9">
              <w:rPr>
                <w:lang w:val="ru-RU"/>
              </w:rPr>
              <w:t>выражены</w:t>
            </w:r>
            <w:r w:rsidRPr="001C4CE9">
              <w:rPr>
                <w:spacing w:val="-3"/>
                <w:lang w:val="ru-RU"/>
              </w:rPr>
              <w:t xml:space="preserve"> </w:t>
            </w:r>
            <w:r w:rsidRPr="001C4CE9">
              <w:rPr>
                <w:lang w:val="ru-RU"/>
              </w:rPr>
              <w:t>слабо,</w:t>
            </w:r>
            <w:r w:rsidRPr="001C4CE9">
              <w:rPr>
                <w:spacing w:val="-2"/>
                <w:lang w:val="ru-RU"/>
              </w:rPr>
              <w:t xml:space="preserve"> </w:t>
            </w:r>
            <w:r w:rsidRPr="001C4CE9">
              <w:rPr>
                <w:lang w:val="ru-RU"/>
              </w:rPr>
              <w:t>поведение</w:t>
            </w:r>
            <w:r w:rsidRPr="001C4CE9">
              <w:rPr>
                <w:spacing w:val="-3"/>
                <w:lang w:val="ru-RU"/>
              </w:rPr>
              <w:t xml:space="preserve"> </w:t>
            </w:r>
            <w:r w:rsidRPr="001C4CE9">
              <w:rPr>
                <w:lang w:val="ru-RU"/>
              </w:rPr>
              <w:t>в</w:t>
            </w:r>
            <w:r w:rsidRPr="001C4CE9">
              <w:rPr>
                <w:spacing w:val="-3"/>
                <w:lang w:val="ru-RU"/>
              </w:rPr>
              <w:t xml:space="preserve"> </w:t>
            </w:r>
            <w:r w:rsidRPr="001C4CE9">
              <w:rPr>
                <w:lang w:val="ru-RU"/>
              </w:rPr>
              <w:t>коллективе</w:t>
            </w:r>
            <w:r w:rsidRPr="001C4CE9">
              <w:rPr>
                <w:spacing w:val="-1"/>
                <w:lang w:val="ru-RU"/>
              </w:rPr>
              <w:t xml:space="preserve"> </w:t>
            </w:r>
            <w:r w:rsidRPr="001C4CE9">
              <w:rPr>
                <w:lang w:val="ru-RU"/>
              </w:rPr>
              <w:t>неуверенное</w:t>
            </w:r>
          </w:p>
        </w:tc>
        <w:tc>
          <w:tcPr>
            <w:tcW w:w="551" w:type="dxa"/>
            <w:tcBorders>
              <w:left w:val="single" w:sz="4" w:space="0" w:color="000000"/>
              <w:right w:val="single" w:sz="4" w:space="0" w:color="000000"/>
            </w:tcBorders>
          </w:tcPr>
          <w:p w:rsidR="00247612" w:rsidRPr="001C4CE9" w:rsidRDefault="00247612">
            <w:pPr>
              <w:pStyle w:val="TableParagraph"/>
              <w:rPr>
                <w:lang w:val="ru-RU"/>
              </w:rPr>
            </w:pPr>
          </w:p>
        </w:tc>
        <w:tc>
          <w:tcPr>
            <w:tcW w:w="1793" w:type="dxa"/>
            <w:tcBorders>
              <w:left w:val="single" w:sz="4" w:space="0" w:color="000000"/>
              <w:right w:val="single" w:sz="4" w:space="0" w:color="000000"/>
            </w:tcBorders>
          </w:tcPr>
          <w:p w:rsidR="00247612" w:rsidRPr="001C4CE9" w:rsidRDefault="00247612">
            <w:pPr>
              <w:pStyle w:val="TableParagraph"/>
              <w:rPr>
                <w:lang w:val="ru-RU"/>
              </w:rPr>
            </w:pPr>
          </w:p>
        </w:tc>
      </w:tr>
      <w:tr w:rsidR="00247612">
        <w:trPr>
          <w:trHeight w:val="173"/>
          <w:jc w:val="center"/>
        </w:trPr>
        <w:tc>
          <w:tcPr>
            <w:tcW w:w="1539" w:type="dxa"/>
            <w:tcBorders>
              <w:left w:val="single" w:sz="4" w:space="0" w:color="000000"/>
              <w:right w:val="single" w:sz="4" w:space="0" w:color="000000"/>
            </w:tcBorders>
          </w:tcPr>
          <w:p w:rsidR="00247612" w:rsidRPr="001C4CE9" w:rsidRDefault="00247612">
            <w:pPr>
              <w:pStyle w:val="TableParagraph"/>
              <w:rPr>
                <w:lang w:val="ru-RU"/>
              </w:rPr>
            </w:pPr>
          </w:p>
        </w:tc>
        <w:tc>
          <w:tcPr>
            <w:tcW w:w="1582" w:type="dxa"/>
            <w:vMerge/>
            <w:tcBorders>
              <w:left w:val="single" w:sz="4" w:space="0" w:color="000000"/>
              <w:bottom w:val="single" w:sz="4" w:space="0" w:color="000000"/>
              <w:right w:val="single" w:sz="4" w:space="0" w:color="000000"/>
            </w:tcBorders>
          </w:tcPr>
          <w:p w:rsidR="00247612" w:rsidRPr="001C4CE9" w:rsidRDefault="00247612">
            <w:pPr>
              <w:widowControl w:val="0"/>
              <w:spacing w:after="0"/>
              <w:rPr>
                <w:rFonts w:ascii="Times New Roman" w:hAnsi="Times New Roman"/>
                <w:lang w:val="ru-RU"/>
              </w:rPr>
            </w:pPr>
          </w:p>
        </w:tc>
        <w:tc>
          <w:tcPr>
            <w:tcW w:w="4387" w:type="dxa"/>
            <w:tcBorders>
              <w:left w:val="single" w:sz="4" w:space="0" w:color="000000"/>
              <w:right w:val="single" w:sz="4" w:space="0" w:color="000000"/>
            </w:tcBorders>
          </w:tcPr>
          <w:p w:rsidR="00247612" w:rsidRDefault="00703EB4">
            <w:pPr>
              <w:pStyle w:val="TableParagraph"/>
              <w:spacing w:line="154" w:lineRule="exact"/>
            </w:pPr>
            <w:r w:rsidRPr="001C4CE9">
              <w:rPr>
                <w:spacing w:val="-6"/>
                <w:lang w:val="ru-RU"/>
              </w:rPr>
              <w:t xml:space="preserve"> </w:t>
            </w:r>
            <w:r>
              <w:t>или</w:t>
            </w:r>
            <w:r>
              <w:rPr>
                <w:spacing w:val="-7"/>
              </w:rPr>
              <w:t xml:space="preserve"> </w:t>
            </w:r>
            <w:r>
              <w:t>отстраненное,</w:t>
            </w:r>
            <w:r>
              <w:rPr>
                <w:spacing w:val="-5"/>
              </w:rPr>
              <w:t xml:space="preserve"> </w:t>
            </w:r>
            <w:r>
              <w:t>взаимодействие</w:t>
            </w:r>
          </w:p>
        </w:tc>
        <w:tc>
          <w:tcPr>
            <w:tcW w:w="551" w:type="dxa"/>
            <w:tcBorders>
              <w:left w:val="single" w:sz="4" w:space="0" w:color="000000"/>
              <w:right w:val="single" w:sz="4" w:space="0" w:color="000000"/>
            </w:tcBorders>
          </w:tcPr>
          <w:p w:rsidR="00247612" w:rsidRDefault="00247612">
            <w:pPr>
              <w:pStyle w:val="TableParagraph"/>
            </w:pPr>
          </w:p>
        </w:tc>
        <w:tc>
          <w:tcPr>
            <w:tcW w:w="1793" w:type="dxa"/>
            <w:tcBorders>
              <w:left w:val="single" w:sz="4" w:space="0" w:color="000000"/>
              <w:right w:val="single" w:sz="4" w:space="0" w:color="000000"/>
            </w:tcBorders>
          </w:tcPr>
          <w:p w:rsidR="00247612" w:rsidRDefault="00247612">
            <w:pPr>
              <w:pStyle w:val="TableParagraph"/>
            </w:pPr>
          </w:p>
        </w:tc>
      </w:tr>
      <w:tr w:rsidR="00247612">
        <w:trPr>
          <w:trHeight w:val="194"/>
          <w:jc w:val="center"/>
        </w:trPr>
        <w:tc>
          <w:tcPr>
            <w:tcW w:w="1539" w:type="dxa"/>
            <w:tcBorders>
              <w:left w:val="single" w:sz="4" w:space="0" w:color="000000"/>
              <w:right w:val="single" w:sz="4" w:space="0" w:color="000000"/>
            </w:tcBorders>
          </w:tcPr>
          <w:p w:rsidR="00247612" w:rsidRDefault="00247612">
            <w:pPr>
              <w:pStyle w:val="TableParagraph"/>
            </w:pPr>
          </w:p>
        </w:tc>
        <w:tc>
          <w:tcPr>
            <w:tcW w:w="1582"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387" w:type="dxa"/>
            <w:tcBorders>
              <w:left w:val="single" w:sz="4" w:space="0" w:color="000000"/>
              <w:bottom w:val="single" w:sz="4" w:space="0" w:color="000000"/>
              <w:right w:val="single" w:sz="4" w:space="0" w:color="000000"/>
            </w:tcBorders>
          </w:tcPr>
          <w:p w:rsidR="00247612" w:rsidRDefault="00703EB4">
            <w:pPr>
              <w:pStyle w:val="TableParagraph"/>
              <w:spacing w:line="174" w:lineRule="exact"/>
              <w:ind w:left="49"/>
            </w:pPr>
            <w:r>
              <w:t>малопродуктивное)</w:t>
            </w:r>
          </w:p>
        </w:tc>
        <w:tc>
          <w:tcPr>
            <w:tcW w:w="551" w:type="dxa"/>
            <w:tcBorders>
              <w:left w:val="single" w:sz="4" w:space="0" w:color="000000"/>
              <w:bottom w:val="single" w:sz="4" w:space="0" w:color="000000"/>
              <w:right w:val="single" w:sz="4" w:space="0" w:color="000000"/>
            </w:tcBorders>
          </w:tcPr>
          <w:p w:rsidR="00247612" w:rsidRDefault="00247612">
            <w:pPr>
              <w:pStyle w:val="TableParagraph"/>
            </w:pPr>
          </w:p>
        </w:tc>
        <w:tc>
          <w:tcPr>
            <w:tcW w:w="1793" w:type="dxa"/>
            <w:tcBorders>
              <w:left w:val="single" w:sz="4" w:space="0" w:color="000000"/>
              <w:right w:val="single" w:sz="4" w:space="0" w:color="000000"/>
            </w:tcBorders>
          </w:tcPr>
          <w:p w:rsidR="00247612" w:rsidRDefault="00247612">
            <w:pPr>
              <w:pStyle w:val="TableParagraph"/>
            </w:pPr>
          </w:p>
        </w:tc>
      </w:tr>
      <w:tr w:rsidR="00247612">
        <w:trPr>
          <w:trHeight w:val="1176"/>
          <w:jc w:val="center"/>
        </w:trPr>
        <w:tc>
          <w:tcPr>
            <w:tcW w:w="1539" w:type="dxa"/>
            <w:tcBorders>
              <w:left w:val="single" w:sz="4" w:space="0" w:color="000000"/>
              <w:right w:val="single" w:sz="4" w:space="0" w:color="000000"/>
            </w:tcBorders>
          </w:tcPr>
          <w:p w:rsidR="00247612" w:rsidRDefault="00703EB4">
            <w:pPr>
              <w:pStyle w:val="TableParagraph"/>
              <w:spacing w:line="192" w:lineRule="auto"/>
              <w:ind w:left="50" w:right="117"/>
            </w:pPr>
            <w:r>
              <w:t>3.3. Коммуникативные</w:t>
            </w:r>
            <w:r>
              <w:rPr>
                <w:spacing w:val="1"/>
              </w:rPr>
              <w:t xml:space="preserve"> </w:t>
            </w:r>
            <w:r>
              <w:t>компетенции</w:t>
            </w:r>
          </w:p>
        </w:tc>
        <w:tc>
          <w:tcPr>
            <w:tcW w:w="1582"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387" w:type="dxa"/>
            <w:tcBorders>
              <w:top w:val="single" w:sz="4" w:space="0" w:color="000000"/>
              <w:left w:val="single" w:sz="4" w:space="0" w:color="000000"/>
              <w:bottom w:val="single" w:sz="4" w:space="0" w:color="000000"/>
              <w:right w:val="single" w:sz="4" w:space="0" w:color="000000"/>
            </w:tcBorders>
          </w:tcPr>
          <w:p w:rsidR="00247612" w:rsidRPr="001C4CE9" w:rsidRDefault="00703EB4">
            <w:pPr>
              <w:pStyle w:val="TableParagraph"/>
              <w:spacing w:line="192" w:lineRule="auto"/>
              <w:ind w:left="49" w:right="148"/>
              <w:rPr>
                <w:lang w:val="ru-RU"/>
              </w:rPr>
            </w:pPr>
            <w:r w:rsidRPr="001C4CE9">
              <w:rPr>
                <w:lang w:val="ru-RU"/>
              </w:rPr>
              <w:t>Средний уровень (учащийся побуждается педагогом к коллективной деятельности, участвует</w:t>
            </w:r>
            <w:r w:rsidRPr="001C4CE9">
              <w:rPr>
                <w:spacing w:val="-2"/>
                <w:lang w:val="ru-RU"/>
              </w:rPr>
              <w:t xml:space="preserve"> </w:t>
            </w:r>
            <w:r w:rsidRPr="001C4CE9">
              <w:rPr>
                <w:lang w:val="ru-RU"/>
              </w:rPr>
              <w:t>в</w:t>
            </w:r>
            <w:r w:rsidRPr="001C4CE9">
              <w:rPr>
                <w:spacing w:val="-5"/>
                <w:lang w:val="ru-RU"/>
              </w:rPr>
              <w:t xml:space="preserve"> </w:t>
            </w:r>
            <w:r w:rsidRPr="001C4CE9">
              <w:rPr>
                <w:lang w:val="ru-RU"/>
              </w:rPr>
              <w:t>обсуждениях</w:t>
            </w:r>
            <w:r w:rsidRPr="001C4CE9">
              <w:rPr>
                <w:spacing w:val="-2"/>
                <w:lang w:val="ru-RU"/>
              </w:rPr>
              <w:t xml:space="preserve"> </w:t>
            </w:r>
            <w:r w:rsidRPr="001C4CE9">
              <w:rPr>
                <w:lang w:val="ru-RU"/>
              </w:rPr>
              <w:t>и</w:t>
            </w:r>
            <w:r w:rsidRPr="001C4CE9">
              <w:rPr>
                <w:spacing w:val="-4"/>
                <w:lang w:val="ru-RU"/>
              </w:rPr>
              <w:t xml:space="preserve"> </w:t>
            </w:r>
            <w:r w:rsidRPr="001C4CE9">
              <w:rPr>
                <w:lang w:val="ru-RU"/>
              </w:rPr>
              <w:t>дискуссиях</w:t>
            </w:r>
            <w:r w:rsidRPr="001C4CE9">
              <w:rPr>
                <w:spacing w:val="-5"/>
                <w:lang w:val="ru-RU"/>
              </w:rPr>
              <w:t xml:space="preserve"> </w:t>
            </w:r>
            <w:r w:rsidRPr="001C4CE9">
              <w:rPr>
                <w:lang w:val="ru-RU"/>
              </w:rPr>
              <w:t>выборочно,</w:t>
            </w:r>
          </w:p>
          <w:p w:rsidR="00247612" w:rsidRPr="001C4CE9" w:rsidRDefault="00703EB4">
            <w:pPr>
              <w:pStyle w:val="TableParagraph"/>
              <w:spacing w:line="170" w:lineRule="exact"/>
              <w:ind w:left="49"/>
              <w:rPr>
                <w:lang w:val="ru-RU"/>
              </w:rPr>
            </w:pPr>
            <w:r w:rsidRPr="001C4CE9">
              <w:rPr>
                <w:lang w:val="ru-RU"/>
              </w:rPr>
              <w:t>больше</w:t>
            </w:r>
            <w:r w:rsidRPr="001C4CE9">
              <w:rPr>
                <w:spacing w:val="-3"/>
                <w:lang w:val="ru-RU"/>
              </w:rPr>
              <w:t xml:space="preserve"> </w:t>
            </w:r>
            <w:r w:rsidRPr="001C4CE9">
              <w:rPr>
                <w:lang w:val="ru-RU"/>
              </w:rPr>
              <w:t>слушает,</w:t>
            </w:r>
            <w:r w:rsidRPr="001C4CE9">
              <w:rPr>
                <w:spacing w:val="-3"/>
                <w:lang w:val="ru-RU"/>
              </w:rPr>
              <w:t xml:space="preserve"> </w:t>
            </w:r>
            <w:r w:rsidRPr="001C4CE9">
              <w:rPr>
                <w:lang w:val="ru-RU"/>
              </w:rPr>
              <w:t>чем</w:t>
            </w:r>
            <w:r w:rsidRPr="001C4CE9">
              <w:rPr>
                <w:spacing w:val="-2"/>
                <w:lang w:val="ru-RU"/>
              </w:rPr>
              <w:t xml:space="preserve"> </w:t>
            </w:r>
            <w:r w:rsidRPr="001C4CE9">
              <w:rPr>
                <w:lang w:val="ru-RU"/>
              </w:rPr>
              <w:t>говорит</w:t>
            </w:r>
            <w:r w:rsidRPr="001C4CE9">
              <w:rPr>
                <w:spacing w:val="-4"/>
                <w:lang w:val="ru-RU"/>
              </w:rPr>
              <w:t xml:space="preserve"> </w:t>
            </w:r>
            <w:r w:rsidRPr="001C4CE9">
              <w:rPr>
                <w:lang w:val="ru-RU"/>
              </w:rPr>
              <w:t>сам)</w:t>
            </w:r>
          </w:p>
        </w:tc>
        <w:tc>
          <w:tcPr>
            <w:tcW w:w="551" w:type="dxa"/>
            <w:tcBorders>
              <w:top w:val="single" w:sz="4" w:space="0" w:color="000000"/>
              <w:left w:val="single" w:sz="4" w:space="0" w:color="000000"/>
              <w:bottom w:val="single" w:sz="4" w:space="0" w:color="000000"/>
              <w:right w:val="single" w:sz="4" w:space="0" w:color="000000"/>
            </w:tcBorders>
          </w:tcPr>
          <w:p w:rsidR="00247612" w:rsidRPr="001C4CE9" w:rsidRDefault="00247612">
            <w:pPr>
              <w:pStyle w:val="TableParagraph"/>
              <w:rPr>
                <w:b/>
                <w:lang w:val="ru-RU"/>
              </w:rPr>
            </w:pPr>
          </w:p>
        </w:tc>
        <w:tc>
          <w:tcPr>
            <w:tcW w:w="1793" w:type="dxa"/>
            <w:tcBorders>
              <w:left w:val="single" w:sz="4" w:space="0" w:color="000000"/>
              <w:right w:val="single" w:sz="4" w:space="0" w:color="000000"/>
            </w:tcBorders>
          </w:tcPr>
          <w:p w:rsidR="00247612" w:rsidRPr="001C4CE9" w:rsidRDefault="00247612">
            <w:pPr>
              <w:pStyle w:val="TableParagraph"/>
              <w:rPr>
                <w:b/>
                <w:lang w:val="ru-RU"/>
              </w:rPr>
            </w:pPr>
          </w:p>
          <w:p w:rsidR="00247612" w:rsidRDefault="00703EB4">
            <w:pPr>
              <w:pStyle w:val="TableParagraph"/>
              <w:ind w:left="29"/>
            </w:pPr>
            <w:r>
              <w:t>Наблюдение</w:t>
            </w:r>
          </w:p>
        </w:tc>
      </w:tr>
      <w:tr w:rsidR="00247612">
        <w:trPr>
          <w:trHeight w:val="163"/>
          <w:jc w:val="center"/>
        </w:trPr>
        <w:tc>
          <w:tcPr>
            <w:tcW w:w="1539" w:type="dxa"/>
            <w:tcBorders>
              <w:left w:val="single" w:sz="4" w:space="0" w:color="000000"/>
              <w:right w:val="single" w:sz="4" w:space="0" w:color="000000"/>
            </w:tcBorders>
          </w:tcPr>
          <w:p w:rsidR="00247612" w:rsidRDefault="00247612">
            <w:pPr>
              <w:pStyle w:val="TableParagraph"/>
            </w:pPr>
          </w:p>
        </w:tc>
        <w:tc>
          <w:tcPr>
            <w:tcW w:w="1582"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387" w:type="dxa"/>
            <w:tcBorders>
              <w:top w:val="single" w:sz="4" w:space="0" w:color="000000"/>
              <w:left w:val="single" w:sz="4" w:space="0" w:color="000000"/>
              <w:right w:val="single" w:sz="4" w:space="0" w:color="000000"/>
            </w:tcBorders>
          </w:tcPr>
          <w:p w:rsidR="00247612" w:rsidRPr="001C4CE9" w:rsidRDefault="00703EB4">
            <w:pPr>
              <w:pStyle w:val="TableParagraph"/>
              <w:spacing w:line="144" w:lineRule="exact"/>
              <w:ind w:left="49"/>
              <w:rPr>
                <w:lang w:val="ru-RU"/>
              </w:rPr>
            </w:pPr>
            <w:r w:rsidRPr="001C4CE9">
              <w:rPr>
                <w:lang w:val="ru-RU"/>
              </w:rPr>
              <w:t>Высокий</w:t>
            </w:r>
            <w:r w:rsidRPr="001C4CE9">
              <w:rPr>
                <w:spacing w:val="-3"/>
                <w:lang w:val="ru-RU"/>
              </w:rPr>
              <w:t xml:space="preserve"> </w:t>
            </w:r>
            <w:r w:rsidRPr="001C4CE9">
              <w:rPr>
                <w:lang w:val="ru-RU"/>
              </w:rPr>
              <w:t>уровень</w:t>
            </w:r>
            <w:r w:rsidRPr="001C4CE9">
              <w:rPr>
                <w:spacing w:val="-3"/>
                <w:lang w:val="ru-RU"/>
              </w:rPr>
              <w:t xml:space="preserve"> </w:t>
            </w:r>
            <w:r w:rsidRPr="001C4CE9">
              <w:rPr>
                <w:lang w:val="ru-RU"/>
              </w:rPr>
              <w:t>(учащийся</w:t>
            </w:r>
            <w:r w:rsidRPr="001C4CE9">
              <w:rPr>
                <w:spacing w:val="-2"/>
                <w:lang w:val="ru-RU"/>
              </w:rPr>
              <w:t xml:space="preserve"> </w:t>
            </w:r>
            <w:r w:rsidRPr="001C4CE9">
              <w:rPr>
                <w:lang w:val="ru-RU"/>
              </w:rPr>
              <w:t>активно</w:t>
            </w:r>
            <w:r w:rsidRPr="001C4CE9">
              <w:rPr>
                <w:spacing w:val="-2"/>
                <w:lang w:val="ru-RU"/>
              </w:rPr>
              <w:t xml:space="preserve"> </w:t>
            </w:r>
            <w:r w:rsidRPr="001C4CE9">
              <w:rPr>
                <w:lang w:val="ru-RU"/>
              </w:rPr>
              <w:t>и</w:t>
            </w:r>
            <w:r w:rsidRPr="001C4CE9">
              <w:rPr>
                <w:spacing w:val="-3"/>
                <w:lang w:val="ru-RU"/>
              </w:rPr>
              <w:t xml:space="preserve"> </w:t>
            </w:r>
            <w:r w:rsidRPr="001C4CE9">
              <w:rPr>
                <w:lang w:val="ru-RU"/>
              </w:rPr>
              <w:t>доказательно</w:t>
            </w:r>
          </w:p>
        </w:tc>
        <w:tc>
          <w:tcPr>
            <w:tcW w:w="551" w:type="dxa"/>
            <w:tcBorders>
              <w:top w:val="single" w:sz="4" w:space="0" w:color="000000"/>
              <w:left w:val="single" w:sz="4" w:space="0" w:color="000000"/>
              <w:right w:val="single" w:sz="4" w:space="0" w:color="000000"/>
            </w:tcBorders>
          </w:tcPr>
          <w:p w:rsidR="00247612" w:rsidRPr="001C4CE9" w:rsidRDefault="00247612">
            <w:pPr>
              <w:pStyle w:val="TableParagraph"/>
              <w:rPr>
                <w:lang w:val="ru-RU"/>
              </w:rPr>
            </w:pPr>
          </w:p>
        </w:tc>
        <w:tc>
          <w:tcPr>
            <w:tcW w:w="1793" w:type="dxa"/>
            <w:tcBorders>
              <w:left w:val="single" w:sz="4" w:space="0" w:color="000000"/>
              <w:right w:val="single" w:sz="4" w:space="0" w:color="000000"/>
            </w:tcBorders>
          </w:tcPr>
          <w:p w:rsidR="00247612" w:rsidRPr="001C4CE9" w:rsidRDefault="00247612">
            <w:pPr>
              <w:pStyle w:val="TableParagraph"/>
              <w:rPr>
                <w:lang w:val="ru-RU"/>
              </w:rPr>
            </w:pPr>
          </w:p>
        </w:tc>
      </w:tr>
      <w:tr w:rsidR="00247612">
        <w:trPr>
          <w:trHeight w:val="173"/>
          <w:jc w:val="center"/>
        </w:trPr>
        <w:tc>
          <w:tcPr>
            <w:tcW w:w="1539" w:type="dxa"/>
            <w:tcBorders>
              <w:left w:val="single" w:sz="4" w:space="0" w:color="000000"/>
              <w:right w:val="single" w:sz="4" w:space="0" w:color="000000"/>
            </w:tcBorders>
          </w:tcPr>
          <w:p w:rsidR="00247612" w:rsidRPr="001C4CE9" w:rsidRDefault="00247612">
            <w:pPr>
              <w:pStyle w:val="TableParagraph"/>
              <w:rPr>
                <w:lang w:val="ru-RU"/>
              </w:rPr>
            </w:pPr>
          </w:p>
        </w:tc>
        <w:tc>
          <w:tcPr>
            <w:tcW w:w="1582" w:type="dxa"/>
            <w:vMerge/>
            <w:tcBorders>
              <w:left w:val="single" w:sz="4" w:space="0" w:color="000000"/>
              <w:bottom w:val="single" w:sz="4" w:space="0" w:color="000000"/>
              <w:right w:val="single" w:sz="4" w:space="0" w:color="000000"/>
            </w:tcBorders>
          </w:tcPr>
          <w:p w:rsidR="00247612" w:rsidRPr="001C4CE9" w:rsidRDefault="00247612">
            <w:pPr>
              <w:widowControl w:val="0"/>
              <w:spacing w:after="0"/>
              <w:rPr>
                <w:rFonts w:ascii="Times New Roman" w:hAnsi="Times New Roman"/>
                <w:lang w:val="ru-RU"/>
              </w:rPr>
            </w:pPr>
          </w:p>
        </w:tc>
        <w:tc>
          <w:tcPr>
            <w:tcW w:w="4387" w:type="dxa"/>
            <w:tcBorders>
              <w:left w:val="single" w:sz="4" w:space="0" w:color="000000"/>
              <w:right w:val="single" w:sz="4" w:space="0" w:color="000000"/>
            </w:tcBorders>
          </w:tcPr>
          <w:p w:rsidR="00247612" w:rsidRDefault="00703EB4">
            <w:pPr>
              <w:pStyle w:val="TableParagraph"/>
              <w:spacing w:line="154" w:lineRule="exact"/>
            </w:pPr>
            <w:r w:rsidRPr="001C4CE9">
              <w:rPr>
                <w:lang w:val="ru-RU"/>
              </w:rPr>
              <w:t xml:space="preserve"> </w:t>
            </w:r>
            <w:r>
              <w:t>участвует</w:t>
            </w:r>
            <w:r>
              <w:rPr>
                <w:spacing w:val="-5"/>
              </w:rPr>
              <w:t xml:space="preserve"> </w:t>
            </w:r>
            <w:r>
              <w:t>в</w:t>
            </w:r>
            <w:r>
              <w:rPr>
                <w:spacing w:val="-5"/>
              </w:rPr>
              <w:t xml:space="preserve"> </w:t>
            </w:r>
            <w:r>
              <w:t>коллективных</w:t>
            </w:r>
            <w:r>
              <w:rPr>
                <w:spacing w:val="-6"/>
              </w:rPr>
              <w:t xml:space="preserve"> </w:t>
            </w:r>
            <w:r>
              <w:t>дискуссиях,</w:t>
            </w:r>
          </w:p>
        </w:tc>
        <w:tc>
          <w:tcPr>
            <w:tcW w:w="551" w:type="dxa"/>
            <w:tcBorders>
              <w:left w:val="single" w:sz="4" w:space="0" w:color="000000"/>
              <w:right w:val="single" w:sz="4" w:space="0" w:color="000000"/>
            </w:tcBorders>
          </w:tcPr>
          <w:p w:rsidR="00247612" w:rsidRDefault="00247612">
            <w:pPr>
              <w:pStyle w:val="TableParagraph"/>
            </w:pPr>
          </w:p>
        </w:tc>
        <w:tc>
          <w:tcPr>
            <w:tcW w:w="1793" w:type="dxa"/>
            <w:tcBorders>
              <w:left w:val="single" w:sz="4" w:space="0" w:color="000000"/>
              <w:right w:val="single" w:sz="4" w:space="0" w:color="000000"/>
            </w:tcBorders>
          </w:tcPr>
          <w:p w:rsidR="00247612" w:rsidRDefault="00247612">
            <w:pPr>
              <w:pStyle w:val="TableParagraph"/>
            </w:pPr>
          </w:p>
        </w:tc>
      </w:tr>
      <w:tr w:rsidR="00247612">
        <w:trPr>
          <w:trHeight w:val="173"/>
          <w:jc w:val="center"/>
        </w:trPr>
        <w:tc>
          <w:tcPr>
            <w:tcW w:w="1539" w:type="dxa"/>
            <w:tcBorders>
              <w:left w:val="single" w:sz="4" w:space="0" w:color="000000"/>
              <w:bottom w:val="single" w:sz="4" w:space="0" w:color="000000"/>
              <w:right w:val="single" w:sz="4" w:space="0" w:color="000000"/>
            </w:tcBorders>
          </w:tcPr>
          <w:p w:rsidR="00247612" w:rsidRDefault="00247612">
            <w:pPr>
              <w:pStyle w:val="TableParagraph"/>
            </w:pPr>
          </w:p>
        </w:tc>
        <w:tc>
          <w:tcPr>
            <w:tcW w:w="1582"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387" w:type="dxa"/>
            <w:tcBorders>
              <w:left w:val="single" w:sz="4" w:space="0" w:color="000000"/>
              <w:bottom w:val="single" w:sz="4" w:space="0" w:color="000000"/>
              <w:right w:val="single" w:sz="4" w:space="0" w:color="000000"/>
            </w:tcBorders>
          </w:tcPr>
          <w:p w:rsidR="00247612" w:rsidRPr="001C4CE9" w:rsidRDefault="00703EB4">
            <w:pPr>
              <w:pStyle w:val="TableParagraph"/>
              <w:spacing w:line="154" w:lineRule="exact"/>
              <w:ind w:left="49"/>
              <w:rPr>
                <w:lang w:val="ru-RU"/>
              </w:rPr>
            </w:pPr>
            <w:r w:rsidRPr="001C4CE9">
              <w:rPr>
                <w:lang w:val="ru-RU"/>
              </w:rPr>
              <w:t>легко</w:t>
            </w:r>
            <w:r w:rsidRPr="001C4CE9">
              <w:rPr>
                <w:spacing w:val="-3"/>
                <w:lang w:val="ru-RU"/>
              </w:rPr>
              <w:t xml:space="preserve"> </w:t>
            </w:r>
            <w:r w:rsidRPr="001C4CE9">
              <w:rPr>
                <w:lang w:val="ru-RU"/>
              </w:rPr>
              <w:t>встраивается</w:t>
            </w:r>
            <w:r w:rsidRPr="001C4CE9">
              <w:rPr>
                <w:spacing w:val="-3"/>
                <w:lang w:val="ru-RU"/>
              </w:rPr>
              <w:t xml:space="preserve"> </w:t>
            </w:r>
            <w:r w:rsidRPr="001C4CE9">
              <w:rPr>
                <w:lang w:val="ru-RU"/>
              </w:rPr>
              <w:t>в</w:t>
            </w:r>
            <w:r w:rsidRPr="001C4CE9">
              <w:rPr>
                <w:spacing w:val="-2"/>
                <w:lang w:val="ru-RU"/>
              </w:rPr>
              <w:t xml:space="preserve"> </w:t>
            </w:r>
            <w:r w:rsidRPr="001C4CE9">
              <w:rPr>
                <w:lang w:val="ru-RU"/>
              </w:rPr>
              <w:t>групповую</w:t>
            </w:r>
            <w:r w:rsidRPr="001C4CE9">
              <w:rPr>
                <w:spacing w:val="-3"/>
                <w:lang w:val="ru-RU"/>
              </w:rPr>
              <w:t xml:space="preserve"> </w:t>
            </w:r>
            <w:r w:rsidRPr="001C4CE9">
              <w:rPr>
                <w:lang w:val="ru-RU"/>
              </w:rPr>
              <w:t>работу,</w:t>
            </w:r>
            <w:r w:rsidRPr="001C4CE9">
              <w:rPr>
                <w:spacing w:val="-2"/>
                <w:lang w:val="ru-RU"/>
              </w:rPr>
              <w:t xml:space="preserve"> </w:t>
            </w:r>
            <w:r w:rsidRPr="001C4CE9">
              <w:rPr>
                <w:lang w:val="ru-RU"/>
              </w:rPr>
              <w:t>поддерживает бесконфликтный уровень общения)</w:t>
            </w:r>
          </w:p>
        </w:tc>
        <w:tc>
          <w:tcPr>
            <w:tcW w:w="551" w:type="dxa"/>
            <w:tcBorders>
              <w:left w:val="single" w:sz="4" w:space="0" w:color="000000"/>
              <w:bottom w:val="single" w:sz="4" w:space="0" w:color="000000"/>
              <w:right w:val="single" w:sz="4" w:space="0" w:color="000000"/>
            </w:tcBorders>
          </w:tcPr>
          <w:p w:rsidR="00247612" w:rsidRPr="001C4CE9" w:rsidRDefault="00247612">
            <w:pPr>
              <w:pStyle w:val="TableParagraph"/>
              <w:rPr>
                <w:lang w:val="ru-RU"/>
              </w:rPr>
            </w:pPr>
          </w:p>
        </w:tc>
        <w:tc>
          <w:tcPr>
            <w:tcW w:w="1793" w:type="dxa"/>
            <w:tcBorders>
              <w:left w:val="single" w:sz="4" w:space="0" w:color="000000"/>
              <w:bottom w:val="single" w:sz="4" w:space="0" w:color="000000"/>
              <w:right w:val="single" w:sz="4" w:space="0" w:color="000000"/>
            </w:tcBorders>
          </w:tcPr>
          <w:p w:rsidR="00247612" w:rsidRPr="001C4CE9" w:rsidRDefault="00247612">
            <w:pPr>
              <w:pStyle w:val="TableParagraph"/>
              <w:rPr>
                <w:lang w:val="ru-RU"/>
              </w:rPr>
            </w:pPr>
          </w:p>
        </w:tc>
      </w:tr>
    </w:tbl>
    <w:p w:rsidR="00247612" w:rsidRDefault="00703EB4">
      <w:pPr>
        <w:pStyle w:val="1"/>
        <w:spacing w:before="0" w:line="240" w:lineRule="auto"/>
        <w:ind w:left="1253"/>
        <w:rPr>
          <w:color w:val="auto"/>
          <w:lang w:val="ru-RU"/>
        </w:rPr>
      </w:pPr>
      <w:r>
        <w:rPr>
          <w:rFonts w:ascii="Times New Roman" w:hAnsi="Times New Roman"/>
          <w:color w:val="auto"/>
          <w:lang w:val="ru-RU"/>
        </w:rPr>
        <w:t>Условные</w:t>
      </w:r>
      <w:r>
        <w:rPr>
          <w:rFonts w:ascii="Times New Roman" w:hAnsi="Times New Roman"/>
          <w:color w:val="auto"/>
          <w:spacing w:val="-5"/>
          <w:lang w:val="ru-RU"/>
        </w:rPr>
        <w:t xml:space="preserve"> </w:t>
      </w:r>
      <w:r>
        <w:rPr>
          <w:rFonts w:ascii="Times New Roman" w:hAnsi="Times New Roman"/>
          <w:color w:val="auto"/>
          <w:lang w:val="ru-RU"/>
        </w:rPr>
        <w:t>обозначения</w:t>
      </w:r>
    </w:p>
    <w:p w:rsidR="00247612" w:rsidRDefault="00703EB4">
      <w:pPr>
        <w:pStyle w:val="a6"/>
        <w:spacing w:line="276" w:lineRule="auto"/>
        <w:ind w:left="1247" w:right="4365"/>
        <w:jc w:val="both"/>
        <w:rPr>
          <w:sz w:val="24"/>
          <w:szCs w:val="24"/>
        </w:rPr>
      </w:pPr>
      <w:r>
        <w:rPr>
          <w:sz w:val="24"/>
          <w:szCs w:val="24"/>
        </w:rPr>
        <w:t>Н – низкий уровень</w:t>
      </w:r>
      <w:r>
        <w:rPr>
          <w:spacing w:val="1"/>
          <w:sz w:val="24"/>
          <w:szCs w:val="24"/>
        </w:rPr>
        <w:t>.</w:t>
      </w:r>
    </w:p>
    <w:p w:rsidR="00247612" w:rsidRDefault="00703EB4">
      <w:pPr>
        <w:pStyle w:val="a6"/>
        <w:spacing w:line="276" w:lineRule="auto"/>
        <w:ind w:left="1247" w:right="4365"/>
        <w:jc w:val="both"/>
        <w:rPr>
          <w:sz w:val="24"/>
          <w:szCs w:val="24"/>
        </w:rPr>
      </w:pPr>
      <w:r>
        <w:rPr>
          <w:sz w:val="24"/>
          <w:szCs w:val="24"/>
        </w:rPr>
        <w:t>С – средний  уровень</w:t>
      </w:r>
      <w:r>
        <w:rPr>
          <w:spacing w:val="-57"/>
          <w:sz w:val="24"/>
          <w:szCs w:val="24"/>
        </w:rPr>
        <w:t xml:space="preserve"> .</w:t>
      </w:r>
    </w:p>
    <w:p w:rsidR="00247612" w:rsidRDefault="00703EB4">
      <w:pPr>
        <w:pStyle w:val="a6"/>
        <w:spacing w:line="276" w:lineRule="auto"/>
        <w:ind w:left="1247" w:right="4365"/>
        <w:jc w:val="both"/>
        <w:rPr>
          <w:bCs/>
          <w:sz w:val="24"/>
          <w:szCs w:val="24"/>
        </w:rPr>
      </w:pPr>
      <w:r>
        <w:rPr>
          <w:sz w:val="24"/>
          <w:szCs w:val="24"/>
        </w:rPr>
        <w:t>В</w:t>
      </w:r>
      <w:r>
        <w:rPr>
          <w:spacing w:val="-8"/>
          <w:sz w:val="24"/>
          <w:szCs w:val="24"/>
        </w:rPr>
        <w:t xml:space="preserve"> </w:t>
      </w:r>
      <w:r>
        <w:rPr>
          <w:sz w:val="24"/>
          <w:szCs w:val="24"/>
        </w:rPr>
        <w:t>–</w:t>
      </w:r>
      <w:r>
        <w:rPr>
          <w:spacing w:val="-6"/>
          <w:sz w:val="24"/>
          <w:szCs w:val="24"/>
        </w:rPr>
        <w:t xml:space="preserve"> </w:t>
      </w:r>
      <w:r>
        <w:rPr>
          <w:sz w:val="24"/>
          <w:szCs w:val="24"/>
        </w:rPr>
        <w:t>высокий</w:t>
      </w:r>
      <w:r>
        <w:rPr>
          <w:spacing w:val="-3"/>
          <w:sz w:val="24"/>
          <w:szCs w:val="24"/>
        </w:rPr>
        <w:t xml:space="preserve"> </w:t>
      </w:r>
      <w:r>
        <w:rPr>
          <w:sz w:val="24"/>
          <w:szCs w:val="24"/>
        </w:rPr>
        <w:t>уровень.</w:t>
      </w:r>
    </w:p>
    <w:p w:rsidR="00247612" w:rsidRDefault="00247612">
      <w:pPr>
        <w:pStyle w:val="Standard"/>
        <w:suppressAutoHyphens w:val="0"/>
        <w:spacing w:after="0" w:line="240" w:lineRule="auto"/>
        <w:jc w:val="right"/>
        <w:rPr>
          <w:rFonts w:ascii="Times New Roman" w:eastAsia="Times New Roman" w:hAnsi="Times New Roman"/>
          <w:sz w:val="28"/>
          <w:szCs w:val="28"/>
          <w:lang w:eastAsia="ar-SA"/>
        </w:rPr>
      </w:pPr>
    </w:p>
    <w:p w:rsidR="00247612" w:rsidRDefault="00703EB4">
      <w:pPr>
        <w:pStyle w:val="Standard"/>
        <w:suppressAutoHyphens w:val="0"/>
        <w:spacing w:after="0" w:line="240" w:lineRule="auto"/>
        <w:jc w:val="right"/>
      </w:pPr>
      <w:r>
        <w:rPr>
          <w:rFonts w:ascii="Times New Roman" w:eastAsia="Times New Roman" w:hAnsi="Times New Roman"/>
          <w:sz w:val="28"/>
          <w:szCs w:val="28"/>
          <w:lang w:eastAsia="ar-SA"/>
        </w:rPr>
        <w:lastRenderedPageBreak/>
        <w:t>Приложение 5</w:t>
      </w:r>
    </w:p>
    <w:p w:rsidR="00CB7031" w:rsidRDefault="00CB7031" w:rsidP="00CB7031">
      <w:pPr>
        <w:spacing w:after="0" w:line="240" w:lineRule="auto"/>
        <w:ind w:left="3609" w:right="1289" w:hanging="1487"/>
        <w:rPr>
          <w:rFonts w:ascii="Times New Roman" w:hAnsi="Times New Roman"/>
          <w:b/>
          <w:sz w:val="28"/>
          <w:highlight w:val="white"/>
        </w:rPr>
      </w:pPr>
      <w:r>
        <w:rPr>
          <w:rFonts w:ascii="Times New Roman" w:hAnsi="Times New Roman"/>
          <w:b/>
          <w:sz w:val="28"/>
          <w:highlight w:val="white"/>
        </w:rPr>
        <w:t xml:space="preserve">      «СВОДНАЯ КАРТА ПЕДАГОГИЧЕСКОГО</w:t>
      </w:r>
    </w:p>
    <w:p w:rsidR="00CB7031" w:rsidRPr="00CB7031" w:rsidRDefault="00CB7031" w:rsidP="00CB7031">
      <w:pPr>
        <w:spacing w:after="0" w:line="240" w:lineRule="auto"/>
        <w:ind w:left="3609" w:right="1289" w:hanging="1487"/>
        <w:rPr>
          <w:rFonts w:ascii="Times New Roman" w:hAnsi="Times New Roman"/>
          <w:b/>
          <w:sz w:val="28"/>
        </w:rPr>
      </w:pPr>
      <w:r>
        <w:rPr>
          <w:rFonts w:ascii="Times New Roman" w:hAnsi="Times New Roman"/>
          <w:b/>
          <w:sz w:val="28"/>
          <w:highlight w:val="white"/>
        </w:rPr>
        <w:t xml:space="preserve">               </w:t>
      </w:r>
      <w:r w:rsidRPr="00CB7031">
        <w:rPr>
          <w:rFonts w:ascii="Times New Roman" w:hAnsi="Times New Roman"/>
          <w:b/>
          <w:sz w:val="28"/>
          <w:highlight w:val="white"/>
        </w:rPr>
        <w:t>МОНИТОРИНГА НА 2024-2025 г.»</w:t>
      </w:r>
      <w:r w:rsidRPr="00CB7031">
        <w:rPr>
          <w:rFonts w:ascii="Times New Roman" w:hAnsi="Times New Roman"/>
          <w:b/>
          <w:sz w:val="28"/>
        </w:rPr>
        <w:t xml:space="preserve"> </w:t>
      </w:r>
    </w:p>
    <w:p w:rsidR="00247612" w:rsidRDefault="00703EB4">
      <w:pPr>
        <w:spacing w:after="0" w:line="240" w:lineRule="auto"/>
        <w:ind w:left="3609" w:right="1289" w:hanging="1487"/>
        <w:jc w:val="center"/>
      </w:pPr>
      <w:r>
        <w:rPr>
          <w:rFonts w:ascii="Times New Roman" w:hAnsi="Times New Roman"/>
          <w:b/>
          <w:sz w:val="28"/>
        </w:rPr>
        <w:t>«3</w:t>
      </w:r>
      <w:r>
        <w:rPr>
          <w:rFonts w:ascii="Times New Roman" w:hAnsi="Times New Roman"/>
          <w:b/>
          <w:sz w:val="28"/>
          <w:lang w:val="en-US"/>
        </w:rPr>
        <w:t>D</w:t>
      </w:r>
      <w:r w:rsidRPr="00703EB4">
        <w:rPr>
          <w:rFonts w:ascii="Times New Roman" w:hAnsi="Times New Roman"/>
          <w:b/>
          <w:sz w:val="28"/>
        </w:rPr>
        <w:t>-МИР</w:t>
      </w:r>
      <w:r>
        <w:rPr>
          <w:rFonts w:ascii="Times New Roman" w:hAnsi="Times New Roman"/>
          <w:b/>
          <w:sz w:val="28"/>
        </w:rPr>
        <w:t>»</w:t>
      </w:r>
    </w:p>
    <w:p w:rsidR="00247612" w:rsidRDefault="00247612">
      <w:pPr>
        <w:pStyle w:val="Standard"/>
        <w:spacing w:after="0" w:line="240" w:lineRule="auto"/>
        <w:ind w:right="284" w:firstLine="709"/>
        <w:jc w:val="center"/>
        <w:rPr>
          <w:rFonts w:ascii="Times New Roman" w:eastAsia="Times New Roman" w:hAnsi="Times New Roman"/>
          <w:b/>
          <w:sz w:val="28"/>
          <w:szCs w:val="28"/>
          <w:lang w:eastAsia="ar-SA"/>
        </w:rPr>
      </w:pPr>
    </w:p>
    <w:p w:rsidR="00247612" w:rsidRDefault="00703EB4" w:rsidP="00CB7031">
      <w:pPr>
        <w:pStyle w:val="Standard"/>
        <w:spacing w:after="0" w:line="240" w:lineRule="auto"/>
        <w:ind w:right="284"/>
        <w:rPr>
          <w:rFonts w:ascii="Times New Roman" w:eastAsia="Times New Roman" w:hAnsi="Times New Roman"/>
          <w:sz w:val="28"/>
          <w:szCs w:val="28"/>
          <w:lang w:eastAsia="ar-SA"/>
        </w:rPr>
      </w:pPr>
      <w:r w:rsidRPr="00CB7031">
        <w:rPr>
          <w:rFonts w:ascii="Times New Roman" w:eastAsia="Times New Roman" w:hAnsi="Times New Roman"/>
          <w:sz w:val="28"/>
          <w:szCs w:val="28"/>
          <w:lang w:eastAsia="ar-SA"/>
        </w:rPr>
        <w:t>Группа ___</w:t>
      </w:r>
      <w:r w:rsidR="00CB7031">
        <w:rPr>
          <w:rFonts w:ascii="Times New Roman" w:eastAsia="Times New Roman" w:hAnsi="Times New Roman"/>
          <w:sz w:val="28"/>
          <w:szCs w:val="28"/>
          <w:lang w:eastAsia="ar-SA"/>
        </w:rPr>
        <w:t>__</w:t>
      </w:r>
    </w:p>
    <w:p w:rsidR="00CB7031" w:rsidRPr="00CB7031" w:rsidRDefault="00CB7031" w:rsidP="00CB7031">
      <w:pPr>
        <w:pStyle w:val="Standard"/>
        <w:spacing w:after="0" w:line="240" w:lineRule="auto"/>
        <w:ind w:right="284"/>
      </w:pPr>
      <w:r>
        <w:rPr>
          <w:rFonts w:ascii="Times New Roman" w:eastAsia="Times New Roman" w:hAnsi="Times New Roman"/>
          <w:sz w:val="28"/>
          <w:szCs w:val="28"/>
          <w:lang w:eastAsia="ar-SA"/>
        </w:rPr>
        <w:t>ФИО педагога дополнительного образования________________________________</w:t>
      </w:r>
    </w:p>
    <w:p w:rsidR="00247612" w:rsidRDefault="00703EB4">
      <w:pPr>
        <w:pStyle w:val="Standard"/>
        <w:spacing w:after="0" w:line="240" w:lineRule="auto"/>
        <w:jc w:val="right"/>
      </w:pPr>
      <w:r>
        <w:rPr>
          <w:rFonts w:ascii="Times New Roman" w:eastAsia="Times New Roman" w:hAnsi="Times New Roman"/>
          <w:i/>
          <w:sz w:val="28"/>
          <w:szCs w:val="28"/>
          <w:lang w:eastAsia="ar-SA"/>
        </w:rPr>
        <w:t>Таблица 8</w:t>
      </w:r>
    </w:p>
    <w:tbl>
      <w:tblPr>
        <w:tblpPr w:leftFromText="180" w:rightFromText="180" w:vertAnchor="text" w:horzAnchor="page" w:tblpX="1331" w:tblpY="103"/>
        <w:tblOverlap w:val="never"/>
        <w:tblW w:w="9919" w:type="dxa"/>
        <w:tblLayout w:type="fixed"/>
        <w:tblLook w:val="04A0" w:firstRow="1" w:lastRow="0" w:firstColumn="1" w:lastColumn="0" w:noHBand="0" w:noVBand="1"/>
      </w:tblPr>
      <w:tblGrid>
        <w:gridCol w:w="610"/>
        <w:gridCol w:w="3926"/>
        <w:gridCol w:w="566"/>
        <w:gridCol w:w="625"/>
        <w:gridCol w:w="613"/>
        <w:gridCol w:w="564"/>
        <w:gridCol w:w="651"/>
        <w:gridCol w:w="609"/>
        <w:gridCol w:w="756"/>
        <w:gridCol w:w="999"/>
      </w:tblGrid>
      <w:tr w:rsidR="00247612">
        <w:trPr>
          <w:trHeight w:val="425"/>
        </w:trPr>
        <w:tc>
          <w:tcPr>
            <w:tcW w:w="61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ind w:left="-391" w:right="-82" w:firstLine="283"/>
              <w:jc w:val="center"/>
            </w:pPr>
            <w:r>
              <w:rPr>
                <w:rFonts w:ascii="Times New Roman" w:eastAsia="Times New Roman" w:hAnsi="Times New Roman"/>
                <w:b/>
                <w:sz w:val="24"/>
                <w:szCs w:val="24"/>
                <w:lang w:eastAsia="ar-SA"/>
              </w:rPr>
              <w:t>№</w:t>
            </w:r>
          </w:p>
          <w:p w:rsidR="00247612" w:rsidRDefault="00703EB4">
            <w:pPr>
              <w:pStyle w:val="Standard"/>
              <w:widowControl w:val="0"/>
              <w:spacing w:after="0" w:line="240" w:lineRule="auto"/>
              <w:ind w:left="-108" w:right="-82"/>
              <w:jc w:val="center"/>
            </w:pPr>
            <w:r>
              <w:rPr>
                <w:rFonts w:ascii="Times New Roman" w:eastAsia="Times New Roman" w:hAnsi="Times New Roman"/>
                <w:b/>
                <w:sz w:val="24"/>
                <w:szCs w:val="24"/>
                <w:lang w:eastAsia="ar-SA"/>
              </w:rPr>
              <w:t>п/п</w:t>
            </w:r>
          </w:p>
        </w:tc>
        <w:tc>
          <w:tcPr>
            <w:tcW w:w="392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ind w:right="28"/>
              <w:jc w:val="center"/>
            </w:pPr>
            <w:r>
              <w:rPr>
                <w:rFonts w:ascii="Times New Roman" w:eastAsia="Times New Roman" w:hAnsi="Times New Roman"/>
                <w:b/>
                <w:sz w:val="24"/>
                <w:szCs w:val="24"/>
                <w:lang w:eastAsia="ar-SA"/>
              </w:rPr>
              <w:t>ФИО  учащихся</w:t>
            </w:r>
          </w:p>
        </w:tc>
        <w:tc>
          <w:tcPr>
            <w:tcW w:w="1804" w:type="dxa"/>
            <w:gridSpan w:val="3"/>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jc w:val="center"/>
            </w:pPr>
            <w:r>
              <w:rPr>
                <w:rFonts w:ascii="Times New Roman" w:eastAsia="Times New Roman" w:hAnsi="Times New Roman"/>
                <w:b/>
                <w:sz w:val="24"/>
                <w:szCs w:val="24"/>
                <w:lang w:eastAsia="ar-SA"/>
              </w:rPr>
              <w:t>Теория</w:t>
            </w:r>
          </w:p>
        </w:tc>
        <w:tc>
          <w:tcPr>
            <w:tcW w:w="1824" w:type="dxa"/>
            <w:gridSpan w:val="3"/>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jc w:val="center"/>
            </w:pPr>
            <w:r>
              <w:rPr>
                <w:rFonts w:ascii="Times New Roman" w:eastAsia="Times New Roman" w:hAnsi="Times New Roman"/>
                <w:b/>
                <w:sz w:val="24"/>
                <w:szCs w:val="24"/>
                <w:lang w:eastAsia="ar-SA"/>
              </w:rPr>
              <w:t>Практика</w:t>
            </w:r>
          </w:p>
        </w:tc>
        <w:tc>
          <w:tcPr>
            <w:tcW w:w="1755" w:type="dxa"/>
            <w:gridSpan w:val="2"/>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jc w:val="center"/>
            </w:pPr>
            <w:r>
              <w:rPr>
                <w:rFonts w:ascii="Times New Roman" w:eastAsia="Times New Roman" w:hAnsi="Times New Roman"/>
                <w:b/>
                <w:sz w:val="24"/>
                <w:szCs w:val="24"/>
                <w:lang w:eastAsia="ar-SA"/>
              </w:rPr>
              <w:t>Ключевые компетенции</w:t>
            </w:r>
          </w:p>
        </w:tc>
      </w:tr>
      <w:tr w:rsidR="00247612">
        <w:trPr>
          <w:trHeight w:val="301"/>
        </w:trPr>
        <w:tc>
          <w:tcPr>
            <w:tcW w:w="610" w:type="dxa"/>
            <w:vMerge/>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widowControl w:val="0"/>
              <w:spacing w:after="0" w:line="240" w:lineRule="auto"/>
              <w:jc w:val="center"/>
              <w:rPr>
                <w:rFonts w:ascii="Times New Roman" w:hAnsi="Times New Roman"/>
                <w:sz w:val="24"/>
                <w:szCs w:val="24"/>
              </w:rPr>
            </w:pPr>
          </w:p>
        </w:tc>
        <w:tc>
          <w:tcPr>
            <w:tcW w:w="3926" w:type="dxa"/>
            <w:vMerge/>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widowControl w:val="0"/>
              <w:spacing w:after="0" w:line="240" w:lineRule="auto"/>
              <w:jc w:val="center"/>
              <w:rPr>
                <w:rFonts w:ascii="Times New Roman" w:hAnsi="Times New Roman"/>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jc w:val="center"/>
            </w:pPr>
            <w:r>
              <w:rPr>
                <w:rFonts w:ascii="Times New Roman" w:eastAsia="Times New Roman" w:hAnsi="Times New Roman"/>
                <w:b/>
                <w:sz w:val="24"/>
                <w:szCs w:val="24"/>
                <w:lang w:eastAsia="ar-SA"/>
              </w:rPr>
              <w:t>1</w:t>
            </w: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jc w:val="center"/>
            </w:pPr>
            <w:r>
              <w:rPr>
                <w:rFonts w:ascii="Times New Roman" w:eastAsia="Times New Roman" w:hAnsi="Times New Roman"/>
                <w:b/>
                <w:sz w:val="24"/>
                <w:szCs w:val="24"/>
                <w:lang w:eastAsia="ar-SA"/>
              </w:rPr>
              <w:t>2</w:t>
            </w: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jc w:val="center"/>
            </w:pPr>
            <w:r>
              <w:rPr>
                <w:rFonts w:ascii="Times New Roman" w:eastAsia="Times New Roman" w:hAnsi="Times New Roman"/>
                <w:b/>
                <w:sz w:val="24"/>
                <w:szCs w:val="24"/>
                <w:lang w:eastAsia="ar-SA"/>
              </w:rPr>
              <w:t>3</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jc w:val="center"/>
            </w:pPr>
            <w:r>
              <w:rPr>
                <w:rFonts w:ascii="Times New Roman" w:eastAsia="Times New Roman" w:hAnsi="Times New Roman"/>
                <w:b/>
                <w:sz w:val="24"/>
                <w:szCs w:val="24"/>
                <w:lang w:eastAsia="ar-SA"/>
              </w:rPr>
              <w:t>1</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jc w:val="center"/>
            </w:pPr>
            <w:r>
              <w:rPr>
                <w:rFonts w:ascii="Times New Roman" w:eastAsia="Times New Roman" w:hAnsi="Times New Roman"/>
                <w:b/>
                <w:sz w:val="24"/>
                <w:szCs w:val="24"/>
                <w:lang w:eastAsia="ar-SA"/>
              </w:rPr>
              <w:t>2</w:t>
            </w: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jc w:val="center"/>
            </w:pPr>
            <w:r>
              <w:rPr>
                <w:rFonts w:ascii="Times New Roman" w:eastAsia="Times New Roman" w:hAnsi="Times New Roman"/>
                <w:b/>
                <w:sz w:val="24"/>
                <w:szCs w:val="24"/>
                <w:lang w:eastAsia="ar-SA"/>
              </w:rPr>
              <w:t>3</w:t>
            </w: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jc w:val="center"/>
            </w:pPr>
            <w:r>
              <w:rPr>
                <w:rFonts w:ascii="Times New Roman" w:eastAsia="Times New Roman" w:hAnsi="Times New Roman"/>
                <w:b/>
                <w:sz w:val="24"/>
                <w:szCs w:val="24"/>
                <w:lang w:eastAsia="ar-SA"/>
              </w:rPr>
              <w:t>1</w:t>
            </w: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jc w:val="center"/>
            </w:pPr>
            <w:r>
              <w:rPr>
                <w:rFonts w:ascii="Times New Roman" w:eastAsia="Times New Roman" w:hAnsi="Times New Roman"/>
                <w:b/>
                <w:sz w:val="24"/>
                <w:szCs w:val="24"/>
                <w:lang w:eastAsia="ar-SA"/>
              </w:rPr>
              <w:t>2</w:t>
            </w: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bl>
    <w:p w:rsidR="00247612" w:rsidRDefault="00247612">
      <w:pPr>
        <w:pStyle w:val="Standard"/>
        <w:spacing w:after="0" w:line="240" w:lineRule="auto"/>
        <w:jc w:val="both"/>
        <w:rPr>
          <w:rFonts w:ascii="Times New Roman" w:eastAsia="Times New Roman" w:hAnsi="Times New Roman"/>
          <w:sz w:val="28"/>
          <w:szCs w:val="28"/>
          <w:lang w:eastAsia="ar-SA"/>
        </w:rPr>
      </w:pPr>
    </w:p>
    <w:p w:rsidR="00247612" w:rsidRDefault="00703EB4">
      <w:pPr>
        <w:numPr>
          <w:ilvl w:val="0"/>
          <w:numId w:val="14"/>
        </w:numPr>
        <w:tabs>
          <w:tab w:val="left" w:pos="284"/>
          <w:tab w:val="left" w:pos="646"/>
        </w:tabs>
        <w:suppressAutoHyphens w:val="0"/>
        <w:spacing w:after="0" w:line="240" w:lineRule="auto"/>
        <w:ind w:right="94" w:firstLine="0"/>
      </w:pPr>
      <w:r>
        <w:rPr>
          <w:rFonts w:ascii="Times New Roman" w:eastAsia="Times New Roman" w:hAnsi="Times New Roman"/>
          <w:b/>
          <w:bCs/>
          <w:color w:val="000000"/>
          <w:sz w:val="24"/>
          <w:szCs w:val="24"/>
          <w:lang w:eastAsia="ru-RU" w:bidi="ru-RU"/>
        </w:rPr>
        <w:t>Входная диагностика</w:t>
      </w:r>
    </w:p>
    <w:p w:rsidR="00247612" w:rsidRDefault="00703EB4">
      <w:pPr>
        <w:numPr>
          <w:ilvl w:val="0"/>
          <w:numId w:val="14"/>
        </w:numPr>
        <w:tabs>
          <w:tab w:val="left" w:pos="284"/>
          <w:tab w:val="left" w:pos="646"/>
        </w:tabs>
        <w:suppressAutoHyphens w:val="0"/>
        <w:spacing w:after="0" w:line="240" w:lineRule="auto"/>
        <w:ind w:right="94" w:firstLine="0"/>
      </w:pPr>
      <w:r>
        <w:rPr>
          <w:rFonts w:ascii="Times New Roman" w:eastAsia="Times New Roman" w:hAnsi="Times New Roman"/>
          <w:b/>
          <w:bCs/>
          <w:color w:val="000000"/>
          <w:sz w:val="24"/>
          <w:szCs w:val="24"/>
          <w:lang w:eastAsia="ru-RU" w:bidi="ru-RU"/>
        </w:rPr>
        <w:t>Промежуточная диагностика (I полугодие)</w:t>
      </w:r>
    </w:p>
    <w:p w:rsidR="00247612" w:rsidRDefault="00703EB4">
      <w:pPr>
        <w:numPr>
          <w:ilvl w:val="0"/>
          <w:numId w:val="14"/>
        </w:numPr>
        <w:tabs>
          <w:tab w:val="left" w:pos="284"/>
          <w:tab w:val="left" w:pos="646"/>
        </w:tabs>
        <w:suppressAutoHyphens w:val="0"/>
        <w:spacing w:after="0" w:line="240" w:lineRule="auto"/>
        <w:ind w:right="94" w:firstLine="0"/>
      </w:pPr>
      <w:r>
        <w:rPr>
          <w:rFonts w:ascii="Times New Roman" w:eastAsia="Times New Roman" w:hAnsi="Times New Roman"/>
          <w:b/>
          <w:bCs/>
          <w:color w:val="000000"/>
          <w:sz w:val="24"/>
          <w:szCs w:val="24"/>
          <w:lang w:eastAsia="ru-RU" w:bidi="ru-RU"/>
        </w:rPr>
        <w:t>Промежуточная диагностика (II полугодие)</w:t>
      </w:r>
    </w:p>
    <w:p w:rsidR="00247612" w:rsidRDefault="00703EB4">
      <w:pPr>
        <w:spacing w:after="0" w:line="240" w:lineRule="auto"/>
        <w:ind w:right="94"/>
      </w:pPr>
      <w:r>
        <w:rPr>
          <w:noProof/>
          <w:lang w:eastAsia="ru-RU"/>
        </w:rPr>
        <w:drawing>
          <wp:anchor distT="1072515" distB="0" distL="536575" distR="63500" simplePos="0" relativeHeight="251656704" behindDoc="0" locked="0" layoutInCell="0" allowOverlap="1">
            <wp:simplePos x="0" y="0"/>
            <wp:positionH relativeFrom="margin">
              <wp:posOffset>2654935</wp:posOffset>
            </wp:positionH>
            <wp:positionV relativeFrom="paragraph">
              <wp:posOffset>1115695</wp:posOffset>
            </wp:positionV>
            <wp:extent cx="347345" cy="219710"/>
            <wp:effectExtent l="0" t="0" r="0" b="0"/>
            <wp:wrapSquare wrapText="left"/>
            <wp:docPr id="8"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4"/>
                    <pic:cNvPicPr>
                      <a:picLocks noChangeAspect="1" noChangeArrowheads="1"/>
                    </pic:cNvPicPr>
                  </pic:nvPicPr>
                  <pic:blipFill>
                    <a:blip r:embed="rId17"/>
                    <a:stretch>
                      <a:fillRect/>
                    </a:stretch>
                  </pic:blipFill>
                  <pic:spPr>
                    <a:xfrm>
                      <a:off x="0" y="0"/>
                      <a:ext cx="347345" cy="219710"/>
                    </a:xfrm>
                    <a:prstGeom prst="rect">
                      <a:avLst/>
                    </a:prstGeom>
                  </pic:spPr>
                </pic:pic>
              </a:graphicData>
            </a:graphic>
          </wp:anchor>
        </w:drawing>
      </w:r>
      <w:r>
        <w:rPr>
          <w:noProof/>
          <w:lang w:eastAsia="ru-RU"/>
        </w:rPr>
        <w:drawing>
          <wp:anchor distT="548640" distB="518160" distL="496570" distR="63500" simplePos="0" relativeHeight="251657728" behindDoc="0" locked="0" layoutInCell="0" allowOverlap="1">
            <wp:simplePos x="0" y="0"/>
            <wp:positionH relativeFrom="margin">
              <wp:posOffset>2614930</wp:posOffset>
            </wp:positionH>
            <wp:positionV relativeFrom="paragraph">
              <wp:posOffset>591185</wp:posOffset>
            </wp:positionV>
            <wp:extent cx="347345" cy="225425"/>
            <wp:effectExtent l="0" t="0" r="0" b="0"/>
            <wp:wrapSquare wrapText="left"/>
            <wp:docPr id="9"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3"/>
                    <pic:cNvPicPr>
                      <a:picLocks noChangeAspect="1" noChangeArrowheads="1"/>
                    </pic:cNvPicPr>
                  </pic:nvPicPr>
                  <pic:blipFill>
                    <a:blip r:embed="rId18"/>
                    <a:stretch>
                      <a:fillRect/>
                    </a:stretch>
                  </pic:blipFill>
                  <pic:spPr>
                    <a:xfrm>
                      <a:off x="0" y="0"/>
                      <a:ext cx="347345" cy="225425"/>
                    </a:xfrm>
                    <a:prstGeom prst="rect">
                      <a:avLst/>
                    </a:prstGeom>
                  </pic:spPr>
                </pic:pic>
              </a:graphicData>
            </a:graphic>
          </wp:anchor>
        </w:drawing>
      </w:r>
      <w:r>
        <w:rPr>
          <w:noProof/>
          <w:lang w:eastAsia="ru-RU"/>
        </w:rPr>
        <w:drawing>
          <wp:anchor distT="0" distB="1063625" distL="494030" distR="63500" simplePos="0" relativeHeight="251658752" behindDoc="0" locked="0" layoutInCell="0" allowOverlap="1">
            <wp:simplePos x="0" y="0"/>
            <wp:positionH relativeFrom="margin">
              <wp:posOffset>2612390</wp:posOffset>
            </wp:positionH>
            <wp:positionV relativeFrom="paragraph">
              <wp:posOffset>42545</wp:posOffset>
            </wp:positionV>
            <wp:extent cx="347345" cy="225425"/>
            <wp:effectExtent l="0" t="0" r="0" b="0"/>
            <wp:wrapSquare wrapText="left"/>
            <wp:docPr id="10"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2"/>
                    <pic:cNvPicPr>
                      <a:picLocks noChangeAspect="1" noChangeArrowheads="1"/>
                    </pic:cNvPicPr>
                  </pic:nvPicPr>
                  <pic:blipFill>
                    <a:blip r:embed="rId19"/>
                    <a:stretch>
                      <a:fillRect/>
                    </a:stretch>
                  </pic:blipFill>
                  <pic:spPr>
                    <a:xfrm>
                      <a:off x="0" y="0"/>
                      <a:ext cx="347345" cy="225425"/>
                    </a:xfrm>
                    <a:prstGeom prst="rect">
                      <a:avLst/>
                    </a:prstGeom>
                  </pic:spPr>
                </pic:pic>
              </a:graphicData>
            </a:graphic>
          </wp:anchor>
        </w:drawing>
      </w:r>
      <w:r>
        <w:rPr>
          <w:rFonts w:ascii="Times New Roman" w:eastAsia="Times New Roman" w:hAnsi="Times New Roman"/>
          <w:i/>
          <w:iCs/>
          <w:color w:val="000000"/>
          <w:sz w:val="24"/>
          <w:szCs w:val="24"/>
          <w:shd w:val="clear" w:color="auto" w:fill="FFFFFF"/>
          <w:lang w:eastAsia="ru-RU" w:bidi="ru-RU"/>
        </w:rPr>
        <w:t xml:space="preserve">Низкий уровень </w:t>
      </w:r>
      <w:r>
        <w:rPr>
          <w:rFonts w:ascii="Times New Roman" w:eastAsia="Times New Roman" w:hAnsi="Times New Roman"/>
          <w:color w:val="000000"/>
          <w:sz w:val="24"/>
          <w:szCs w:val="24"/>
          <w:lang w:eastAsia="ru-RU" w:bidi="ru-RU"/>
        </w:rPr>
        <w:t>Недостаточно проявлены</w:t>
      </w:r>
    </w:p>
    <w:p w:rsidR="00247612" w:rsidRDefault="00247612">
      <w:pPr>
        <w:spacing w:after="0" w:line="240" w:lineRule="auto"/>
        <w:ind w:right="94"/>
        <w:rPr>
          <w:rFonts w:ascii="Times New Roman" w:eastAsia="Times New Roman" w:hAnsi="Times New Roman"/>
          <w:i/>
          <w:iCs/>
          <w:color w:val="000000"/>
          <w:sz w:val="24"/>
          <w:szCs w:val="24"/>
          <w:shd w:val="clear" w:color="auto" w:fill="FFFFFF"/>
          <w:lang w:eastAsia="ru-RU" w:bidi="ru-RU"/>
        </w:rPr>
      </w:pPr>
    </w:p>
    <w:p w:rsidR="00247612" w:rsidRDefault="00703EB4">
      <w:pPr>
        <w:spacing w:after="0" w:line="240" w:lineRule="auto"/>
        <w:ind w:right="94"/>
      </w:pPr>
      <w:r>
        <w:rPr>
          <w:rFonts w:ascii="Times New Roman" w:eastAsia="Times New Roman" w:hAnsi="Times New Roman"/>
          <w:i/>
          <w:iCs/>
          <w:color w:val="000000"/>
          <w:sz w:val="24"/>
          <w:szCs w:val="24"/>
          <w:shd w:val="clear" w:color="auto" w:fill="FFFFFF"/>
          <w:lang w:eastAsia="ru-RU" w:bidi="ru-RU"/>
        </w:rPr>
        <w:t xml:space="preserve">Средний уровень </w:t>
      </w:r>
      <w:r>
        <w:rPr>
          <w:rFonts w:ascii="Times New Roman" w:eastAsia="Times New Roman" w:hAnsi="Times New Roman"/>
          <w:color w:val="000000"/>
          <w:sz w:val="24"/>
          <w:szCs w:val="24"/>
          <w:lang w:eastAsia="ru-RU" w:bidi="ru-RU"/>
        </w:rPr>
        <w:t>Достаточно проявлены</w:t>
      </w:r>
    </w:p>
    <w:p w:rsidR="00247612" w:rsidRDefault="00247612">
      <w:pPr>
        <w:spacing w:after="0" w:line="240" w:lineRule="auto"/>
        <w:ind w:right="94"/>
        <w:rPr>
          <w:rFonts w:ascii="Times New Roman" w:eastAsia="Times New Roman" w:hAnsi="Times New Roman"/>
          <w:i/>
          <w:iCs/>
          <w:color w:val="000000"/>
          <w:sz w:val="24"/>
          <w:szCs w:val="24"/>
          <w:shd w:val="clear" w:color="auto" w:fill="FFFFFF"/>
          <w:lang w:eastAsia="ru-RU" w:bidi="ru-RU"/>
        </w:rPr>
      </w:pPr>
    </w:p>
    <w:p w:rsidR="00247612" w:rsidRDefault="00703EB4">
      <w:pPr>
        <w:spacing w:after="0" w:line="240" w:lineRule="auto"/>
        <w:ind w:right="94"/>
      </w:pPr>
      <w:r>
        <w:rPr>
          <w:rFonts w:ascii="Times New Roman" w:eastAsia="Times New Roman" w:hAnsi="Times New Roman"/>
          <w:i/>
          <w:iCs/>
          <w:color w:val="000000"/>
          <w:sz w:val="24"/>
          <w:szCs w:val="24"/>
          <w:shd w:val="clear" w:color="auto" w:fill="FFFFFF"/>
          <w:lang w:eastAsia="ru-RU" w:bidi="ru-RU"/>
        </w:rPr>
        <w:t xml:space="preserve">Высокий уровень </w:t>
      </w:r>
      <w:r>
        <w:rPr>
          <w:rFonts w:ascii="Times New Roman" w:eastAsia="Times New Roman" w:hAnsi="Times New Roman"/>
          <w:color w:val="000000"/>
          <w:sz w:val="24"/>
          <w:szCs w:val="24"/>
          <w:lang w:eastAsia="ru-RU" w:bidi="ru-RU"/>
        </w:rPr>
        <w:t>Уверенно проявлены</w:t>
      </w:r>
    </w:p>
    <w:p w:rsidR="00247612" w:rsidRDefault="00247612">
      <w:pPr>
        <w:spacing w:after="0" w:line="240" w:lineRule="auto"/>
        <w:ind w:right="94"/>
        <w:rPr>
          <w:rFonts w:ascii="Times New Roman" w:eastAsia="Times New Roman" w:hAnsi="Times New Roman"/>
          <w:b/>
          <w:bCs/>
          <w:sz w:val="28"/>
          <w:szCs w:val="28"/>
        </w:rPr>
      </w:pPr>
    </w:p>
    <w:p w:rsidR="00247612" w:rsidRDefault="00247612">
      <w:pPr>
        <w:spacing w:after="0"/>
        <w:jc w:val="both"/>
        <w:rPr>
          <w:rFonts w:ascii="Times New Roman" w:hAnsi="Times New Roman"/>
          <w:bCs/>
          <w:sz w:val="28"/>
          <w:szCs w:val="28"/>
        </w:rPr>
      </w:pPr>
    </w:p>
    <w:p w:rsidR="00247612" w:rsidRDefault="00247612">
      <w:pPr>
        <w:suppressAutoHyphens w:val="0"/>
        <w:spacing w:after="0" w:line="240" w:lineRule="auto"/>
        <w:ind w:firstLine="709"/>
        <w:jc w:val="both"/>
        <w:rPr>
          <w:rFonts w:ascii="Times New Roman" w:hAnsi="Times New Roman" w:cs="Calibri"/>
          <w:bCs/>
          <w:color w:val="000000"/>
          <w:sz w:val="28"/>
          <w:szCs w:val="28"/>
        </w:rPr>
      </w:pPr>
    </w:p>
    <w:p w:rsidR="00247612" w:rsidRDefault="00247612">
      <w:pPr>
        <w:spacing w:after="0"/>
        <w:rPr>
          <w:rFonts w:ascii="Times New Roman" w:hAnsi="Times New Roman"/>
        </w:rPr>
      </w:pPr>
    </w:p>
    <w:p w:rsidR="00247612" w:rsidRDefault="00247612">
      <w:pPr>
        <w:spacing w:after="0"/>
        <w:rPr>
          <w:rFonts w:ascii="Times New Roman" w:hAnsi="Times New Roman"/>
        </w:rPr>
      </w:pPr>
    </w:p>
    <w:p w:rsidR="00247612" w:rsidRDefault="00247612">
      <w:pPr>
        <w:spacing w:after="0"/>
        <w:rPr>
          <w:rFonts w:ascii="Times New Roman" w:hAnsi="Times New Roman"/>
        </w:rPr>
      </w:pPr>
    </w:p>
    <w:p w:rsidR="00247612" w:rsidRDefault="00247612">
      <w:pPr>
        <w:spacing w:after="0"/>
        <w:rPr>
          <w:rFonts w:ascii="Times New Roman" w:hAnsi="Times New Roman"/>
        </w:rPr>
      </w:pPr>
    </w:p>
    <w:p w:rsidR="00247612" w:rsidRDefault="00247612"/>
    <w:sectPr w:rsidR="00247612">
      <w:headerReference w:type="default" r:id="rId20"/>
      <w:pgSz w:w="11906" w:h="16838"/>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B96" w:rsidRDefault="00A00B96">
      <w:pPr>
        <w:spacing w:line="240" w:lineRule="auto"/>
      </w:pPr>
      <w:r>
        <w:separator/>
      </w:r>
    </w:p>
  </w:endnote>
  <w:endnote w:type="continuationSeparator" w:id="0">
    <w:p w:rsidR="00A00B96" w:rsidRDefault="00A00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WenQuanYi Micro Hei">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B96" w:rsidRDefault="00A00B96">
      <w:pPr>
        <w:spacing w:after="0"/>
      </w:pPr>
      <w:r>
        <w:separator/>
      </w:r>
    </w:p>
  </w:footnote>
  <w:footnote w:type="continuationSeparator" w:id="0">
    <w:p w:rsidR="00A00B96" w:rsidRDefault="00A00B9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031" w:rsidRDefault="00CB7031">
    <w:pPr>
      <w:pStyle w:val="a5"/>
    </w:pPr>
    <w:r>
      <w:rPr>
        <w:noProof/>
        <w:lang w:eastAsia="ru-RU"/>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7031" w:rsidRDefault="00CB7031">
                          <w:pPr>
                            <w:pStyle w:val="a5"/>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A4337C">
                            <w:rPr>
                              <w:rFonts w:ascii="Times New Roman" w:hAnsi="Times New Roman"/>
                              <w:noProof/>
                              <w:sz w:val="28"/>
                              <w:szCs w:val="28"/>
                            </w:rPr>
                            <w:t>2</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NRDfHdwAgAAHAUAAA4AAAAAAAAAAAAAAAAALgIA&#10;AGRycy9lMm9Eb2MueG1sUEsBAi0AFAAGAAgAAAAhAHGq0bnXAAAABQEAAA8AAAAAAAAAAAAAAAAA&#10;ygQAAGRycy9kb3ducmV2LnhtbFBLBQYAAAAABAAEAPMAAADOBQAAAAA=&#10;" filled="f" stroked="f" strokeweight=".5pt">
              <v:textbox style="mso-fit-shape-to-text:t" inset="0,0,0,0">
                <w:txbxContent>
                  <w:p w:rsidR="00CB7031" w:rsidRDefault="00CB7031">
                    <w:pPr>
                      <w:pStyle w:val="a5"/>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A4337C">
                      <w:rPr>
                        <w:rFonts w:ascii="Times New Roman" w:hAnsi="Times New Roman"/>
                        <w:noProof/>
                        <w:sz w:val="28"/>
                        <w:szCs w:val="28"/>
                      </w:rPr>
                      <w:t>2</w:t>
                    </w:r>
                    <w:r>
                      <w:rPr>
                        <w:rFonts w:ascii="Times New Roman" w:hAnsi="Times New Roman"/>
                        <w:sz w:val="28"/>
                        <w:szCs w:val="28"/>
                      </w:rP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9022C5"/>
    <w:multiLevelType w:val="singleLevel"/>
    <w:tmpl w:val="889022C5"/>
    <w:lvl w:ilvl="0">
      <w:start w:val="1"/>
      <w:numFmt w:val="decimal"/>
      <w:suff w:val="space"/>
      <w:lvlText w:val="%1."/>
      <w:lvlJc w:val="left"/>
      <w:rPr>
        <w:rFonts w:ascii="Times New Roman" w:hAnsi="Times New Roman" w:cs="Times New Roman" w:hint="default"/>
        <w:b/>
        <w:bCs/>
        <w:sz w:val="24"/>
        <w:szCs w:val="24"/>
      </w:rPr>
    </w:lvl>
  </w:abstractNum>
  <w:abstractNum w:abstractNumId="1" w15:restartNumberingAfterBreak="0">
    <w:nsid w:val="8C0703D6"/>
    <w:multiLevelType w:val="singleLevel"/>
    <w:tmpl w:val="8C0703D6"/>
    <w:lvl w:ilvl="0">
      <w:start w:val="1"/>
      <w:numFmt w:val="bullet"/>
      <w:lvlText w:val="-"/>
      <w:lvlJc w:val="left"/>
      <w:pPr>
        <w:tabs>
          <w:tab w:val="left" w:pos="420"/>
        </w:tabs>
        <w:ind w:left="420" w:hanging="420"/>
      </w:pPr>
      <w:rPr>
        <w:rFonts w:ascii="Arial" w:hAnsi="Arial" w:cs="Arial" w:hint="default"/>
      </w:rPr>
    </w:lvl>
  </w:abstractNum>
  <w:abstractNum w:abstractNumId="2" w15:restartNumberingAfterBreak="0">
    <w:nsid w:val="9C8AC8EF"/>
    <w:multiLevelType w:val="multilevel"/>
    <w:tmpl w:val="9C8AC8EF"/>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B5E306ED"/>
    <w:multiLevelType w:val="multilevel"/>
    <w:tmpl w:val="B5E306ED"/>
    <w:lvl w:ilvl="0">
      <w:start w:val="1"/>
      <w:numFmt w:val="decimal"/>
      <w:lvlText w:val="%1."/>
      <w:lvlJc w:val="left"/>
      <w:pPr>
        <w:tabs>
          <w:tab w:val="left" w:pos="0"/>
        </w:tabs>
        <w:ind w:left="720" w:hanging="360"/>
      </w:pPr>
      <w:rPr>
        <w:rFonts w:hint="default"/>
        <w:sz w:val="24"/>
        <w:szCs w:val="24"/>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 w15:restartNumberingAfterBreak="0">
    <w:nsid w:val="BF205925"/>
    <w:multiLevelType w:val="multilevel"/>
    <w:tmpl w:val="BF205925"/>
    <w:lvl w:ilvl="0">
      <w:start w:val="1"/>
      <w:numFmt w:val="decimal"/>
      <w:lvlText w:val="%1."/>
      <w:lvlJc w:val="left"/>
      <w:pPr>
        <w:tabs>
          <w:tab w:val="left" w:pos="0"/>
        </w:tabs>
        <w:ind w:left="720" w:hanging="360"/>
      </w:pPr>
      <w:rPr>
        <w:rFonts w:hint="default"/>
        <w:sz w:val="24"/>
        <w:szCs w:val="24"/>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 w15:restartNumberingAfterBreak="0">
    <w:nsid w:val="D7F9FE59"/>
    <w:multiLevelType w:val="multilevel"/>
    <w:tmpl w:val="D7F9FE59"/>
    <w:lvl w:ilvl="0">
      <w:start w:val="1"/>
      <w:numFmt w:val="decimal"/>
      <w:suff w:val="space"/>
      <w:lvlText w:val="%1."/>
      <w:lvlJc w:val="left"/>
      <w:pPr>
        <w:tabs>
          <w:tab w:val="left" w:pos="0"/>
        </w:tabs>
        <w:ind w:left="-109" w:firstLine="0"/>
      </w:pPr>
      <w:rPr>
        <w:rFonts w:ascii="Times New Roman" w:hAnsi="Times New Roman" w:cs="Times New Roman" w:hint="default"/>
        <w:b w:val="0"/>
        <w:bCs w:val="0"/>
        <w:color w:val="auto"/>
        <w:sz w:val="28"/>
        <w:szCs w:val="28"/>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15:restartNumberingAfterBreak="0">
    <w:nsid w:val="DCBA6B53"/>
    <w:multiLevelType w:val="multilevel"/>
    <w:tmpl w:val="DCBA6B53"/>
    <w:lvl w:ilvl="0">
      <w:start w:val="1"/>
      <w:numFmt w:val="decimal"/>
      <w:lvlText w:val="%1."/>
      <w:lvlJc w:val="left"/>
      <w:pPr>
        <w:tabs>
          <w:tab w:val="left" w:pos="0"/>
        </w:tabs>
        <w:ind w:left="673" w:hanging="281"/>
      </w:pPr>
      <w:rPr>
        <w:rFonts w:ascii="Times New Roman" w:eastAsia="Times New Roman" w:hAnsi="Times New Roman" w:cs="Times New Roman"/>
        <w:b w:val="0"/>
        <w:bCs w:val="0"/>
        <w:i w:val="0"/>
        <w:iCs w:val="0"/>
        <w:spacing w:val="0"/>
        <w:w w:val="100"/>
        <w:sz w:val="28"/>
        <w:szCs w:val="28"/>
        <w:lang w:val="ru-RU" w:eastAsia="en-US" w:bidi="ar-SA"/>
      </w:rPr>
    </w:lvl>
    <w:lvl w:ilvl="1">
      <w:start w:val="1"/>
      <w:numFmt w:val="upperLetter"/>
      <w:lvlText w:val="%2."/>
      <w:lvlJc w:val="left"/>
      <w:pPr>
        <w:tabs>
          <w:tab w:val="left" w:pos="0"/>
        </w:tabs>
        <w:ind w:left="731" w:hanging="339"/>
      </w:pPr>
      <w:rPr>
        <w:rFonts w:ascii="Times New Roman" w:eastAsia="Times New Roman" w:hAnsi="Times New Roman" w:cs="Times New Roman"/>
        <w:b w:val="0"/>
        <w:bCs w:val="0"/>
        <w:i w:val="0"/>
        <w:iCs w:val="0"/>
        <w:spacing w:val="-2"/>
        <w:w w:val="100"/>
        <w:sz w:val="28"/>
        <w:szCs w:val="28"/>
        <w:lang w:val="ru-RU" w:eastAsia="en-US" w:bidi="ar-SA"/>
      </w:rPr>
    </w:lvl>
    <w:lvl w:ilvl="2">
      <w:numFmt w:val="bullet"/>
      <w:lvlText w:val=""/>
      <w:lvlJc w:val="left"/>
      <w:pPr>
        <w:tabs>
          <w:tab w:val="left" w:pos="0"/>
        </w:tabs>
        <w:ind w:left="1865" w:hanging="339"/>
      </w:pPr>
      <w:rPr>
        <w:rFonts w:ascii="Symbol" w:hAnsi="Symbol" w:cs="Symbol" w:hint="default"/>
        <w:lang w:val="ru-RU" w:eastAsia="en-US" w:bidi="ar-SA"/>
      </w:rPr>
    </w:lvl>
    <w:lvl w:ilvl="3">
      <w:numFmt w:val="bullet"/>
      <w:lvlText w:val=""/>
      <w:lvlJc w:val="left"/>
      <w:pPr>
        <w:tabs>
          <w:tab w:val="left" w:pos="0"/>
        </w:tabs>
        <w:ind w:left="2990" w:hanging="339"/>
      </w:pPr>
      <w:rPr>
        <w:rFonts w:ascii="Symbol" w:hAnsi="Symbol" w:cs="Symbol" w:hint="default"/>
        <w:lang w:val="ru-RU" w:eastAsia="en-US" w:bidi="ar-SA"/>
      </w:rPr>
    </w:lvl>
    <w:lvl w:ilvl="4">
      <w:numFmt w:val="bullet"/>
      <w:lvlText w:val=""/>
      <w:lvlJc w:val="left"/>
      <w:pPr>
        <w:tabs>
          <w:tab w:val="left" w:pos="0"/>
        </w:tabs>
        <w:ind w:left="4115" w:hanging="339"/>
      </w:pPr>
      <w:rPr>
        <w:rFonts w:ascii="Symbol" w:hAnsi="Symbol" w:cs="Symbol" w:hint="default"/>
        <w:lang w:val="ru-RU" w:eastAsia="en-US" w:bidi="ar-SA"/>
      </w:rPr>
    </w:lvl>
    <w:lvl w:ilvl="5">
      <w:numFmt w:val="bullet"/>
      <w:lvlText w:val=""/>
      <w:lvlJc w:val="left"/>
      <w:pPr>
        <w:tabs>
          <w:tab w:val="left" w:pos="0"/>
        </w:tabs>
        <w:ind w:left="5240" w:hanging="339"/>
      </w:pPr>
      <w:rPr>
        <w:rFonts w:ascii="Symbol" w:hAnsi="Symbol" w:cs="Symbol" w:hint="default"/>
        <w:lang w:val="ru-RU" w:eastAsia="en-US" w:bidi="ar-SA"/>
      </w:rPr>
    </w:lvl>
    <w:lvl w:ilvl="6">
      <w:numFmt w:val="bullet"/>
      <w:lvlText w:val=""/>
      <w:lvlJc w:val="left"/>
      <w:pPr>
        <w:tabs>
          <w:tab w:val="left" w:pos="0"/>
        </w:tabs>
        <w:ind w:left="6365" w:hanging="339"/>
      </w:pPr>
      <w:rPr>
        <w:rFonts w:ascii="Symbol" w:hAnsi="Symbol" w:cs="Symbol" w:hint="default"/>
        <w:lang w:val="ru-RU" w:eastAsia="en-US" w:bidi="ar-SA"/>
      </w:rPr>
    </w:lvl>
    <w:lvl w:ilvl="7">
      <w:numFmt w:val="bullet"/>
      <w:lvlText w:val=""/>
      <w:lvlJc w:val="left"/>
      <w:pPr>
        <w:tabs>
          <w:tab w:val="left" w:pos="0"/>
        </w:tabs>
        <w:ind w:left="7490" w:hanging="339"/>
      </w:pPr>
      <w:rPr>
        <w:rFonts w:ascii="Symbol" w:hAnsi="Symbol" w:cs="Symbol" w:hint="default"/>
        <w:lang w:val="ru-RU" w:eastAsia="en-US" w:bidi="ar-SA"/>
      </w:rPr>
    </w:lvl>
    <w:lvl w:ilvl="8">
      <w:numFmt w:val="bullet"/>
      <w:lvlText w:val=""/>
      <w:lvlJc w:val="left"/>
      <w:pPr>
        <w:tabs>
          <w:tab w:val="left" w:pos="0"/>
        </w:tabs>
        <w:ind w:left="8616" w:hanging="339"/>
      </w:pPr>
      <w:rPr>
        <w:rFonts w:ascii="Symbol" w:hAnsi="Symbol" w:cs="Symbol" w:hint="default"/>
        <w:lang w:val="ru-RU" w:eastAsia="en-US" w:bidi="ar-SA"/>
      </w:rPr>
    </w:lvl>
  </w:abstractNum>
  <w:abstractNum w:abstractNumId="7" w15:restartNumberingAfterBreak="0">
    <w:nsid w:val="EFEF697C"/>
    <w:multiLevelType w:val="singleLevel"/>
    <w:tmpl w:val="EFEF697C"/>
    <w:lvl w:ilvl="0">
      <w:start w:val="1"/>
      <w:numFmt w:val="decimal"/>
      <w:lvlText w:val="%1."/>
      <w:lvlJc w:val="left"/>
      <w:pPr>
        <w:tabs>
          <w:tab w:val="left" w:pos="312"/>
        </w:tabs>
      </w:pPr>
      <w:rPr>
        <w:rFonts w:hint="default"/>
        <w:sz w:val="28"/>
        <w:szCs w:val="28"/>
      </w:rPr>
    </w:lvl>
  </w:abstractNum>
  <w:abstractNum w:abstractNumId="8" w15:restartNumberingAfterBreak="0">
    <w:nsid w:val="F4B5D9F5"/>
    <w:multiLevelType w:val="multilevel"/>
    <w:tmpl w:val="F4B5D9F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9" w15:restartNumberingAfterBreak="0">
    <w:nsid w:val="0053208E"/>
    <w:multiLevelType w:val="multilevel"/>
    <w:tmpl w:val="0053208E"/>
    <w:lvl w:ilvl="0">
      <w:start w:val="2"/>
      <w:numFmt w:val="decimal"/>
      <w:suff w:val="space"/>
      <w:lvlText w:val="%1."/>
      <w:lvlJc w:val="left"/>
      <w:pPr>
        <w:tabs>
          <w:tab w:val="left" w:pos="0"/>
        </w:tabs>
        <w:ind w:left="0" w:firstLine="0"/>
      </w:pPr>
      <w:rPr>
        <w:b/>
        <w:bCs/>
        <w:color w:val="auto"/>
        <w:sz w:val="28"/>
        <w:szCs w:val="28"/>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 w15:restartNumberingAfterBreak="0">
    <w:nsid w:val="03D62ECE"/>
    <w:multiLevelType w:val="multilevel"/>
    <w:tmpl w:val="03D62ECE"/>
    <w:lvl w:ilvl="0">
      <w:start w:val="1"/>
      <w:numFmt w:val="decimal"/>
      <w:lvlText w:val="%1."/>
      <w:lvlJc w:val="left"/>
      <w:pPr>
        <w:tabs>
          <w:tab w:val="left" w:pos="0"/>
        </w:tabs>
        <w:ind w:left="720" w:hanging="360"/>
      </w:pPr>
      <w:rPr>
        <w:color w:val="auto"/>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1" w15:restartNumberingAfterBreak="0">
    <w:nsid w:val="2470EC97"/>
    <w:multiLevelType w:val="multilevel"/>
    <w:tmpl w:val="2470EC97"/>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4C1BAE26"/>
    <w:multiLevelType w:val="multilevel"/>
    <w:tmpl w:val="4C1BAE26"/>
    <w:lvl w:ilvl="0">
      <w:numFmt w:val="bullet"/>
      <w:lvlText w:val="-"/>
      <w:lvlJc w:val="left"/>
      <w:pPr>
        <w:tabs>
          <w:tab w:val="left" w:pos="0"/>
        </w:tabs>
        <w:ind w:left="261" w:hanging="140"/>
      </w:pPr>
      <w:rPr>
        <w:rFonts w:ascii="Times New Roman" w:hAnsi="Times New Roman" w:cs="Times New Roman" w:hint="default"/>
        <w:w w:val="99"/>
        <w:sz w:val="24"/>
        <w:szCs w:val="24"/>
        <w:lang w:val="ru-RU" w:eastAsia="en-US" w:bidi="ar-SA"/>
      </w:rPr>
    </w:lvl>
    <w:lvl w:ilvl="1">
      <w:numFmt w:val="bullet"/>
      <w:lvlText w:val=""/>
      <w:lvlJc w:val="left"/>
      <w:pPr>
        <w:tabs>
          <w:tab w:val="left" w:pos="0"/>
        </w:tabs>
        <w:ind w:left="1192" w:hanging="140"/>
      </w:pPr>
      <w:rPr>
        <w:rFonts w:ascii="Symbol" w:hAnsi="Symbol" w:cs="Symbol" w:hint="default"/>
        <w:lang w:val="ru-RU" w:eastAsia="en-US" w:bidi="ar-SA"/>
      </w:rPr>
    </w:lvl>
    <w:lvl w:ilvl="2">
      <w:numFmt w:val="bullet"/>
      <w:lvlText w:val=""/>
      <w:lvlJc w:val="left"/>
      <w:pPr>
        <w:tabs>
          <w:tab w:val="left" w:pos="0"/>
        </w:tabs>
        <w:ind w:left="2125" w:hanging="140"/>
      </w:pPr>
      <w:rPr>
        <w:rFonts w:ascii="Symbol" w:hAnsi="Symbol" w:cs="Symbol" w:hint="default"/>
        <w:lang w:val="ru-RU" w:eastAsia="en-US" w:bidi="ar-SA"/>
      </w:rPr>
    </w:lvl>
    <w:lvl w:ilvl="3">
      <w:numFmt w:val="bullet"/>
      <w:lvlText w:val=""/>
      <w:lvlJc w:val="left"/>
      <w:pPr>
        <w:tabs>
          <w:tab w:val="left" w:pos="0"/>
        </w:tabs>
        <w:ind w:left="3057" w:hanging="140"/>
      </w:pPr>
      <w:rPr>
        <w:rFonts w:ascii="Symbol" w:hAnsi="Symbol" w:cs="Symbol" w:hint="default"/>
        <w:lang w:val="ru-RU" w:eastAsia="en-US" w:bidi="ar-SA"/>
      </w:rPr>
    </w:lvl>
    <w:lvl w:ilvl="4">
      <w:numFmt w:val="bullet"/>
      <w:lvlText w:val=""/>
      <w:lvlJc w:val="left"/>
      <w:pPr>
        <w:tabs>
          <w:tab w:val="left" w:pos="0"/>
        </w:tabs>
        <w:ind w:left="3990" w:hanging="140"/>
      </w:pPr>
      <w:rPr>
        <w:rFonts w:ascii="Symbol" w:hAnsi="Symbol" w:cs="Symbol" w:hint="default"/>
        <w:lang w:val="ru-RU" w:eastAsia="en-US" w:bidi="ar-SA"/>
      </w:rPr>
    </w:lvl>
    <w:lvl w:ilvl="5">
      <w:numFmt w:val="bullet"/>
      <w:lvlText w:val=""/>
      <w:lvlJc w:val="left"/>
      <w:pPr>
        <w:tabs>
          <w:tab w:val="left" w:pos="0"/>
        </w:tabs>
        <w:ind w:left="4923" w:hanging="140"/>
      </w:pPr>
      <w:rPr>
        <w:rFonts w:ascii="Symbol" w:hAnsi="Symbol" w:cs="Symbol" w:hint="default"/>
        <w:lang w:val="ru-RU" w:eastAsia="en-US" w:bidi="ar-SA"/>
      </w:rPr>
    </w:lvl>
    <w:lvl w:ilvl="6">
      <w:numFmt w:val="bullet"/>
      <w:lvlText w:val=""/>
      <w:lvlJc w:val="left"/>
      <w:pPr>
        <w:tabs>
          <w:tab w:val="left" w:pos="0"/>
        </w:tabs>
        <w:ind w:left="5855" w:hanging="140"/>
      </w:pPr>
      <w:rPr>
        <w:rFonts w:ascii="Symbol" w:hAnsi="Symbol" w:cs="Symbol" w:hint="default"/>
        <w:lang w:val="ru-RU" w:eastAsia="en-US" w:bidi="ar-SA"/>
      </w:rPr>
    </w:lvl>
    <w:lvl w:ilvl="7">
      <w:numFmt w:val="bullet"/>
      <w:lvlText w:val=""/>
      <w:lvlJc w:val="left"/>
      <w:pPr>
        <w:tabs>
          <w:tab w:val="left" w:pos="0"/>
        </w:tabs>
        <w:ind w:left="6788" w:hanging="140"/>
      </w:pPr>
      <w:rPr>
        <w:rFonts w:ascii="Symbol" w:hAnsi="Symbol" w:cs="Symbol" w:hint="default"/>
        <w:lang w:val="ru-RU" w:eastAsia="en-US" w:bidi="ar-SA"/>
      </w:rPr>
    </w:lvl>
    <w:lvl w:ilvl="8">
      <w:numFmt w:val="bullet"/>
      <w:lvlText w:val=""/>
      <w:lvlJc w:val="left"/>
      <w:pPr>
        <w:tabs>
          <w:tab w:val="left" w:pos="0"/>
        </w:tabs>
        <w:ind w:left="7721" w:hanging="140"/>
      </w:pPr>
      <w:rPr>
        <w:rFonts w:ascii="Symbol" w:hAnsi="Symbol" w:cs="Symbol" w:hint="default"/>
        <w:lang w:val="ru-RU" w:eastAsia="en-US" w:bidi="ar-SA"/>
      </w:rPr>
    </w:lvl>
  </w:abstractNum>
  <w:abstractNum w:abstractNumId="13" w15:restartNumberingAfterBreak="0">
    <w:nsid w:val="59ADCABA"/>
    <w:multiLevelType w:val="multilevel"/>
    <w:tmpl w:val="59ADCABA"/>
    <w:lvl w:ilvl="0">
      <w:start w:val="1"/>
      <w:numFmt w:val="decimal"/>
      <w:lvlText w:val="%1."/>
      <w:lvlJc w:val="left"/>
      <w:pPr>
        <w:tabs>
          <w:tab w:val="left" w:pos="0"/>
        </w:tabs>
        <w:ind w:left="720" w:hanging="360"/>
      </w:pPr>
      <w:rPr>
        <w:rFonts w:hint="default"/>
        <w:b w:val="0"/>
        <w:bCs w:val="0"/>
        <w:sz w:val="24"/>
        <w:szCs w:val="24"/>
      </w:rPr>
    </w:lvl>
    <w:lvl w:ilvl="1">
      <w:start w:val="2"/>
      <w:numFmt w:val="decimal"/>
      <w:lvlText w:val="%1.%2"/>
      <w:lvlJc w:val="left"/>
      <w:pPr>
        <w:tabs>
          <w:tab w:val="left" w:pos="0"/>
        </w:tabs>
        <w:ind w:left="1117" w:hanging="408"/>
      </w:pPr>
    </w:lvl>
    <w:lvl w:ilvl="2">
      <w:start w:val="1"/>
      <w:numFmt w:val="decimal"/>
      <w:lvlText w:val="%1.%2.%3"/>
      <w:lvlJc w:val="left"/>
      <w:pPr>
        <w:tabs>
          <w:tab w:val="left" w:pos="0"/>
        </w:tabs>
        <w:ind w:left="1778" w:hanging="720"/>
      </w:pPr>
    </w:lvl>
    <w:lvl w:ilvl="3">
      <w:start w:val="1"/>
      <w:numFmt w:val="decimal"/>
      <w:lvlText w:val="%1.%2.%3.%4"/>
      <w:lvlJc w:val="left"/>
      <w:pPr>
        <w:tabs>
          <w:tab w:val="left" w:pos="0"/>
        </w:tabs>
        <w:ind w:left="2487" w:hanging="1080"/>
      </w:pPr>
    </w:lvl>
    <w:lvl w:ilvl="4">
      <w:start w:val="1"/>
      <w:numFmt w:val="decimal"/>
      <w:lvlText w:val="%1.%2.%3.%4.%5"/>
      <w:lvlJc w:val="left"/>
      <w:pPr>
        <w:tabs>
          <w:tab w:val="left" w:pos="0"/>
        </w:tabs>
        <w:ind w:left="2836" w:hanging="1080"/>
      </w:pPr>
    </w:lvl>
    <w:lvl w:ilvl="5">
      <w:start w:val="1"/>
      <w:numFmt w:val="decimal"/>
      <w:lvlText w:val="%1.%2.%3.%4.%5.%6"/>
      <w:lvlJc w:val="left"/>
      <w:pPr>
        <w:tabs>
          <w:tab w:val="left" w:pos="0"/>
        </w:tabs>
        <w:ind w:left="3545" w:hanging="1440"/>
      </w:pPr>
    </w:lvl>
    <w:lvl w:ilvl="6">
      <w:start w:val="1"/>
      <w:numFmt w:val="decimal"/>
      <w:lvlText w:val="%1.%2.%3.%4.%5.%6.%7"/>
      <w:lvlJc w:val="left"/>
      <w:pPr>
        <w:tabs>
          <w:tab w:val="left" w:pos="0"/>
        </w:tabs>
        <w:ind w:left="3894" w:hanging="1440"/>
      </w:pPr>
    </w:lvl>
    <w:lvl w:ilvl="7">
      <w:start w:val="1"/>
      <w:numFmt w:val="decimal"/>
      <w:lvlText w:val="%1.%2.%3.%4.%5.%6.%7.%8"/>
      <w:lvlJc w:val="left"/>
      <w:pPr>
        <w:tabs>
          <w:tab w:val="left" w:pos="0"/>
        </w:tabs>
        <w:ind w:left="4603" w:hanging="1800"/>
      </w:pPr>
    </w:lvl>
    <w:lvl w:ilvl="8">
      <w:start w:val="1"/>
      <w:numFmt w:val="decimal"/>
      <w:lvlText w:val="%1.%2.%3.%4.%5.%6.%7.%8.%9"/>
      <w:lvlJc w:val="left"/>
      <w:pPr>
        <w:tabs>
          <w:tab w:val="left" w:pos="0"/>
        </w:tabs>
        <w:ind w:left="5312" w:hanging="2160"/>
      </w:pPr>
    </w:lvl>
  </w:abstractNum>
  <w:num w:numId="1">
    <w:abstractNumId w:val="9"/>
  </w:num>
  <w:num w:numId="2">
    <w:abstractNumId w:val="1"/>
  </w:num>
  <w:num w:numId="3">
    <w:abstractNumId w:val="13"/>
  </w:num>
  <w:num w:numId="4">
    <w:abstractNumId w:val="4"/>
  </w:num>
  <w:num w:numId="5">
    <w:abstractNumId w:val="3"/>
  </w:num>
  <w:num w:numId="6">
    <w:abstractNumId w:val="10"/>
  </w:num>
  <w:num w:numId="7">
    <w:abstractNumId w:val="8"/>
  </w:num>
  <w:num w:numId="8">
    <w:abstractNumId w:val="11"/>
  </w:num>
  <w:num w:numId="9">
    <w:abstractNumId w:val="7"/>
  </w:num>
  <w:num w:numId="10">
    <w:abstractNumId w:val="0"/>
  </w:num>
  <w:num w:numId="11">
    <w:abstractNumId w:val="6"/>
  </w:num>
  <w:num w:numId="12">
    <w:abstractNumId w:val="5"/>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612"/>
    <w:rsid w:val="00156E09"/>
    <w:rsid w:val="001A2495"/>
    <w:rsid w:val="001C4CE9"/>
    <w:rsid w:val="001E3389"/>
    <w:rsid w:val="00247612"/>
    <w:rsid w:val="00286D4F"/>
    <w:rsid w:val="002A5635"/>
    <w:rsid w:val="00311E13"/>
    <w:rsid w:val="0034222E"/>
    <w:rsid w:val="00452687"/>
    <w:rsid w:val="00703EB4"/>
    <w:rsid w:val="00A00B96"/>
    <w:rsid w:val="00A4337C"/>
    <w:rsid w:val="00CB7031"/>
    <w:rsid w:val="00D04670"/>
    <w:rsid w:val="00E1596A"/>
    <w:rsid w:val="0133763B"/>
    <w:rsid w:val="015D7A3A"/>
    <w:rsid w:val="0378145D"/>
    <w:rsid w:val="0913315B"/>
    <w:rsid w:val="0BB7250C"/>
    <w:rsid w:val="111F2194"/>
    <w:rsid w:val="12BE560D"/>
    <w:rsid w:val="139775D1"/>
    <w:rsid w:val="1CDF1435"/>
    <w:rsid w:val="205471C3"/>
    <w:rsid w:val="234B109A"/>
    <w:rsid w:val="234B5D4B"/>
    <w:rsid w:val="282011F3"/>
    <w:rsid w:val="29141177"/>
    <w:rsid w:val="2A0119E5"/>
    <w:rsid w:val="2AA154CB"/>
    <w:rsid w:val="2C392053"/>
    <w:rsid w:val="30EE56B7"/>
    <w:rsid w:val="32542E73"/>
    <w:rsid w:val="336B5D38"/>
    <w:rsid w:val="33EA2F93"/>
    <w:rsid w:val="35680D71"/>
    <w:rsid w:val="359F3FFD"/>
    <w:rsid w:val="39DB1BF8"/>
    <w:rsid w:val="3B69231F"/>
    <w:rsid w:val="3FE47904"/>
    <w:rsid w:val="408D50F6"/>
    <w:rsid w:val="42FC76D0"/>
    <w:rsid w:val="470110BC"/>
    <w:rsid w:val="4A2D398D"/>
    <w:rsid w:val="4CA17D7D"/>
    <w:rsid w:val="4F592F7C"/>
    <w:rsid w:val="51F62284"/>
    <w:rsid w:val="54C6229D"/>
    <w:rsid w:val="56FA2953"/>
    <w:rsid w:val="584525A9"/>
    <w:rsid w:val="58D6064E"/>
    <w:rsid w:val="5CC00F6B"/>
    <w:rsid w:val="600E6AC4"/>
    <w:rsid w:val="623D693A"/>
    <w:rsid w:val="63061303"/>
    <w:rsid w:val="63F11D35"/>
    <w:rsid w:val="64C24AD9"/>
    <w:rsid w:val="6510388C"/>
    <w:rsid w:val="696A0640"/>
    <w:rsid w:val="73C22108"/>
    <w:rsid w:val="74EF5AE6"/>
    <w:rsid w:val="7EA31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0EBCCF5-0114-4E32-AB60-154BBCC2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sz w:val="22"/>
      <w:szCs w:val="22"/>
      <w:lang w:eastAsia="en-US"/>
    </w:rPr>
  </w:style>
  <w:style w:type="paragraph" w:styleId="1">
    <w:name w:val="heading 1"/>
    <w:basedOn w:val="a"/>
    <w:next w:val="a"/>
    <w:qFormat/>
    <w:pPr>
      <w:keepNext/>
      <w:keepLines/>
      <w:spacing w:before="480" w:after="0"/>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uiPriority w:val="9"/>
    <w:semiHidden/>
    <w:unhideWhenUsed/>
    <w:qFormat/>
    <w:pPr>
      <w:keepNext/>
      <w:keepLines/>
      <w:widowControl w:val="0"/>
      <w:spacing w:before="200" w:after="0"/>
      <w:textAlignment w:val="baseline"/>
      <w:outlineLvl w:val="1"/>
    </w:pPr>
    <w:rPr>
      <w:rFonts w:asciiTheme="majorHAnsi" w:eastAsiaTheme="majorEastAsia" w:hAnsiTheme="majorHAnsi" w:cstheme="majorBidi"/>
      <w:b/>
      <w:bCs/>
      <w:color w:val="5B9BD5" w:themeColor="accent1"/>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styleId="a4">
    <w:name w:val="Strong"/>
    <w:basedOn w:val="a0"/>
    <w:uiPriority w:val="22"/>
    <w:qFormat/>
    <w:rPr>
      <w:b/>
      <w:bCs/>
    </w:rPr>
  </w:style>
  <w:style w:type="paragraph" w:styleId="a5">
    <w:name w:val="header"/>
    <w:basedOn w:val="a"/>
    <w:qFormat/>
    <w:pPr>
      <w:tabs>
        <w:tab w:val="center" w:pos="4153"/>
        <w:tab w:val="right" w:pos="8306"/>
      </w:tabs>
    </w:pPr>
  </w:style>
  <w:style w:type="paragraph" w:styleId="a6">
    <w:name w:val="Body Text"/>
    <w:basedOn w:val="a"/>
    <w:uiPriority w:val="1"/>
    <w:qFormat/>
    <w:pPr>
      <w:widowControl w:val="0"/>
      <w:spacing w:after="0" w:line="240" w:lineRule="auto"/>
      <w:ind w:left="1560"/>
    </w:pPr>
    <w:rPr>
      <w:rFonts w:ascii="Times New Roman" w:eastAsia="Times New Roman" w:hAnsi="Times New Roman"/>
      <w:kern w:val="2"/>
      <w:sz w:val="28"/>
      <w:szCs w:val="28"/>
    </w:rPr>
  </w:style>
  <w:style w:type="paragraph" w:styleId="a7">
    <w:name w:val="footer"/>
    <w:basedOn w:val="a"/>
    <w:qFormat/>
    <w:pPr>
      <w:tabs>
        <w:tab w:val="center" w:pos="4153"/>
        <w:tab w:val="right" w:pos="8306"/>
      </w:tabs>
    </w:p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1"/>
    <w:qFormat/>
    <w:pPr>
      <w:suppressAutoHyphens/>
      <w:spacing w:after="200" w:line="276" w:lineRule="auto"/>
      <w:textAlignment w:val="baseline"/>
    </w:pPr>
    <w:rPr>
      <w:rFonts w:ascii="Calibri" w:eastAsia="Calibri" w:hAnsi="Calibri"/>
      <w:kern w:val="2"/>
      <w:sz w:val="22"/>
      <w:szCs w:val="22"/>
      <w:lang w:eastAsia="en-US"/>
    </w:rPr>
  </w:style>
  <w:style w:type="paragraph" w:customStyle="1" w:styleId="10">
    <w:name w:val="Обычный1"/>
    <w:qFormat/>
    <w:pPr>
      <w:widowControl w:val="0"/>
      <w:suppressAutoHyphens/>
      <w:textAlignment w:val="baseline"/>
    </w:pPr>
    <w:rPr>
      <w:rFonts w:ascii="Courier New" w:eastAsia="Courier New" w:hAnsi="Courier New" w:cs="Courier New"/>
      <w:kern w:val="2"/>
      <w:sz w:val="24"/>
      <w:szCs w:val="24"/>
    </w:rPr>
  </w:style>
  <w:style w:type="character" w:customStyle="1" w:styleId="c2">
    <w:name w:val="c2"/>
    <w:basedOn w:val="a0"/>
    <w:qFormat/>
  </w:style>
  <w:style w:type="character" w:customStyle="1" w:styleId="11">
    <w:name w:val="Выделение1"/>
    <w:qFormat/>
    <w:rPr>
      <w:i/>
      <w:iCs/>
    </w:rPr>
  </w:style>
  <w:style w:type="paragraph" w:customStyle="1" w:styleId="TableParagraph">
    <w:name w:val="Table Paragraph"/>
    <w:basedOn w:val="a"/>
    <w:uiPriority w:val="1"/>
    <w:qFormat/>
    <w:pPr>
      <w:widowControl w:val="0"/>
      <w:spacing w:after="0" w:line="240" w:lineRule="auto"/>
      <w:ind w:left="107"/>
    </w:pPr>
    <w:rPr>
      <w:rFonts w:ascii="Times New Roman" w:eastAsia="Times New Roman" w:hAnsi="Times New Roman"/>
    </w:rPr>
  </w:style>
  <w:style w:type="paragraph" w:styleId="a9">
    <w:name w:val="List Paragraph"/>
    <w:basedOn w:val="Standard"/>
    <w:uiPriority w:val="1"/>
    <w:qFormat/>
    <w:pPr>
      <w:suppressAutoHyphens w:val="0"/>
      <w:spacing w:after="0" w:line="240" w:lineRule="auto"/>
      <w:ind w:left="720"/>
    </w:pPr>
    <w:rPr>
      <w:rFonts w:ascii="Times New Roman" w:eastAsia="Times New Roman" w:hAnsi="Times New Roman"/>
      <w:sz w:val="24"/>
      <w:szCs w:val="24"/>
      <w:lang w:eastAsia="ru-RU"/>
    </w:rPr>
  </w:style>
  <w:style w:type="character" w:customStyle="1" w:styleId="-">
    <w:name w:val="Интернет-ссылка"/>
    <w:basedOn w:val="a0"/>
    <w:uiPriority w:val="99"/>
    <w:unhideWhenUsed/>
    <w:qFormat/>
    <w:rPr>
      <w:color w:val="0563C1" w:themeColor="hyperlink"/>
      <w:u w:val="single"/>
    </w:rPr>
  </w:style>
  <w:style w:type="table" w:customStyle="1" w:styleId="TableNormal">
    <w:name w:val="Table Normal"/>
    <w:uiPriority w:val="2"/>
    <w:semiHidden/>
    <w:unhideWhenUsed/>
    <w:qFormat/>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a">
    <w:name w:val="Balloon Text"/>
    <w:basedOn w:val="a"/>
    <w:link w:val="ab"/>
    <w:rsid w:val="00D04670"/>
    <w:pPr>
      <w:spacing w:after="0" w:line="240" w:lineRule="auto"/>
    </w:pPr>
    <w:rPr>
      <w:rFonts w:ascii="Segoe UI" w:hAnsi="Segoe UI" w:cs="Segoe UI"/>
      <w:sz w:val="18"/>
      <w:szCs w:val="18"/>
    </w:rPr>
  </w:style>
  <w:style w:type="character" w:customStyle="1" w:styleId="ab">
    <w:name w:val="Текст выноски Знак"/>
    <w:basedOn w:val="a0"/>
    <w:link w:val="aa"/>
    <w:rsid w:val="00D04670"/>
    <w:rPr>
      <w:rFonts w:ascii="Segoe UI" w:eastAsia="Calibri" w:hAnsi="Segoe UI" w:cs="Segoe UI"/>
      <w:sz w:val="18"/>
      <w:szCs w:val="18"/>
      <w:lang w:eastAsia="en-US"/>
    </w:rPr>
  </w:style>
  <w:style w:type="character" w:customStyle="1" w:styleId="Standard1">
    <w:name w:val="Standard1"/>
    <w:link w:val="Standard"/>
    <w:rsid w:val="00CB7031"/>
    <w:rPr>
      <w:rFonts w:ascii="Calibri" w:eastAsia="Calibri" w:hAnsi="Calibri"/>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s://autocad-lessons.com/kniga-kompas-3d/" TargetMode="External"/><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hyperlink" Target="https://docs.yandex.ru/docs/view?tm=1733685768&amp;tld=ru&amp;l"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AF59CE-7DE8-482E-8B57-86C24E09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6612</Words>
  <Characters>37691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cp:revision>
  <cp:lastPrinted>2025-03-13T09:25:00Z</cp:lastPrinted>
  <dcterms:created xsi:type="dcterms:W3CDTF">2025-02-07T09:37:00Z</dcterms:created>
  <dcterms:modified xsi:type="dcterms:W3CDTF">2025-03-13T09:26:00Z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F1934CD71764431BA84D378B763D2922_12</vt:lpwstr>
  </property>
</Properties>
</file>