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7612" w:rsidRDefault="00247612" w:rsidP="00D04670">
      <w:pPr>
        <w:pStyle w:val="Standard"/>
        <w:widowControl w:val="0"/>
        <w:tabs>
          <w:tab w:val="left" w:pos="5812"/>
        </w:tabs>
        <w:suppressAutoHyphens w:val="0"/>
        <w:spacing w:after="0" w:line="240" w:lineRule="auto"/>
        <w:ind w:right="94"/>
        <w:jc w:val="center"/>
        <w:rPr>
          <w:rFonts w:ascii="Times New Roman" w:hAnsi="Times New Roman"/>
        </w:rPr>
      </w:pPr>
    </w:p>
    <w:p w:rsidR="00247612" w:rsidRDefault="00703EB4">
      <w:pPr>
        <w:spacing w:after="0" w:line="240" w:lineRule="auto"/>
        <w:ind w:right="94"/>
        <w:jc w:val="center"/>
        <w:rPr>
          <w:rFonts w:ascii="Times New Roman" w:hAnsi="Times New Roman"/>
        </w:rPr>
      </w:pPr>
      <w:r>
        <w:rPr>
          <w:rFonts w:ascii="Times New Roman" w:eastAsia="Times New Roman" w:hAnsi="Times New Roman"/>
          <w:bCs/>
          <w:sz w:val="28"/>
          <w:szCs w:val="28"/>
          <w:lang w:bidi="ru-RU"/>
        </w:rPr>
        <w:t>Областное бюджетное общеобразовательное</w:t>
      </w:r>
    </w:p>
    <w:p w:rsidR="00247612" w:rsidRDefault="00703EB4">
      <w:pPr>
        <w:spacing w:after="0" w:line="240" w:lineRule="auto"/>
        <w:ind w:right="94"/>
        <w:jc w:val="center"/>
        <w:rPr>
          <w:rFonts w:ascii="Times New Roman" w:hAnsi="Times New Roman"/>
        </w:rPr>
      </w:pPr>
      <w:r>
        <w:rPr>
          <w:rFonts w:ascii="Times New Roman" w:eastAsia="Times New Roman" w:hAnsi="Times New Roman"/>
          <w:bCs/>
          <w:sz w:val="28"/>
          <w:szCs w:val="28"/>
          <w:lang w:bidi="ru-RU"/>
        </w:rPr>
        <w:t>учреждение «Лицей-интернат №1» г. Курска</w:t>
      </w:r>
    </w:p>
    <w:p w:rsidR="00247612" w:rsidRDefault="00247612">
      <w:pPr>
        <w:spacing w:after="0" w:line="240" w:lineRule="auto"/>
        <w:ind w:right="94"/>
        <w:jc w:val="center"/>
        <w:rPr>
          <w:rFonts w:ascii="Times New Roman" w:eastAsia="Times New Roman" w:hAnsi="Times New Roman"/>
          <w:sz w:val="28"/>
          <w:szCs w:val="28"/>
        </w:rPr>
      </w:pPr>
    </w:p>
    <w:p w:rsidR="00247612" w:rsidRDefault="00247612">
      <w:pPr>
        <w:spacing w:after="0" w:line="240" w:lineRule="auto"/>
        <w:ind w:right="94"/>
        <w:jc w:val="center"/>
        <w:rPr>
          <w:rFonts w:ascii="Times New Roman" w:eastAsia="Times New Roman" w:hAnsi="Times New Roman"/>
          <w:sz w:val="28"/>
          <w:szCs w:val="28"/>
        </w:rPr>
      </w:pPr>
    </w:p>
    <w:tbl>
      <w:tblPr>
        <w:tblW w:w="10206" w:type="dxa"/>
        <w:tblInd w:w="109" w:type="dxa"/>
        <w:tblLayout w:type="fixed"/>
        <w:tblLook w:val="04A0" w:firstRow="1" w:lastRow="0" w:firstColumn="1" w:lastColumn="0" w:noHBand="0" w:noVBand="1"/>
      </w:tblPr>
      <w:tblGrid>
        <w:gridCol w:w="5278"/>
        <w:gridCol w:w="4928"/>
      </w:tblGrid>
      <w:tr w:rsidR="00247612">
        <w:trPr>
          <w:trHeight w:val="1918"/>
        </w:trPr>
        <w:tc>
          <w:tcPr>
            <w:tcW w:w="5277" w:type="dxa"/>
          </w:tcPr>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Принята на заседании</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педагогического совета</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от «____»__________________2024 г.</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Протокол № _______________</w:t>
            </w:r>
          </w:p>
          <w:p w:rsidR="00247612" w:rsidRDefault="00247612">
            <w:pPr>
              <w:widowControl w:val="0"/>
              <w:spacing w:after="0" w:line="240" w:lineRule="auto"/>
              <w:ind w:right="94"/>
              <w:jc w:val="right"/>
              <w:rPr>
                <w:rFonts w:ascii="Times New Roman" w:eastAsia="Times New Roman" w:hAnsi="Times New Roman"/>
                <w:sz w:val="28"/>
                <w:szCs w:val="28"/>
              </w:rPr>
            </w:pPr>
          </w:p>
        </w:tc>
        <w:tc>
          <w:tcPr>
            <w:tcW w:w="4928" w:type="dxa"/>
          </w:tcPr>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Утверждаю</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Директор ОБОУ «Лицей-интернат №1» г. Курска</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__________________ В.Я. Ильюта</w:t>
            </w:r>
          </w:p>
          <w:p w:rsidR="00247612" w:rsidRDefault="00703EB4">
            <w:pPr>
              <w:widowControl w:val="0"/>
              <w:spacing w:after="0" w:line="240" w:lineRule="auto"/>
              <w:ind w:right="94"/>
              <w:rPr>
                <w:rFonts w:ascii="Times New Roman" w:hAnsi="Times New Roman"/>
              </w:rPr>
            </w:pPr>
            <w:r>
              <w:rPr>
                <w:rFonts w:ascii="Times New Roman" w:eastAsia="Times New Roman" w:hAnsi="Times New Roman"/>
                <w:sz w:val="28"/>
                <w:szCs w:val="28"/>
              </w:rPr>
              <w:t>Приказ от «___» ________2024 г.</w:t>
            </w:r>
          </w:p>
          <w:p w:rsidR="00247612" w:rsidRDefault="00703EB4">
            <w:pPr>
              <w:widowControl w:val="0"/>
              <w:tabs>
                <w:tab w:val="left" w:pos="6096"/>
              </w:tabs>
              <w:spacing w:after="0" w:line="240" w:lineRule="auto"/>
              <w:ind w:right="94"/>
              <w:rPr>
                <w:rFonts w:ascii="Times New Roman" w:hAnsi="Times New Roman"/>
              </w:rPr>
            </w:pPr>
            <w:r>
              <w:rPr>
                <w:rFonts w:ascii="Times New Roman" w:eastAsia="Times New Roman" w:hAnsi="Times New Roman"/>
                <w:sz w:val="28"/>
                <w:szCs w:val="28"/>
              </w:rPr>
              <w:t>№____________                                    М.П.</w:t>
            </w:r>
          </w:p>
        </w:tc>
      </w:tr>
    </w:tbl>
    <w:p w:rsidR="00247612" w:rsidRDefault="00247612">
      <w:pPr>
        <w:spacing w:after="0" w:line="240" w:lineRule="auto"/>
        <w:ind w:right="94"/>
        <w:jc w:val="center"/>
        <w:rPr>
          <w:rFonts w:ascii="Times New Roman" w:eastAsia="Times New Roman" w:hAnsi="Times New Roman"/>
          <w:sz w:val="28"/>
          <w:szCs w:val="28"/>
        </w:rPr>
      </w:pPr>
    </w:p>
    <w:p w:rsidR="00247612" w:rsidRDefault="00247612">
      <w:pPr>
        <w:spacing w:after="0" w:line="240" w:lineRule="auto"/>
        <w:ind w:right="94"/>
        <w:jc w:val="center"/>
        <w:rPr>
          <w:rFonts w:ascii="Times New Roman" w:eastAsia="Times New Roman" w:hAnsi="Times New Roman"/>
          <w:sz w:val="28"/>
          <w:szCs w:val="28"/>
        </w:rPr>
      </w:pPr>
    </w:p>
    <w:p w:rsidR="00247612" w:rsidRDefault="00703EB4">
      <w:pPr>
        <w:spacing w:after="0" w:line="240" w:lineRule="auto"/>
        <w:ind w:right="94"/>
        <w:jc w:val="center"/>
        <w:rPr>
          <w:rFonts w:ascii="Times New Roman" w:eastAsia="Times New Roman" w:hAnsi="Times New Roman"/>
          <w:b/>
          <w:sz w:val="28"/>
          <w:szCs w:val="28"/>
        </w:rPr>
      </w:pPr>
      <w:r>
        <w:rPr>
          <w:rFonts w:ascii="Times New Roman" w:eastAsia="Times New Roman" w:hAnsi="Times New Roman"/>
          <w:b/>
          <w:sz w:val="28"/>
          <w:szCs w:val="28"/>
        </w:rPr>
        <w:t>ДОПОЛНИТЕЛЬНАЯ</w:t>
      </w:r>
    </w:p>
    <w:p w:rsidR="00247612" w:rsidRDefault="00703EB4">
      <w:pPr>
        <w:spacing w:after="0" w:line="240" w:lineRule="auto"/>
        <w:ind w:right="94"/>
        <w:jc w:val="center"/>
        <w:rPr>
          <w:rFonts w:ascii="Times New Roman" w:hAnsi="Times New Roman"/>
        </w:rPr>
      </w:pPr>
      <w:r>
        <w:rPr>
          <w:rFonts w:ascii="Times New Roman" w:eastAsia="Times New Roman" w:hAnsi="Times New Roman"/>
          <w:b/>
          <w:sz w:val="28"/>
          <w:szCs w:val="28"/>
        </w:rPr>
        <w:t xml:space="preserve">ОБЩЕРАЗВИВАЮЩАЯ ПРОГРАММА </w:t>
      </w:r>
    </w:p>
    <w:p w:rsidR="00247612" w:rsidRDefault="00703EB4">
      <w:pPr>
        <w:spacing w:after="0" w:line="240" w:lineRule="auto"/>
        <w:jc w:val="center"/>
        <w:rPr>
          <w:rFonts w:ascii="Times New Roman" w:hAnsi="Times New Roman"/>
        </w:rPr>
      </w:pPr>
      <w:r>
        <w:rPr>
          <w:rFonts w:ascii="Times New Roman" w:eastAsia="Times New Roman" w:hAnsi="Times New Roman"/>
          <w:sz w:val="28"/>
          <w:szCs w:val="28"/>
        </w:rPr>
        <w:t>технической направленности</w:t>
      </w:r>
    </w:p>
    <w:p w:rsidR="00247612" w:rsidRDefault="00703EB4">
      <w:pPr>
        <w:pStyle w:val="Standard"/>
        <w:spacing w:after="0" w:line="240" w:lineRule="auto"/>
        <w:jc w:val="center"/>
        <w:rPr>
          <w:rFonts w:ascii="Times New Roman" w:hAnsi="Times New Roman"/>
        </w:rPr>
      </w:pPr>
      <w:r>
        <w:rPr>
          <w:rFonts w:ascii="Times New Roman" w:hAnsi="Times New Roman"/>
          <w:b/>
          <w:sz w:val="28"/>
          <w:szCs w:val="28"/>
        </w:rPr>
        <w:t xml:space="preserve"> «3</w:t>
      </w:r>
      <w:r>
        <w:rPr>
          <w:rFonts w:ascii="Times New Roman" w:hAnsi="Times New Roman"/>
          <w:b/>
          <w:sz w:val="28"/>
          <w:szCs w:val="28"/>
          <w:lang w:val="en-US"/>
        </w:rPr>
        <w:t>D</w:t>
      </w:r>
      <w:r>
        <w:rPr>
          <w:rFonts w:ascii="Times New Roman" w:hAnsi="Times New Roman"/>
          <w:b/>
          <w:sz w:val="28"/>
          <w:szCs w:val="28"/>
        </w:rPr>
        <w:t>-МИР»</w:t>
      </w:r>
    </w:p>
    <w:p w:rsidR="00247612" w:rsidRDefault="00703EB4">
      <w:pPr>
        <w:pStyle w:val="Standard"/>
        <w:spacing w:after="0" w:line="240" w:lineRule="auto"/>
        <w:jc w:val="center"/>
        <w:rPr>
          <w:rFonts w:ascii="Times New Roman" w:hAnsi="Times New Roman"/>
          <w:sz w:val="28"/>
          <w:szCs w:val="28"/>
        </w:rPr>
      </w:pPr>
      <w:r>
        <w:rPr>
          <w:rFonts w:ascii="Times New Roman" w:hAnsi="Times New Roman"/>
          <w:sz w:val="28"/>
          <w:szCs w:val="28"/>
        </w:rPr>
        <w:t>стартовый уровень</w:t>
      </w:r>
    </w:p>
    <w:p w:rsidR="00247612" w:rsidRDefault="00703EB4">
      <w:pPr>
        <w:pStyle w:val="Standard"/>
        <w:spacing w:after="0" w:line="240" w:lineRule="auto"/>
        <w:jc w:val="center"/>
        <w:rPr>
          <w:rFonts w:ascii="Times New Roman" w:hAnsi="Times New Roman"/>
        </w:rPr>
      </w:pPr>
      <w:r>
        <w:rPr>
          <w:rFonts w:ascii="Times New Roman" w:hAnsi="Times New Roman"/>
          <w:sz w:val="28"/>
          <w:szCs w:val="28"/>
        </w:rPr>
        <w:t>(вводный модуль)</w:t>
      </w: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b/>
          <w:sz w:val="28"/>
          <w:szCs w:val="28"/>
        </w:rPr>
      </w:pPr>
    </w:p>
    <w:p w:rsidR="00247612" w:rsidRDefault="00703EB4">
      <w:pPr>
        <w:pStyle w:val="Standard"/>
        <w:spacing w:after="0" w:line="240" w:lineRule="auto"/>
        <w:jc w:val="center"/>
        <w:rPr>
          <w:rFonts w:ascii="Times New Roman" w:hAnsi="Times New Roman"/>
        </w:rPr>
      </w:pPr>
      <w:r>
        <w:rPr>
          <w:rFonts w:ascii="Times New Roman" w:hAnsi="Times New Roman"/>
          <w:sz w:val="28"/>
          <w:szCs w:val="28"/>
        </w:rPr>
        <w:t xml:space="preserve">Возраст обучающихся: </w:t>
      </w:r>
      <w:r>
        <w:rPr>
          <w:rFonts w:ascii="Times New Roman" w:hAnsi="Times New Roman"/>
          <w:color w:val="000000"/>
          <w:sz w:val="28"/>
          <w:szCs w:val="28"/>
          <w:shd w:val="clear" w:color="auto" w:fill="FFFFFF"/>
        </w:rPr>
        <w:t>9-</w:t>
      </w:r>
      <w:r>
        <w:rPr>
          <w:rFonts w:ascii="Times New Roman" w:hAnsi="Times New Roman"/>
          <w:sz w:val="28"/>
          <w:szCs w:val="28"/>
        </w:rPr>
        <w:t>12 лет</w:t>
      </w:r>
    </w:p>
    <w:p w:rsidR="00247612" w:rsidRDefault="00703EB4">
      <w:pPr>
        <w:pStyle w:val="Standard"/>
        <w:spacing w:after="0" w:line="240" w:lineRule="auto"/>
        <w:jc w:val="center"/>
        <w:rPr>
          <w:rFonts w:ascii="Times New Roman" w:hAnsi="Times New Roman"/>
        </w:rPr>
      </w:pPr>
      <w:r>
        <w:rPr>
          <w:rFonts w:ascii="Times New Roman" w:hAnsi="Times New Roman"/>
          <w:sz w:val="28"/>
          <w:szCs w:val="28"/>
        </w:rPr>
        <w:t>Срок реализации: 3 месяца</w:t>
      </w:r>
    </w:p>
    <w:p w:rsidR="00247612" w:rsidRDefault="00247612">
      <w:pPr>
        <w:pStyle w:val="Standard"/>
        <w:spacing w:after="0" w:line="240" w:lineRule="auto"/>
        <w:jc w:val="center"/>
        <w:rPr>
          <w:rFonts w:ascii="Times New Roman" w:hAnsi="Times New Roman"/>
          <w:sz w:val="28"/>
          <w:szCs w:val="28"/>
        </w:rPr>
      </w:pPr>
    </w:p>
    <w:p w:rsidR="00247612" w:rsidRDefault="00247612" w:rsidP="00D04670">
      <w:pPr>
        <w:pStyle w:val="Standard"/>
        <w:spacing w:after="0" w:line="240" w:lineRule="auto"/>
        <w:rPr>
          <w:rFonts w:ascii="Times New Roman" w:hAnsi="Times New Roman"/>
          <w:sz w:val="28"/>
          <w:szCs w:val="28"/>
        </w:rPr>
      </w:pPr>
    </w:p>
    <w:p w:rsidR="00247612" w:rsidRDefault="00247612" w:rsidP="00D04670">
      <w:pPr>
        <w:pStyle w:val="Standard"/>
        <w:spacing w:after="0" w:line="240" w:lineRule="auto"/>
        <w:rPr>
          <w:rFonts w:ascii="Times New Roman" w:hAnsi="Times New Roman"/>
          <w:sz w:val="28"/>
          <w:szCs w:val="28"/>
        </w:rPr>
      </w:pPr>
    </w:p>
    <w:p w:rsidR="00247612" w:rsidRDefault="00703EB4" w:rsidP="00D04670">
      <w:pPr>
        <w:pStyle w:val="Standard"/>
        <w:spacing w:after="0" w:line="240" w:lineRule="auto"/>
        <w:ind w:left="5812"/>
        <w:rPr>
          <w:rFonts w:ascii="Times New Roman" w:hAnsi="Times New Roman"/>
        </w:rPr>
      </w:pPr>
      <w:r>
        <w:rPr>
          <w:rFonts w:ascii="Times New Roman" w:hAnsi="Times New Roman"/>
          <w:sz w:val="28"/>
          <w:szCs w:val="28"/>
        </w:rPr>
        <w:t xml:space="preserve">Автор-составитель: </w:t>
      </w:r>
    </w:p>
    <w:p w:rsidR="00247612" w:rsidRDefault="00703EB4" w:rsidP="00D04670">
      <w:pPr>
        <w:pStyle w:val="Standard"/>
        <w:spacing w:after="0" w:line="240" w:lineRule="auto"/>
        <w:ind w:left="5812"/>
        <w:rPr>
          <w:rFonts w:ascii="Times New Roman" w:hAnsi="Times New Roman"/>
        </w:rPr>
      </w:pPr>
      <w:r>
        <w:rPr>
          <w:rFonts w:ascii="Times New Roman" w:hAnsi="Times New Roman"/>
          <w:sz w:val="28"/>
          <w:szCs w:val="28"/>
        </w:rPr>
        <w:t>Грищенко Екатерина Павловна</w:t>
      </w:r>
      <w:r w:rsidR="00D04670">
        <w:rPr>
          <w:rFonts w:ascii="Times New Roman" w:hAnsi="Times New Roman"/>
          <w:sz w:val="28"/>
          <w:szCs w:val="28"/>
        </w:rPr>
        <w:t>,</w:t>
      </w:r>
    </w:p>
    <w:p w:rsidR="00D04670" w:rsidRDefault="00D04670" w:rsidP="00D04670">
      <w:pPr>
        <w:pStyle w:val="Standard"/>
        <w:spacing w:after="0" w:line="240" w:lineRule="auto"/>
        <w:ind w:left="5812" w:right="-1"/>
        <w:rPr>
          <w:rFonts w:ascii="Times New Roman" w:hAnsi="Times New Roman"/>
        </w:rPr>
      </w:pPr>
      <w:r>
        <w:rPr>
          <w:rFonts w:ascii="Times New Roman" w:hAnsi="Times New Roman"/>
          <w:sz w:val="28"/>
          <w:szCs w:val="28"/>
        </w:rPr>
        <w:t>педагог дополнительного образования</w:t>
      </w:r>
    </w:p>
    <w:p w:rsidR="00247612" w:rsidRDefault="00247612">
      <w:pPr>
        <w:pStyle w:val="Standard"/>
        <w:spacing w:after="0" w:line="240" w:lineRule="auto"/>
        <w:jc w:val="right"/>
        <w:rPr>
          <w:rFonts w:ascii="Times New Roman" w:hAnsi="Times New Roman"/>
          <w:sz w:val="28"/>
          <w:szCs w:val="28"/>
        </w:rPr>
      </w:pP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jc w:val="center"/>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rPr>
          <w:rFonts w:ascii="Times New Roman" w:hAnsi="Times New Roman"/>
          <w:sz w:val="28"/>
          <w:szCs w:val="28"/>
        </w:rPr>
      </w:pPr>
    </w:p>
    <w:p w:rsidR="00247612" w:rsidRDefault="00247612">
      <w:pPr>
        <w:pStyle w:val="Standard"/>
        <w:spacing w:after="0" w:line="240" w:lineRule="auto"/>
        <w:jc w:val="center"/>
        <w:rPr>
          <w:rFonts w:ascii="Times New Roman" w:hAnsi="Times New Roman"/>
          <w:bCs/>
          <w:sz w:val="28"/>
          <w:szCs w:val="28"/>
          <w:lang w:eastAsia="ru-RU"/>
        </w:rPr>
      </w:pPr>
    </w:p>
    <w:p w:rsidR="00247612" w:rsidRDefault="00247612">
      <w:pPr>
        <w:pStyle w:val="Standard"/>
        <w:spacing w:after="0" w:line="240" w:lineRule="auto"/>
        <w:jc w:val="center"/>
        <w:rPr>
          <w:rFonts w:ascii="Times New Roman" w:hAnsi="Times New Roman"/>
          <w:bCs/>
          <w:sz w:val="28"/>
          <w:szCs w:val="28"/>
          <w:lang w:eastAsia="ru-RU"/>
        </w:rPr>
      </w:pPr>
    </w:p>
    <w:p w:rsidR="00247612" w:rsidRDefault="00703EB4">
      <w:pPr>
        <w:pStyle w:val="Standard"/>
        <w:spacing w:after="0" w:line="240" w:lineRule="auto"/>
        <w:jc w:val="center"/>
        <w:rPr>
          <w:rFonts w:ascii="Times New Roman" w:hAnsi="Times New Roman"/>
          <w:bCs/>
          <w:sz w:val="28"/>
          <w:szCs w:val="28"/>
          <w:lang w:val="en-US" w:eastAsia="ru-RU"/>
        </w:rPr>
        <w:sectPr w:rsidR="00247612">
          <w:pgSz w:w="11906" w:h="16838"/>
          <w:pgMar w:top="1134" w:right="567" w:bottom="1134" w:left="1417" w:header="720" w:footer="720" w:gutter="0"/>
          <w:cols w:space="720"/>
          <w:docGrid w:linePitch="360"/>
        </w:sectPr>
      </w:pPr>
      <w:r>
        <w:rPr>
          <w:rFonts w:ascii="Times New Roman" w:hAnsi="Times New Roman"/>
          <w:bCs/>
          <w:sz w:val="28"/>
          <w:szCs w:val="28"/>
          <w:lang w:eastAsia="ru-RU"/>
        </w:rPr>
        <w:t>г</w:t>
      </w:r>
      <w:r>
        <w:rPr>
          <w:rFonts w:ascii="Times New Roman" w:hAnsi="Times New Roman"/>
          <w:bCs/>
          <w:sz w:val="28"/>
          <w:szCs w:val="28"/>
          <w:lang w:val="en-US" w:eastAsia="ru-RU"/>
        </w:rPr>
        <w:t>. Курск, 2024</w:t>
      </w:r>
    </w:p>
    <w:p w:rsidR="00326CCA" w:rsidRPr="009456AA" w:rsidRDefault="009456AA" w:rsidP="009456AA">
      <w:pPr>
        <w:ind w:left="3540" w:right="94"/>
      </w:pPr>
      <w:r>
        <w:rPr>
          <w:b/>
          <w:sz w:val="28"/>
        </w:rPr>
        <w:lastRenderedPageBreak/>
        <w:t xml:space="preserve">            </w:t>
      </w:r>
      <w:r w:rsidR="00326CCA">
        <w:rPr>
          <w:b/>
          <w:sz w:val="28"/>
        </w:rPr>
        <w:t>Оглавление</w:t>
      </w:r>
    </w:p>
    <w:tbl>
      <w:tblPr>
        <w:tblW w:w="9507" w:type="dxa"/>
        <w:tblInd w:w="88" w:type="dxa"/>
        <w:tblLayout w:type="fixed"/>
        <w:tblLook w:val="04A0" w:firstRow="1" w:lastRow="0" w:firstColumn="1" w:lastColumn="0" w:noHBand="0" w:noVBand="1"/>
      </w:tblPr>
      <w:tblGrid>
        <w:gridCol w:w="689"/>
        <w:gridCol w:w="8154"/>
        <w:gridCol w:w="664"/>
      </w:tblGrid>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rPr>
            </w:pPr>
            <w:r>
              <w:rPr>
                <w:rFonts w:ascii="Times New Roman" w:hAnsi="Times New Roman"/>
                <w:sz w:val="28"/>
              </w:rPr>
              <w:t>2.</w:t>
            </w:r>
          </w:p>
        </w:tc>
        <w:tc>
          <w:tcPr>
            <w:tcW w:w="8154" w:type="dxa"/>
          </w:tcPr>
          <w:p w:rsidR="00326CCA" w:rsidRDefault="00326CCA" w:rsidP="00326CCA">
            <w:pPr>
              <w:pStyle w:val="Standard"/>
              <w:widowControl w:val="0"/>
              <w:spacing w:after="0" w:line="240" w:lineRule="auto"/>
              <w:ind w:left="624" w:right="113" w:hanging="624"/>
              <w:rPr>
                <w:rFonts w:ascii="Times New Roman" w:hAnsi="Times New Roman"/>
              </w:rPr>
            </w:pPr>
            <w:r>
              <w:rPr>
                <w:rFonts w:ascii="Times New Roman" w:hAnsi="Times New Roman"/>
                <w:sz w:val="28"/>
                <w:highlight w:val="white"/>
              </w:rPr>
              <w:t>КОМПЛЕКС ОСНОВНЫХ ХАРАКТЕРИСТИК ПРОГРАММЫ</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2.1</w:t>
            </w:r>
          </w:p>
        </w:tc>
        <w:tc>
          <w:tcPr>
            <w:tcW w:w="8154" w:type="dxa"/>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Пояснительная записка</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2.2</w:t>
            </w:r>
          </w:p>
        </w:tc>
        <w:tc>
          <w:tcPr>
            <w:tcW w:w="8154" w:type="dxa"/>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rPr>
              <w:t>Объем Программы</w:t>
            </w:r>
          </w:p>
        </w:tc>
        <w:tc>
          <w:tcPr>
            <w:tcW w:w="664" w:type="dxa"/>
          </w:tcPr>
          <w:p w:rsidR="00326CCA" w:rsidRPr="00543687" w:rsidRDefault="009456A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2.3</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Цель Программы</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5</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2.4</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Задачи Программы</w:t>
            </w:r>
          </w:p>
        </w:tc>
        <w:tc>
          <w:tcPr>
            <w:tcW w:w="664" w:type="dxa"/>
          </w:tcPr>
          <w:p w:rsidR="00326CCA" w:rsidRPr="00543687" w:rsidRDefault="009456A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2.5</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Содержание Программы</w:t>
            </w:r>
          </w:p>
        </w:tc>
        <w:tc>
          <w:tcPr>
            <w:tcW w:w="664" w:type="dxa"/>
          </w:tcPr>
          <w:p w:rsidR="00326CCA" w:rsidRPr="00543687" w:rsidRDefault="009456A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6</w:t>
            </w:r>
          </w:p>
        </w:tc>
      </w:tr>
      <w:tr w:rsidR="00326CCA" w:rsidTr="00326CCA">
        <w:trPr>
          <w:trHeight w:val="90"/>
        </w:trPr>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2.6</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Планируемые результаты </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7</w:t>
            </w:r>
          </w:p>
        </w:tc>
      </w:tr>
      <w:tr w:rsidR="00326CCA" w:rsidTr="00326CCA">
        <w:trPr>
          <w:trHeight w:val="90"/>
        </w:trPr>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КОМПЛЕКС ОРГАНИЗАЦИОННО-ПЕДАГОГИЧЕСКИХ УСЛОВИЙ</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3.1</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Календарный учебный график</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3.2</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Учебный план</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3.3</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Оценочные материалы</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9</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3.4</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Формы аттестации</w:t>
            </w:r>
          </w:p>
        </w:tc>
        <w:tc>
          <w:tcPr>
            <w:tcW w:w="664" w:type="dxa"/>
          </w:tcPr>
          <w:p w:rsidR="00326CCA" w:rsidRPr="00543687" w:rsidRDefault="00326CCA" w:rsidP="00326CCA">
            <w:pPr>
              <w:pStyle w:val="Standard"/>
              <w:widowControl w:val="0"/>
              <w:spacing w:after="0" w:line="240" w:lineRule="auto"/>
              <w:ind w:left="-345" w:right="94" w:firstLine="345"/>
              <w:jc w:val="center"/>
              <w:rPr>
                <w:rFonts w:ascii="Times New Roman" w:hAnsi="Times New Roman"/>
                <w:sz w:val="28"/>
                <w:szCs w:val="28"/>
              </w:rPr>
            </w:pPr>
            <w:r>
              <w:rPr>
                <w:rFonts w:ascii="Times New Roman" w:hAnsi="Times New Roman"/>
                <w:sz w:val="28"/>
                <w:szCs w:val="28"/>
              </w:rPr>
              <w:t>9</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3.5</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Методическое обеспечение</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10</w:t>
            </w:r>
          </w:p>
        </w:tc>
      </w:tr>
      <w:tr w:rsidR="00326CCA" w:rsidTr="00326CCA">
        <w:trPr>
          <w:trHeight w:val="276"/>
        </w:trPr>
        <w:tc>
          <w:tcPr>
            <w:tcW w:w="689" w:type="dxa"/>
          </w:tcPr>
          <w:p w:rsidR="00326CCA" w:rsidRDefault="00326CCA" w:rsidP="00326CCA">
            <w:pPr>
              <w:pStyle w:val="Standard"/>
              <w:widowControl w:val="0"/>
              <w:spacing w:after="0" w:line="240" w:lineRule="auto"/>
              <w:jc w:val="right"/>
              <w:rPr>
                <w:rFonts w:ascii="Times New Roman" w:hAnsi="Times New Roman"/>
                <w:sz w:val="28"/>
              </w:rPr>
            </w:pPr>
            <w:r>
              <w:rPr>
                <w:rFonts w:ascii="Times New Roman" w:hAnsi="Times New Roman"/>
                <w:sz w:val="28"/>
              </w:rPr>
              <w:t>3.6</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Условия реализации </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11</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rPr>
            </w:pPr>
            <w:r>
              <w:rPr>
                <w:rFonts w:ascii="Times New Roman" w:hAnsi="Times New Roman"/>
                <w:sz w:val="28"/>
              </w:rPr>
              <w:t>4.</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rPr>
            </w:pPr>
            <w:r>
              <w:rPr>
                <w:rFonts w:ascii="Times New Roman" w:hAnsi="Times New Roman"/>
                <w:sz w:val="28"/>
                <w:highlight w:val="white"/>
              </w:rPr>
              <w:t>РАБОЧАЯ ПРОГРАММА ВОСПИТАНИЯ</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11</w:t>
            </w:r>
          </w:p>
        </w:tc>
      </w:tr>
      <w:tr w:rsidR="00326CCA" w:rsidTr="00326CCA">
        <w:tc>
          <w:tcPr>
            <w:tcW w:w="689" w:type="dxa"/>
          </w:tcPr>
          <w:p w:rsidR="00326CCA" w:rsidRDefault="00326CCA" w:rsidP="00326CCA">
            <w:pPr>
              <w:pStyle w:val="Standard"/>
              <w:widowControl w:val="0"/>
              <w:spacing w:after="0" w:line="240" w:lineRule="auto"/>
              <w:jc w:val="right"/>
              <w:rPr>
                <w:rFonts w:ascii="Times New Roman" w:hAnsi="Times New Roman"/>
              </w:rPr>
            </w:pPr>
            <w:r>
              <w:rPr>
                <w:rFonts w:ascii="Times New Roman" w:hAnsi="Times New Roman"/>
                <w:sz w:val="28"/>
              </w:rPr>
              <w:t>5.</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rPr>
            </w:pPr>
            <w:r>
              <w:rPr>
                <w:rFonts w:ascii="Times New Roman" w:hAnsi="Times New Roman"/>
                <w:sz w:val="28"/>
              </w:rPr>
              <w:t>КАЛЕНДАРНЫЙ ПЛАН ВОСПИТАТЕЛЬНОЙ РАБОТЫ</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15</w:t>
            </w:r>
          </w:p>
        </w:tc>
      </w:tr>
      <w:tr w:rsidR="00326CCA" w:rsidTr="00326CCA">
        <w:trPr>
          <w:trHeight w:val="90"/>
        </w:trPr>
        <w:tc>
          <w:tcPr>
            <w:tcW w:w="689" w:type="dxa"/>
          </w:tcPr>
          <w:p w:rsidR="00326CCA" w:rsidRDefault="00326CCA" w:rsidP="00326CCA">
            <w:pPr>
              <w:pStyle w:val="Standard"/>
              <w:widowControl w:val="0"/>
              <w:spacing w:after="0" w:line="240" w:lineRule="auto"/>
              <w:jc w:val="right"/>
              <w:rPr>
                <w:rFonts w:ascii="Times New Roman" w:hAnsi="Times New Roman"/>
              </w:rPr>
            </w:pPr>
            <w:r>
              <w:rPr>
                <w:rFonts w:ascii="Times New Roman" w:hAnsi="Times New Roman"/>
                <w:sz w:val="28"/>
              </w:rPr>
              <w:t>6.</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rPr>
            </w:pPr>
            <w:r>
              <w:rPr>
                <w:rFonts w:ascii="Times New Roman" w:hAnsi="Times New Roman"/>
                <w:sz w:val="28"/>
                <w:highlight w:val="white"/>
              </w:rPr>
              <w:t>СПИСОК ЛИТЕРАТУРЫ</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16</w:t>
            </w:r>
          </w:p>
        </w:tc>
      </w:tr>
      <w:tr w:rsidR="00326CCA" w:rsidTr="00326CCA">
        <w:trPr>
          <w:trHeight w:val="90"/>
        </w:trPr>
        <w:tc>
          <w:tcPr>
            <w:tcW w:w="689" w:type="dxa"/>
          </w:tcPr>
          <w:p w:rsidR="00326CCA" w:rsidRDefault="00326CCA" w:rsidP="00326CCA">
            <w:pPr>
              <w:pStyle w:val="Standard"/>
              <w:widowControl w:val="0"/>
              <w:spacing w:after="0" w:line="240" w:lineRule="auto"/>
              <w:jc w:val="right"/>
              <w:rPr>
                <w:rFonts w:ascii="Times New Roman" w:hAnsi="Times New Roman"/>
              </w:rPr>
            </w:pPr>
            <w:r>
              <w:rPr>
                <w:rFonts w:ascii="Times New Roman" w:hAnsi="Times New Roman"/>
                <w:sz w:val="28"/>
              </w:rPr>
              <w:t>7.</w:t>
            </w: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rPr>
            </w:pPr>
            <w:r>
              <w:rPr>
                <w:rFonts w:ascii="Times New Roman" w:hAnsi="Times New Roman"/>
                <w:sz w:val="28"/>
                <w:highlight w:val="white"/>
              </w:rPr>
              <w:t>ПРИЛОЖЕНИЯ</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17</w:t>
            </w:r>
          </w:p>
        </w:tc>
      </w:tr>
      <w:tr w:rsidR="00326CCA" w:rsidTr="00326CCA">
        <w:trPr>
          <w:trHeight w:val="90"/>
        </w:trPr>
        <w:tc>
          <w:tcPr>
            <w:tcW w:w="689" w:type="dxa"/>
          </w:tcPr>
          <w:p w:rsidR="00326CCA" w:rsidRDefault="00326CCA" w:rsidP="00326CCA">
            <w:pPr>
              <w:pStyle w:val="Standard"/>
              <w:widowControl w:val="0"/>
              <w:spacing w:after="0" w:line="240" w:lineRule="auto"/>
              <w:jc w:val="both"/>
              <w:rPr>
                <w:rFonts w:ascii="Times New Roman" w:hAnsi="Times New Roman"/>
                <w:sz w:val="28"/>
              </w:rPr>
            </w:pPr>
          </w:p>
        </w:tc>
        <w:tc>
          <w:tcPr>
            <w:tcW w:w="8154" w:type="dxa"/>
            <w:shd w:val="clear" w:color="auto" w:fill="auto"/>
          </w:tcPr>
          <w:p w:rsidR="00326CCA" w:rsidRDefault="00326CCA" w:rsidP="00326CCA">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1 «Календарно-тематическое планирование на 2024-  2025 учебный год»</w:t>
            </w:r>
          </w:p>
          <w:p w:rsidR="00326CCA" w:rsidRDefault="00326CCA" w:rsidP="00326CCA">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2 «Материалы для проведения мониторинга (пакет контрольно-измерительных материалов и методик»</w:t>
            </w:r>
          </w:p>
          <w:p w:rsidR="00326CCA" w:rsidRDefault="00326CCA" w:rsidP="00326CCA">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3 «МОНИТОРИНГ РЕЗУЛЬТАТОВ ОБУЧЕНИЯ ПО ДОПОЛНИТЕЛЬНОЙ ОБЩЕРАЗВИВАЮЩЕЙ ПРОГРАММЕ»</w:t>
            </w:r>
          </w:p>
          <w:p w:rsidR="00326CCA" w:rsidRDefault="00326CCA" w:rsidP="00326CCA">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4 «МОНИТОРИНГ УРОВНЯ ПРОЯВЛЕНИЯ КОМПЕТЕНЦИЙ ПО ДОПОЛНИТЕЛЬНОЙ ОБЩЕРАЗВИВАЮЩЕЙ ПРОГРАММЕ»</w:t>
            </w:r>
          </w:p>
          <w:p w:rsidR="00326CCA" w:rsidRDefault="00326CCA" w:rsidP="00326CCA">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5 «СВОДНАЯ КАРТА ПЕДАГОГИЧЕСКОГО МОНИТОРИНГА НА 2024-2025 г.»</w:t>
            </w:r>
          </w:p>
        </w:tc>
        <w:tc>
          <w:tcPr>
            <w:tcW w:w="664" w:type="dxa"/>
          </w:tcPr>
          <w:p w:rsidR="00326CCA" w:rsidRPr="00543687" w:rsidRDefault="00326CCA" w:rsidP="00326CCA">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17</w:t>
            </w:r>
          </w:p>
          <w:p w:rsidR="00326CCA" w:rsidRPr="00543687" w:rsidRDefault="00326CCA" w:rsidP="00326CCA">
            <w:pPr>
              <w:rPr>
                <w:sz w:val="28"/>
                <w:szCs w:val="28"/>
              </w:rPr>
            </w:pPr>
          </w:p>
          <w:p w:rsidR="00326CCA" w:rsidRPr="00543687" w:rsidRDefault="00326CCA" w:rsidP="00326CCA">
            <w:pPr>
              <w:rPr>
                <w:rFonts w:ascii="Times New Roman" w:hAnsi="Times New Roman"/>
                <w:sz w:val="28"/>
                <w:szCs w:val="28"/>
              </w:rPr>
            </w:pPr>
            <w:r>
              <w:rPr>
                <w:rFonts w:ascii="Times New Roman" w:hAnsi="Times New Roman"/>
                <w:sz w:val="28"/>
                <w:szCs w:val="28"/>
              </w:rPr>
              <w:t>20</w:t>
            </w:r>
          </w:p>
          <w:p w:rsidR="00326CCA" w:rsidRDefault="00326CCA" w:rsidP="00326CCA">
            <w:pPr>
              <w:rPr>
                <w:rFonts w:ascii="Times New Roman" w:hAnsi="Times New Roman"/>
                <w:sz w:val="28"/>
                <w:szCs w:val="28"/>
              </w:rPr>
            </w:pPr>
            <w:r>
              <w:rPr>
                <w:rFonts w:ascii="Times New Roman" w:hAnsi="Times New Roman"/>
                <w:sz w:val="28"/>
                <w:szCs w:val="28"/>
              </w:rPr>
              <w:t>24</w:t>
            </w:r>
          </w:p>
          <w:p w:rsidR="00326CCA" w:rsidRPr="00543687" w:rsidRDefault="00326CCA" w:rsidP="00326CCA">
            <w:pPr>
              <w:rPr>
                <w:rFonts w:ascii="Times New Roman" w:hAnsi="Times New Roman"/>
                <w:sz w:val="28"/>
                <w:szCs w:val="28"/>
              </w:rPr>
            </w:pPr>
            <w:r>
              <w:rPr>
                <w:rFonts w:ascii="Times New Roman" w:hAnsi="Times New Roman"/>
                <w:sz w:val="28"/>
                <w:szCs w:val="28"/>
              </w:rPr>
              <w:t>25</w:t>
            </w:r>
          </w:p>
          <w:p w:rsidR="00326CCA" w:rsidRDefault="00326CCA" w:rsidP="00326CCA">
            <w:pPr>
              <w:rPr>
                <w:rFonts w:ascii="Times New Roman" w:hAnsi="Times New Roman"/>
                <w:sz w:val="28"/>
                <w:szCs w:val="28"/>
              </w:rPr>
            </w:pPr>
          </w:p>
          <w:p w:rsidR="00326CCA" w:rsidRPr="00543687" w:rsidRDefault="00326CCA" w:rsidP="00326CCA">
            <w:pPr>
              <w:rPr>
                <w:sz w:val="28"/>
                <w:szCs w:val="28"/>
              </w:rPr>
            </w:pPr>
            <w:r>
              <w:rPr>
                <w:rFonts w:ascii="Times New Roman" w:hAnsi="Times New Roman"/>
                <w:sz w:val="28"/>
                <w:szCs w:val="28"/>
              </w:rPr>
              <w:t>26</w:t>
            </w:r>
          </w:p>
        </w:tc>
      </w:tr>
    </w:tbl>
    <w:p w:rsidR="00326CCA" w:rsidRPr="00852135" w:rsidRDefault="00326CCA" w:rsidP="00326CCA">
      <w:pPr>
        <w:ind w:right="423" w:firstLine="708"/>
        <w:rPr>
          <w:rFonts w:ascii="Times New Roman" w:hAnsi="Times New Roman"/>
          <w:sz w:val="28"/>
          <w:szCs w:val="28"/>
        </w:rPr>
      </w:pPr>
    </w:p>
    <w:p w:rsidR="00247612" w:rsidRDefault="00703EB4">
      <w:pPr>
        <w:pStyle w:val="Standard"/>
        <w:suppressAutoHyphens w:val="0"/>
        <w:spacing w:after="0" w:line="240" w:lineRule="auto"/>
        <w:rPr>
          <w:rFonts w:ascii="Times New Roman" w:hAnsi="Times New Roman"/>
          <w:sz w:val="28"/>
          <w:szCs w:val="28"/>
          <w:lang w:eastAsia="ru-RU"/>
        </w:rPr>
      </w:pPr>
      <w:r>
        <w:br w:type="page"/>
      </w:r>
    </w:p>
    <w:p w:rsidR="00247612" w:rsidRDefault="00703EB4">
      <w:pPr>
        <w:pStyle w:val="Standard"/>
        <w:spacing w:after="0" w:line="240" w:lineRule="auto"/>
        <w:jc w:val="center"/>
        <w:rPr>
          <w:rFonts w:ascii="Times New Roman" w:hAnsi="Times New Roman"/>
        </w:rPr>
      </w:pPr>
      <w:r>
        <w:rPr>
          <w:rFonts w:ascii="Times New Roman" w:hAnsi="Times New Roman"/>
          <w:b/>
          <w:sz w:val="28"/>
          <w:szCs w:val="28"/>
        </w:rPr>
        <w:lastRenderedPageBreak/>
        <w:t>2. КОМПЛЕКС ОСНОВНЫХ ХАРАКТЕРИСТИК ПРОГРАММЫ</w:t>
      </w:r>
    </w:p>
    <w:p w:rsidR="00247612" w:rsidRDefault="00703EB4">
      <w:pPr>
        <w:pStyle w:val="Standard"/>
        <w:widowControl w:val="0"/>
        <w:spacing w:after="0" w:line="240" w:lineRule="auto"/>
        <w:ind w:right="-1"/>
        <w:jc w:val="center"/>
        <w:rPr>
          <w:rFonts w:ascii="Times New Roman" w:hAnsi="Times New Roman"/>
        </w:rPr>
      </w:pPr>
      <w:r>
        <w:rPr>
          <w:rFonts w:ascii="Times New Roman" w:hAnsi="Times New Roman"/>
          <w:b/>
          <w:sz w:val="28"/>
          <w:szCs w:val="28"/>
        </w:rPr>
        <w:t>2.1. Пояснительная записка</w:t>
      </w:r>
    </w:p>
    <w:p w:rsidR="00247612" w:rsidRDefault="00703EB4">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Программа разработана в соответствии с </w:t>
      </w:r>
      <w:r>
        <w:rPr>
          <w:rFonts w:ascii="Times New Roman" w:eastAsiaTheme="minorEastAsia" w:hAnsi="Times New Roman"/>
          <w:b/>
          <w:color w:val="000000"/>
          <w:sz w:val="28"/>
          <w:szCs w:val="28"/>
          <w:lang w:eastAsia="ru-RU"/>
        </w:rPr>
        <w:t>нормативно-правовыми до</w:t>
      </w:r>
      <w:r>
        <w:rPr>
          <w:rFonts w:ascii="Times New Roman" w:eastAsiaTheme="minorEastAsia" w:hAnsi="Times New Roman"/>
          <w:b/>
          <w:color w:val="000000"/>
          <w:sz w:val="28"/>
          <w:szCs w:val="28"/>
          <w:highlight w:val="white"/>
          <w:lang w:eastAsia="ru-RU"/>
        </w:rPr>
        <w:t>кументами</w:t>
      </w:r>
      <w:r>
        <w:rPr>
          <w:rFonts w:ascii="Times New Roman" w:eastAsiaTheme="minorEastAsia" w:hAnsi="Times New Roman"/>
          <w:color w:val="000000"/>
          <w:sz w:val="28"/>
          <w:szCs w:val="28"/>
          <w:highlight w:val="white"/>
          <w:lang w:eastAsia="ru-RU"/>
        </w:rPr>
        <w:t xml:space="preserve"> в сфере дополнительного образования</w:t>
      </w:r>
      <w:r>
        <w:rPr>
          <w:rFonts w:ascii="Times New Roman" w:eastAsiaTheme="minorEastAsia" w:hAnsi="Times New Roman"/>
          <w:color w:val="000000"/>
          <w:sz w:val="28"/>
          <w:szCs w:val="28"/>
          <w:lang w:eastAsia="ru-RU"/>
        </w:rPr>
        <w:t>:</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ascii="Times New Roman" w:eastAsiaTheme="minorEastAsia" w:hAnsi="Times New Roman"/>
          <w:color w:val="000000"/>
          <w:sz w:val="28"/>
          <w:szCs w:val="28"/>
          <w:lang w:eastAsia="ru-RU"/>
        </w:rPr>
        <w:t>;</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247612" w:rsidRPr="00703EB4"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r w:rsidRPr="00703EB4">
        <w:rPr>
          <w:rFonts w:ascii="Times New Roman" w:eastAsiaTheme="minorEastAsia" w:hAnsi="Times New Roman"/>
          <w:color w:val="000000"/>
          <w:sz w:val="28"/>
          <w:szCs w:val="28"/>
          <w:highlight w:val="white"/>
          <w:lang w:eastAsia="ru-RU"/>
        </w:rPr>
        <w:t>;</w:t>
      </w:r>
    </w:p>
    <w:p w:rsidR="00247612" w:rsidRDefault="00703EB4">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247612" w:rsidRDefault="00703EB4">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rsidR="00247612" w:rsidRPr="00703EB4" w:rsidRDefault="00703EB4">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Положение о дополнительной общеобразовательной общеразвивающей программе (утверждено приказом ОБОУ «Лицей-интернат №1» г. Курска № 882/1 от 30.08.2024 г.)</w:t>
      </w:r>
      <w:r w:rsidRPr="00703EB4">
        <w:rPr>
          <w:rFonts w:ascii="Times New Roman" w:eastAsiaTheme="minorEastAsia" w:hAnsi="Times New Roman"/>
          <w:color w:val="000000"/>
          <w:sz w:val="28"/>
          <w:szCs w:val="28"/>
          <w:lang w:eastAsia="ru-RU"/>
        </w:rPr>
        <w:t>.</w:t>
      </w:r>
    </w:p>
    <w:p w:rsidR="00247612" w:rsidRDefault="00703EB4">
      <w:pPr>
        <w:spacing w:after="0" w:line="240" w:lineRule="auto"/>
        <w:ind w:firstLineChars="125" w:firstLine="351"/>
        <w:jc w:val="both"/>
        <w:rPr>
          <w:rFonts w:ascii="Times New Roman" w:hAnsi="Times New Roman"/>
          <w:bCs/>
          <w:sz w:val="28"/>
          <w:szCs w:val="28"/>
        </w:rPr>
      </w:pPr>
      <w:r>
        <w:rPr>
          <w:rFonts w:ascii="Times New Roman" w:hAnsi="Times New Roman"/>
          <w:b/>
          <w:bCs/>
          <w:sz w:val="28"/>
          <w:szCs w:val="28"/>
        </w:rPr>
        <w:t xml:space="preserve">Направленность программы: </w:t>
      </w:r>
      <w:r>
        <w:rPr>
          <w:rFonts w:ascii="Times New Roman" w:hAnsi="Times New Roman"/>
          <w:bCs/>
          <w:sz w:val="28"/>
          <w:szCs w:val="28"/>
        </w:rPr>
        <w:t>Программа «3</w:t>
      </w:r>
      <w:r>
        <w:rPr>
          <w:rFonts w:ascii="Times New Roman" w:hAnsi="Times New Roman"/>
          <w:bCs/>
          <w:sz w:val="28"/>
          <w:szCs w:val="28"/>
          <w:lang w:val="en-US"/>
        </w:rPr>
        <w:t>D</w:t>
      </w:r>
      <w:r>
        <w:rPr>
          <w:rFonts w:ascii="Times New Roman" w:hAnsi="Times New Roman"/>
          <w:bCs/>
          <w:sz w:val="28"/>
          <w:szCs w:val="28"/>
        </w:rPr>
        <w:t>-МИР» технической направленности.</w:t>
      </w:r>
    </w:p>
    <w:p w:rsidR="00247612" w:rsidRDefault="00703EB4">
      <w:pPr>
        <w:spacing w:after="0" w:line="240" w:lineRule="auto"/>
        <w:ind w:firstLineChars="125" w:firstLine="351"/>
        <w:jc w:val="both"/>
        <w:rPr>
          <w:rFonts w:ascii="Times New Roman" w:hAnsi="Times New Roman"/>
          <w:color w:val="000000"/>
          <w:sz w:val="28"/>
          <w:szCs w:val="28"/>
          <w:shd w:val="clear" w:color="auto" w:fill="FFFFFF"/>
        </w:rPr>
      </w:pPr>
      <w:r>
        <w:rPr>
          <w:rFonts w:ascii="Times New Roman" w:hAnsi="Times New Roman"/>
          <w:b/>
          <w:bCs/>
          <w:sz w:val="28"/>
          <w:szCs w:val="28"/>
          <w:shd w:val="clear" w:color="auto" w:fill="FFFFFF"/>
        </w:rPr>
        <w:t>Актуальность </w:t>
      </w:r>
      <w:r w:rsidRPr="00703EB4">
        <w:rPr>
          <w:rFonts w:ascii="Times New Roman" w:hAnsi="Times New Roman"/>
          <w:b/>
          <w:sz w:val="28"/>
          <w:szCs w:val="28"/>
          <w:shd w:val="clear" w:color="auto" w:fill="FFFFFF"/>
        </w:rPr>
        <w:t>программы</w:t>
      </w:r>
      <w:r>
        <w:rPr>
          <w:rFonts w:ascii="Times New Roman" w:hAnsi="Times New Roman"/>
          <w:sz w:val="28"/>
          <w:szCs w:val="28"/>
          <w:shd w:val="clear" w:color="auto" w:fill="FFFFFF"/>
        </w:rPr>
        <w:t xml:space="preserve">. Программа состоит в том,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 и тем </w:t>
      </w:r>
      <w:r>
        <w:rPr>
          <w:rFonts w:ascii="Times New Roman" w:hAnsi="Times New Roman"/>
          <w:color w:val="000000"/>
          <w:sz w:val="28"/>
          <w:szCs w:val="28"/>
          <w:shd w:val="clear" w:color="auto" w:fill="FFFFFF"/>
        </w:rPr>
        <w:t>самым способствует развитию конструкторских, изобретательских, научно-технических компетентностей и нацеливает детей на осознанный выбор необходимых обществу профессий, как инженер-конструктор, инженер-технолог, проектировщик, дизайнер.</w:t>
      </w:r>
    </w:p>
    <w:p w:rsidR="00247612" w:rsidRDefault="00703EB4">
      <w:pPr>
        <w:spacing w:after="0" w:line="240" w:lineRule="auto"/>
        <w:ind w:firstLineChars="125" w:firstLine="350"/>
        <w:jc w:val="both"/>
        <w:rPr>
          <w:rFonts w:ascii="Times New Roman" w:hAnsi="Times New Roman"/>
          <w:sz w:val="28"/>
          <w:szCs w:val="28"/>
        </w:rPr>
      </w:pPr>
      <w:r>
        <w:rPr>
          <w:rFonts w:ascii="Times New Roman" w:hAnsi="Times New Roman"/>
          <w:color w:val="000000"/>
          <w:sz w:val="28"/>
          <w:szCs w:val="28"/>
          <w:shd w:val="clear" w:color="auto" w:fill="FFFFFF"/>
        </w:rPr>
        <w:t xml:space="preserve">Данные направления ориентируют детей на рабочие специальности, воспитывают будущих инженеров – разработчиков, технарей, способных к </w:t>
      </w:r>
      <w:r>
        <w:rPr>
          <w:rFonts w:ascii="Times New Roman" w:hAnsi="Times New Roman"/>
          <w:color w:val="000000"/>
          <w:sz w:val="28"/>
          <w:szCs w:val="28"/>
          <w:shd w:val="clear" w:color="auto" w:fill="FFFFFF"/>
        </w:rPr>
        <w:lastRenderedPageBreak/>
        <w:t>высокопроизводительному труду, технически насыщенной производственной деятельности.</w:t>
      </w:r>
    </w:p>
    <w:p w:rsidR="00247612" w:rsidRDefault="00703EB4">
      <w:pPr>
        <w:pStyle w:val="Standard"/>
        <w:spacing w:after="0" w:line="240" w:lineRule="auto"/>
        <w:ind w:firstLineChars="125" w:firstLine="351"/>
        <w:jc w:val="both"/>
        <w:rPr>
          <w:rFonts w:ascii="Times New Roman" w:hAnsi="Times New Roman"/>
          <w:sz w:val="28"/>
          <w:szCs w:val="28"/>
        </w:rPr>
      </w:pPr>
      <w:r>
        <w:rPr>
          <w:rFonts w:ascii="Times New Roman" w:hAnsi="Times New Roman"/>
          <w:b/>
          <w:bCs/>
          <w:sz w:val="28"/>
          <w:szCs w:val="28"/>
        </w:rPr>
        <w:t xml:space="preserve">Новизна. </w:t>
      </w:r>
      <w:r>
        <w:rPr>
          <w:rFonts w:ascii="Times New Roman" w:hAnsi="Times New Roman"/>
          <w:sz w:val="28"/>
          <w:szCs w:val="28"/>
        </w:rPr>
        <w:t xml:space="preserve">Процесс создания любой трёхмерной модели объекта называется «3D-моделирование». В современном мире набирает обороты популярность 3D-технологий, которые все больше внедряются в различные сферы деятельности человека. </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В ходе изучения программы «3D мир» дети освоят искусство создания и редактирования объемных моделей с использованием программного обеспечения «КОМПАС-3D».  Программа «КОМПАС-3D» – графический пакет, предназначенный для любого специалиста, работающего с проектной графикой и документацией. Данная программа ориентирована на работу, как с двумерными, так и трёхмерными объектами.</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С помощью трехмерного графического чертежа и рисунка разрабатывается визуальный объемный образ желаемого объекта: создается как точная копия конкретного предмета, так и разрабатывается новый, еще не существующий объект. 3D-моделирование применяется как в технической среде, для создания промышленных объектов, так и для создания эстетических и художественно-графических образов и объектов.</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Уникальность 3D-моделирования заключается в интеграции рисования, черчения, новых 3D-технологий. Что становится мощным инструментом синтеза новых знаний, развития метапредметных образовательных результатов. Обучающиеся овладевают целым рядом комплексных знаний и умений, необходимых для реализации проектной деятельности. Формируются пространственное, аналитическое и синтетическое мышление, готовность и способность к творческому поиску и воплощению своих идей на практике. Знания в области моделирования нацеливает детей на осознанный выбор профессии, связанной с техникой, изобразительным искусством, дизайном: инженер-конструктор, инженер-технолог, проектировщик, художник, дизайнер.</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Новизной в данном направлении является применение в 3D-моделировании технологии рисования 3D-ручкой. В данном процессе для создания объемных изображений используется нагретый биоразлогаемый пластик. Застывшие линии из пластика можно располагать в различных плоскостях, что позволяет рисовать в пространстве и создавать объемные модели.</w:t>
      </w:r>
    </w:p>
    <w:p w:rsidR="00247612" w:rsidRDefault="00703EB4">
      <w:pPr>
        <w:pStyle w:val="Standard"/>
        <w:spacing w:after="0" w:line="240" w:lineRule="auto"/>
        <w:ind w:firstLineChars="125" w:firstLine="351"/>
        <w:jc w:val="both"/>
        <w:rPr>
          <w:rFonts w:ascii="Times New Roman" w:hAnsi="Times New Roman"/>
          <w:sz w:val="28"/>
          <w:szCs w:val="28"/>
        </w:rPr>
      </w:pPr>
      <w:r>
        <w:rPr>
          <w:rFonts w:ascii="Times New Roman" w:hAnsi="Times New Roman"/>
          <w:b/>
          <w:sz w:val="28"/>
          <w:szCs w:val="28"/>
        </w:rPr>
        <w:t>Отличительные особенности программы</w:t>
      </w:r>
      <w:r>
        <w:rPr>
          <w:rFonts w:ascii="Times New Roman" w:hAnsi="Times New Roman"/>
        </w:rPr>
        <w:t xml:space="preserve">. </w:t>
      </w:r>
      <w:r>
        <w:rPr>
          <w:rFonts w:ascii="Times New Roman" w:hAnsi="Times New Roman"/>
          <w:sz w:val="28"/>
          <w:szCs w:val="28"/>
        </w:rPr>
        <w:t xml:space="preserve">Занятия по 3D моделированию помогают приобрести глубокие знания в области технических наук, ценные практические умения и навыки, воспитывают трудолюбие, дисциплинированность, культуру труда, умение работать в коллективе. Знания, полученные при изучении программы «3D-МИР», учащиеся могут применить для подготовки мультимедийных разработок по различным предметам – математике, физике, химии, биологии и др. </w:t>
      </w:r>
    </w:p>
    <w:p w:rsidR="00247612" w:rsidRDefault="00703EB4">
      <w:pPr>
        <w:pStyle w:val="Standard"/>
        <w:spacing w:after="0" w:line="240" w:lineRule="auto"/>
        <w:ind w:firstLineChars="125" w:firstLine="351"/>
        <w:jc w:val="both"/>
        <w:rPr>
          <w:rFonts w:ascii="Times New Roman" w:hAnsi="Times New Roman"/>
          <w:sz w:val="28"/>
          <w:szCs w:val="28"/>
        </w:rPr>
      </w:pPr>
      <w:r>
        <w:rPr>
          <w:rFonts w:ascii="Times New Roman" w:eastAsia="Times New Roman" w:hAnsi="Times New Roman"/>
          <w:b/>
          <w:color w:val="000000"/>
          <w:sz w:val="28"/>
          <w:szCs w:val="28"/>
          <w:lang w:eastAsia="ru-RU"/>
        </w:rPr>
        <w:t>Уровень пр</w:t>
      </w:r>
      <w:r>
        <w:rPr>
          <w:rFonts w:ascii="Times New Roman" w:eastAsia="Times New Roman" w:hAnsi="Times New Roman"/>
          <w:b/>
          <w:sz w:val="28"/>
          <w:szCs w:val="28"/>
          <w:lang w:eastAsia="ru-RU"/>
        </w:rPr>
        <w:t xml:space="preserve">ограммы. </w:t>
      </w:r>
      <w:r>
        <w:rPr>
          <w:rFonts w:ascii="Times New Roman" w:eastAsia="Times New Roman" w:hAnsi="Times New Roman"/>
          <w:sz w:val="28"/>
          <w:szCs w:val="28"/>
          <w:lang w:eastAsia="ru-RU"/>
        </w:rPr>
        <w:t>Программа «3D-МИР»</w:t>
      </w:r>
      <w:r>
        <w:rPr>
          <w:rFonts w:ascii="Times New Roman" w:hAnsi="Times New Roman"/>
          <w:bCs/>
          <w:kern w:val="0"/>
          <w:sz w:val="28"/>
          <w:szCs w:val="28"/>
        </w:rPr>
        <w:t xml:space="preserve"> </w:t>
      </w:r>
      <w:r>
        <w:rPr>
          <w:rFonts w:ascii="Times New Roman" w:hAnsi="Times New Roman"/>
          <w:sz w:val="28"/>
          <w:szCs w:val="28"/>
        </w:rPr>
        <w:t xml:space="preserve">– </w:t>
      </w:r>
      <w:r>
        <w:rPr>
          <w:rFonts w:ascii="Times New Roman" w:eastAsia="Times New Roman" w:hAnsi="Times New Roman"/>
          <w:sz w:val="28"/>
          <w:szCs w:val="28"/>
        </w:rPr>
        <w:t>стартового уровня</w:t>
      </w:r>
      <w:r>
        <w:rPr>
          <w:rFonts w:ascii="Times New Roman" w:hAnsi="Times New Roman"/>
          <w:sz w:val="28"/>
          <w:szCs w:val="28"/>
        </w:rPr>
        <w:t xml:space="preserve">.  </w:t>
      </w:r>
    </w:p>
    <w:p w:rsidR="00247612" w:rsidRDefault="00703EB4">
      <w:pPr>
        <w:pStyle w:val="10"/>
        <w:ind w:firstLineChars="125" w:firstLine="351"/>
        <w:jc w:val="both"/>
      </w:pPr>
      <w:r>
        <w:rPr>
          <w:rStyle w:val="c2"/>
          <w:rFonts w:ascii="Times New Roman" w:hAnsi="Times New Roman"/>
          <w:b/>
          <w:sz w:val="28"/>
          <w:szCs w:val="28"/>
        </w:rPr>
        <w:t xml:space="preserve">Адресат программы. </w:t>
      </w:r>
      <w:r>
        <w:rPr>
          <w:rStyle w:val="c2"/>
          <w:rFonts w:ascii="Times New Roman" w:eastAsia="Times New Roman" w:hAnsi="Times New Roman" w:cs="Times New Roman"/>
          <w:sz w:val="28"/>
          <w:szCs w:val="28"/>
          <w:lang w:eastAsia="en-US"/>
        </w:rPr>
        <w:t xml:space="preserve">Программа ориентирована на возраст обучающихся </w:t>
      </w:r>
      <w:r>
        <w:rPr>
          <w:rStyle w:val="c2"/>
          <w:rFonts w:ascii="Times New Roman" w:eastAsia="Times New Roman" w:hAnsi="Times New Roman" w:cs="Times New Roman"/>
          <w:color w:val="000000"/>
          <w:sz w:val="28"/>
          <w:szCs w:val="28"/>
          <w:shd w:val="clear" w:color="auto" w:fill="FFFFFF"/>
          <w:lang w:eastAsia="en-US"/>
        </w:rPr>
        <w:t>9-12 лет. Для обучения принимаются все желающие</w:t>
      </w:r>
      <w:r>
        <w:rPr>
          <w:rStyle w:val="c2"/>
          <w:rFonts w:ascii="Times New Roman" w:eastAsia="Times New Roman" w:hAnsi="Times New Roman" w:cs="Times New Roman"/>
          <w:sz w:val="28"/>
          <w:szCs w:val="28"/>
          <w:shd w:val="clear" w:color="auto" w:fill="FFFFFF"/>
          <w:lang w:eastAsia="en-US"/>
        </w:rPr>
        <w:t>, что дает возможность заниматьс</w:t>
      </w:r>
      <w:r>
        <w:rPr>
          <w:rStyle w:val="c2"/>
          <w:rFonts w:ascii="Times New Roman" w:eastAsia="Times New Roman" w:hAnsi="Times New Roman" w:cs="Times New Roman"/>
          <w:sz w:val="28"/>
          <w:szCs w:val="28"/>
          <w:lang w:eastAsia="en-US"/>
        </w:rPr>
        <w:t xml:space="preserve">я с разнообразными категориями детей: одаренными, детьми из групп социального риска, детьми из семей с низким социально-экономическим статусом. </w:t>
      </w:r>
    </w:p>
    <w:p w:rsidR="00247612" w:rsidRDefault="00703EB4">
      <w:pPr>
        <w:pStyle w:val="a6"/>
        <w:tabs>
          <w:tab w:val="left" w:pos="3119"/>
        </w:tabs>
        <w:ind w:left="0" w:firstLineChars="125" w:firstLine="350"/>
        <w:jc w:val="both"/>
      </w:pPr>
      <w:r>
        <w:rPr>
          <w:bCs/>
          <w:i/>
        </w:rPr>
        <w:lastRenderedPageBreak/>
        <w:t>Младший школьный возраст (9-10 лет).</w:t>
      </w:r>
      <w:r>
        <w:t xml:space="preserve"> Признаком возраста является начало жизни, появление социального статуса школьника. Ведущей становится учебная деятельность. Появляется произвольность, внутренний план действия, самоконтроль, рефлексия, чувство компетентности. Возраст характеризуется теоретическим мышлением, анализирующим восприятием, произвольной смысловой памятью и произвольным вниманием.</w:t>
      </w:r>
    </w:p>
    <w:p w:rsidR="00247612" w:rsidRDefault="00703EB4">
      <w:pPr>
        <w:pStyle w:val="a6"/>
        <w:tabs>
          <w:tab w:val="left" w:pos="3119"/>
        </w:tabs>
        <w:ind w:left="0" w:firstLineChars="125" w:firstLine="350"/>
        <w:jc w:val="both"/>
      </w:pPr>
      <w:r>
        <w:rPr>
          <w:bCs/>
          <w:i/>
        </w:rPr>
        <w:t>Подростковый возраст (</w:t>
      </w:r>
      <w:r>
        <w:rPr>
          <w:bCs/>
          <w:i/>
          <w:iCs/>
        </w:rPr>
        <w:t xml:space="preserve">11-12 </w:t>
      </w:r>
      <w:r>
        <w:rPr>
          <w:bCs/>
          <w:i/>
        </w:rPr>
        <w:t>лет).</w:t>
      </w:r>
      <w:r>
        <w:t xml:space="preserve"> Признаком возраста является ориентация поведения на общепринятые социальные нормы и ценности, усиленная потребность в общении со сверстниками при внешнем дистанцировании от взрослых, стремление к личностному взаимодействию в обучении </w:t>
      </w:r>
      <w:r>
        <w:rPr>
          <w:color w:val="111111"/>
        </w:rPr>
        <w:t xml:space="preserve">и </w:t>
      </w:r>
      <w:r>
        <w:t>совместной работе. Кризисным моментом возраста является чувство «взрослости», восприятие себя и самооценка. Возраст характеризуется теоретическим рефлексивным мышлением, интеллектуализацией восприятия и памяти, личностной рефлексией.</w:t>
      </w:r>
    </w:p>
    <w:p w:rsidR="00247612" w:rsidRDefault="00703EB4">
      <w:pPr>
        <w:pStyle w:val="Standard"/>
        <w:widowControl w:val="0"/>
        <w:suppressAutoHyphens w:val="0"/>
        <w:spacing w:after="0" w:line="240" w:lineRule="auto"/>
        <w:ind w:firstLineChars="125" w:firstLine="350"/>
        <w:jc w:val="both"/>
        <w:rPr>
          <w:rFonts w:ascii="Times New Roman" w:hAnsi="Times New Roman"/>
        </w:rPr>
      </w:pPr>
      <w:r>
        <w:rPr>
          <w:rFonts w:ascii="Times New Roman" w:eastAsia="Times New Roman" w:hAnsi="Times New Roman"/>
          <w:sz w:val="28"/>
          <w:szCs w:val="28"/>
        </w:rPr>
        <w:t>Количество обучающихся в группе – от 4 до 6 человек.</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rPr>
        <w:t xml:space="preserve">Срок освоения и объем программы. </w:t>
      </w:r>
      <w:r>
        <w:rPr>
          <w:rFonts w:ascii="Times New Roman" w:eastAsia="Times New Roman" w:hAnsi="Times New Roman"/>
          <w:sz w:val="28"/>
          <w:szCs w:val="28"/>
          <w:lang w:eastAsia="ru-RU"/>
        </w:rPr>
        <w:t xml:space="preserve">Программа </w:t>
      </w:r>
      <w:r>
        <w:rPr>
          <w:rFonts w:ascii="Times New Roman" w:eastAsia="Times New Roman" w:hAnsi="Times New Roman"/>
          <w:color w:val="000000"/>
          <w:sz w:val="28"/>
          <w:szCs w:val="28"/>
          <w:lang w:eastAsia="ru-RU"/>
        </w:rPr>
        <w:t>«3D-МИР»</w:t>
      </w:r>
      <w:r>
        <w:rPr>
          <w:rFonts w:ascii="Times New Roman" w:hAnsi="Times New Roman"/>
          <w:bCs/>
          <w:kern w:val="0"/>
          <w:sz w:val="28"/>
          <w:szCs w:val="28"/>
        </w:rPr>
        <w:t xml:space="preserve"> </w:t>
      </w:r>
      <w:r>
        <w:rPr>
          <w:rFonts w:ascii="Times New Roman" w:eastAsia="Times New Roman" w:hAnsi="Times New Roman"/>
          <w:sz w:val="28"/>
          <w:szCs w:val="28"/>
        </w:rPr>
        <w:t>рассчитана на 3 месяца.</w:t>
      </w:r>
    </w:p>
    <w:p w:rsidR="00247612" w:rsidRDefault="00247612">
      <w:pPr>
        <w:pStyle w:val="Standard"/>
        <w:widowControl w:val="0"/>
        <w:suppressAutoHyphens w:val="0"/>
        <w:spacing w:after="0" w:line="240" w:lineRule="auto"/>
        <w:ind w:firstLineChars="125" w:firstLine="351"/>
        <w:jc w:val="both"/>
        <w:rPr>
          <w:rFonts w:ascii="Times New Roman" w:eastAsia="Times New Roman" w:hAnsi="Times New Roman"/>
          <w:b/>
          <w:bCs/>
          <w:sz w:val="28"/>
          <w:szCs w:val="28"/>
          <w:shd w:val="clear" w:color="auto" w:fill="FFFFFF"/>
        </w:rPr>
      </w:pPr>
    </w:p>
    <w:p w:rsidR="00247612" w:rsidRDefault="00703EB4">
      <w:pPr>
        <w:pStyle w:val="Standard"/>
        <w:spacing w:after="0" w:line="240" w:lineRule="auto"/>
        <w:jc w:val="center"/>
        <w:rPr>
          <w:rFonts w:ascii="Times New Roman" w:eastAsia="Times New Roman" w:hAnsi="Times New Roman"/>
          <w:b/>
          <w:bCs/>
          <w:sz w:val="28"/>
          <w:szCs w:val="28"/>
          <w:shd w:val="clear" w:color="auto" w:fill="FFFFFF"/>
        </w:rPr>
      </w:pPr>
      <w:r w:rsidRPr="00703EB4">
        <w:rPr>
          <w:rFonts w:ascii="Times New Roman" w:hAnsi="Times New Roman"/>
          <w:b/>
          <w:sz w:val="28"/>
          <w:szCs w:val="28"/>
          <w:lang w:eastAsia="ru-RU"/>
        </w:rPr>
        <w:t>2</w:t>
      </w:r>
      <w:r>
        <w:rPr>
          <w:rFonts w:ascii="Times New Roman" w:hAnsi="Times New Roman"/>
          <w:b/>
          <w:sz w:val="28"/>
          <w:szCs w:val="28"/>
          <w:lang w:eastAsia="ru-RU"/>
        </w:rPr>
        <w:t>.2. Объем</w:t>
      </w:r>
      <w:r w:rsidRPr="00703EB4">
        <w:rPr>
          <w:rFonts w:ascii="Times New Roman" w:hAnsi="Times New Roman"/>
          <w:b/>
          <w:sz w:val="28"/>
          <w:szCs w:val="28"/>
          <w:lang w:eastAsia="ru-RU"/>
        </w:rPr>
        <w:t xml:space="preserve"> Программы</w:t>
      </w:r>
    </w:p>
    <w:p w:rsidR="00247612" w:rsidRDefault="00703EB4">
      <w:pPr>
        <w:pStyle w:val="Standard"/>
        <w:widowControl w:val="0"/>
        <w:suppressAutoHyphens w:val="0"/>
        <w:spacing w:after="0" w:line="240" w:lineRule="auto"/>
        <w:ind w:firstLineChars="125" w:firstLine="351"/>
        <w:jc w:val="both"/>
        <w:rPr>
          <w:color w:val="44546A" w:themeColor="text2"/>
          <w:shd w:val="clear" w:color="auto" w:fill="FFFFFF"/>
        </w:rPr>
      </w:pPr>
      <w:r>
        <w:rPr>
          <w:rFonts w:ascii="Times New Roman" w:eastAsia="Times New Roman" w:hAnsi="Times New Roman"/>
          <w:b/>
          <w:bCs/>
          <w:sz w:val="28"/>
          <w:szCs w:val="28"/>
          <w:shd w:val="clear" w:color="auto" w:fill="FFFFFF"/>
        </w:rPr>
        <w:t>Объём программы</w:t>
      </w:r>
      <w:r>
        <w:rPr>
          <w:rFonts w:ascii="Times New Roman" w:eastAsia="Times New Roman" w:hAnsi="Times New Roman"/>
          <w:b/>
          <w:bCs/>
          <w:color w:val="000000"/>
          <w:sz w:val="28"/>
          <w:szCs w:val="28"/>
          <w:shd w:val="clear" w:color="auto" w:fill="FFFFFF"/>
        </w:rPr>
        <w:t>:</w:t>
      </w:r>
      <w:r>
        <w:rPr>
          <w:rFonts w:ascii="Times New Roman" w:eastAsia="Times New Roman" w:hAnsi="Times New Roman"/>
          <w:color w:val="000000"/>
          <w:sz w:val="28"/>
          <w:szCs w:val="28"/>
          <w:shd w:val="clear" w:color="auto" w:fill="FFFFFF"/>
        </w:rPr>
        <w:t xml:space="preserve"> 12х3</w:t>
      </w:r>
      <w:r>
        <w:rPr>
          <w:rFonts w:ascii="Times New Roman" w:eastAsia="Times New Roman" w:hAnsi="Times New Roman"/>
          <w:b/>
          <w:bCs/>
          <w:color w:val="000000"/>
          <w:sz w:val="28"/>
          <w:szCs w:val="28"/>
          <w:shd w:val="clear" w:color="auto" w:fill="FFFFFF"/>
        </w:rPr>
        <w:t>=</w:t>
      </w:r>
      <w:r>
        <w:rPr>
          <w:rFonts w:ascii="Times New Roman" w:eastAsia="Times New Roman" w:hAnsi="Times New Roman"/>
          <w:color w:val="000000"/>
          <w:sz w:val="28"/>
          <w:szCs w:val="28"/>
          <w:shd w:val="clear" w:color="auto" w:fill="FFFFFF"/>
        </w:rPr>
        <w:t>36 часов.</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shd w:val="clear" w:color="auto" w:fill="FFFFFF"/>
        </w:rPr>
        <w:t xml:space="preserve">Режим занятий. </w:t>
      </w:r>
      <w:r>
        <w:rPr>
          <w:rFonts w:ascii="Times New Roman" w:eastAsia="Times New Roman" w:hAnsi="Times New Roman"/>
          <w:sz w:val="28"/>
          <w:szCs w:val="28"/>
          <w:shd w:val="clear" w:color="auto" w:fill="FFFFFF"/>
        </w:rPr>
        <w:t>Занятия проводятся 3 раза в неделю по 1 академическому часу. Продолжительность академического часа – 45 минут. Перерыв между часами одного занятия – 10 минут.</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rPr>
        <w:t xml:space="preserve">Форма обучения – </w:t>
      </w:r>
      <w:r>
        <w:rPr>
          <w:rFonts w:ascii="Times New Roman" w:eastAsia="Times New Roman" w:hAnsi="Times New Roman"/>
          <w:sz w:val="28"/>
          <w:szCs w:val="28"/>
        </w:rPr>
        <w:t>очная.</w:t>
      </w:r>
    </w:p>
    <w:p w:rsidR="00247612" w:rsidRDefault="00703EB4">
      <w:pPr>
        <w:pStyle w:val="Standard"/>
        <w:widowControl w:val="0"/>
        <w:suppressAutoHyphens w:val="0"/>
        <w:spacing w:after="0" w:line="240" w:lineRule="auto"/>
        <w:ind w:firstLineChars="125" w:firstLine="351"/>
        <w:jc w:val="both"/>
        <w:rPr>
          <w:rFonts w:ascii="Times New Roman" w:hAnsi="Times New Roman"/>
        </w:rPr>
      </w:pPr>
      <w:r>
        <w:rPr>
          <w:rFonts w:ascii="Times New Roman" w:eastAsia="Times New Roman" w:hAnsi="Times New Roman"/>
          <w:b/>
          <w:bCs/>
          <w:sz w:val="28"/>
          <w:szCs w:val="28"/>
        </w:rPr>
        <w:t>Язык обучения</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 русский.</w:t>
      </w:r>
    </w:p>
    <w:p w:rsidR="00247612" w:rsidRDefault="00703EB4">
      <w:pPr>
        <w:pStyle w:val="a6"/>
        <w:ind w:left="0" w:firstLineChars="125" w:firstLine="351"/>
        <w:jc w:val="both"/>
      </w:pPr>
      <w:r>
        <w:rPr>
          <w:b/>
        </w:rPr>
        <w:t>Формы проведения занятий</w:t>
      </w:r>
      <w:r>
        <w:t xml:space="preserve"> – групповые, в разновозрастных группах. </w:t>
      </w:r>
    </w:p>
    <w:p w:rsidR="00247612" w:rsidRDefault="00703EB4">
      <w:pPr>
        <w:pStyle w:val="a6"/>
        <w:ind w:left="0" w:firstLineChars="125" w:firstLine="351"/>
        <w:jc w:val="both"/>
      </w:pPr>
      <w:r>
        <w:rPr>
          <w:b/>
        </w:rPr>
        <w:t xml:space="preserve">Особенности организации образовательного процесса - формы реализации Программы: </w:t>
      </w:r>
      <w:r>
        <w:t>традиционная – реализуется в рамках учреждения.</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Программа адаптирована для реализации в условиях дистанционного обучения и включает работу на платформах ВКонтакте, онлайн консультации в режиме электронной переписки.</w:t>
      </w:r>
    </w:p>
    <w:p w:rsidR="00247612" w:rsidRDefault="00703EB4">
      <w:pPr>
        <w:pStyle w:val="Standard"/>
        <w:spacing w:after="0" w:line="240" w:lineRule="auto"/>
        <w:ind w:firstLineChars="125" w:firstLine="350"/>
        <w:jc w:val="both"/>
        <w:rPr>
          <w:rFonts w:ascii="Times New Roman" w:hAnsi="Times New Roman"/>
        </w:rPr>
      </w:pPr>
      <w:r>
        <w:rPr>
          <w:rFonts w:ascii="Times New Roman" w:hAnsi="Times New Roman"/>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rsidR="00247612" w:rsidRDefault="00247612">
      <w:pPr>
        <w:pStyle w:val="Standard"/>
        <w:tabs>
          <w:tab w:val="center" w:pos="5102"/>
          <w:tab w:val="left" w:pos="7770"/>
        </w:tabs>
        <w:spacing w:after="0" w:line="240" w:lineRule="auto"/>
        <w:ind w:firstLineChars="125" w:firstLine="350"/>
        <w:rPr>
          <w:rFonts w:ascii="Times New Roman" w:hAnsi="Times New Roman"/>
          <w:sz w:val="28"/>
          <w:szCs w:val="28"/>
        </w:rPr>
      </w:pPr>
    </w:p>
    <w:p w:rsidR="00247612" w:rsidRPr="00703EB4" w:rsidRDefault="00703EB4">
      <w:pPr>
        <w:pStyle w:val="Standard"/>
        <w:spacing w:after="0" w:line="240" w:lineRule="auto"/>
        <w:ind w:firstLineChars="125" w:firstLine="351"/>
        <w:jc w:val="center"/>
        <w:rPr>
          <w:rFonts w:ascii="Times New Roman" w:hAnsi="Times New Roman"/>
        </w:rPr>
      </w:pPr>
      <w:r w:rsidRPr="00703EB4">
        <w:rPr>
          <w:rFonts w:ascii="Times New Roman" w:hAnsi="Times New Roman"/>
          <w:b/>
          <w:sz w:val="28"/>
          <w:szCs w:val="28"/>
          <w:lang w:eastAsia="ru-RU"/>
        </w:rPr>
        <w:t>2.3</w:t>
      </w:r>
      <w:r>
        <w:rPr>
          <w:rFonts w:ascii="Times New Roman" w:hAnsi="Times New Roman"/>
          <w:b/>
          <w:sz w:val="28"/>
          <w:szCs w:val="28"/>
          <w:lang w:eastAsia="ru-RU"/>
        </w:rPr>
        <w:t>. Цель</w:t>
      </w:r>
      <w:r w:rsidRPr="00703EB4">
        <w:rPr>
          <w:rFonts w:ascii="Times New Roman" w:hAnsi="Times New Roman"/>
          <w:b/>
          <w:sz w:val="28"/>
          <w:szCs w:val="28"/>
          <w:lang w:eastAsia="ru-RU"/>
        </w:rPr>
        <w:t xml:space="preserve"> Программы</w:t>
      </w:r>
    </w:p>
    <w:p w:rsidR="00247612" w:rsidRDefault="00703EB4">
      <w:pPr>
        <w:pStyle w:val="Standard"/>
        <w:spacing w:after="0" w:line="240" w:lineRule="auto"/>
        <w:ind w:firstLineChars="125" w:firstLine="351"/>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Цель: </w:t>
      </w:r>
      <w:r>
        <w:rPr>
          <w:rFonts w:ascii="Times New Roman" w:hAnsi="Times New Roman"/>
          <w:color w:val="000000" w:themeColor="text1"/>
          <w:sz w:val="28"/>
          <w:szCs w:val="28"/>
        </w:rPr>
        <w:t>заинтересовать учащихся 3D моделированием, показать возможности современных программных средств для обработки графических изображений, повысить познавательную мотивацию.</w:t>
      </w:r>
    </w:p>
    <w:p w:rsidR="00247612" w:rsidRDefault="00247612">
      <w:pPr>
        <w:pStyle w:val="Standard"/>
        <w:spacing w:after="0" w:line="240" w:lineRule="auto"/>
        <w:ind w:firstLineChars="125" w:firstLine="350"/>
        <w:jc w:val="both"/>
        <w:rPr>
          <w:rFonts w:ascii="Times New Roman" w:hAnsi="Times New Roman"/>
          <w:color w:val="000000" w:themeColor="text1"/>
          <w:sz w:val="28"/>
          <w:szCs w:val="28"/>
        </w:rPr>
      </w:pPr>
    </w:p>
    <w:p w:rsidR="00247612" w:rsidRPr="00703EB4" w:rsidRDefault="00703EB4">
      <w:pPr>
        <w:pStyle w:val="Standard"/>
        <w:spacing w:after="0" w:line="240" w:lineRule="auto"/>
        <w:ind w:firstLineChars="125" w:firstLine="351"/>
        <w:jc w:val="center"/>
        <w:rPr>
          <w:rFonts w:ascii="Times New Roman" w:hAnsi="Times New Roman"/>
        </w:rPr>
      </w:pPr>
      <w:r>
        <w:rPr>
          <w:rFonts w:ascii="Times New Roman" w:hAnsi="Times New Roman"/>
          <w:b/>
          <w:sz w:val="28"/>
          <w:szCs w:val="28"/>
        </w:rPr>
        <w:t>2.4. З</w:t>
      </w:r>
      <w:r>
        <w:rPr>
          <w:rFonts w:ascii="Times New Roman" w:hAnsi="Times New Roman"/>
          <w:b/>
          <w:sz w:val="28"/>
          <w:szCs w:val="28"/>
          <w:lang w:eastAsia="ru-RU"/>
        </w:rPr>
        <w:t>адачи</w:t>
      </w:r>
      <w:r w:rsidRPr="00703EB4">
        <w:rPr>
          <w:rFonts w:ascii="Times New Roman" w:hAnsi="Times New Roman"/>
          <w:b/>
          <w:sz w:val="28"/>
          <w:szCs w:val="28"/>
          <w:lang w:eastAsia="ru-RU"/>
        </w:rPr>
        <w:t xml:space="preserve"> Программы</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rPr>
        <w:t>Задачи:</w:t>
      </w:r>
    </w:p>
    <w:p w:rsidR="00247612" w:rsidRDefault="00E1596A">
      <w:pPr>
        <w:pStyle w:val="Standard"/>
        <w:tabs>
          <w:tab w:val="left" w:pos="12474"/>
        </w:tabs>
        <w:spacing w:after="0" w:line="240" w:lineRule="auto"/>
        <w:ind w:firstLineChars="125" w:firstLine="351"/>
        <w:jc w:val="both"/>
        <w:rPr>
          <w:rFonts w:ascii="Times New Roman" w:hAnsi="Times New Roman"/>
        </w:rPr>
      </w:pPr>
      <w:r>
        <w:rPr>
          <w:rFonts w:ascii="Times New Roman" w:hAnsi="Times New Roman"/>
          <w:b/>
          <w:sz w:val="28"/>
          <w:szCs w:val="28"/>
        </w:rPr>
        <w:t>Образовательно-предметные:</w:t>
      </w:r>
    </w:p>
    <w:p w:rsidR="00247612" w:rsidRDefault="00703EB4">
      <w:pPr>
        <w:pStyle w:val="Standard"/>
        <w:tabs>
          <w:tab w:val="left" w:pos="12474"/>
        </w:tabs>
        <w:spacing w:after="0" w:line="240" w:lineRule="auto"/>
        <w:ind w:firstLineChars="125" w:firstLine="350"/>
        <w:jc w:val="both"/>
        <w:rPr>
          <w:rFonts w:ascii="Times New Roman" w:hAnsi="Times New Roman"/>
        </w:rPr>
      </w:pPr>
      <w:r>
        <w:rPr>
          <w:rFonts w:ascii="Times New Roman" w:hAnsi="Times New Roman"/>
          <w:sz w:val="28"/>
          <w:szCs w:val="28"/>
        </w:rPr>
        <w:t>- обучить базовым понятиям и сформировать практические навыки в области 3D моделирования.</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rPr>
        <w:t xml:space="preserve">Развивающие: </w:t>
      </w:r>
    </w:p>
    <w:p w:rsidR="00247612" w:rsidRDefault="00703EB4">
      <w:pPr>
        <w:pStyle w:val="a6"/>
        <w:ind w:left="0" w:firstLineChars="125" w:firstLine="350"/>
        <w:jc w:val="both"/>
      </w:pPr>
      <w:r>
        <w:lastRenderedPageBreak/>
        <w:t>- развивать творческие способности, фантазию и эстетический вкус подростков;</w:t>
      </w:r>
    </w:p>
    <w:p w:rsidR="00247612" w:rsidRDefault="00703EB4">
      <w:pPr>
        <w:pStyle w:val="a6"/>
        <w:ind w:left="0" w:firstLineChars="125" w:firstLine="350"/>
        <w:jc w:val="both"/>
      </w:pPr>
      <w:r>
        <w:t>- развивать пространственное воображение, умения анализа и синтеза пространственных объектов;</w:t>
      </w:r>
    </w:p>
    <w:p w:rsidR="00247612" w:rsidRDefault="00703EB4">
      <w:pPr>
        <w:pStyle w:val="a6"/>
        <w:ind w:left="0" w:firstLineChars="125" w:firstLine="350"/>
        <w:jc w:val="both"/>
      </w:pPr>
      <w:r>
        <w:t>- развивать коммуникативные умения и навыки;</w:t>
      </w:r>
    </w:p>
    <w:p w:rsidR="00247612" w:rsidRDefault="00703EB4">
      <w:pPr>
        <w:pStyle w:val="a6"/>
        <w:ind w:left="0" w:firstLineChars="125" w:firstLine="350"/>
        <w:jc w:val="both"/>
      </w:pPr>
      <w:r>
        <w:t>- развивать способности к самореализации, целеустремлённости;</w:t>
      </w:r>
    </w:p>
    <w:p w:rsidR="00247612" w:rsidRDefault="00703EB4">
      <w:pPr>
        <w:pStyle w:val="a6"/>
        <w:ind w:left="0" w:firstLineChars="125" w:firstLine="350"/>
        <w:jc w:val="both"/>
      </w:pPr>
      <w:r>
        <w:t xml:space="preserve">- </w:t>
      </w:r>
      <w:r w:rsidR="00E1596A">
        <w:t>развить к</w:t>
      </w:r>
      <w:r>
        <w:t xml:space="preserve"> изучению 3D моделирования.</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rPr>
        <w:t xml:space="preserve">Воспитывающие: </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 прививать навыки общения друг с другом, умение организованно заниматься в коллективе, проявлять дружелюбное отношение к товарищам;</w:t>
      </w:r>
    </w:p>
    <w:p w:rsidR="00247612" w:rsidRDefault="00703EB4">
      <w:pPr>
        <w:pStyle w:val="Standard"/>
        <w:spacing w:after="0" w:line="240" w:lineRule="auto"/>
        <w:ind w:firstLineChars="125" w:firstLine="350"/>
        <w:jc w:val="both"/>
        <w:rPr>
          <w:rFonts w:ascii="Times New Roman" w:hAnsi="Times New Roman"/>
          <w:sz w:val="28"/>
          <w:szCs w:val="28"/>
        </w:rPr>
      </w:pPr>
      <w:r>
        <w:rPr>
          <w:rFonts w:ascii="Times New Roman" w:hAnsi="Times New Roman"/>
          <w:sz w:val="28"/>
          <w:szCs w:val="28"/>
        </w:rPr>
        <w:t>- воспитывать информационную культуру как составляющую общей культуры современного человека.</w:t>
      </w:r>
    </w:p>
    <w:p w:rsidR="00247612" w:rsidRDefault="00247612">
      <w:pPr>
        <w:spacing w:after="0" w:line="240" w:lineRule="auto"/>
        <w:ind w:firstLineChars="125" w:firstLine="351"/>
        <w:jc w:val="center"/>
        <w:rPr>
          <w:rFonts w:ascii="Times New Roman" w:hAnsi="Times New Roman"/>
          <w:b/>
          <w:color w:val="000000"/>
          <w:sz w:val="28"/>
          <w:szCs w:val="28"/>
          <w:shd w:val="clear" w:color="auto" w:fill="FFFFFF"/>
          <w:lang w:eastAsia="ru-RU"/>
        </w:rPr>
      </w:pPr>
    </w:p>
    <w:p w:rsidR="00247612" w:rsidRDefault="00703EB4">
      <w:pPr>
        <w:spacing w:after="0" w:line="240" w:lineRule="auto"/>
        <w:ind w:firstLineChars="125" w:firstLine="351"/>
        <w:jc w:val="center"/>
        <w:rPr>
          <w:rFonts w:ascii="Times New Roman" w:hAnsi="Times New Roman"/>
          <w:shd w:val="clear" w:color="auto" w:fill="FFFFFF"/>
        </w:rPr>
      </w:pPr>
      <w:r w:rsidRPr="00703EB4">
        <w:rPr>
          <w:rFonts w:ascii="Times New Roman" w:hAnsi="Times New Roman"/>
          <w:b/>
          <w:color w:val="000000"/>
          <w:sz w:val="28"/>
          <w:szCs w:val="28"/>
          <w:shd w:val="clear" w:color="auto" w:fill="FFFFFF"/>
          <w:lang w:eastAsia="ru-RU"/>
        </w:rPr>
        <w:t>2</w:t>
      </w:r>
      <w:r>
        <w:rPr>
          <w:rFonts w:ascii="Times New Roman" w:hAnsi="Times New Roman"/>
          <w:b/>
          <w:color w:val="000000"/>
          <w:sz w:val="28"/>
          <w:szCs w:val="28"/>
          <w:shd w:val="clear" w:color="auto" w:fill="FFFFFF"/>
          <w:lang w:eastAsia="ru-RU"/>
        </w:rPr>
        <w:t>.5. Содержание Программы</w:t>
      </w:r>
    </w:p>
    <w:p w:rsidR="00247612" w:rsidRPr="00703EB4" w:rsidRDefault="00703EB4">
      <w:pPr>
        <w:pStyle w:val="Standard"/>
        <w:suppressAutoHyphens w:val="0"/>
        <w:spacing w:after="0" w:line="240" w:lineRule="auto"/>
        <w:ind w:firstLineChars="125" w:firstLine="351"/>
        <w:jc w:val="both"/>
        <w:rPr>
          <w:rFonts w:ascii="Times New Roman" w:hAnsi="Times New Roman"/>
          <w:b/>
          <w:bCs/>
          <w:color w:val="000000"/>
          <w:sz w:val="28"/>
          <w:szCs w:val="24"/>
          <w:shd w:val="clear" w:color="auto" w:fill="FFFFFF"/>
          <w:lang w:eastAsia="ru-RU"/>
        </w:rPr>
      </w:pPr>
      <w:r>
        <w:rPr>
          <w:rFonts w:ascii="Times New Roman" w:hAnsi="Times New Roman"/>
          <w:b/>
          <w:bCs/>
          <w:color w:val="000000"/>
          <w:sz w:val="28"/>
          <w:szCs w:val="28"/>
          <w:shd w:val="clear" w:color="auto" w:fill="FFFFFF"/>
          <w:lang w:eastAsia="ru-RU"/>
        </w:rPr>
        <w:t>1</w:t>
      </w:r>
      <w:r>
        <w:rPr>
          <w:rFonts w:ascii="Times New Roman" w:hAnsi="Times New Roman"/>
          <w:b/>
          <w:bCs/>
          <w:color w:val="000000"/>
          <w:sz w:val="28"/>
          <w:szCs w:val="24"/>
          <w:shd w:val="clear" w:color="auto" w:fill="FFFFFF"/>
          <w:lang w:eastAsia="ru-RU"/>
        </w:rPr>
        <w:t>. Введение</w:t>
      </w:r>
      <w:r w:rsidRPr="00703EB4">
        <w:rPr>
          <w:rFonts w:ascii="Times New Roman" w:hAnsi="Times New Roman"/>
          <w:b/>
          <w:bCs/>
          <w:color w:val="000000"/>
          <w:sz w:val="28"/>
          <w:szCs w:val="24"/>
          <w:shd w:val="clear" w:color="auto" w:fill="FFFFFF"/>
          <w:lang w:eastAsia="ru-RU"/>
        </w:rPr>
        <w:t xml:space="preserve"> в</w:t>
      </w:r>
      <w:r>
        <w:rPr>
          <w:rFonts w:ascii="Times New Roman" w:hAnsi="Times New Roman"/>
          <w:b/>
          <w:bCs/>
          <w:color w:val="000000"/>
          <w:sz w:val="28"/>
          <w:szCs w:val="24"/>
          <w:shd w:val="clear" w:color="auto" w:fill="FFFFFF"/>
          <w:lang w:eastAsia="ru-RU"/>
        </w:rPr>
        <w:t xml:space="preserve"> 3</w:t>
      </w:r>
      <w:r>
        <w:rPr>
          <w:rFonts w:ascii="Times New Roman" w:hAnsi="Times New Roman"/>
          <w:b/>
          <w:bCs/>
          <w:color w:val="000000"/>
          <w:sz w:val="28"/>
          <w:szCs w:val="24"/>
          <w:shd w:val="clear" w:color="auto" w:fill="FFFFFF"/>
          <w:lang w:val="en-US" w:eastAsia="ru-RU"/>
        </w:rPr>
        <w:t>D</w:t>
      </w:r>
      <w:r>
        <w:rPr>
          <w:rFonts w:ascii="Times New Roman" w:hAnsi="Times New Roman"/>
          <w:b/>
          <w:bCs/>
          <w:color w:val="000000"/>
          <w:sz w:val="28"/>
          <w:szCs w:val="24"/>
          <w:shd w:val="clear" w:color="auto" w:fill="FFFFFF"/>
          <w:lang w:eastAsia="ru-RU"/>
        </w:rPr>
        <w:t xml:space="preserve"> моделирование</w:t>
      </w:r>
      <w:r w:rsidRPr="00703EB4">
        <w:rPr>
          <w:rFonts w:ascii="Times New Roman" w:hAnsi="Times New Roman"/>
          <w:b/>
          <w:bCs/>
          <w:color w:val="000000"/>
          <w:sz w:val="28"/>
          <w:szCs w:val="24"/>
          <w:shd w:val="clear" w:color="auto" w:fill="FFFFFF"/>
          <w:lang w:eastAsia="ru-RU"/>
        </w:rPr>
        <w:t xml:space="preserve"> (</w:t>
      </w:r>
      <w:r>
        <w:rPr>
          <w:rFonts w:ascii="Times New Roman" w:eastAsia="Times New Roman" w:hAnsi="Times New Roman" w:cstheme="majorBidi"/>
          <w:b/>
          <w:color w:val="000000"/>
          <w:sz w:val="28"/>
          <w:szCs w:val="28"/>
          <w:shd w:val="clear" w:color="auto" w:fill="FFFFFF"/>
        </w:rPr>
        <w:t>2ч.)</w:t>
      </w:r>
    </w:p>
    <w:p w:rsidR="00247612" w:rsidRPr="00703EB4" w:rsidRDefault="00E1596A">
      <w:pPr>
        <w:pStyle w:val="a6"/>
        <w:tabs>
          <w:tab w:val="left" w:pos="10205"/>
        </w:tabs>
        <w:suppressAutoHyphens w:val="0"/>
        <w:ind w:left="0" w:firstLineChars="125" w:firstLine="351"/>
        <w:jc w:val="both"/>
        <w:rPr>
          <w:b/>
          <w:bCs/>
          <w:color w:val="000000"/>
          <w:szCs w:val="24"/>
          <w:shd w:val="clear" w:color="auto" w:fill="FFFFFF"/>
          <w:lang w:eastAsia="ru-RU"/>
        </w:rPr>
      </w:pPr>
      <w:r>
        <w:rPr>
          <w:b/>
          <w:i/>
          <w:shd w:val="clear" w:color="auto" w:fill="FFFFFF"/>
        </w:rPr>
        <w:t>Форма</w:t>
      </w:r>
      <w:r w:rsidR="00703EB4">
        <w:rPr>
          <w:b/>
          <w:i/>
          <w:shd w:val="clear" w:color="auto" w:fill="FFFFFF"/>
        </w:rPr>
        <w:t xml:space="preserve"> занятия: </w:t>
      </w:r>
      <w:r w:rsidR="00703EB4">
        <w:rPr>
          <w:shd w:val="clear" w:color="auto" w:fill="FFFFFF"/>
        </w:rPr>
        <w:t>лекция, беседа, опрос.</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color w:val="000000"/>
          <w:shd w:val="clear" w:color="auto" w:fill="FFFFFF"/>
        </w:rPr>
        <w:t>Техника безопасности. Знакомство с 3</w:t>
      </w:r>
      <w:r>
        <w:rPr>
          <w:color w:val="000000"/>
          <w:shd w:val="clear" w:color="auto" w:fill="FFFFFF"/>
          <w:lang w:val="en-US"/>
        </w:rPr>
        <w:t>D</w:t>
      </w:r>
      <w:r>
        <w:rPr>
          <w:color w:val="000000"/>
          <w:shd w:val="clear" w:color="auto" w:fill="FFFFFF"/>
        </w:rPr>
        <w:t xml:space="preserve"> моделированием. </w:t>
      </w:r>
      <w:r>
        <w:rPr>
          <w:color w:val="000000"/>
          <w:shd w:val="clear" w:color="auto" w:fill="FFFFFF"/>
          <w:lang w:eastAsia="ru-RU"/>
        </w:rPr>
        <w:t>Сферы применения 3D-моделирования в современном мире</w:t>
      </w:r>
      <w:r w:rsidRPr="00703EB4">
        <w:rPr>
          <w:color w:val="000000"/>
          <w:shd w:val="clear" w:color="auto" w:fill="FFFFFF"/>
          <w:lang w:eastAsia="ru-RU"/>
        </w:rPr>
        <w:t>. Профессии, где применяют 3</w:t>
      </w:r>
      <w:r>
        <w:rPr>
          <w:color w:val="000000"/>
          <w:shd w:val="clear" w:color="auto" w:fill="FFFFFF"/>
          <w:lang w:val="en-US" w:eastAsia="ru-RU"/>
        </w:rPr>
        <w:t>D</w:t>
      </w:r>
      <w:r w:rsidRPr="00703EB4">
        <w:rPr>
          <w:color w:val="000000"/>
          <w:shd w:val="clear" w:color="auto" w:fill="FFFFFF"/>
          <w:lang w:eastAsia="ru-RU"/>
        </w:rPr>
        <w:t>-</w:t>
      </w:r>
      <w:r>
        <w:rPr>
          <w:color w:val="000000"/>
          <w:shd w:val="clear" w:color="auto" w:fill="FFFFFF"/>
          <w:lang w:eastAsia="ru-RU"/>
        </w:rPr>
        <w:t>моделирование</w:t>
      </w:r>
      <w:r w:rsidRPr="00703EB4">
        <w:rPr>
          <w:color w:val="000000"/>
          <w:shd w:val="clear" w:color="auto" w:fill="FFFFFF"/>
          <w:lang w:eastAsia="ru-RU"/>
        </w:rPr>
        <w:t>.</w:t>
      </w:r>
      <w:r>
        <w:rPr>
          <w:color w:val="000000"/>
          <w:shd w:val="clear" w:color="auto" w:fill="FFFFFF"/>
        </w:rPr>
        <w:tab/>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color w:val="000000"/>
          <w:shd w:val="clear" w:color="auto" w:fill="FFFFFF"/>
        </w:rPr>
        <w:t xml:space="preserve">Демонстрация </w:t>
      </w:r>
      <w:r>
        <w:rPr>
          <w:rFonts w:cstheme="majorBidi"/>
          <w:bCs/>
          <w:iCs/>
          <w:color w:val="000000"/>
          <w:shd w:val="clear" w:color="auto" w:fill="FFFFFF"/>
        </w:rPr>
        <w:t xml:space="preserve">готовых </w:t>
      </w:r>
      <w:r>
        <w:rPr>
          <w:color w:val="000000"/>
          <w:shd w:val="clear" w:color="auto" w:fill="FFFFFF"/>
        </w:rPr>
        <w:t xml:space="preserve"> 3</w:t>
      </w:r>
      <w:r>
        <w:rPr>
          <w:color w:val="000000"/>
          <w:shd w:val="clear" w:color="auto" w:fill="FFFFFF"/>
          <w:lang w:val="en-US"/>
        </w:rPr>
        <w:t>D</w:t>
      </w:r>
      <w:r>
        <w:rPr>
          <w:rFonts w:cstheme="majorBidi"/>
          <w:bCs/>
          <w:iCs/>
          <w:color w:val="000000"/>
          <w:shd w:val="clear" w:color="auto" w:fill="FFFFFF"/>
        </w:rPr>
        <w:t xml:space="preserve"> моделей.</w:t>
      </w:r>
    </w:p>
    <w:p w:rsidR="00247612" w:rsidRDefault="00703EB4">
      <w:pPr>
        <w:pStyle w:val="a6"/>
        <w:tabs>
          <w:tab w:val="left" w:pos="10205"/>
        </w:tabs>
        <w:suppressAutoHyphens w:val="0"/>
        <w:ind w:left="0" w:firstLineChars="125" w:firstLine="351"/>
        <w:jc w:val="both"/>
        <w:rPr>
          <w:bCs/>
          <w:iCs/>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a6"/>
        <w:tabs>
          <w:tab w:val="left" w:pos="10205"/>
        </w:tabs>
        <w:suppressAutoHyphens w:val="0"/>
        <w:ind w:left="0" w:firstLineChars="125" w:firstLine="350"/>
        <w:jc w:val="both"/>
        <w:rPr>
          <w:bCs/>
          <w:iCs/>
          <w:shd w:val="clear" w:color="auto" w:fill="FFFFFF"/>
        </w:rPr>
      </w:pPr>
    </w:p>
    <w:p w:rsidR="00247612" w:rsidRDefault="00703EB4">
      <w:pPr>
        <w:pStyle w:val="Standard"/>
        <w:numPr>
          <w:ilvl w:val="0"/>
          <w:numId w:val="1"/>
        </w:numPr>
        <w:suppressAutoHyphens w:val="0"/>
        <w:spacing w:after="0" w:line="240" w:lineRule="auto"/>
        <w:ind w:firstLineChars="125" w:firstLine="351"/>
        <w:jc w:val="both"/>
        <w:rPr>
          <w:rFonts w:ascii="Times New Roman" w:hAnsi="Times New Roman"/>
          <w:shd w:val="clear" w:color="auto" w:fill="FFFFFF"/>
        </w:rPr>
      </w:pPr>
      <w:r>
        <w:rPr>
          <w:rFonts w:ascii="Times New Roman" w:hAnsi="Times New Roman"/>
          <w:b/>
          <w:bCs/>
          <w:color w:val="000000"/>
          <w:sz w:val="28"/>
          <w:szCs w:val="24"/>
          <w:shd w:val="clear" w:color="auto" w:fill="FFFFFF"/>
          <w:lang w:eastAsia="ru-RU"/>
        </w:rPr>
        <w:t>Геометрическая основа строения формы предметов</w:t>
      </w:r>
      <w:r>
        <w:rPr>
          <w:rFonts w:ascii="Times New Roman" w:hAnsi="Times New Roman"/>
          <w:b/>
          <w:color w:val="000000"/>
          <w:sz w:val="28"/>
          <w:szCs w:val="28"/>
          <w:shd w:val="clear" w:color="auto" w:fill="FFFFFF"/>
        </w:rPr>
        <w:t xml:space="preserve"> </w:t>
      </w:r>
      <w:r w:rsidRPr="00703EB4">
        <w:rPr>
          <w:rFonts w:ascii="Times New Roman" w:hAnsi="Times New Roman"/>
          <w:b/>
          <w:bCs/>
          <w:color w:val="000000"/>
          <w:sz w:val="28"/>
          <w:szCs w:val="24"/>
          <w:shd w:val="clear" w:color="auto" w:fill="FFFFFF"/>
          <w:lang w:eastAsia="ru-RU"/>
        </w:rPr>
        <w:t>(</w:t>
      </w:r>
      <w:r>
        <w:rPr>
          <w:rFonts w:ascii="Times New Roman" w:eastAsia="Times New Roman" w:hAnsi="Times New Roman" w:cstheme="majorBidi"/>
          <w:b/>
          <w:color w:val="000000"/>
          <w:sz w:val="28"/>
          <w:szCs w:val="28"/>
          <w:shd w:val="clear" w:color="auto" w:fill="FFFFFF"/>
        </w:rPr>
        <w:t>7ч.)</w:t>
      </w:r>
    </w:p>
    <w:p w:rsidR="00247612" w:rsidRDefault="00703EB4">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color w:val="000000"/>
          <w:shd w:val="clear" w:color="auto" w:fill="FFFFFF"/>
        </w:rPr>
        <w:t>Техника безопасности при работе с компьютером. Повторное знакомство с геометрическими фигурами: отрезок, линия, прямоугольник, треугольник, круг, окружность.</w:t>
      </w:r>
      <w:r>
        <w:rPr>
          <w:bCs/>
          <w:iCs/>
          <w:color w:val="000000"/>
          <w:shd w:val="clear" w:color="auto" w:fill="FFFFFF"/>
        </w:rPr>
        <w:t>Способы построения геометрических фигур.</w:t>
      </w: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Практика:</w:t>
      </w:r>
      <w:r w:rsidR="00703EB4">
        <w:rPr>
          <w:rFonts w:cstheme="majorBidi"/>
          <w:b/>
          <w:bCs/>
          <w:i/>
          <w:iCs/>
          <w:color w:val="000000"/>
          <w:shd w:val="clear" w:color="auto" w:fill="FFFFFF"/>
        </w:rPr>
        <w:t xml:space="preserve"> </w:t>
      </w:r>
      <w:r w:rsidR="00703EB4">
        <w:rPr>
          <w:rFonts w:cstheme="majorBidi"/>
          <w:bCs/>
          <w:iCs/>
          <w:color w:val="000000"/>
          <w:shd w:val="clear" w:color="auto" w:fill="FFFFFF"/>
        </w:rPr>
        <w:t>Построения геометрических фигур, выполнение практических работ.</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Standard"/>
        <w:suppressAutoHyphens w:val="0"/>
        <w:spacing w:after="0" w:line="240" w:lineRule="auto"/>
        <w:ind w:firstLineChars="125" w:firstLine="351"/>
        <w:jc w:val="both"/>
        <w:rPr>
          <w:rFonts w:ascii="Times New Roman" w:hAnsi="Times New Roman"/>
          <w:b/>
          <w:sz w:val="28"/>
          <w:szCs w:val="24"/>
          <w:shd w:val="clear" w:color="auto" w:fill="FFFFFF"/>
          <w:lang w:eastAsia="ru-RU"/>
        </w:rPr>
      </w:pPr>
    </w:p>
    <w:p w:rsidR="00247612" w:rsidRDefault="00703EB4">
      <w:pPr>
        <w:pStyle w:val="Standard"/>
        <w:numPr>
          <w:ilvl w:val="0"/>
          <w:numId w:val="1"/>
        </w:numPr>
        <w:suppressAutoHyphens w:val="0"/>
        <w:spacing w:after="0" w:line="240" w:lineRule="auto"/>
        <w:ind w:firstLineChars="125" w:firstLine="351"/>
        <w:jc w:val="both"/>
        <w:rPr>
          <w:rFonts w:ascii="Times New Roman" w:hAnsi="Times New Roman"/>
          <w:shd w:val="clear" w:color="auto" w:fill="FFFFFF"/>
        </w:rPr>
      </w:pPr>
      <w:r>
        <w:rPr>
          <w:rFonts w:ascii="Times New Roman" w:hAnsi="Times New Roman"/>
          <w:b/>
          <w:color w:val="000000"/>
          <w:sz w:val="28"/>
          <w:szCs w:val="24"/>
          <w:shd w:val="clear" w:color="auto" w:fill="FFFFFF"/>
          <w:lang w:eastAsia="ru-RU"/>
        </w:rPr>
        <w:t>Создание сюжетной композиции</w:t>
      </w:r>
      <w:r>
        <w:rPr>
          <w:rFonts w:ascii="Times New Roman" w:hAnsi="Times New Roman"/>
          <w:b/>
          <w:color w:val="000000"/>
          <w:sz w:val="28"/>
          <w:szCs w:val="24"/>
          <w:shd w:val="clear" w:color="auto" w:fill="FFFFFF"/>
          <w:lang w:val="en-US" w:eastAsia="ru-RU"/>
        </w:rPr>
        <w:t xml:space="preserve"> </w:t>
      </w:r>
      <w:r>
        <w:rPr>
          <w:rFonts w:ascii="Times New Roman" w:hAnsi="Times New Roman"/>
          <w:b/>
          <w:bCs/>
          <w:color w:val="000000"/>
          <w:sz w:val="28"/>
          <w:szCs w:val="24"/>
          <w:shd w:val="clear" w:color="auto" w:fill="FFFFFF"/>
          <w:lang w:val="en-US" w:eastAsia="ru-RU"/>
        </w:rPr>
        <w:t>(</w:t>
      </w:r>
      <w:r>
        <w:rPr>
          <w:rFonts w:ascii="Times New Roman" w:eastAsia="Times New Roman" w:hAnsi="Times New Roman" w:cstheme="majorBidi"/>
          <w:b/>
          <w:color w:val="000000"/>
          <w:sz w:val="28"/>
          <w:szCs w:val="28"/>
          <w:shd w:val="clear" w:color="auto" w:fill="FFFFFF"/>
        </w:rPr>
        <w:t>5ч.)</w:t>
      </w:r>
    </w:p>
    <w:p w:rsidR="00247612" w:rsidRDefault="00703EB4">
      <w:pPr>
        <w:pStyle w:val="a6"/>
        <w:tabs>
          <w:tab w:val="left" w:pos="10205"/>
        </w:tabs>
        <w:suppressAutoHyphens w:val="0"/>
        <w:ind w:left="0" w:firstLineChars="125" w:firstLine="351"/>
        <w:jc w:val="both"/>
        <w:rPr>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bCs/>
          <w:iCs/>
          <w:color w:val="000000"/>
          <w:shd w:val="clear" w:color="auto" w:fill="FFFFFF"/>
        </w:rPr>
        <w:t>Способы создания сюжетной композиции, состоящих из плоских деталей. Теория цвета. Цветовой круг. Светлота. Насыщенность. Работа с цветом. Сочетание цветов. Составление композиции из различных элементов.</w:t>
      </w: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Практика</w:t>
      </w:r>
      <w:r w:rsidR="00703EB4">
        <w:rPr>
          <w:b/>
          <w:bCs/>
          <w:i/>
          <w:iCs/>
          <w:color w:val="000000"/>
          <w:shd w:val="clear" w:color="auto" w:fill="FFFFFF"/>
        </w:rPr>
        <w:t>:</w:t>
      </w:r>
      <w:r>
        <w:rPr>
          <w:rFonts w:cstheme="majorBidi"/>
          <w:b/>
          <w:bCs/>
          <w:i/>
          <w:iCs/>
          <w:color w:val="000000"/>
          <w:shd w:val="clear" w:color="auto" w:fill="FFFFFF"/>
        </w:rPr>
        <w:t xml:space="preserve"> </w:t>
      </w:r>
      <w:r w:rsidR="00703EB4">
        <w:rPr>
          <w:rFonts w:cstheme="majorBidi"/>
          <w:bCs/>
          <w:iCs/>
          <w:color w:val="000000"/>
          <w:shd w:val="clear" w:color="auto" w:fill="FFFFFF"/>
        </w:rPr>
        <w:t>Выполнения практических работ по созданию сюжетных композиций.</w:t>
      </w:r>
    </w:p>
    <w:p w:rsidR="00247612" w:rsidRDefault="00703EB4">
      <w:pPr>
        <w:pStyle w:val="a6"/>
        <w:tabs>
          <w:tab w:val="left" w:pos="10205"/>
        </w:tabs>
        <w:suppressAutoHyphens w:val="0"/>
        <w:ind w:left="0" w:firstLineChars="125" w:firstLine="351"/>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a6"/>
        <w:tabs>
          <w:tab w:val="left" w:pos="10205"/>
        </w:tabs>
        <w:suppressAutoHyphens w:val="0"/>
        <w:ind w:left="0" w:firstLineChars="125" w:firstLine="350"/>
        <w:jc w:val="both"/>
        <w:rPr>
          <w:bCs/>
          <w:iCs/>
          <w:color w:val="000000"/>
          <w:shd w:val="clear" w:color="auto" w:fill="FFFFFF"/>
        </w:rPr>
      </w:pPr>
    </w:p>
    <w:p w:rsidR="00247612" w:rsidRDefault="00703EB4">
      <w:pPr>
        <w:pStyle w:val="a6"/>
        <w:numPr>
          <w:ilvl w:val="0"/>
          <w:numId w:val="1"/>
        </w:numPr>
        <w:tabs>
          <w:tab w:val="left" w:pos="10205"/>
        </w:tabs>
        <w:suppressAutoHyphens w:val="0"/>
        <w:ind w:firstLineChars="125" w:firstLine="351"/>
        <w:jc w:val="both"/>
        <w:rPr>
          <w:b/>
          <w:bCs/>
          <w:iCs/>
          <w:shd w:val="clear" w:color="auto" w:fill="FFFFFF"/>
        </w:rPr>
      </w:pPr>
      <w:r>
        <w:rPr>
          <w:b/>
          <w:bCs/>
          <w:color w:val="000000"/>
          <w:shd w:val="clear" w:color="auto" w:fill="FFFFFF"/>
        </w:rPr>
        <w:t>3</w:t>
      </w:r>
      <w:r>
        <w:rPr>
          <w:b/>
          <w:bCs/>
          <w:color w:val="000000"/>
          <w:shd w:val="clear" w:color="auto" w:fill="FFFFFF"/>
          <w:lang w:val="en-US"/>
        </w:rPr>
        <w:t>D</w:t>
      </w:r>
      <w:r>
        <w:rPr>
          <w:b/>
          <w:bCs/>
          <w:iCs/>
          <w:color w:val="000000"/>
          <w:shd w:val="clear" w:color="auto" w:fill="FFFFFF"/>
        </w:rPr>
        <w:t xml:space="preserve">-Ручка </w:t>
      </w:r>
      <w:r>
        <w:rPr>
          <w:b/>
          <w:bCs/>
          <w:color w:val="000000"/>
          <w:szCs w:val="24"/>
          <w:shd w:val="clear" w:color="auto" w:fill="FFFFFF"/>
          <w:lang w:val="en-US" w:eastAsia="ru-RU"/>
        </w:rPr>
        <w:t>(</w:t>
      </w:r>
      <w:r>
        <w:rPr>
          <w:rFonts w:cstheme="majorBidi"/>
          <w:b/>
          <w:color w:val="000000"/>
          <w:shd w:val="clear" w:color="auto" w:fill="FFFFFF"/>
        </w:rPr>
        <w:t>6ч.)</w:t>
      </w:r>
    </w:p>
    <w:p w:rsidR="00247612" w:rsidRDefault="00703EB4">
      <w:pPr>
        <w:pStyle w:val="a6"/>
        <w:tabs>
          <w:tab w:val="left" w:pos="10205"/>
        </w:tabs>
        <w:suppressAutoHyphens w:val="0"/>
        <w:ind w:left="0" w:firstLineChars="125" w:firstLine="351"/>
        <w:jc w:val="both"/>
        <w:rPr>
          <w:b/>
          <w:bCs/>
          <w:iCs/>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Теория:</w:t>
      </w:r>
      <w:r>
        <w:rPr>
          <w:color w:val="000000"/>
          <w:shd w:val="clear" w:color="auto" w:fill="FFFFFF"/>
        </w:rPr>
        <w:t xml:space="preserve"> Техника безопасности при работе с 3</w:t>
      </w:r>
      <w:r>
        <w:rPr>
          <w:color w:val="000000"/>
          <w:shd w:val="clear" w:color="auto" w:fill="FFFFFF"/>
          <w:lang w:val="en-US"/>
        </w:rPr>
        <w:t>D</w:t>
      </w:r>
      <w:r>
        <w:rPr>
          <w:iCs/>
          <w:color w:val="000000"/>
          <w:shd w:val="clear" w:color="auto" w:fill="FFFFFF"/>
        </w:rPr>
        <w:t>-Ручкой</w:t>
      </w:r>
      <w:r>
        <w:rPr>
          <w:color w:val="000000"/>
          <w:shd w:val="clear" w:color="auto" w:fill="FFFFFF"/>
        </w:rPr>
        <w:t xml:space="preserve">. Методики создания плоских и объёмных объектов. Использование различных материалов для создания объемных моделей: силиконовые коврики, фольга. </w:t>
      </w:r>
    </w:p>
    <w:p w:rsidR="00247612" w:rsidRDefault="00247612">
      <w:pPr>
        <w:pStyle w:val="a6"/>
        <w:tabs>
          <w:tab w:val="left" w:pos="10205"/>
        </w:tabs>
        <w:suppressAutoHyphens w:val="0"/>
        <w:ind w:left="0" w:firstLineChars="125" w:firstLine="351"/>
        <w:jc w:val="both"/>
        <w:rPr>
          <w:b/>
          <w:bCs/>
          <w:i/>
          <w:iCs/>
          <w:color w:val="000000"/>
          <w:shd w:val="clear" w:color="auto" w:fill="FFFFFF"/>
        </w:rPr>
      </w:pP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lastRenderedPageBreak/>
        <w:t>Практика</w:t>
      </w:r>
      <w:r w:rsidR="00703EB4">
        <w:rPr>
          <w:b/>
          <w:bCs/>
          <w:i/>
          <w:iCs/>
          <w:color w:val="000000"/>
          <w:shd w:val="clear" w:color="auto" w:fill="FFFFFF"/>
        </w:rPr>
        <w:t xml:space="preserve">: </w:t>
      </w:r>
      <w:r w:rsidR="00703EB4">
        <w:rPr>
          <w:color w:val="000000"/>
          <w:shd w:val="clear" w:color="auto" w:fill="FFFFFF"/>
        </w:rPr>
        <w:t>Выполнение практических работ по созданию плоских и объёмных объектов.</w:t>
      </w:r>
    </w:p>
    <w:p w:rsidR="00247612" w:rsidRDefault="00703EB4">
      <w:pPr>
        <w:pStyle w:val="a6"/>
        <w:tabs>
          <w:tab w:val="left" w:pos="10205"/>
        </w:tabs>
        <w:suppressAutoHyphens w:val="0"/>
        <w:ind w:left="0" w:firstLineChars="125" w:firstLine="351"/>
        <w:jc w:val="both"/>
      </w:pPr>
      <w:r>
        <w:rPr>
          <w:b/>
          <w:bCs/>
          <w:i/>
          <w:iCs/>
          <w:color w:val="000000"/>
          <w:shd w:val="clear" w:color="auto" w:fill="FFFFFF"/>
        </w:rPr>
        <w:t xml:space="preserve">Оборудование: </w:t>
      </w:r>
      <w:r>
        <w:rPr>
          <w:color w:val="000000"/>
          <w:shd w:val="clear" w:color="auto" w:fill="FFFFFF"/>
        </w:rPr>
        <w:t>3D</w:t>
      </w:r>
      <w:r>
        <w:rPr>
          <w:iCs/>
          <w:color w:val="000000"/>
          <w:shd w:val="clear" w:color="auto" w:fill="FFFFFF"/>
        </w:rPr>
        <w:t>-Ручка.</w:t>
      </w:r>
    </w:p>
    <w:p w:rsidR="00247612" w:rsidRDefault="00247612">
      <w:pPr>
        <w:pStyle w:val="a6"/>
        <w:tabs>
          <w:tab w:val="left" w:pos="10205"/>
        </w:tabs>
        <w:suppressAutoHyphens w:val="0"/>
        <w:ind w:left="0" w:firstLineChars="125" w:firstLine="350"/>
        <w:jc w:val="both"/>
        <w:rPr>
          <w:bCs/>
          <w:iCs/>
          <w:shd w:val="clear" w:color="auto" w:fill="FFFFFF"/>
        </w:rPr>
      </w:pPr>
    </w:p>
    <w:p w:rsidR="00247612" w:rsidRDefault="00703EB4">
      <w:pPr>
        <w:pStyle w:val="Standard"/>
        <w:numPr>
          <w:ilvl w:val="0"/>
          <w:numId w:val="1"/>
        </w:numPr>
        <w:suppressAutoHyphens w:val="0"/>
        <w:spacing w:after="0" w:line="240" w:lineRule="auto"/>
        <w:ind w:firstLineChars="125" w:firstLine="351"/>
        <w:jc w:val="both"/>
        <w:rPr>
          <w:rFonts w:ascii="Times New Roman" w:hAnsi="Times New Roman"/>
          <w:b/>
          <w:color w:val="000000"/>
          <w:sz w:val="28"/>
          <w:szCs w:val="24"/>
          <w:shd w:val="clear" w:color="auto" w:fill="FFFFFF"/>
          <w:lang w:eastAsia="ru-RU"/>
        </w:rPr>
      </w:pPr>
      <w:r>
        <w:rPr>
          <w:rFonts w:ascii="Times New Roman" w:hAnsi="Times New Roman"/>
          <w:b/>
          <w:color w:val="000000"/>
          <w:sz w:val="28"/>
          <w:szCs w:val="24"/>
          <w:shd w:val="clear" w:color="auto" w:fill="FFFFFF"/>
          <w:lang w:eastAsia="ru-RU"/>
        </w:rPr>
        <w:t>Чертёж, как основа 3D - моделирования</w:t>
      </w:r>
      <w:r w:rsidRPr="00703EB4">
        <w:rPr>
          <w:rFonts w:ascii="Times New Roman" w:hAnsi="Times New Roman"/>
          <w:b/>
          <w:color w:val="000000"/>
          <w:sz w:val="28"/>
          <w:szCs w:val="24"/>
          <w:shd w:val="clear" w:color="auto" w:fill="FFFFFF"/>
          <w:lang w:eastAsia="ru-RU"/>
        </w:rPr>
        <w:t xml:space="preserve"> </w:t>
      </w:r>
      <w:r w:rsidRPr="00703EB4">
        <w:rPr>
          <w:rFonts w:ascii="Times New Roman" w:hAnsi="Times New Roman"/>
          <w:b/>
          <w:bCs/>
          <w:color w:val="000000"/>
          <w:sz w:val="28"/>
          <w:szCs w:val="24"/>
          <w:shd w:val="clear" w:color="auto" w:fill="FFFFFF"/>
          <w:lang w:eastAsia="ru-RU"/>
        </w:rPr>
        <w:t>(</w:t>
      </w:r>
      <w:r>
        <w:rPr>
          <w:rFonts w:ascii="Times New Roman" w:eastAsia="Times New Roman" w:hAnsi="Times New Roman" w:cstheme="majorBidi"/>
          <w:b/>
          <w:color w:val="000000"/>
          <w:sz w:val="28"/>
          <w:szCs w:val="28"/>
          <w:shd w:val="clear" w:color="auto" w:fill="FFFFFF"/>
        </w:rPr>
        <w:t>7ч.)</w:t>
      </w:r>
    </w:p>
    <w:p w:rsidR="00247612" w:rsidRDefault="00703EB4">
      <w:pPr>
        <w:pStyle w:val="a6"/>
        <w:tabs>
          <w:tab w:val="left" w:pos="10205"/>
        </w:tabs>
        <w:suppressAutoHyphens w:val="0"/>
        <w:ind w:left="0" w:firstLineChars="125" w:firstLine="351"/>
        <w:jc w:val="both"/>
        <w:rPr>
          <w:b/>
          <w:color w:val="000000"/>
          <w:szCs w:val="24"/>
          <w:shd w:val="clear" w:color="auto" w:fill="FFFFFF"/>
          <w:lang w:eastAsia="ru-RU"/>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pPr>
      <w:r>
        <w:rPr>
          <w:b/>
          <w:bCs/>
          <w:i/>
          <w:iCs/>
          <w:color w:val="000000"/>
          <w:shd w:val="clear" w:color="auto" w:fill="FFFFFF"/>
        </w:rPr>
        <w:t xml:space="preserve">Теория: </w:t>
      </w:r>
      <w:r>
        <w:rPr>
          <w:shd w:val="clear" w:color="auto" w:fill="FFFFFF"/>
        </w:rPr>
        <w:t xml:space="preserve">Основные понятия: отрезок, прямая, угол, диаметр, радиус, градус, прямоугольник, треугольник, квадрат, многоугольник, круг, окружность, дуга. Линии используемые на чертежах: основная, осевая, тонкая, штриховая, утолщённая, вспомогательная. Применения различных видов линий. Составные части размеров: выносная линия, размерная линия, стрелки, размерное число. Размеры: линейные, радиальные, диагональные, угловые, для отверстий. Правила указания размеров. Способы построения окружностей и дуг. Виды на чертежах: главный (спереди), сверху, снизу, слева, справа. Правила размещения видов на чертежах. Разрезы: линейный, ступенчатый, срез. </w:t>
      </w:r>
    </w:p>
    <w:p w:rsidR="00247612" w:rsidRDefault="00E1596A">
      <w:pPr>
        <w:pStyle w:val="a6"/>
        <w:tabs>
          <w:tab w:val="left" w:pos="10205"/>
        </w:tabs>
        <w:suppressAutoHyphens w:val="0"/>
        <w:ind w:left="0" w:firstLineChars="125" w:firstLine="351"/>
        <w:jc w:val="both"/>
      </w:pPr>
      <w:r>
        <w:rPr>
          <w:b/>
          <w:bCs/>
          <w:i/>
          <w:iCs/>
          <w:color w:val="000000"/>
          <w:shd w:val="clear" w:color="auto" w:fill="FFFFFF"/>
        </w:rPr>
        <w:t>Практика</w:t>
      </w:r>
      <w:r w:rsidR="00703EB4">
        <w:rPr>
          <w:b/>
          <w:bCs/>
          <w:i/>
          <w:iCs/>
          <w:color w:val="000000"/>
          <w:shd w:val="clear" w:color="auto" w:fill="FFFFFF"/>
        </w:rPr>
        <w:t>:</w:t>
      </w:r>
      <w:r w:rsidR="00703EB4">
        <w:rPr>
          <w:rFonts w:cstheme="majorBidi"/>
          <w:b/>
          <w:bCs/>
          <w:i/>
          <w:iCs/>
          <w:color w:val="000000"/>
          <w:shd w:val="clear" w:color="auto" w:fill="FFFFFF"/>
        </w:rPr>
        <w:t xml:space="preserve"> </w:t>
      </w:r>
      <w:r w:rsidR="00703EB4">
        <w:rPr>
          <w:rFonts w:cstheme="majorBidi"/>
          <w:bCs/>
          <w:iCs/>
          <w:color w:val="000000"/>
          <w:shd w:val="clear" w:color="auto" w:fill="FFFFFF"/>
        </w:rPr>
        <w:t>Выполнение практических работ по разработке чертежей.</w:t>
      </w:r>
    </w:p>
    <w:p w:rsidR="00247612" w:rsidRDefault="00703EB4">
      <w:pPr>
        <w:pStyle w:val="a6"/>
        <w:tabs>
          <w:tab w:val="left" w:pos="10205"/>
        </w:tabs>
        <w:suppressAutoHyphens w:val="0"/>
        <w:ind w:left="0" w:firstLineChars="125" w:firstLine="351"/>
        <w:jc w:val="both"/>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Standard"/>
        <w:suppressAutoHyphens w:val="0"/>
        <w:spacing w:after="0" w:line="240" w:lineRule="auto"/>
        <w:ind w:firstLineChars="125" w:firstLine="275"/>
        <w:jc w:val="both"/>
        <w:rPr>
          <w:rFonts w:ascii="Times New Roman" w:hAnsi="Times New Roman"/>
          <w:color w:val="0000FF"/>
          <w:shd w:val="clear" w:color="auto" w:fill="FFFFFF"/>
        </w:rPr>
      </w:pPr>
    </w:p>
    <w:p w:rsidR="00247612" w:rsidRDefault="00703EB4">
      <w:pPr>
        <w:pStyle w:val="Standard"/>
        <w:numPr>
          <w:ilvl w:val="0"/>
          <w:numId w:val="1"/>
        </w:numPr>
        <w:suppressAutoHyphens w:val="0"/>
        <w:spacing w:after="0" w:line="240" w:lineRule="auto"/>
        <w:ind w:firstLineChars="125" w:firstLine="402"/>
        <w:jc w:val="both"/>
        <w:rPr>
          <w:rFonts w:ascii="Times New Roman" w:hAnsi="Times New Roman"/>
          <w:b/>
          <w:color w:val="000000"/>
          <w:sz w:val="40"/>
          <w:szCs w:val="28"/>
          <w:shd w:val="clear" w:color="auto" w:fill="FFFFFF"/>
        </w:rPr>
      </w:pPr>
      <w:r>
        <w:rPr>
          <w:rFonts w:ascii="Times New Roman" w:hAnsi="Times New Roman"/>
          <w:b/>
          <w:bCs/>
          <w:color w:val="000000"/>
          <w:sz w:val="32"/>
          <w:szCs w:val="24"/>
          <w:shd w:val="clear" w:color="auto" w:fill="FFFFFF"/>
          <w:lang w:eastAsia="ru-RU"/>
        </w:rPr>
        <w:t xml:space="preserve"> </w:t>
      </w:r>
      <w:r>
        <w:rPr>
          <w:rFonts w:ascii="Times New Roman" w:hAnsi="Times New Roman"/>
          <w:b/>
          <w:bCs/>
          <w:color w:val="000000"/>
          <w:sz w:val="28"/>
          <w:szCs w:val="24"/>
          <w:shd w:val="clear" w:color="auto" w:fill="FFFFFF"/>
          <w:lang w:eastAsia="ru-RU"/>
        </w:rPr>
        <w:t>Создание 3D - деталей</w:t>
      </w:r>
      <w:r>
        <w:rPr>
          <w:rFonts w:ascii="Times New Roman" w:hAnsi="Times New Roman"/>
          <w:b/>
          <w:bCs/>
          <w:color w:val="000000"/>
          <w:sz w:val="28"/>
          <w:szCs w:val="24"/>
          <w:shd w:val="clear" w:color="auto" w:fill="FFFFFF"/>
          <w:lang w:val="en-US" w:eastAsia="ru-RU"/>
        </w:rPr>
        <w:t xml:space="preserve"> (</w:t>
      </w:r>
      <w:r>
        <w:rPr>
          <w:rFonts w:ascii="Times New Roman" w:eastAsia="Times New Roman" w:hAnsi="Times New Roman" w:cstheme="majorBidi"/>
          <w:b/>
          <w:color w:val="000000"/>
          <w:sz w:val="28"/>
          <w:szCs w:val="28"/>
          <w:shd w:val="clear" w:color="auto" w:fill="FFFFFF"/>
        </w:rPr>
        <w:t>7ч.)</w:t>
      </w:r>
    </w:p>
    <w:p w:rsidR="00247612" w:rsidRDefault="00703EB4">
      <w:pPr>
        <w:pStyle w:val="a6"/>
        <w:tabs>
          <w:tab w:val="left" w:pos="10205"/>
        </w:tabs>
        <w:suppressAutoHyphens w:val="0"/>
        <w:ind w:left="0" w:firstLineChars="125" w:firstLine="351"/>
        <w:jc w:val="both"/>
        <w:rPr>
          <w:b/>
          <w:color w:val="000000"/>
          <w:sz w:val="40"/>
          <w:shd w:val="clear" w:color="auto" w:fill="FFFFFF"/>
        </w:rPr>
      </w:pPr>
      <w:r>
        <w:rPr>
          <w:b/>
          <w:i/>
          <w:shd w:val="clear" w:color="auto" w:fill="FFFFFF"/>
        </w:rPr>
        <w:t xml:space="preserve">Формы занятия: </w:t>
      </w:r>
      <w:r>
        <w:rPr>
          <w:shd w:val="clear" w:color="auto" w:fill="FFFFFF"/>
        </w:rPr>
        <w:t>беседа, опрос, самостоятельная работа, практическая работа.</w:t>
      </w:r>
    </w:p>
    <w:p w:rsidR="00247612" w:rsidRDefault="00703EB4">
      <w:pPr>
        <w:pStyle w:val="a6"/>
        <w:tabs>
          <w:tab w:val="left" w:pos="10205"/>
        </w:tabs>
        <w:suppressAutoHyphens w:val="0"/>
        <w:ind w:left="0" w:firstLineChars="125" w:firstLine="351"/>
        <w:jc w:val="both"/>
        <w:rPr>
          <w:b/>
          <w:bCs/>
          <w:i/>
          <w:iCs/>
          <w:color w:val="000000"/>
          <w:shd w:val="clear" w:color="auto" w:fill="FFFFFF"/>
        </w:rPr>
      </w:pPr>
      <w:r>
        <w:rPr>
          <w:b/>
          <w:bCs/>
          <w:i/>
          <w:iCs/>
          <w:color w:val="000000"/>
          <w:shd w:val="clear" w:color="auto" w:fill="FFFFFF"/>
        </w:rPr>
        <w:t>Теория:</w:t>
      </w:r>
      <w:r>
        <w:rPr>
          <w:color w:val="000000"/>
          <w:shd w:val="clear" w:color="auto" w:fill="FFFFFF"/>
        </w:rPr>
        <w:t xml:space="preserve"> Знакомство с программами для 3D-моделирования и способы работы в них. Плоскости и оси. Просмотр детали с определённого вида. Эскиз детали. Правила построения эскизов. Эскиз на плоскости. Эскиз на части детали. Ограничения построения эскизов. Элемент выдавливания. Выдавливание простых геометрических тел: куб, призма, цилиндр, конус, пирамида, шар. Выдавливание различными способами: вращением, по траектории, по сечениям. Вырезать выдавливанием. Смещенная плоскость. Причины использования смещенной плоскости. Свойства детали: цвет, материал, масса. Проверка массы детали. Выведение детали на чертеж.</w:t>
      </w:r>
    </w:p>
    <w:p w:rsidR="00247612" w:rsidRDefault="00E1596A">
      <w:pPr>
        <w:pStyle w:val="a6"/>
        <w:tabs>
          <w:tab w:val="left" w:pos="10205"/>
        </w:tabs>
        <w:suppressAutoHyphens w:val="0"/>
        <w:ind w:left="0" w:firstLineChars="125" w:firstLine="351"/>
        <w:jc w:val="both"/>
      </w:pPr>
      <w:r>
        <w:rPr>
          <w:b/>
          <w:bCs/>
          <w:i/>
          <w:iCs/>
          <w:color w:val="000000"/>
          <w:shd w:val="clear" w:color="auto" w:fill="FFFFFF"/>
        </w:rPr>
        <w:t>Практика</w:t>
      </w:r>
      <w:r w:rsidR="00703EB4">
        <w:rPr>
          <w:b/>
          <w:bCs/>
          <w:i/>
          <w:iCs/>
          <w:color w:val="000000"/>
          <w:shd w:val="clear" w:color="auto" w:fill="FFFFFF"/>
        </w:rPr>
        <w:t>:</w:t>
      </w:r>
      <w:r w:rsidR="00703EB4">
        <w:rPr>
          <w:rFonts w:cstheme="majorBidi"/>
          <w:bCs/>
          <w:iCs/>
          <w:color w:val="000000"/>
          <w:shd w:val="clear" w:color="auto" w:fill="FFFFFF"/>
        </w:rPr>
        <w:t xml:space="preserve"> Создание и редактирование трехмерных объектов различными способами.</w:t>
      </w:r>
    </w:p>
    <w:p w:rsidR="00247612" w:rsidRDefault="00703EB4">
      <w:pPr>
        <w:pStyle w:val="a6"/>
        <w:tabs>
          <w:tab w:val="left" w:pos="10205"/>
        </w:tabs>
        <w:suppressAutoHyphens w:val="0"/>
        <w:ind w:left="0" w:firstLineChars="125" w:firstLine="351"/>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Default="00247612">
      <w:pPr>
        <w:pStyle w:val="a6"/>
        <w:tabs>
          <w:tab w:val="left" w:pos="10205"/>
        </w:tabs>
        <w:suppressAutoHyphens w:val="0"/>
        <w:ind w:left="0" w:firstLineChars="125" w:firstLine="350"/>
        <w:jc w:val="both"/>
        <w:rPr>
          <w:bCs/>
          <w:iCs/>
          <w:color w:val="000000"/>
          <w:shd w:val="clear" w:color="auto" w:fill="FFFFFF"/>
        </w:rPr>
      </w:pPr>
    </w:p>
    <w:p w:rsidR="00247612" w:rsidRPr="00703EB4" w:rsidRDefault="00703EB4">
      <w:pPr>
        <w:pStyle w:val="a6"/>
        <w:numPr>
          <w:ilvl w:val="0"/>
          <w:numId w:val="1"/>
        </w:numPr>
        <w:tabs>
          <w:tab w:val="clear" w:pos="0"/>
          <w:tab w:val="left" w:pos="10205"/>
        </w:tabs>
        <w:suppressAutoHyphens w:val="0"/>
        <w:ind w:firstLineChars="125" w:firstLine="351"/>
        <w:jc w:val="both"/>
        <w:rPr>
          <w:b/>
          <w:bCs/>
          <w:color w:val="000000"/>
          <w:szCs w:val="24"/>
          <w:shd w:val="clear" w:color="auto" w:fill="FFFFFF"/>
          <w:lang w:eastAsia="ru-RU"/>
        </w:rPr>
      </w:pPr>
      <w:r>
        <w:rPr>
          <w:b/>
          <w:bCs/>
          <w:color w:val="000000"/>
          <w:szCs w:val="24"/>
          <w:shd w:val="clear" w:color="auto" w:fill="FFFFFF"/>
          <w:lang w:eastAsia="ru-RU"/>
        </w:rPr>
        <w:t>Моделирование по собственному замыслу</w:t>
      </w:r>
      <w:r w:rsidRPr="00703EB4">
        <w:rPr>
          <w:b/>
          <w:bCs/>
          <w:color w:val="000000"/>
          <w:szCs w:val="24"/>
          <w:shd w:val="clear" w:color="auto" w:fill="FFFFFF"/>
          <w:lang w:eastAsia="ru-RU"/>
        </w:rPr>
        <w:t xml:space="preserve"> (</w:t>
      </w:r>
      <w:r>
        <w:rPr>
          <w:rFonts w:cstheme="majorBidi"/>
          <w:b/>
          <w:color w:val="000000"/>
          <w:shd w:val="clear" w:color="auto" w:fill="FFFFFF"/>
        </w:rPr>
        <w:t>2ч.)</w:t>
      </w:r>
    </w:p>
    <w:p w:rsidR="00247612" w:rsidRPr="00703EB4" w:rsidRDefault="00703EB4">
      <w:pPr>
        <w:pStyle w:val="a6"/>
        <w:tabs>
          <w:tab w:val="left" w:pos="10205"/>
        </w:tabs>
        <w:suppressAutoHyphens w:val="0"/>
        <w:ind w:left="0" w:firstLineChars="125" w:firstLine="351"/>
        <w:jc w:val="both"/>
        <w:rPr>
          <w:b/>
          <w:bCs/>
          <w:color w:val="000000"/>
          <w:szCs w:val="24"/>
          <w:shd w:val="clear" w:color="auto" w:fill="FFFFFF"/>
          <w:lang w:eastAsia="ru-RU"/>
        </w:rPr>
      </w:pPr>
      <w:r>
        <w:rPr>
          <w:b/>
          <w:i/>
          <w:shd w:val="clear" w:color="auto" w:fill="FFFFFF"/>
        </w:rPr>
        <w:t xml:space="preserve">Формы занятия: </w:t>
      </w:r>
      <w:r>
        <w:rPr>
          <w:shd w:val="clear" w:color="auto" w:fill="FFFFFF"/>
        </w:rPr>
        <w:t>самостоятельная работа, практическая работа.</w:t>
      </w:r>
    </w:p>
    <w:p w:rsidR="00247612" w:rsidRDefault="00703EB4">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 xml:space="preserve">Теория: </w:t>
      </w:r>
      <w:r>
        <w:rPr>
          <w:bCs/>
          <w:iCs/>
          <w:color w:val="000000"/>
          <w:shd w:val="clear" w:color="auto" w:fill="FFFFFF"/>
        </w:rPr>
        <w:t>Выбор темы по собственному замыслу.</w:t>
      </w:r>
    </w:p>
    <w:p w:rsidR="00247612" w:rsidRDefault="00E1596A">
      <w:pPr>
        <w:pStyle w:val="a6"/>
        <w:tabs>
          <w:tab w:val="left" w:pos="10205"/>
        </w:tabs>
        <w:suppressAutoHyphens w:val="0"/>
        <w:ind w:left="0" w:firstLineChars="125" w:firstLine="351"/>
        <w:jc w:val="both"/>
        <w:rPr>
          <w:shd w:val="clear" w:color="auto" w:fill="FFFFFF"/>
        </w:rPr>
      </w:pPr>
      <w:r>
        <w:rPr>
          <w:b/>
          <w:bCs/>
          <w:i/>
          <w:iCs/>
          <w:color w:val="000000"/>
          <w:shd w:val="clear" w:color="auto" w:fill="FFFFFF"/>
        </w:rPr>
        <w:t>Практика</w:t>
      </w:r>
      <w:r w:rsidR="00703EB4">
        <w:rPr>
          <w:b/>
          <w:bCs/>
          <w:i/>
          <w:iCs/>
          <w:color w:val="000000"/>
          <w:shd w:val="clear" w:color="auto" w:fill="FFFFFF"/>
        </w:rPr>
        <w:t>:</w:t>
      </w:r>
      <w:r w:rsidR="00703EB4">
        <w:rPr>
          <w:rFonts w:cstheme="majorBidi"/>
          <w:b/>
          <w:bCs/>
          <w:i/>
          <w:iCs/>
          <w:color w:val="000000"/>
          <w:shd w:val="clear" w:color="auto" w:fill="FFFFFF"/>
        </w:rPr>
        <w:t xml:space="preserve"> </w:t>
      </w:r>
      <w:r w:rsidR="00703EB4">
        <w:rPr>
          <w:rFonts w:cstheme="majorBidi"/>
          <w:bCs/>
          <w:iCs/>
          <w:color w:val="000000"/>
          <w:shd w:val="clear" w:color="auto" w:fill="FFFFFF"/>
        </w:rPr>
        <w:t>Выполнение собственной работы и подготовка отчетной документации.</w:t>
      </w:r>
    </w:p>
    <w:p w:rsidR="00247612" w:rsidRDefault="00703EB4">
      <w:pPr>
        <w:pStyle w:val="a6"/>
        <w:tabs>
          <w:tab w:val="left" w:pos="10205"/>
        </w:tabs>
        <w:suppressAutoHyphens w:val="0"/>
        <w:ind w:left="0" w:firstLineChars="125" w:firstLine="351"/>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247612" w:rsidRPr="00703EB4" w:rsidRDefault="00247612">
      <w:pPr>
        <w:pStyle w:val="a6"/>
        <w:tabs>
          <w:tab w:val="left" w:pos="10205"/>
        </w:tabs>
        <w:suppressAutoHyphens w:val="0"/>
        <w:ind w:left="0" w:firstLineChars="125" w:firstLine="350"/>
        <w:jc w:val="both"/>
        <w:rPr>
          <w:bCs/>
          <w:iCs/>
          <w:color w:val="000000"/>
          <w:shd w:val="clear" w:color="auto" w:fill="FFFFFF"/>
          <w:lang w:eastAsia="ru-RU"/>
        </w:rPr>
      </w:pPr>
    </w:p>
    <w:p w:rsidR="00247612" w:rsidRDefault="00703EB4">
      <w:pPr>
        <w:pStyle w:val="Standard"/>
        <w:spacing w:after="0" w:line="240" w:lineRule="auto"/>
        <w:jc w:val="center"/>
        <w:rPr>
          <w:rFonts w:ascii="Times New Roman" w:hAnsi="Times New Roman"/>
        </w:rPr>
      </w:pPr>
      <w:r w:rsidRPr="00703EB4">
        <w:rPr>
          <w:rFonts w:ascii="Times New Roman" w:hAnsi="Times New Roman"/>
          <w:b/>
          <w:sz w:val="28"/>
          <w:szCs w:val="28"/>
          <w:lang w:eastAsia="ru-RU"/>
        </w:rPr>
        <w:t>2</w:t>
      </w:r>
      <w:r>
        <w:rPr>
          <w:rFonts w:ascii="Times New Roman" w:hAnsi="Times New Roman"/>
          <w:b/>
          <w:sz w:val="28"/>
          <w:szCs w:val="28"/>
          <w:lang w:eastAsia="ru-RU"/>
        </w:rPr>
        <w:t>.</w:t>
      </w:r>
      <w:r w:rsidRPr="00703EB4">
        <w:rPr>
          <w:rFonts w:ascii="Times New Roman" w:hAnsi="Times New Roman"/>
          <w:b/>
          <w:sz w:val="28"/>
          <w:szCs w:val="28"/>
          <w:lang w:eastAsia="ru-RU"/>
        </w:rPr>
        <w:t>6</w:t>
      </w:r>
      <w:r>
        <w:rPr>
          <w:rFonts w:ascii="Times New Roman" w:hAnsi="Times New Roman"/>
          <w:b/>
          <w:sz w:val="28"/>
          <w:szCs w:val="28"/>
          <w:lang w:eastAsia="ru-RU"/>
        </w:rPr>
        <w:t xml:space="preserve">. </w:t>
      </w:r>
      <w:r>
        <w:rPr>
          <w:rFonts w:ascii="Times New Roman" w:hAnsi="Times New Roman"/>
          <w:b/>
          <w:sz w:val="28"/>
          <w:szCs w:val="28"/>
        </w:rPr>
        <w:t>Планируемые результаты</w:t>
      </w:r>
    </w:p>
    <w:p w:rsidR="00247612" w:rsidRDefault="00703EB4">
      <w:pPr>
        <w:pStyle w:val="Standard"/>
        <w:spacing w:after="0" w:line="240" w:lineRule="auto"/>
        <w:ind w:firstLineChars="125" w:firstLine="351"/>
        <w:jc w:val="both"/>
        <w:rPr>
          <w:rFonts w:ascii="Times New Roman" w:hAnsi="Times New Roman"/>
          <w:b/>
          <w:sz w:val="28"/>
          <w:szCs w:val="28"/>
        </w:rPr>
      </w:pPr>
      <w:r>
        <w:rPr>
          <w:rFonts w:ascii="Times New Roman" w:hAnsi="Times New Roman"/>
          <w:b/>
          <w:i/>
          <w:sz w:val="28"/>
          <w:szCs w:val="28"/>
        </w:rPr>
        <w:t>В результате освоения программы, обучающиеся должны знать:</w:t>
      </w:r>
      <w:r>
        <w:rPr>
          <w:rFonts w:ascii="Times New Roman" w:hAnsi="Times New Roman"/>
          <w:b/>
          <w:sz w:val="28"/>
          <w:szCs w:val="28"/>
        </w:rPr>
        <w:t xml:space="preserve"> </w:t>
      </w:r>
    </w:p>
    <w:p w:rsidR="00247612" w:rsidRDefault="00703EB4">
      <w:pPr>
        <w:pStyle w:val="a6"/>
        <w:ind w:left="0" w:firstLineChars="125" w:firstLine="350"/>
        <w:jc w:val="both"/>
      </w:pPr>
      <w:r>
        <w:t>- термины 3D моделирования;</w:t>
      </w:r>
    </w:p>
    <w:p w:rsidR="00247612" w:rsidRDefault="00703EB4">
      <w:pPr>
        <w:pStyle w:val="a6"/>
        <w:ind w:left="0" w:firstLineChars="125" w:firstLine="350"/>
        <w:jc w:val="both"/>
      </w:pPr>
      <w:r>
        <w:t>- основные приемы построения 3D моделей;</w:t>
      </w:r>
    </w:p>
    <w:p w:rsidR="00247612" w:rsidRDefault="00703EB4">
      <w:pPr>
        <w:pStyle w:val="a6"/>
        <w:ind w:left="0" w:firstLineChars="125" w:firstLine="350"/>
        <w:jc w:val="both"/>
      </w:pPr>
      <w:r>
        <w:t>- способы и приемы редактирования моделей.</w:t>
      </w:r>
    </w:p>
    <w:p w:rsidR="00247612" w:rsidRDefault="00703EB4">
      <w:pPr>
        <w:pStyle w:val="Standard"/>
        <w:spacing w:after="0" w:line="240" w:lineRule="auto"/>
        <w:ind w:firstLineChars="125" w:firstLine="351"/>
        <w:jc w:val="both"/>
        <w:rPr>
          <w:rFonts w:ascii="Times New Roman" w:hAnsi="Times New Roman"/>
          <w:b/>
          <w:sz w:val="28"/>
          <w:szCs w:val="28"/>
        </w:rPr>
      </w:pPr>
      <w:r>
        <w:rPr>
          <w:rFonts w:ascii="Times New Roman" w:hAnsi="Times New Roman"/>
          <w:b/>
          <w:i/>
          <w:sz w:val="28"/>
          <w:szCs w:val="28"/>
        </w:rPr>
        <w:lastRenderedPageBreak/>
        <w:t>В результате освоения программы, обучающиеся должны уметь:</w:t>
      </w:r>
    </w:p>
    <w:p w:rsidR="00247612" w:rsidRDefault="00703EB4">
      <w:pPr>
        <w:pStyle w:val="a6"/>
        <w:ind w:left="0" w:firstLineChars="125" w:firstLine="350"/>
        <w:jc w:val="both"/>
      </w:pPr>
      <w:r>
        <w:t>- ориентироваться в трёхмерном пространстве;</w:t>
      </w:r>
    </w:p>
    <w:p w:rsidR="00247612" w:rsidRDefault="00703EB4">
      <w:pPr>
        <w:pStyle w:val="a6"/>
        <w:ind w:left="0" w:firstLineChars="125" w:firstLine="350"/>
        <w:jc w:val="both"/>
      </w:pPr>
      <w:r>
        <w:t>- эффективно использовать базовые инструменты создания объектов;</w:t>
      </w:r>
    </w:p>
    <w:p w:rsidR="00247612" w:rsidRDefault="00703EB4">
      <w:pPr>
        <w:pStyle w:val="a6"/>
        <w:ind w:left="0" w:firstLineChars="125" w:firstLine="350"/>
        <w:jc w:val="both"/>
      </w:pPr>
      <w:r>
        <w:t>- модифицировать, изменять и редактировать объекты или их отдельные элементы;</w:t>
      </w:r>
    </w:p>
    <w:p w:rsidR="00247612" w:rsidRDefault="00703EB4">
      <w:pPr>
        <w:pStyle w:val="a6"/>
        <w:ind w:left="0" w:firstLineChars="125" w:firstLine="350"/>
        <w:jc w:val="both"/>
      </w:pPr>
      <w:r>
        <w:t>- создавать простые трёхмерные модели реальных объектов.</w:t>
      </w:r>
    </w:p>
    <w:p w:rsidR="00247612" w:rsidRDefault="00703EB4">
      <w:pPr>
        <w:pStyle w:val="Standard"/>
        <w:spacing w:after="0" w:line="240" w:lineRule="auto"/>
        <w:ind w:firstLineChars="125" w:firstLine="351"/>
        <w:jc w:val="both"/>
        <w:rPr>
          <w:rFonts w:ascii="Times New Roman" w:hAnsi="Times New Roman"/>
          <w:b/>
          <w:i/>
          <w:sz w:val="28"/>
          <w:szCs w:val="28"/>
        </w:rPr>
      </w:pPr>
      <w:r>
        <w:rPr>
          <w:rFonts w:ascii="Times New Roman" w:hAnsi="Times New Roman"/>
          <w:b/>
          <w:i/>
          <w:sz w:val="28"/>
          <w:szCs w:val="28"/>
        </w:rPr>
        <w:t xml:space="preserve">В результате освоения программы, обучающиеся должны владеть: </w:t>
      </w:r>
    </w:p>
    <w:p w:rsidR="00247612" w:rsidRDefault="00703EB4">
      <w:pPr>
        <w:pStyle w:val="a6"/>
        <w:ind w:left="0" w:firstLineChars="125" w:firstLine="350"/>
        <w:jc w:val="both"/>
      </w:pPr>
      <w:r>
        <w:t xml:space="preserve">- навыками создания объемных моделей; </w:t>
      </w:r>
    </w:p>
    <w:p w:rsidR="00247612" w:rsidRDefault="00703EB4">
      <w:pPr>
        <w:pStyle w:val="a6"/>
        <w:ind w:left="0" w:firstLineChars="125" w:firstLine="350"/>
        <w:jc w:val="both"/>
      </w:pPr>
      <w:r>
        <w:t>- навыками работы с 3</w:t>
      </w:r>
      <w:r>
        <w:rPr>
          <w:lang w:val="en-US"/>
        </w:rPr>
        <w:t>D</w:t>
      </w:r>
      <w:r w:rsidRPr="00703EB4">
        <w:t>-</w:t>
      </w:r>
      <w:r>
        <w:t>моделями.</w:t>
      </w:r>
    </w:p>
    <w:p w:rsidR="00247612" w:rsidRDefault="00247612">
      <w:pPr>
        <w:pStyle w:val="a6"/>
        <w:tabs>
          <w:tab w:val="left" w:pos="10205"/>
        </w:tabs>
        <w:suppressAutoHyphens w:val="0"/>
        <w:ind w:left="0" w:firstLine="737"/>
        <w:jc w:val="both"/>
        <w:rPr>
          <w:bCs/>
          <w:iCs/>
          <w:color w:val="000000"/>
          <w:shd w:val="clear" w:color="auto" w:fill="FFFFFF"/>
          <w:lang w:eastAsia="ru-RU"/>
        </w:rPr>
      </w:pPr>
    </w:p>
    <w:p w:rsidR="00247612" w:rsidRDefault="00703EB4">
      <w:pPr>
        <w:pStyle w:val="Standard"/>
        <w:suppressAutoHyphens w:val="0"/>
        <w:spacing w:after="0" w:line="240" w:lineRule="auto"/>
        <w:ind w:right="-1"/>
        <w:jc w:val="center"/>
        <w:rPr>
          <w:rFonts w:ascii="Times New Roman" w:hAnsi="Times New Roman"/>
        </w:rPr>
      </w:pPr>
      <w:r w:rsidRPr="00703EB4">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КОМПЛЕКС ОРГАНИЗАЦИОННО-ПЕДАГОГИЧЕСКИХ УСЛОВИЙ</w:t>
      </w:r>
    </w:p>
    <w:p w:rsidR="00247612" w:rsidRDefault="00703EB4">
      <w:pPr>
        <w:pStyle w:val="Standard"/>
        <w:suppressAutoHyphens w:val="0"/>
        <w:spacing w:after="0" w:line="240" w:lineRule="auto"/>
        <w:ind w:right="-1"/>
        <w:jc w:val="center"/>
        <w:rPr>
          <w:rFonts w:ascii="Times New Roman" w:hAnsi="Times New Roman"/>
        </w:rPr>
      </w:pPr>
      <w:r w:rsidRPr="00703EB4">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.1. Календарный учебный график</w:t>
      </w:r>
    </w:p>
    <w:p w:rsidR="00247612" w:rsidRDefault="00703EB4">
      <w:pPr>
        <w:pStyle w:val="Standard"/>
        <w:suppressAutoHyphens w:val="0"/>
        <w:spacing w:after="0" w:line="240" w:lineRule="auto"/>
        <w:ind w:right="-1"/>
        <w:jc w:val="right"/>
        <w:rPr>
          <w:rFonts w:ascii="Times New Roman" w:hAnsi="Times New Roman"/>
          <w:sz w:val="28"/>
          <w:szCs w:val="28"/>
        </w:rPr>
      </w:pPr>
      <w:r>
        <w:rPr>
          <w:rFonts w:ascii="Times New Roman" w:eastAsia="Times New Roman" w:hAnsi="Times New Roman"/>
          <w:i/>
          <w:sz w:val="28"/>
          <w:szCs w:val="28"/>
          <w:lang w:eastAsia="ja-JP"/>
        </w:rPr>
        <w:t>Таблица 1</w:t>
      </w:r>
    </w:p>
    <w:tbl>
      <w:tblPr>
        <w:tblpPr w:leftFromText="180" w:rightFromText="180" w:vertAnchor="text" w:horzAnchor="page" w:tblpX="1444" w:tblpY="166"/>
        <w:tblOverlap w:val="never"/>
        <w:tblW w:w="9995" w:type="dxa"/>
        <w:tblLayout w:type="fixed"/>
        <w:tblLook w:val="04A0" w:firstRow="1" w:lastRow="0" w:firstColumn="1" w:lastColumn="0" w:noHBand="0" w:noVBand="1"/>
      </w:tblPr>
      <w:tblGrid>
        <w:gridCol w:w="530"/>
        <w:gridCol w:w="1768"/>
        <w:gridCol w:w="936"/>
        <w:gridCol w:w="876"/>
        <w:gridCol w:w="716"/>
        <w:gridCol w:w="832"/>
        <w:gridCol w:w="827"/>
        <w:gridCol w:w="1310"/>
        <w:gridCol w:w="1004"/>
        <w:gridCol w:w="1196"/>
      </w:tblGrid>
      <w:tr w:rsidR="00247612" w:rsidTr="00156E09">
        <w:trPr>
          <w:cantSplit/>
          <w:trHeight w:val="2397"/>
        </w:trPr>
        <w:tc>
          <w:tcPr>
            <w:tcW w:w="530"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 п/п</w:t>
            </w:r>
          </w:p>
        </w:tc>
        <w:tc>
          <w:tcPr>
            <w:tcW w:w="1768"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Год обучения, уровень</w:t>
            </w:r>
          </w:p>
        </w:tc>
        <w:tc>
          <w:tcPr>
            <w:tcW w:w="93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Дата начала занятий</w:t>
            </w:r>
          </w:p>
        </w:tc>
        <w:tc>
          <w:tcPr>
            <w:tcW w:w="87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Дата окончания занятий</w:t>
            </w:r>
          </w:p>
        </w:tc>
        <w:tc>
          <w:tcPr>
            <w:tcW w:w="71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Количество учебных недель</w:t>
            </w:r>
          </w:p>
        </w:tc>
        <w:tc>
          <w:tcPr>
            <w:tcW w:w="832"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Количество учебных дней</w:t>
            </w:r>
          </w:p>
        </w:tc>
        <w:tc>
          <w:tcPr>
            <w:tcW w:w="827"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Количество учебных часов</w:t>
            </w:r>
          </w:p>
        </w:tc>
        <w:tc>
          <w:tcPr>
            <w:tcW w:w="1310"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Режим занятий</w:t>
            </w:r>
          </w:p>
        </w:tc>
        <w:tc>
          <w:tcPr>
            <w:tcW w:w="1004"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Нерабочие, праздничные дни</w:t>
            </w:r>
          </w:p>
        </w:tc>
        <w:tc>
          <w:tcPr>
            <w:tcW w:w="1196" w:type="dxa"/>
            <w:tcBorders>
              <w:top w:val="single" w:sz="4" w:space="0" w:color="000000"/>
              <w:left w:val="single" w:sz="4" w:space="0" w:color="000000"/>
              <w:bottom w:val="single" w:sz="4" w:space="0" w:color="000000"/>
              <w:right w:val="single" w:sz="4" w:space="0" w:color="000000"/>
            </w:tcBorders>
            <w:textDirection w:val="btLr"/>
            <w:vAlign w:val="center"/>
          </w:tcPr>
          <w:p w:rsidR="00247612" w:rsidRDefault="00703EB4">
            <w:pPr>
              <w:widowControl w:val="0"/>
              <w:tabs>
                <w:tab w:val="left" w:pos="1560"/>
              </w:tabs>
              <w:spacing w:after="0" w:line="240" w:lineRule="auto"/>
              <w:jc w:val="center"/>
              <w:rPr>
                <w:sz w:val="24"/>
                <w:szCs w:val="24"/>
              </w:rPr>
            </w:pPr>
            <w:r>
              <w:rPr>
                <w:rFonts w:ascii="Times New Roman" w:hAnsi="Times New Roman"/>
                <w:b/>
                <w:sz w:val="24"/>
                <w:szCs w:val="24"/>
              </w:rPr>
              <w:t>Сроки проведения промежуточной аттестации</w:t>
            </w:r>
          </w:p>
        </w:tc>
      </w:tr>
      <w:tr w:rsidR="00247612">
        <w:trPr>
          <w:trHeight w:val="1012"/>
        </w:trPr>
        <w:tc>
          <w:tcPr>
            <w:tcW w:w="530"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sz w:val="24"/>
                <w:szCs w:val="24"/>
              </w:rPr>
              <w:t>1</w:t>
            </w:r>
          </w:p>
        </w:tc>
        <w:tc>
          <w:tcPr>
            <w:tcW w:w="1768"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rPr>
                <w:sz w:val="24"/>
                <w:szCs w:val="24"/>
              </w:rPr>
            </w:pPr>
            <w:r>
              <w:rPr>
                <w:rFonts w:ascii="Times New Roman" w:hAnsi="Times New Roman"/>
                <w:sz w:val="24"/>
                <w:szCs w:val="24"/>
              </w:rPr>
              <w:t>3 месяца, стартовый уровень, группа 1</w:t>
            </w:r>
          </w:p>
        </w:tc>
        <w:tc>
          <w:tcPr>
            <w:tcW w:w="93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04.12.</w:t>
            </w:r>
          </w:p>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2024</w:t>
            </w:r>
          </w:p>
        </w:tc>
        <w:tc>
          <w:tcPr>
            <w:tcW w:w="876" w:type="dxa"/>
            <w:tcBorders>
              <w:top w:val="single" w:sz="4" w:space="0" w:color="000000"/>
              <w:left w:val="single" w:sz="4" w:space="0" w:color="000000"/>
              <w:bottom w:val="single" w:sz="4" w:space="0" w:color="000000"/>
              <w:right w:val="single" w:sz="4" w:space="0" w:color="000000"/>
            </w:tcBorders>
          </w:tcPr>
          <w:p w:rsidR="00247612" w:rsidRDefault="00703EB4">
            <w:pPr>
              <w:pStyle w:val="a6"/>
              <w:tabs>
                <w:tab w:val="left" w:pos="1560"/>
              </w:tabs>
              <w:ind w:left="0"/>
              <w:jc w:val="center"/>
              <w:rPr>
                <w:sz w:val="24"/>
                <w:szCs w:val="24"/>
              </w:rPr>
            </w:pPr>
            <w:r>
              <w:rPr>
                <w:color w:val="000000"/>
                <w:kern w:val="0"/>
                <w:sz w:val="24"/>
                <w:szCs w:val="24"/>
                <w:shd w:val="clear" w:color="auto" w:fill="FFFFFF"/>
              </w:rPr>
              <w:t>28.02.2025</w:t>
            </w:r>
          </w:p>
        </w:tc>
        <w:tc>
          <w:tcPr>
            <w:tcW w:w="71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12</w:t>
            </w:r>
          </w:p>
        </w:tc>
        <w:tc>
          <w:tcPr>
            <w:tcW w:w="832"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36</w:t>
            </w:r>
          </w:p>
        </w:tc>
        <w:tc>
          <w:tcPr>
            <w:tcW w:w="827"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36</w:t>
            </w:r>
          </w:p>
        </w:tc>
        <w:tc>
          <w:tcPr>
            <w:tcW w:w="1310"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 раза в неделю по 1 часу</w:t>
            </w:r>
          </w:p>
        </w:tc>
        <w:tc>
          <w:tcPr>
            <w:tcW w:w="1004"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709"/>
              </w:tabs>
              <w:spacing w:after="0" w:line="240" w:lineRule="auto"/>
              <w:jc w:val="center"/>
            </w:pPr>
            <w:r>
              <w:rPr>
                <w:rFonts w:ascii="Times New Roman" w:hAnsi="Times New Roman"/>
                <w:color w:val="000000"/>
                <w:shd w:val="clear" w:color="auto" w:fill="FFFFFF"/>
              </w:rPr>
              <w:t>29.12-08.01</w:t>
            </w:r>
          </w:p>
          <w:p w:rsidR="00247612" w:rsidRDefault="00247612">
            <w:pPr>
              <w:widowControl w:val="0"/>
              <w:tabs>
                <w:tab w:val="left" w:pos="709"/>
              </w:tabs>
              <w:spacing w:after="0" w:line="240" w:lineRule="auto"/>
              <w:jc w:val="center"/>
            </w:pPr>
          </w:p>
        </w:tc>
        <w:tc>
          <w:tcPr>
            <w:tcW w:w="119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709"/>
              </w:tabs>
              <w:spacing w:after="0" w:line="240" w:lineRule="auto"/>
              <w:jc w:val="center"/>
              <w:rPr>
                <w:sz w:val="24"/>
                <w:szCs w:val="24"/>
              </w:rPr>
            </w:pPr>
            <w:r>
              <w:rPr>
                <w:rFonts w:ascii="Times New Roman" w:hAnsi="Times New Roman"/>
                <w:sz w:val="24"/>
                <w:szCs w:val="24"/>
              </w:rPr>
              <w:t>Январь, Февраль</w:t>
            </w:r>
          </w:p>
        </w:tc>
      </w:tr>
      <w:tr w:rsidR="00247612">
        <w:trPr>
          <w:trHeight w:val="1070"/>
        </w:trPr>
        <w:tc>
          <w:tcPr>
            <w:tcW w:w="530"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rPr>
                <w:sz w:val="24"/>
                <w:szCs w:val="24"/>
              </w:rPr>
            </w:pPr>
            <w:r>
              <w:rPr>
                <w:rFonts w:ascii="Times New Roman" w:hAnsi="Times New Roman"/>
                <w:sz w:val="24"/>
                <w:szCs w:val="24"/>
              </w:rPr>
              <w:t>3 месяца, стартовый уровень, группа 2</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05.12.</w:t>
            </w:r>
          </w:p>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2024</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pStyle w:val="a6"/>
              <w:tabs>
                <w:tab w:val="left" w:pos="1560"/>
              </w:tabs>
              <w:ind w:left="0"/>
              <w:jc w:val="center"/>
              <w:rPr>
                <w:color w:val="000000"/>
                <w:sz w:val="24"/>
                <w:szCs w:val="24"/>
              </w:rPr>
            </w:pPr>
            <w:r>
              <w:rPr>
                <w:color w:val="000000"/>
                <w:kern w:val="0"/>
                <w:sz w:val="24"/>
                <w:szCs w:val="24"/>
                <w:shd w:val="clear" w:color="auto" w:fill="FFFFFF"/>
              </w:rPr>
              <w:t>28.02.2025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12</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36</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36</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1560"/>
              </w:tabs>
              <w:spacing w:after="0" w:line="240" w:lineRule="auto"/>
              <w:jc w:val="center"/>
              <w:rPr>
                <w:color w:val="000000"/>
                <w:sz w:val="24"/>
                <w:szCs w:val="24"/>
              </w:rPr>
            </w:pPr>
            <w:r>
              <w:rPr>
                <w:rFonts w:ascii="Times New Roman" w:hAnsi="Times New Roman"/>
                <w:color w:val="000000"/>
                <w:sz w:val="24"/>
                <w:szCs w:val="24"/>
                <w:shd w:val="clear" w:color="auto" w:fill="FFFFFF"/>
              </w:rPr>
              <w:t>3 раза в неделю по 1 часу</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709"/>
              </w:tabs>
              <w:spacing w:after="0" w:line="240" w:lineRule="auto"/>
              <w:jc w:val="center"/>
              <w:rPr>
                <w:color w:val="000000"/>
              </w:rPr>
            </w:pPr>
            <w:r>
              <w:rPr>
                <w:rFonts w:ascii="Times New Roman" w:hAnsi="Times New Roman"/>
                <w:color w:val="000000"/>
                <w:shd w:val="clear" w:color="auto" w:fill="FFFFFF"/>
              </w:rPr>
              <w:t>29.12-08.01</w:t>
            </w:r>
          </w:p>
          <w:p w:rsidR="00247612" w:rsidRDefault="00247612">
            <w:pPr>
              <w:widowControl w:val="0"/>
              <w:tabs>
                <w:tab w:val="left" w:pos="709"/>
              </w:tabs>
              <w:spacing w:after="0" w:line="240" w:lineRule="auto"/>
              <w:jc w:val="center"/>
              <w:rPr>
                <w:color w:val="000000"/>
              </w:rPr>
            </w:pPr>
          </w:p>
        </w:tc>
        <w:tc>
          <w:tcPr>
            <w:tcW w:w="1196"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tabs>
                <w:tab w:val="left" w:pos="709"/>
              </w:tabs>
              <w:spacing w:after="0" w:line="240" w:lineRule="auto"/>
              <w:jc w:val="center"/>
              <w:rPr>
                <w:color w:val="000000"/>
                <w:sz w:val="24"/>
                <w:szCs w:val="24"/>
              </w:rPr>
            </w:pPr>
            <w:r>
              <w:rPr>
                <w:rFonts w:ascii="Times New Roman" w:hAnsi="Times New Roman"/>
                <w:color w:val="000000"/>
                <w:sz w:val="24"/>
                <w:szCs w:val="24"/>
              </w:rPr>
              <w:t>Январь, Февраль</w:t>
            </w:r>
          </w:p>
        </w:tc>
      </w:tr>
      <w:tr w:rsidR="00247612">
        <w:trPr>
          <w:trHeight w:val="1070"/>
        </w:trPr>
        <w:tc>
          <w:tcPr>
            <w:tcW w:w="530"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rFonts w:ascii="Times New Roman" w:hAnsi="Times New Roman"/>
                <w:sz w:val="24"/>
                <w:szCs w:val="24"/>
              </w:rPr>
            </w:pPr>
            <w:r>
              <w:rPr>
                <w:rFonts w:ascii="Times New Roman" w:hAnsi="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rPr>
                <w:rFonts w:ascii="Times New Roman" w:hAnsi="Times New Roman"/>
                <w:sz w:val="24"/>
                <w:szCs w:val="24"/>
              </w:rPr>
            </w:pPr>
            <w:r>
              <w:rPr>
                <w:rFonts w:ascii="Times New Roman" w:hAnsi="Times New Roman"/>
                <w:sz w:val="24"/>
                <w:szCs w:val="24"/>
              </w:rPr>
              <w:t>3 месяца, стартовый уровень, группа 3</w:t>
            </w:r>
          </w:p>
        </w:tc>
        <w:tc>
          <w:tcPr>
            <w:tcW w:w="93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04.12.</w:t>
            </w:r>
          </w:p>
          <w:p w:rsidR="00247612" w:rsidRDefault="00703EB4">
            <w:pPr>
              <w:widowControl w:val="0"/>
              <w:tabs>
                <w:tab w:val="left" w:pos="1560"/>
              </w:tabs>
              <w:spacing w:after="0" w:line="240" w:lineRule="auto"/>
              <w:jc w:val="center"/>
              <w:rPr>
                <w:rFonts w:ascii="Times New Roman" w:hAnsi="Times New Roman"/>
                <w:sz w:val="24"/>
                <w:szCs w:val="24"/>
                <w:shd w:val="clear" w:color="auto" w:fill="FFFFFF"/>
              </w:rPr>
            </w:pPr>
            <w:r>
              <w:rPr>
                <w:rFonts w:ascii="Times New Roman" w:hAnsi="Times New Roman"/>
                <w:color w:val="000000"/>
                <w:sz w:val="24"/>
                <w:szCs w:val="24"/>
                <w:shd w:val="clear" w:color="auto" w:fill="FFFFFF"/>
              </w:rPr>
              <w:t>2024</w:t>
            </w:r>
          </w:p>
        </w:tc>
        <w:tc>
          <w:tcPr>
            <w:tcW w:w="876" w:type="dxa"/>
            <w:tcBorders>
              <w:top w:val="single" w:sz="4" w:space="0" w:color="000000"/>
              <w:left w:val="single" w:sz="4" w:space="0" w:color="000000"/>
              <w:bottom w:val="single" w:sz="4" w:space="0" w:color="000000"/>
              <w:right w:val="single" w:sz="4" w:space="0" w:color="000000"/>
            </w:tcBorders>
          </w:tcPr>
          <w:p w:rsidR="00247612" w:rsidRDefault="00703EB4">
            <w:pPr>
              <w:pStyle w:val="a6"/>
              <w:tabs>
                <w:tab w:val="left" w:pos="1560"/>
              </w:tabs>
              <w:ind w:left="0"/>
              <w:jc w:val="center"/>
              <w:rPr>
                <w:kern w:val="0"/>
                <w:sz w:val="24"/>
                <w:szCs w:val="24"/>
                <w:shd w:val="clear" w:color="auto" w:fill="FFFFFF"/>
              </w:rPr>
            </w:pPr>
            <w:r>
              <w:rPr>
                <w:color w:val="000000"/>
                <w:kern w:val="0"/>
                <w:sz w:val="24"/>
                <w:szCs w:val="24"/>
                <w:shd w:val="clear" w:color="auto" w:fill="FFFFFF"/>
              </w:rPr>
              <w:t>28.02.2025</w:t>
            </w:r>
          </w:p>
        </w:tc>
        <w:tc>
          <w:tcPr>
            <w:tcW w:w="71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12</w:t>
            </w:r>
          </w:p>
        </w:tc>
        <w:tc>
          <w:tcPr>
            <w:tcW w:w="832"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36</w:t>
            </w:r>
          </w:p>
        </w:tc>
        <w:tc>
          <w:tcPr>
            <w:tcW w:w="827"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sz w:val="24"/>
                <w:szCs w:val="24"/>
              </w:rPr>
            </w:pPr>
            <w:r>
              <w:rPr>
                <w:rFonts w:ascii="Times New Roman" w:hAnsi="Times New Roman"/>
                <w:color w:val="000000"/>
                <w:sz w:val="24"/>
                <w:szCs w:val="24"/>
                <w:shd w:val="clear" w:color="auto" w:fill="FFFFFF"/>
              </w:rPr>
              <w:t>36</w:t>
            </w:r>
          </w:p>
        </w:tc>
        <w:tc>
          <w:tcPr>
            <w:tcW w:w="1310"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1560"/>
              </w:tabs>
              <w:spacing w:after="0" w:line="240" w:lineRule="auto"/>
              <w:jc w:val="center"/>
              <w:rPr>
                <w:rFonts w:ascii="Times New Roman" w:hAnsi="Times New Roman"/>
                <w:sz w:val="24"/>
                <w:szCs w:val="24"/>
                <w:shd w:val="clear" w:color="auto" w:fill="FFFFFF"/>
              </w:rPr>
            </w:pPr>
            <w:r>
              <w:rPr>
                <w:rFonts w:ascii="Times New Roman" w:hAnsi="Times New Roman"/>
                <w:color w:val="000000"/>
                <w:sz w:val="24"/>
                <w:szCs w:val="24"/>
                <w:shd w:val="clear" w:color="auto" w:fill="FFFFFF"/>
              </w:rPr>
              <w:t>3 раза в неделю по 1 часу</w:t>
            </w:r>
          </w:p>
        </w:tc>
        <w:tc>
          <w:tcPr>
            <w:tcW w:w="1004"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709"/>
              </w:tabs>
              <w:spacing w:after="0" w:line="240" w:lineRule="auto"/>
              <w:jc w:val="center"/>
            </w:pPr>
            <w:r>
              <w:rPr>
                <w:rFonts w:ascii="Times New Roman" w:hAnsi="Times New Roman"/>
                <w:color w:val="000000"/>
                <w:shd w:val="clear" w:color="auto" w:fill="FFFFFF"/>
              </w:rPr>
              <w:t>29.12-08.01</w:t>
            </w:r>
          </w:p>
          <w:p w:rsidR="00247612" w:rsidRDefault="00247612">
            <w:pPr>
              <w:widowControl w:val="0"/>
              <w:tabs>
                <w:tab w:val="left" w:pos="709"/>
              </w:tabs>
              <w:spacing w:after="0" w:line="240" w:lineRule="auto"/>
              <w:jc w:val="center"/>
              <w:rPr>
                <w:rFonts w:ascii="Times New Roman" w:hAnsi="Times New Roman"/>
                <w:shd w:val="clear" w:color="auto" w:fill="FFFFFF"/>
              </w:rPr>
            </w:pPr>
          </w:p>
        </w:tc>
        <w:tc>
          <w:tcPr>
            <w:tcW w:w="1196" w:type="dxa"/>
            <w:tcBorders>
              <w:top w:val="single" w:sz="4" w:space="0" w:color="000000"/>
              <w:left w:val="single" w:sz="4" w:space="0" w:color="000000"/>
              <w:bottom w:val="single" w:sz="4" w:space="0" w:color="000000"/>
              <w:right w:val="single" w:sz="4" w:space="0" w:color="000000"/>
            </w:tcBorders>
          </w:tcPr>
          <w:p w:rsidR="00247612" w:rsidRDefault="00703EB4">
            <w:pPr>
              <w:widowControl w:val="0"/>
              <w:tabs>
                <w:tab w:val="left" w:pos="709"/>
              </w:tabs>
              <w:spacing w:after="0" w:line="240" w:lineRule="auto"/>
              <w:jc w:val="center"/>
              <w:rPr>
                <w:rFonts w:ascii="Times New Roman" w:hAnsi="Times New Roman"/>
                <w:sz w:val="24"/>
                <w:szCs w:val="24"/>
              </w:rPr>
            </w:pPr>
            <w:r>
              <w:rPr>
                <w:rFonts w:ascii="Times New Roman" w:hAnsi="Times New Roman"/>
                <w:sz w:val="24"/>
                <w:szCs w:val="24"/>
              </w:rPr>
              <w:t>Январь, Февраль</w:t>
            </w:r>
          </w:p>
        </w:tc>
      </w:tr>
    </w:tbl>
    <w:p w:rsidR="00247612" w:rsidRDefault="00247612">
      <w:pPr>
        <w:pStyle w:val="Standard"/>
        <w:suppressAutoHyphens w:val="0"/>
        <w:spacing w:after="0" w:line="240" w:lineRule="auto"/>
        <w:ind w:right="-1"/>
        <w:jc w:val="both"/>
        <w:rPr>
          <w:rFonts w:ascii="Times New Roman" w:eastAsia="Times New Roman" w:hAnsi="Times New Roman"/>
          <w:b/>
          <w:bCs/>
          <w:color w:val="000000"/>
          <w:sz w:val="28"/>
          <w:szCs w:val="28"/>
          <w:shd w:val="clear" w:color="auto" w:fill="FFFFFF"/>
          <w:lang w:eastAsia="ja-JP"/>
        </w:rPr>
      </w:pPr>
    </w:p>
    <w:p w:rsidR="00247612" w:rsidRDefault="00703EB4">
      <w:pPr>
        <w:pStyle w:val="Standard"/>
        <w:suppressAutoHyphens w:val="0"/>
        <w:spacing w:after="0" w:line="240" w:lineRule="auto"/>
        <w:ind w:right="-1" w:firstLine="709"/>
        <w:jc w:val="center"/>
        <w:rPr>
          <w:shd w:val="clear" w:color="auto" w:fill="FFFFFF"/>
        </w:rPr>
      </w:pPr>
      <w:r>
        <w:rPr>
          <w:rFonts w:ascii="Times New Roman" w:eastAsia="Times New Roman" w:hAnsi="Times New Roman"/>
          <w:b/>
          <w:bCs/>
          <w:color w:val="000000"/>
          <w:sz w:val="28"/>
          <w:szCs w:val="28"/>
          <w:shd w:val="clear" w:color="auto" w:fill="FFFFFF"/>
          <w:lang w:eastAsia="ja-JP"/>
        </w:rPr>
        <w:t>3.2. Учебный план</w:t>
      </w:r>
    </w:p>
    <w:p w:rsidR="00247612" w:rsidRDefault="00703EB4">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ja-JP"/>
        </w:rPr>
        <w:t>Таблица 2</w:t>
      </w:r>
    </w:p>
    <w:tbl>
      <w:tblPr>
        <w:tblW w:w="10027" w:type="dxa"/>
        <w:tblInd w:w="187" w:type="dxa"/>
        <w:tblLayout w:type="fixed"/>
        <w:tblCellMar>
          <w:top w:w="7" w:type="dxa"/>
          <w:left w:w="7" w:type="dxa"/>
          <w:right w:w="7" w:type="dxa"/>
        </w:tblCellMar>
        <w:tblLook w:val="04A0" w:firstRow="1" w:lastRow="0" w:firstColumn="1" w:lastColumn="0" w:noHBand="0" w:noVBand="1"/>
      </w:tblPr>
      <w:tblGrid>
        <w:gridCol w:w="543"/>
        <w:gridCol w:w="3100"/>
        <w:gridCol w:w="695"/>
        <w:gridCol w:w="930"/>
        <w:gridCol w:w="1140"/>
        <w:gridCol w:w="3619"/>
      </w:tblGrid>
      <w:tr w:rsidR="00247612" w:rsidTr="00156E09">
        <w:trPr>
          <w:trHeight w:val="291"/>
        </w:trPr>
        <w:tc>
          <w:tcPr>
            <w:tcW w:w="543" w:type="dxa"/>
            <w:vMerge w:val="restart"/>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72"/>
              <w:jc w:val="center"/>
              <w:rPr>
                <w:b/>
                <w:bCs/>
              </w:rPr>
            </w:pPr>
            <w:r>
              <w:rPr>
                <w:rFonts w:ascii="Times New Roman" w:hAnsi="Times New Roman"/>
                <w:b/>
                <w:bCs/>
                <w:kern w:val="2"/>
                <w:sz w:val="24"/>
                <w:szCs w:val="24"/>
                <w:lang w:bidi="hi-IN"/>
              </w:rPr>
              <w:t>№</w:t>
            </w:r>
          </w:p>
          <w:p w:rsidR="00247612" w:rsidRDefault="00703EB4">
            <w:pPr>
              <w:widowControl w:val="0"/>
              <w:spacing w:after="0" w:line="240" w:lineRule="auto"/>
              <w:ind w:left="22"/>
              <w:jc w:val="center"/>
              <w:rPr>
                <w:b/>
                <w:bCs/>
              </w:rPr>
            </w:pPr>
            <w:r>
              <w:rPr>
                <w:rFonts w:ascii="Times New Roman" w:hAnsi="Times New Roman"/>
                <w:b/>
                <w:bCs/>
                <w:kern w:val="2"/>
                <w:sz w:val="24"/>
                <w:szCs w:val="24"/>
                <w:lang w:bidi="hi-IN"/>
              </w:rPr>
              <w:t>п/п</w:t>
            </w:r>
          </w:p>
        </w:tc>
        <w:tc>
          <w:tcPr>
            <w:tcW w:w="3100" w:type="dxa"/>
            <w:vMerge w:val="restart"/>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tabs>
                <w:tab w:val="center" w:pos="2223"/>
              </w:tabs>
              <w:spacing w:after="0" w:line="240" w:lineRule="auto"/>
              <w:ind w:left="-7"/>
              <w:jc w:val="center"/>
              <w:rPr>
                <w:b/>
                <w:bCs/>
              </w:rPr>
            </w:pPr>
            <w:r>
              <w:rPr>
                <w:rFonts w:ascii="Times New Roman" w:hAnsi="Times New Roman"/>
                <w:b/>
                <w:bCs/>
                <w:kern w:val="2"/>
                <w:sz w:val="24"/>
                <w:szCs w:val="24"/>
                <w:lang w:bidi="hi-IN"/>
              </w:rPr>
              <w:t>Наименование раздела</w:t>
            </w:r>
          </w:p>
        </w:tc>
        <w:tc>
          <w:tcPr>
            <w:tcW w:w="2765" w:type="dxa"/>
            <w:gridSpan w:val="3"/>
            <w:tcBorders>
              <w:top w:val="single" w:sz="6" w:space="0" w:color="000000"/>
              <w:left w:val="single" w:sz="6" w:space="0" w:color="000000"/>
              <w:bottom w:val="single" w:sz="6" w:space="0" w:color="000000"/>
              <w:right w:val="single" w:sz="6" w:space="0" w:color="000000"/>
            </w:tcBorders>
          </w:tcPr>
          <w:p w:rsidR="00247612" w:rsidRDefault="00703EB4">
            <w:pPr>
              <w:widowControl w:val="0"/>
              <w:spacing w:after="0" w:line="240" w:lineRule="auto"/>
              <w:jc w:val="center"/>
              <w:rPr>
                <w:rFonts w:ascii="Times New Roman" w:hAnsi="Times New Roman"/>
              </w:rPr>
            </w:pPr>
            <w:r>
              <w:rPr>
                <w:rFonts w:ascii="Times New Roman" w:hAnsi="Times New Roman"/>
                <w:b/>
                <w:kern w:val="2"/>
                <w:sz w:val="24"/>
                <w:szCs w:val="24"/>
                <w:lang w:bidi="hi-IN"/>
              </w:rPr>
              <w:t>Количество часов</w:t>
            </w:r>
          </w:p>
        </w:tc>
        <w:tc>
          <w:tcPr>
            <w:tcW w:w="3619" w:type="dxa"/>
            <w:vMerge w:val="restart"/>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tabs>
                <w:tab w:val="left" w:pos="2787"/>
              </w:tabs>
              <w:spacing w:after="0" w:line="240" w:lineRule="auto"/>
              <w:ind w:left="141"/>
              <w:jc w:val="center"/>
              <w:rPr>
                <w:rFonts w:ascii="Times New Roman" w:hAnsi="Times New Roman"/>
              </w:rPr>
            </w:pPr>
            <w:r>
              <w:rPr>
                <w:rFonts w:ascii="Times New Roman" w:hAnsi="Times New Roman"/>
                <w:b/>
                <w:kern w:val="2"/>
                <w:sz w:val="24"/>
                <w:szCs w:val="24"/>
                <w:lang w:bidi="hi-IN"/>
              </w:rPr>
              <w:t>Формы аттестации/контроля</w:t>
            </w:r>
          </w:p>
        </w:tc>
      </w:tr>
      <w:tr w:rsidR="00247612" w:rsidTr="00156E09">
        <w:trPr>
          <w:trHeight w:val="329"/>
        </w:trPr>
        <w:tc>
          <w:tcPr>
            <w:tcW w:w="543" w:type="dxa"/>
            <w:vMerge/>
            <w:tcBorders>
              <w:top w:val="single" w:sz="6" w:space="0" w:color="000000"/>
              <w:left w:val="single" w:sz="6" w:space="0" w:color="000000"/>
              <w:bottom w:val="single" w:sz="6" w:space="0" w:color="000000"/>
              <w:right w:val="single" w:sz="6" w:space="0" w:color="000000"/>
            </w:tcBorders>
            <w:vAlign w:val="center"/>
          </w:tcPr>
          <w:p w:rsidR="00247612" w:rsidRDefault="00247612">
            <w:pPr>
              <w:widowControl w:val="0"/>
              <w:spacing w:after="0" w:line="240" w:lineRule="auto"/>
              <w:jc w:val="center"/>
              <w:rPr>
                <w:rFonts w:ascii="Times New Roman" w:hAnsi="Times New Roman"/>
                <w:b/>
                <w:bCs/>
                <w:sz w:val="24"/>
                <w:szCs w:val="24"/>
              </w:rPr>
            </w:pPr>
          </w:p>
        </w:tc>
        <w:tc>
          <w:tcPr>
            <w:tcW w:w="3100" w:type="dxa"/>
            <w:vMerge/>
            <w:tcBorders>
              <w:top w:val="single" w:sz="6" w:space="0" w:color="000000"/>
              <w:left w:val="single" w:sz="6" w:space="0" w:color="000000"/>
              <w:bottom w:val="single" w:sz="6" w:space="0" w:color="000000"/>
              <w:right w:val="single" w:sz="6" w:space="0" w:color="000000"/>
            </w:tcBorders>
            <w:vAlign w:val="center"/>
          </w:tcPr>
          <w:p w:rsidR="00247612" w:rsidRDefault="00247612">
            <w:pPr>
              <w:widowControl w:val="0"/>
              <w:spacing w:after="0" w:line="240" w:lineRule="auto"/>
              <w:jc w:val="center"/>
              <w:rPr>
                <w:rFonts w:ascii="Times New Roman" w:hAnsi="Times New Roman"/>
                <w:b/>
                <w:bCs/>
                <w:sz w:val="24"/>
                <w:szCs w:val="24"/>
              </w:rPr>
            </w:pPr>
          </w:p>
        </w:tc>
        <w:tc>
          <w:tcPr>
            <w:tcW w:w="695" w:type="dxa"/>
            <w:tcBorders>
              <w:top w:val="single" w:sz="6" w:space="0" w:color="000000"/>
              <w:left w:val="single" w:sz="6" w:space="0" w:color="000000"/>
              <w:bottom w:val="single" w:sz="6" w:space="0" w:color="000000"/>
              <w:right w:val="single" w:sz="6" w:space="0" w:color="000000"/>
            </w:tcBorders>
            <w:vAlign w:val="bottom"/>
          </w:tcPr>
          <w:p w:rsidR="00247612" w:rsidRDefault="00703EB4">
            <w:pPr>
              <w:widowControl w:val="0"/>
              <w:spacing w:after="0" w:line="240" w:lineRule="auto"/>
              <w:ind w:left="65"/>
              <w:jc w:val="center"/>
              <w:rPr>
                <w:rFonts w:ascii="Times New Roman" w:hAnsi="Times New Roman"/>
              </w:rPr>
            </w:pPr>
            <w:r>
              <w:rPr>
                <w:rFonts w:ascii="Times New Roman" w:hAnsi="Times New Roman"/>
                <w:b/>
                <w:kern w:val="2"/>
                <w:sz w:val="24"/>
                <w:szCs w:val="24"/>
                <w:lang w:bidi="hi-IN"/>
              </w:rPr>
              <w:t>Всего</w:t>
            </w:r>
          </w:p>
        </w:tc>
        <w:tc>
          <w:tcPr>
            <w:tcW w:w="930" w:type="dxa"/>
            <w:tcBorders>
              <w:top w:val="single" w:sz="6" w:space="0" w:color="000000"/>
              <w:left w:val="single" w:sz="6" w:space="0" w:color="000000"/>
              <w:bottom w:val="single" w:sz="6" w:space="0" w:color="000000"/>
              <w:right w:val="single" w:sz="6" w:space="0" w:color="000000"/>
            </w:tcBorders>
            <w:vAlign w:val="bottom"/>
          </w:tcPr>
          <w:p w:rsidR="00247612" w:rsidRDefault="00703EB4">
            <w:pPr>
              <w:widowControl w:val="0"/>
              <w:spacing w:after="0" w:line="240" w:lineRule="auto"/>
              <w:jc w:val="center"/>
              <w:rPr>
                <w:rFonts w:ascii="Times New Roman" w:hAnsi="Times New Roman"/>
              </w:rPr>
            </w:pPr>
            <w:r>
              <w:rPr>
                <w:rFonts w:ascii="Times New Roman" w:hAnsi="Times New Roman"/>
                <w:b/>
                <w:kern w:val="2"/>
                <w:sz w:val="24"/>
                <w:szCs w:val="24"/>
                <w:lang w:bidi="hi-IN"/>
              </w:rPr>
              <w:t>Теория</w:t>
            </w:r>
          </w:p>
        </w:tc>
        <w:tc>
          <w:tcPr>
            <w:tcW w:w="1140" w:type="dxa"/>
            <w:tcBorders>
              <w:top w:val="single" w:sz="6" w:space="0" w:color="000000"/>
              <w:left w:val="single" w:sz="6" w:space="0" w:color="000000"/>
              <w:bottom w:val="single" w:sz="6" w:space="0" w:color="000000"/>
              <w:right w:val="single" w:sz="6" w:space="0" w:color="000000"/>
            </w:tcBorders>
            <w:vAlign w:val="bottom"/>
          </w:tcPr>
          <w:p w:rsidR="00247612" w:rsidRDefault="00703EB4">
            <w:pPr>
              <w:widowControl w:val="0"/>
              <w:spacing w:after="0" w:line="240" w:lineRule="auto"/>
              <w:jc w:val="center"/>
              <w:rPr>
                <w:rFonts w:ascii="Times New Roman" w:hAnsi="Times New Roman"/>
              </w:rPr>
            </w:pPr>
            <w:r>
              <w:rPr>
                <w:rFonts w:ascii="Times New Roman" w:hAnsi="Times New Roman"/>
                <w:b/>
                <w:kern w:val="2"/>
                <w:sz w:val="24"/>
                <w:szCs w:val="24"/>
                <w:lang w:bidi="hi-IN"/>
              </w:rPr>
              <w:t>Практика</w:t>
            </w:r>
          </w:p>
        </w:tc>
        <w:tc>
          <w:tcPr>
            <w:tcW w:w="3619" w:type="dxa"/>
            <w:vMerge/>
            <w:tcBorders>
              <w:top w:val="single" w:sz="6" w:space="0" w:color="000000"/>
              <w:left w:val="single" w:sz="6" w:space="0" w:color="000000"/>
              <w:bottom w:val="single" w:sz="6" w:space="0" w:color="000000"/>
              <w:right w:val="single" w:sz="6" w:space="0" w:color="000000"/>
            </w:tcBorders>
            <w:vAlign w:val="center"/>
          </w:tcPr>
          <w:p w:rsidR="00247612" w:rsidRDefault="00247612">
            <w:pPr>
              <w:widowControl w:val="0"/>
              <w:spacing w:after="0" w:line="240" w:lineRule="auto"/>
              <w:jc w:val="center"/>
              <w:rPr>
                <w:rFonts w:ascii="Times New Roman" w:hAnsi="Times New Roman"/>
                <w:sz w:val="24"/>
                <w:szCs w:val="24"/>
              </w:rPr>
            </w:pPr>
          </w:p>
        </w:tc>
      </w:tr>
      <w:tr w:rsidR="00247612" w:rsidTr="00156E09">
        <w:trPr>
          <w:trHeight w:val="90"/>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1</w:t>
            </w:r>
          </w:p>
        </w:tc>
        <w:tc>
          <w:tcPr>
            <w:tcW w:w="310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Введение</w:t>
            </w:r>
            <w:r>
              <w:rPr>
                <w:rFonts w:ascii="Times New Roman" w:hAnsi="Times New Roman"/>
                <w:b/>
                <w:bCs/>
                <w:sz w:val="24"/>
                <w:szCs w:val="24"/>
                <w:lang w:val="en-US" w:eastAsia="ru-RU"/>
              </w:rPr>
              <w:t xml:space="preserve"> в</w:t>
            </w:r>
            <w:r>
              <w:rPr>
                <w:rFonts w:ascii="Times New Roman" w:hAnsi="Times New Roman"/>
                <w:b/>
                <w:bCs/>
                <w:sz w:val="24"/>
                <w:szCs w:val="24"/>
                <w:lang w:eastAsia="ru-RU"/>
              </w:rPr>
              <w:t xml:space="preserve"> 3</w:t>
            </w:r>
            <w:r>
              <w:rPr>
                <w:rFonts w:ascii="Times New Roman" w:hAnsi="Times New Roman"/>
                <w:b/>
                <w:bCs/>
                <w:sz w:val="24"/>
                <w:szCs w:val="24"/>
                <w:lang w:val="en-US" w:eastAsia="ru-RU"/>
              </w:rPr>
              <w:t>D</w:t>
            </w:r>
            <w:r>
              <w:rPr>
                <w:rFonts w:ascii="Times New Roman" w:hAnsi="Times New Roman"/>
                <w:b/>
                <w:bCs/>
                <w:sz w:val="24"/>
                <w:szCs w:val="24"/>
                <w:lang w:eastAsia="ru-RU"/>
              </w:rPr>
              <w:t xml:space="preserve"> моделирование</w:t>
            </w:r>
          </w:p>
        </w:tc>
        <w:tc>
          <w:tcPr>
            <w:tcW w:w="695"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2</w:t>
            </w:r>
          </w:p>
        </w:tc>
        <w:tc>
          <w:tcPr>
            <w:tcW w:w="93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2</w:t>
            </w:r>
          </w:p>
        </w:tc>
        <w:tc>
          <w:tcPr>
            <w:tcW w:w="114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0</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widowControl w:val="0"/>
              <w:spacing w:after="0" w:line="240" w:lineRule="auto"/>
              <w:jc w:val="center"/>
              <w:rPr>
                <w:rFonts w:ascii="Times New Roman" w:hAnsi="Times New Roman"/>
                <w:sz w:val="24"/>
                <w:szCs w:val="28"/>
                <w:shd w:val="clear" w:color="auto" w:fill="FFFFFF"/>
                <w:lang w:eastAsia="zh-CN" w:bidi="hi-IN"/>
              </w:rPr>
            </w:pPr>
            <w:r>
              <w:rPr>
                <w:rFonts w:ascii="Times New Roman" w:eastAsia="Times New Roman" w:hAnsi="Times New Roman"/>
                <w:sz w:val="24"/>
                <w:szCs w:val="28"/>
              </w:rPr>
              <w:t>Фронтальный опрос, наблюдение</w:t>
            </w:r>
          </w:p>
        </w:tc>
      </w:tr>
      <w:tr w:rsidR="00247612" w:rsidTr="00156E09">
        <w:trPr>
          <w:trHeight w:val="167"/>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2</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Геометрическая основа строения формы предметов</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6</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5"/>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3</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Создание сюжетной композиции</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3</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lastRenderedPageBreak/>
              <w:t>4</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b/>
                <w:bCs/>
              </w:rPr>
            </w:pPr>
            <w:r>
              <w:rPr>
                <w:rFonts w:ascii="Times New Roman" w:hAnsi="Times New Roman"/>
                <w:b/>
                <w:bCs/>
                <w:sz w:val="24"/>
                <w:szCs w:val="24"/>
                <w:lang w:eastAsia="ru-RU"/>
              </w:rPr>
              <w:t>3D-Ручка</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5</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5</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b/>
                <w:bCs/>
              </w:rPr>
            </w:pPr>
            <w:r>
              <w:rPr>
                <w:rFonts w:ascii="Times New Roman" w:hAnsi="Times New Roman"/>
                <w:b/>
                <w:bCs/>
                <w:sz w:val="24"/>
                <w:szCs w:val="24"/>
                <w:lang w:eastAsia="ru-RU"/>
              </w:rPr>
              <w:t>Чертёж, как основа 3D - моделирования</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rPr>
            </w:pPr>
            <w:r>
              <w:rPr>
                <w:rFonts w:ascii="Times New Roman" w:hAnsi="Times New Roman"/>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rPr>
            </w:pPr>
            <w:r>
              <w:rPr>
                <w:rFonts w:ascii="Times New Roman" w:hAnsi="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rPr>
            </w:pPr>
            <w:r>
              <w:rPr>
                <w:rFonts w:ascii="Times New Roman" w:hAnsi="Times New Roman"/>
              </w:rPr>
              <w:t>5</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left="108"/>
              <w:jc w:val="center"/>
              <w:rPr>
                <w:rFonts w:ascii="Times New Roman" w:hAnsi="Times New Roman"/>
                <w:b/>
                <w:bCs/>
              </w:rPr>
            </w:pPr>
            <w:r>
              <w:rPr>
                <w:rFonts w:ascii="Times New Roman" w:hAnsi="Times New Roman"/>
                <w:b/>
                <w:bCs/>
              </w:rPr>
              <w:t>6</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jc w:val="center"/>
              <w:rPr>
                <w:b/>
                <w:bCs/>
              </w:rPr>
            </w:pPr>
            <w:r>
              <w:rPr>
                <w:rFonts w:ascii="Times New Roman" w:hAnsi="Times New Roman"/>
                <w:b/>
                <w:bCs/>
                <w:sz w:val="24"/>
                <w:szCs w:val="24"/>
                <w:lang w:eastAsia="ru-RU"/>
              </w:rPr>
              <w:t>Создание 3D - деталей</w:t>
            </w:r>
          </w:p>
        </w:tc>
        <w:tc>
          <w:tcPr>
            <w:tcW w:w="6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6"/>
              <w:jc w:val="center"/>
              <w:rPr>
                <w:rFonts w:ascii="Times New Roman" w:hAnsi="Times New Roman"/>
                <w:shd w:val="clear" w:color="auto" w:fill="FFFFFF"/>
              </w:rPr>
            </w:pPr>
            <w:r>
              <w:rPr>
                <w:rFonts w:ascii="Times New Roman" w:hAnsi="Times New Roman"/>
                <w:shd w:val="clear" w:color="auto" w:fill="FFFFFF"/>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47612" w:rsidRDefault="00703EB4">
            <w:pPr>
              <w:widowControl w:val="0"/>
              <w:spacing w:after="0" w:line="240" w:lineRule="auto"/>
              <w:ind w:right="25"/>
              <w:jc w:val="center"/>
              <w:rPr>
                <w:rFonts w:ascii="Times New Roman" w:hAnsi="Times New Roman"/>
                <w:shd w:val="clear" w:color="auto" w:fill="FFFFFF"/>
              </w:rPr>
            </w:pPr>
            <w:r>
              <w:rPr>
                <w:rFonts w:ascii="Times New Roman" w:hAnsi="Times New Roman"/>
                <w:shd w:val="clear" w:color="auto" w:fill="FFFFFF"/>
              </w:rPr>
              <w:t>6</w:t>
            </w:r>
          </w:p>
        </w:tc>
        <w:tc>
          <w:tcPr>
            <w:tcW w:w="3619" w:type="dxa"/>
            <w:tcBorders>
              <w:top w:val="single" w:sz="6" w:space="0" w:color="000000"/>
              <w:left w:val="single" w:sz="6" w:space="0" w:color="000000"/>
              <w:bottom w:val="single" w:sz="6" w:space="0" w:color="000000"/>
              <w:right w:val="single" w:sz="6" w:space="0" w:color="000000"/>
            </w:tcBorders>
          </w:tcPr>
          <w:p w:rsidR="00247612" w:rsidRDefault="00703EB4">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247612" w:rsidRDefault="00703EB4">
            <w:pPr>
              <w:widowControl w:val="0"/>
              <w:spacing w:after="0" w:line="240" w:lineRule="auto"/>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247612" w:rsidTr="00156E09">
        <w:trPr>
          <w:trHeight w:val="494"/>
        </w:trPr>
        <w:tc>
          <w:tcPr>
            <w:tcW w:w="543" w:type="dxa"/>
            <w:tcBorders>
              <w:top w:val="single" w:sz="6" w:space="0" w:color="000000"/>
              <w:left w:val="single" w:sz="6" w:space="0" w:color="000000"/>
              <w:bottom w:val="single" w:sz="6" w:space="0" w:color="000000"/>
              <w:right w:val="single" w:sz="4" w:space="0" w:color="auto"/>
            </w:tcBorders>
            <w:vAlign w:val="center"/>
          </w:tcPr>
          <w:p w:rsidR="00247612" w:rsidRDefault="00703EB4">
            <w:pPr>
              <w:widowControl w:val="0"/>
              <w:spacing w:after="0" w:line="240" w:lineRule="auto"/>
              <w:ind w:leftChars="18" w:left="40"/>
              <w:jc w:val="center"/>
              <w:rPr>
                <w:b/>
                <w:bCs/>
              </w:rPr>
            </w:pPr>
            <w:r>
              <w:rPr>
                <w:rFonts w:ascii="Times New Roman" w:hAnsi="Times New Roman"/>
                <w:b/>
                <w:bCs/>
              </w:rPr>
              <w:t>7</w:t>
            </w:r>
          </w:p>
        </w:tc>
        <w:tc>
          <w:tcPr>
            <w:tcW w:w="3100" w:type="dxa"/>
            <w:tcBorders>
              <w:top w:val="single" w:sz="6" w:space="0" w:color="000000"/>
              <w:left w:val="single" w:sz="4" w:space="0" w:color="auto"/>
              <w:bottom w:val="single" w:sz="6" w:space="0" w:color="000000"/>
              <w:right w:val="single" w:sz="6" w:space="0" w:color="000000"/>
            </w:tcBorders>
            <w:vAlign w:val="center"/>
          </w:tcPr>
          <w:p w:rsidR="00247612" w:rsidRDefault="00703EB4">
            <w:pPr>
              <w:widowControl w:val="0"/>
              <w:spacing w:after="0" w:line="240" w:lineRule="auto"/>
              <w:ind w:right="77"/>
              <w:jc w:val="center"/>
              <w:rPr>
                <w:b/>
                <w:bCs/>
              </w:rPr>
            </w:pPr>
            <w:r>
              <w:rPr>
                <w:rFonts w:ascii="Times New Roman" w:hAnsi="Times New Roman"/>
                <w:b/>
                <w:bCs/>
                <w:sz w:val="24"/>
                <w:szCs w:val="24"/>
                <w:lang w:eastAsia="ru-RU"/>
              </w:rPr>
              <w:t>Моделирование по собственному замыслу</w:t>
            </w:r>
          </w:p>
        </w:tc>
        <w:tc>
          <w:tcPr>
            <w:tcW w:w="695" w:type="dxa"/>
            <w:tcBorders>
              <w:top w:val="single" w:sz="6" w:space="0" w:color="000000"/>
              <w:left w:val="single" w:sz="6" w:space="0" w:color="000000"/>
              <w:bottom w:val="single" w:sz="6" w:space="0" w:color="000000"/>
              <w:right w:val="single" w:sz="8" w:space="0" w:color="000000"/>
            </w:tcBorders>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2</w:t>
            </w:r>
          </w:p>
        </w:tc>
        <w:tc>
          <w:tcPr>
            <w:tcW w:w="930" w:type="dxa"/>
            <w:tcBorders>
              <w:top w:val="single" w:sz="6" w:space="0" w:color="000000"/>
              <w:left w:val="single" w:sz="8" w:space="0" w:color="000000"/>
              <w:bottom w:val="single" w:sz="6" w:space="0" w:color="000000"/>
              <w:right w:val="single" w:sz="6" w:space="0" w:color="000000"/>
            </w:tcBorders>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0</w:t>
            </w:r>
          </w:p>
        </w:tc>
        <w:tc>
          <w:tcPr>
            <w:tcW w:w="1140" w:type="dxa"/>
            <w:tcBorders>
              <w:top w:val="single" w:sz="6" w:space="0" w:color="000000"/>
              <w:left w:val="single" w:sz="6" w:space="0" w:color="000000"/>
              <w:bottom w:val="single" w:sz="6" w:space="0" w:color="000000"/>
              <w:right w:val="single" w:sz="6" w:space="0" w:color="000000"/>
            </w:tcBorders>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2</w:t>
            </w:r>
          </w:p>
        </w:tc>
        <w:tc>
          <w:tcPr>
            <w:tcW w:w="3619" w:type="dxa"/>
            <w:tcBorders>
              <w:top w:val="single" w:sz="6" w:space="0" w:color="000000"/>
              <w:left w:val="single" w:sz="6" w:space="0" w:color="000000"/>
              <w:bottom w:val="single" w:sz="6" w:space="0" w:color="000000"/>
              <w:right w:val="single" w:sz="8" w:space="0" w:color="000000"/>
            </w:tcBorders>
            <w:vAlign w:val="center"/>
          </w:tcPr>
          <w:p w:rsidR="00247612" w:rsidRDefault="00703EB4">
            <w:pPr>
              <w:pStyle w:val="TableParagraph"/>
              <w:ind w:left="57"/>
              <w:jc w:val="center"/>
            </w:pPr>
            <w:r>
              <w:rPr>
                <w:spacing w:val="-2"/>
                <w:sz w:val="24"/>
                <w:szCs w:val="28"/>
              </w:rPr>
              <w:t>Выполнение</w:t>
            </w:r>
          </w:p>
          <w:p w:rsidR="00247612" w:rsidRDefault="00703EB4">
            <w:pPr>
              <w:widowControl w:val="0"/>
              <w:spacing w:after="0" w:line="240" w:lineRule="auto"/>
              <w:ind w:right="6"/>
              <w:jc w:val="center"/>
            </w:pPr>
            <w:r>
              <w:rPr>
                <w:rFonts w:ascii="Times New Roman" w:hAnsi="Times New Roman"/>
                <w:sz w:val="24"/>
                <w:szCs w:val="28"/>
              </w:rPr>
              <w:t>практических</w:t>
            </w:r>
            <w:r>
              <w:rPr>
                <w:rFonts w:ascii="Times New Roman" w:hAnsi="Times New Roman"/>
                <w:spacing w:val="-2"/>
                <w:sz w:val="24"/>
                <w:szCs w:val="28"/>
              </w:rPr>
              <w:t xml:space="preserve"> заданий</w:t>
            </w:r>
            <w:r>
              <w:rPr>
                <w:rFonts w:ascii="Times New Roman" w:hAnsi="Times New Roman"/>
                <w:color w:val="000000"/>
                <w:spacing w:val="-2"/>
                <w:kern w:val="2"/>
                <w:sz w:val="24"/>
                <w:szCs w:val="28"/>
                <w:shd w:val="clear" w:color="auto" w:fill="FFFFFF"/>
                <w:lang w:eastAsia="zh-CN" w:bidi="hi-IN"/>
              </w:rPr>
              <w:t>.</w:t>
            </w:r>
          </w:p>
          <w:p w:rsidR="00247612" w:rsidRDefault="00703EB4">
            <w:pPr>
              <w:widowControl w:val="0"/>
              <w:spacing w:after="0" w:line="240" w:lineRule="auto"/>
              <w:ind w:right="6"/>
              <w:jc w:val="center"/>
              <w:rPr>
                <w:rFonts w:ascii="Times New Roman" w:hAnsi="Times New Roman"/>
                <w:color w:val="0000FF"/>
              </w:rPr>
            </w:pPr>
            <w:r>
              <w:rPr>
                <w:rFonts w:ascii="Times New Roman" w:hAnsi="Times New Roman"/>
                <w:color w:val="000000"/>
                <w:spacing w:val="-2"/>
                <w:kern w:val="2"/>
                <w:sz w:val="24"/>
                <w:szCs w:val="28"/>
                <w:shd w:val="clear" w:color="auto" w:fill="FFFFFF"/>
                <w:lang w:eastAsia="zh-CN" w:bidi="hi-IN"/>
              </w:rPr>
              <w:t>Защита проекта</w:t>
            </w:r>
          </w:p>
        </w:tc>
      </w:tr>
      <w:tr w:rsidR="00247612" w:rsidTr="00156E09">
        <w:trPr>
          <w:trHeight w:val="494"/>
        </w:trPr>
        <w:tc>
          <w:tcPr>
            <w:tcW w:w="36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47612" w:rsidRDefault="00703EB4">
            <w:pPr>
              <w:widowControl w:val="0"/>
              <w:spacing w:after="0" w:line="240" w:lineRule="auto"/>
              <w:ind w:right="77"/>
              <w:jc w:val="center"/>
              <w:rPr>
                <w:b/>
                <w:bCs/>
              </w:rPr>
            </w:pPr>
            <w:r>
              <w:rPr>
                <w:rFonts w:ascii="Times New Roman" w:hAnsi="Times New Roman"/>
                <w:b/>
                <w:bCs/>
                <w:kern w:val="2"/>
                <w:sz w:val="24"/>
                <w:szCs w:val="24"/>
                <w:lang w:bidi="hi-IN"/>
              </w:rPr>
              <w:t>Итого часов</w:t>
            </w:r>
            <w:r w:rsidR="00156E09">
              <w:rPr>
                <w:rFonts w:ascii="Times New Roman" w:hAnsi="Times New Roman"/>
                <w:b/>
                <w:bCs/>
                <w:kern w:val="2"/>
                <w:sz w:val="24"/>
                <w:szCs w:val="24"/>
                <w:lang w:bidi="hi-IN"/>
              </w:rPr>
              <w:t>:</w:t>
            </w:r>
          </w:p>
        </w:tc>
        <w:tc>
          <w:tcPr>
            <w:tcW w:w="695" w:type="dxa"/>
            <w:tcBorders>
              <w:top w:val="single" w:sz="6" w:space="0" w:color="000000"/>
              <w:left w:val="single" w:sz="6" w:space="0" w:color="000000"/>
              <w:bottom w:val="single" w:sz="6" w:space="0" w:color="000000"/>
              <w:right w:val="single" w:sz="8" w:space="0" w:color="000000"/>
            </w:tcBorders>
            <w:shd w:val="clear" w:color="auto" w:fill="auto"/>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36</w:t>
            </w:r>
          </w:p>
        </w:tc>
        <w:tc>
          <w:tcPr>
            <w:tcW w:w="930" w:type="dxa"/>
            <w:tcBorders>
              <w:top w:val="single" w:sz="6" w:space="0" w:color="000000"/>
              <w:left w:val="single" w:sz="8" w:space="0" w:color="000000"/>
              <w:bottom w:val="single" w:sz="6" w:space="0" w:color="000000"/>
              <w:right w:val="single" w:sz="6" w:space="0" w:color="000000"/>
            </w:tcBorders>
            <w:shd w:val="clear" w:color="auto" w:fill="auto"/>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9</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7612" w:rsidRDefault="00703EB4">
            <w:pPr>
              <w:widowControl w:val="0"/>
              <w:spacing w:after="0" w:line="240" w:lineRule="auto"/>
              <w:ind w:right="40"/>
              <w:jc w:val="center"/>
              <w:rPr>
                <w:rFonts w:ascii="Times New Roman" w:hAnsi="Times New Roman"/>
                <w:shd w:val="clear" w:color="auto" w:fill="FFFFFF"/>
              </w:rPr>
            </w:pPr>
            <w:r>
              <w:rPr>
                <w:rFonts w:ascii="Times New Roman" w:hAnsi="Times New Roman"/>
                <w:shd w:val="clear" w:color="auto" w:fill="FFFFFF"/>
              </w:rPr>
              <w:t>27</w:t>
            </w:r>
          </w:p>
        </w:tc>
        <w:tc>
          <w:tcPr>
            <w:tcW w:w="3619" w:type="dxa"/>
            <w:tcBorders>
              <w:top w:val="single" w:sz="6" w:space="0" w:color="000000"/>
              <w:left w:val="single" w:sz="6" w:space="0" w:color="000000"/>
              <w:bottom w:val="single" w:sz="6" w:space="0" w:color="000000"/>
              <w:right w:val="single" w:sz="8" w:space="0" w:color="000000"/>
            </w:tcBorders>
            <w:vAlign w:val="center"/>
          </w:tcPr>
          <w:p w:rsidR="00247612" w:rsidRDefault="00247612">
            <w:pPr>
              <w:widowControl w:val="0"/>
              <w:spacing w:after="0" w:line="240" w:lineRule="auto"/>
              <w:ind w:right="6"/>
              <w:jc w:val="center"/>
              <w:rPr>
                <w:rFonts w:ascii="Times New Roman" w:hAnsi="Times New Roman"/>
                <w:color w:val="0000FF"/>
              </w:rPr>
            </w:pPr>
          </w:p>
        </w:tc>
      </w:tr>
    </w:tbl>
    <w:p w:rsidR="00247612" w:rsidRDefault="00247612">
      <w:pPr>
        <w:pStyle w:val="Standard"/>
        <w:suppressAutoHyphens w:val="0"/>
        <w:spacing w:after="0" w:line="240" w:lineRule="auto"/>
        <w:ind w:right="-1"/>
        <w:jc w:val="center"/>
        <w:rPr>
          <w:rFonts w:ascii="Times New Roman" w:eastAsia="Times New Roman" w:hAnsi="Times New Roman"/>
          <w:b/>
          <w:sz w:val="28"/>
          <w:szCs w:val="28"/>
          <w:lang w:eastAsia="ru-RU"/>
        </w:rPr>
      </w:pPr>
    </w:p>
    <w:p w:rsidR="00247612" w:rsidRDefault="00703EB4">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.3. Оценочные материалы</w:t>
      </w:r>
    </w:p>
    <w:p w:rsidR="00247612" w:rsidRDefault="00703EB4">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(Приложение 2,3,4).</w:t>
      </w:r>
    </w:p>
    <w:p w:rsidR="00247612" w:rsidRDefault="00247612">
      <w:pPr>
        <w:pStyle w:val="Standard"/>
        <w:suppressAutoHyphens w:val="0"/>
        <w:spacing w:after="0" w:line="240" w:lineRule="auto"/>
        <w:ind w:right="-1"/>
        <w:jc w:val="center"/>
        <w:rPr>
          <w:rFonts w:ascii="Times New Roman" w:eastAsia="Times New Roman" w:hAnsi="Times New Roman"/>
          <w:b/>
          <w:sz w:val="28"/>
          <w:szCs w:val="28"/>
          <w:lang w:eastAsia="ja-JP"/>
        </w:rPr>
      </w:pPr>
    </w:p>
    <w:p w:rsidR="00247612" w:rsidRDefault="00703EB4">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ja-JP"/>
        </w:rPr>
        <w:t>3.4. Формы аттестации</w:t>
      </w:r>
    </w:p>
    <w:p w:rsidR="00247612" w:rsidRDefault="00703EB4">
      <w:pPr>
        <w:spacing w:after="0" w:line="240" w:lineRule="auto"/>
        <w:ind w:firstLineChars="125" w:firstLine="350"/>
        <w:jc w:val="both"/>
        <w:rPr>
          <w:rFonts w:ascii="Times New Roman" w:hAnsi="Times New Roman"/>
          <w:sz w:val="28"/>
          <w:szCs w:val="28"/>
        </w:rPr>
      </w:pPr>
      <w:r>
        <w:rPr>
          <w:rFonts w:ascii="Times New Roman" w:eastAsia="Times New Roman" w:hAnsi="Times New Roman"/>
          <w:sz w:val="28"/>
          <w:szCs w:val="28"/>
          <w:lang w:eastAsia="ru-RU"/>
        </w:rPr>
        <w:t>Программа предусматривает:</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входной контроль: на первом занятии проводится тестирование, позволяет выявить уровень подготовки обучающихся;</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промежуточный контроль: оценка уровня и качества освоения обучающимися.</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по итогам изучения раздела, темы или в конце определенного периода обучения.</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итоговый контроль: оценка уровня и качества освоения обучающимися Программы по завершению учебного года или всего периода обучения по программе.</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Аттестация проводится дважды в течение срока</w:t>
      </w:r>
      <w:r w:rsidRPr="00703EB4">
        <w:rPr>
          <w:rFonts w:ascii="Times New Roman" w:eastAsia="Times New Roman" w:hAnsi="Times New Roman"/>
          <w:sz w:val="28"/>
          <w:szCs w:val="28"/>
          <w:lang w:eastAsia="ru-RU"/>
        </w:rPr>
        <w:t xml:space="preserve"> освоения программы</w:t>
      </w:r>
      <w:r>
        <w:rPr>
          <w:rFonts w:ascii="Times New Roman" w:eastAsia="Times New Roman" w:hAnsi="Times New Roman"/>
          <w:sz w:val="28"/>
          <w:szCs w:val="28"/>
          <w:lang w:eastAsia="ru-RU"/>
        </w:rPr>
        <w:t>: в</w:t>
      </w:r>
      <w:r w:rsidRPr="00703EB4">
        <w:rPr>
          <w:rFonts w:ascii="Times New Roman" w:eastAsia="Times New Roman" w:hAnsi="Times New Roman"/>
          <w:sz w:val="28"/>
          <w:szCs w:val="28"/>
          <w:lang w:eastAsia="ru-RU"/>
        </w:rPr>
        <w:t xml:space="preserve"> начале и в конце обучения</w:t>
      </w:r>
      <w:r>
        <w:rPr>
          <w:rFonts w:ascii="Times New Roman" w:eastAsia="Times New Roman" w:hAnsi="Times New Roman"/>
          <w:sz w:val="28"/>
          <w:szCs w:val="28"/>
          <w:lang w:eastAsia="ru-RU"/>
        </w:rPr>
        <w:t>.</w:t>
      </w:r>
    </w:p>
    <w:p w:rsidR="00247612" w:rsidRPr="00703EB4" w:rsidRDefault="00703EB4">
      <w:pPr>
        <w:spacing w:after="0" w:line="240" w:lineRule="auto"/>
        <w:ind w:firstLineChars="125" w:firstLine="351"/>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Формы отслеживания образовательных результатов</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Текущий контроль проводится в форме педагогического наблюдения, тестирования.</w:t>
      </w:r>
    </w:p>
    <w:p w:rsidR="00247612" w:rsidRDefault="00703EB4">
      <w:pPr>
        <w:spacing w:after="0" w:line="240" w:lineRule="auto"/>
        <w:ind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Журнал учета работы педагога, опрос, тестирование, самостоятельная работа учащихся, конкурсы.</w:t>
      </w:r>
    </w:p>
    <w:p w:rsidR="00247612" w:rsidRDefault="00703EB4">
      <w:pPr>
        <w:spacing w:after="0" w:line="240" w:lineRule="auto"/>
        <w:ind w:firstLineChars="125" w:firstLine="351"/>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Формы демонстрации образовательных результатов</w:t>
      </w:r>
    </w:p>
    <w:p w:rsidR="00247612" w:rsidRDefault="00703EB4">
      <w:pPr>
        <w:spacing w:after="0" w:line="240" w:lineRule="auto"/>
        <w:ind w:firstLineChars="125" w:firstLine="350"/>
        <w:jc w:val="both"/>
        <w:rPr>
          <w:rFonts w:ascii="Times New Roman" w:eastAsia="Times New Roman" w:hAnsi="Times New Roman"/>
          <w:sz w:val="28"/>
          <w:szCs w:val="28"/>
          <w:lang w:eastAsia="ja-JP"/>
        </w:rPr>
      </w:pPr>
      <w:r>
        <w:rPr>
          <w:rFonts w:ascii="Times New Roman" w:eastAsia="Times New Roman" w:hAnsi="Times New Roman"/>
          <w:sz w:val="28"/>
          <w:szCs w:val="28"/>
          <w:lang w:eastAsia="ru-RU"/>
        </w:rPr>
        <w:t>Конкурсы, проекты</w:t>
      </w:r>
      <w:r w:rsidRPr="00703EB4">
        <w:rPr>
          <w:rFonts w:ascii="Times New Roman" w:eastAsia="Times New Roman" w:hAnsi="Times New Roman"/>
          <w:sz w:val="28"/>
          <w:szCs w:val="28"/>
          <w:lang w:eastAsia="ru-RU"/>
        </w:rPr>
        <w:t>.</w:t>
      </w:r>
    </w:p>
    <w:p w:rsidR="00247612" w:rsidRDefault="00247612">
      <w:pPr>
        <w:pStyle w:val="Standard"/>
        <w:suppressAutoHyphens w:val="0"/>
        <w:spacing w:after="0" w:line="240" w:lineRule="auto"/>
        <w:ind w:right="-1" w:firstLine="714"/>
        <w:jc w:val="center"/>
        <w:rPr>
          <w:rFonts w:ascii="Times New Roman" w:hAnsi="Times New Roman"/>
          <w:b/>
          <w:bCs/>
          <w:sz w:val="28"/>
          <w:szCs w:val="28"/>
        </w:rPr>
      </w:pPr>
    </w:p>
    <w:p w:rsidR="00247612" w:rsidRDefault="00703EB4" w:rsidP="00156E09">
      <w:pPr>
        <w:pStyle w:val="Standard"/>
        <w:suppressAutoHyphens w:val="0"/>
        <w:spacing w:after="0" w:line="240" w:lineRule="auto"/>
        <w:ind w:left="2160" w:right="-1" w:firstLine="720"/>
        <w:rPr>
          <w:rFonts w:ascii="Times New Roman" w:hAnsi="Times New Roman"/>
        </w:rPr>
      </w:pPr>
      <w:r>
        <w:rPr>
          <w:rFonts w:ascii="Times New Roman" w:hAnsi="Times New Roman"/>
          <w:b/>
          <w:bCs/>
          <w:sz w:val="28"/>
          <w:szCs w:val="28"/>
        </w:rPr>
        <w:lastRenderedPageBreak/>
        <w:t>3.5. Методическое обеспечение</w:t>
      </w:r>
    </w:p>
    <w:p w:rsidR="00247612" w:rsidRDefault="00703EB4">
      <w:pPr>
        <w:pStyle w:val="Standard"/>
        <w:tabs>
          <w:tab w:val="left" w:pos="3969"/>
        </w:tabs>
        <w:suppressAutoHyphens w:val="0"/>
        <w:spacing w:after="0" w:line="240" w:lineRule="auto"/>
        <w:ind w:firstLineChars="125" w:firstLine="351"/>
        <w:rPr>
          <w:rFonts w:ascii="Times New Roman" w:hAnsi="Times New Roman"/>
        </w:rPr>
      </w:pPr>
      <w:r>
        <w:rPr>
          <w:rFonts w:ascii="Times New Roman" w:eastAsia="Times New Roman" w:hAnsi="Times New Roman"/>
          <w:b/>
          <w:bCs/>
          <w:sz w:val="28"/>
          <w:szCs w:val="28"/>
          <w:lang w:eastAsia="ru-RU"/>
        </w:rPr>
        <w:t>Современные педагогические технологии.</w:t>
      </w:r>
    </w:p>
    <w:p w:rsidR="00247612" w:rsidRDefault="00703EB4">
      <w:pPr>
        <w:pStyle w:val="Standard"/>
        <w:suppressAutoHyphens w:val="0"/>
        <w:spacing w:after="0" w:line="240" w:lineRule="auto"/>
        <w:ind w:firstLineChars="125" w:firstLine="350"/>
        <w:jc w:val="both"/>
        <w:rPr>
          <w:rFonts w:ascii="Times New Roman" w:hAnsi="Times New Roman"/>
        </w:rPr>
      </w:pPr>
      <w:r>
        <w:rPr>
          <w:rFonts w:ascii="Times New Roman" w:eastAsia="Times New Roman" w:hAnsi="Times New Roman"/>
          <w:sz w:val="28"/>
          <w:szCs w:val="28"/>
          <w:lang w:eastAsia="ja-JP"/>
        </w:rPr>
        <w:t>В образовательном процессе используются следующие педагогические технологии: личностно-ориентированная, разноуровнего обучения, проектная, практикоориентированная, игровая, здоровье сберегающая, сотрудничества, создания ситуации успеха.</w:t>
      </w:r>
    </w:p>
    <w:p w:rsidR="00247612" w:rsidRDefault="00703EB4">
      <w:pPr>
        <w:pStyle w:val="Standard"/>
        <w:widowControl w:val="0"/>
        <w:spacing w:after="0" w:line="240" w:lineRule="auto"/>
        <w:ind w:firstLineChars="125" w:firstLine="351"/>
        <w:jc w:val="both"/>
        <w:rPr>
          <w:rFonts w:ascii="Times New Roman" w:hAnsi="Times New Roman"/>
        </w:rPr>
      </w:pPr>
      <w:r>
        <w:rPr>
          <w:rFonts w:ascii="Times New Roman" w:hAnsi="Times New Roman"/>
          <w:b/>
          <w:sz w:val="28"/>
          <w:szCs w:val="28"/>
          <w:lang w:eastAsia="ru-RU"/>
        </w:rPr>
        <w:t>При реализации программы используются следующие методы:</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словесный метод (рассказ, объяснение);</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наглядно-зрительный метод (личный показ педагога, просмотр видеоматериалов);</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практический метод (совместная работа в учебной деятельности);</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 xml:space="preserve">репродуктивный метод (объяснение </w:t>
      </w:r>
      <w:r w:rsidR="00156E09">
        <w:rPr>
          <w:rFonts w:ascii="Times New Roman" w:eastAsia="Times New Roman" w:hAnsi="Times New Roman"/>
          <w:sz w:val="28"/>
          <w:szCs w:val="28"/>
          <w:lang w:eastAsia="ja-JP"/>
        </w:rPr>
        <w:t>нового материала,</w:t>
      </w:r>
      <w:r>
        <w:rPr>
          <w:rFonts w:ascii="Times New Roman" w:eastAsia="Times New Roman" w:hAnsi="Times New Roman"/>
          <w:sz w:val="28"/>
          <w:szCs w:val="28"/>
          <w:lang w:eastAsia="ja-JP"/>
        </w:rPr>
        <w:t xml:space="preserve"> на основе пройденного);</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формирования интереса к учению (создание ситуаций успеха, приёмы занимательности);</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методы проектной деятельности (творческое проектирование);</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самоконтроля, формирования ответственности в обучении (самостоятельная работа учащихся, самоанализ работ);</w:t>
      </w:r>
    </w:p>
    <w:p w:rsidR="00247612" w:rsidRDefault="00703EB4">
      <w:pPr>
        <w:numPr>
          <w:ilvl w:val="0"/>
          <w:numId w:val="2"/>
        </w:numPr>
        <w:spacing w:after="0" w:line="240" w:lineRule="auto"/>
        <w:ind w:left="0" w:firstLineChars="125" w:firstLine="350"/>
        <w:jc w:val="both"/>
        <w:rPr>
          <w:rFonts w:ascii="Times New Roman" w:eastAsia="Times New Roman" w:hAnsi="Times New Roman"/>
          <w:sz w:val="28"/>
          <w:szCs w:val="28"/>
          <w:lang w:eastAsia="ru-RU"/>
        </w:rPr>
      </w:pPr>
      <w:r>
        <w:rPr>
          <w:rFonts w:ascii="Times New Roman" w:eastAsia="Times New Roman" w:hAnsi="Times New Roman"/>
          <w:sz w:val="28"/>
          <w:szCs w:val="28"/>
          <w:lang w:eastAsia="ja-JP"/>
        </w:rPr>
        <w:t>метод контроля (наблюдение, опрос, творческие задания).</w:t>
      </w:r>
    </w:p>
    <w:p w:rsidR="00247612" w:rsidRDefault="00703EB4">
      <w:pPr>
        <w:pStyle w:val="Standard"/>
        <w:tabs>
          <w:tab w:val="left" w:pos="3969"/>
        </w:tabs>
        <w:spacing w:after="0" w:line="240" w:lineRule="auto"/>
        <w:ind w:right="-1" w:firstLineChars="125" w:firstLine="351"/>
        <w:jc w:val="both"/>
        <w:rPr>
          <w:rFonts w:ascii="Times New Roman" w:hAnsi="Times New Roman"/>
        </w:rPr>
      </w:pPr>
      <w:r>
        <w:rPr>
          <w:rFonts w:ascii="Times New Roman" w:hAnsi="Times New Roman"/>
          <w:b/>
          <w:sz w:val="28"/>
          <w:szCs w:val="28"/>
          <w:lang w:eastAsia="ru-RU"/>
        </w:rPr>
        <w:t xml:space="preserve">Особенности и формы организации образовательного </w:t>
      </w:r>
      <w:r w:rsidR="00156E09">
        <w:rPr>
          <w:rFonts w:ascii="Times New Roman" w:hAnsi="Times New Roman"/>
          <w:b/>
          <w:sz w:val="28"/>
          <w:szCs w:val="28"/>
          <w:lang w:eastAsia="ru-RU"/>
        </w:rPr>
        <w:t xml:space="preserve">процесса: </w:t>
      </w:r>
      <w:r w:rsidR="00156E09">
        <w:rPr>
          <w:rFonts w:ascii="Times New Roman" w:eastAsia="Times New Roman" w:hAnsi="Times New Roman"/>
          <w:bCs/>
          <w:sz w:val="28"/>
          <w:szCs w:val="28"/>
          <w:lang w:eastAsia="ru-RU"/>
        </w:rPr>
        <w:t>групповая</w:t>
      </w:r>
      <w:r>
        <w:rPr>
          <w:rFonts w:ascii="Times New Roman" w:eastAsia="Times New Roman" w:hAnsi="Times New Roman"/>
          <w:bCs/>
          <w:sz w:val="28"/>
          <w:szCs w:val="28"/>
          <w:lang w:eastAsia="ru-RU"/>
        </w:rPr>
        <w:t xml:space="preserve"> форма обучения.</w:t>
      </w:r>
    </w:p>
    <w:p w:rsidR="00247612" w:rsidRDefault="00156E09">
      <w:pPr>
        <w:pStyle w:val="Standard"/>
        <w:tabs>
          <w:tab w:val="left" w:pos="3969"/>
        </w:tabs>
        <w:spacing w:after="0" w:line="240" w:lineRule="auto"/>
        <w:ind w:right="-1" w:firstLineChars="125" w:firstLine="351"/>
        <w:jc w:val="both"/>
        <w:rPr>
          <w:rFonts w:ascii="Times New Roman" w:hAnsi="Times New Roman"/>
        </w:rPr>
      </w:pPr>
      <w:r>
        <w:rPr>
          <w:rFonts w:ascii="Times New Roman" w:hAnsi="Times New Roman"/>
          <w:b/>
          <w:sz w:val="28"/>
          <w:szCs w:val="28"/>
          <w:lang w:eastAsia="ru-RU"/>
        </w:rPr>
        <w:t>Тип занятий по дидактической цели</w:t>
      </w:r>
      <w:r w:rsidR="00703EB4">
        <w:rPr>
          <w:rFonts w:ascii="Times New Roman" w:hAnsi="Times New Roman"/>
          <w:sz w:val="28"/>
          <w:szCs w:val="28"/>
          <w:lang w:eastAsia="ru-RU"/>
        </w:rPr>
        <w:t>: вводное занятие, занятие ознакомление с новым материалом, к</w:t>
      </w:r>
      <w:r w:rsidR="00703EB4">
        <w:rPr>
          <w:rFonts w:ascii="Times New Roman" w:eastAsia="Times New Roman" w:hAnsi="Times New Roman"/>
          <w:sz w:val="28"/>
          <w:szCs w:val="28"/>
          <w:lang w:eastAsia="ru-RU"/>
        </w:rPr>
        <w:t>омбинированное занятие.</w:t>
      </w:r>
    </w:p>
    <w:p w:rsidR="00247612" w:rsidRDefault="00703EB4">
      <w:pPr>
        <w:pStyle w:val="Standard"/>
        <w:tabs>
          <w:tab w:val="left" w:pos="3969"/>
        </w:tabs>
        <w:spacing w:after="0" w:line="240" w:lineRule="auto"/>
        <w:ind w:right="-1" w:firstLineChars="125" w:firstLine="351"/>
        <w:jc w:val="both"/>
        <w:rPr>
          <w:rFonts w:ascii="Times New Roman" w:hAnsi="Times New Roman"/>
        </w:rPr>
      </w:pPr>
      <w:r>
        <w:rPr>
          <w:rFonts w:ascii="Times New Roman" w:eastAsia="Times New Roman" w:hAnsi="Times New Roman"/>
          <w:b/>
          <w:sz w:val="28"/>
          <w:szCs w:val="28"/>
          <w:lang w:eastAsia="ru-RU"/>
        </w:rPr>
        <w:t>Ф</w:t>
      </w:r>
      <w:r>
        <w:rPr>
          <w:rFonts w:ascii="Times New Roman" w:eastAsia="Times New Roman" w:hAnsi="Times New Roman"/>
          <w:b/>
          <w:sz w:val="28"/>
          <w:szCs w:val="28"/>
          <w:lang w:eastAsia="ja-JP"/>
        </w:rPr>
        <w:t xml:space="preserve">ормы учебного занятия по особенностям коммуникативного взаимодействия: </w:t>
      </w:r>
      <w:r>
        <w:rPr>
          <w:rFonts w:ascii="Times New Roman" w:eastAsia="Times New Roman" w:hAnsi="Times New Roman"/>
          <w:sz w:val="28"/>
          <w:szCs w:val="28"/>
          <w:lang w:eastAsia="ja-JP"/>
        </w:rPr>
        <w:t>лекции,</w:t>
      </w:r>
      <w:r>
        <w:rPr>
          <w:rFonts w:ascii="Times New Roman" w:eastAsia="Times New Roman" w:hAnsi="Times New Roman"/>
          <w:b/>
          <w:sz w:val="28"/>
          <w:szCs w:val="28"/>
          <w:lang w:eastAsia="ja-JP"/>
        </w:rPr>
        <w:t xml:space="preserve"> </w:t>
      </w:r>
      <w:r>
        <w:rPr>
          <w:rFonts w:ascii="Times New Roman" w:hAnsi="Times New Roman"/>
          <w:sz w:val="28"/>
          <w:szCs w:val="28"/>
        </w:rPr>
        <w:t>практические занятия, индивидуальная работа, мастер-класс.</w:t>
      </w:r>
    </w:p>
    <w:p w:rsidR="00247612" w:rsidRDefault="00703EB4">
      <w:pPr>
        <w:pStyle w:val="Standard"/>
        <w:spacing w:after="0" w:line="240" w:lineRule="auto"/>
        <w:ind w:firstLineChars="125" w:firstLine="351"/>
        <w:jc w:val="both"/>
        <w:rPr>
          <w:rFonts w:ascii="Times New Roman" w:hAnsi="Times New Roman"/>
        </w:rPr>
      </w:pPr>
      <w:r>
        <w:rPr>
          <w:rFonts w:ascii="Times New Roman" w:hAnsi="Times New Roman"/>
          <w:b/>
          <w:sz w:val="28"/>
          <w:szCs w:val="28"/>
          <w:lang w:eastAsia="ru-RU"/>
        </w:rPr>
        <w:t>Алгоритм учебного занятия:</w:t>
      </w:r>
    </w:p>
    <w:p w:rsidR="00247612" w:rsidRDefault="00703EB4">
      <w:pPr>
        <w:spacing w:after="0" w:line="240" w:lineRule="auto"/>
        <w:ind w:firstLineChars="125" w:firstLine="351"/>
        <w:rPr>
          <w:rFonts w:ascii="Times New Roman" w:hAnsi="Times New Roman"/>
        </w:rPr>
      </w:pPr>
      <w:r>
        <w:rPr>
          <w:rFonts w:ascii="Times New Roman" w:hAnsi="Times New Roman"/>
          <w:b/>
          <w:sz w:val="28"/>
          <w:szCs w:val="28"/>
        </w:rPr>
        <w:t>I. Организационный этап</w:t>
      </w:r>
    </w:p>
    <w:p w:rsidR="00247612" w:rsidRDefault="00703EB4">
      <w:pPr>
        <w:pStyle w:val="a9"/>
        <w:numPr>
          <w:ilvl w:val="0"/>
          <w:numId w:val="3"/>
        </w:numPr>
        <w:ind w:left="0" w:firstLineChars="125" w:firstLine="350"/>
        <w:textAlignment w:val="auto"/>
      </w:pPr>
      <w:r>
        <w:rPr>
          <w:sz w:val="28"/>
          <w:szCs w:val="28"/>
        </w:rPr>
        <w:t>Организация учащихся на начало занятия.</w:t>
      </w:r>
    </w:p>
    <w:p w:rsidR="00247612" w:rsidRDefault="00703EB4">
      <w:pPr>
        <w:pStyle w:val="a9"/>
        <w:numPr>
          <w:ilvl w:val="0"/>
          <w:numId w:val="3"/>
        </w:numPr>
        <w:ind w:left="0" w:firstLineChars="125" w:firstLine="350"/>
        <w:textAlignment w:val="auto"/>
        <w:rPr>
          <w:b/>
          <w:sz w:val="28"/>
          <w:szCs w:val="28"/>
        </w:rPr>
      </w:pPr>
      <w:r>
        <w:rPr>
          <w:sz w:val="28"/>
          <w:szCs w:val="28"/>
        </w:rPr>
        <w:t>Подготовка учебного места к занятию.</w:t>
      </w:r>
    </w:p>
    <w:p w:rsidR="00247612" w:rsidRDefault="00703EB4">
      <w:pPr>
        <w:spacing w:after="0" w:line="240" w:lineRule="auto"/>
        <w:ind w:firstLineChars="125" w:firstLine="351"/>
        <w:rPr>
          <w:rFonts w:ascii="Times New Roman" w:hAnsi="Times New Roman"/>
        </w:rPr>
      </w:pPr>
      <w:r>
        <w:rPr>
          <w:rFonts w:ascii="Times New Roman" w:hAnsi="Times New Roman"/>
          <w:b/>
          <w:sz w:val="28"/>
          <w:szCs w:val="28"/>
        </w:rPr>
        <w:t>II. Основной этап</w:t>
      </w:r>
    </w:p>
    <w:p w:rsidR="00247612" w:rsidRDefault="00703EB4">
      <w:pPr>
        <w:pStyle w:val="a9"/>
        <w:numPr>
          <w:ilvl w:val="0"/>
          <w:numId w:val="4"/>
        </w:numPr>
        <w:ind w:left="0" w:firstLineChars="125" w:firstLine="350"/>
        <w:textAlignment w:val="auto"/>
      </w:pPr>
      <w:r>
        <w:rPr>
          <w:sz w:val="28"/>
          <w:szCs w:val="28"/>
        </w:rPr>
        <w:t>Повторение учебного материала предыдущих занятий. Тематические беседы.</w:t>
      </w:r>
    </w:p>
    <w:p w:rsidR="00247612" w:rsidRDefault="00703EB4">
      <w:pPr>
        <w:pStyle w:val="a9"/>
        <w:numPr>
          <w:ilvl w:val="0"/>
          <w:numId w:val="4"/>
        </w:numPr>
        <w:ind w:left="0" w:firstLineChars="125" w:firstLine="350"/>
        <w:textAlignment w:val="auto"/>
      </w:pPr>
      <w:r>
        <w:rPr>
          <w:sz w:val="28"/>
          <w:szCs w:val="28"/>
        </w:rPr>
        <w:t>Освоение теории и практика и нового учебного материала.</w:t>
      </w:r>
    </w:p>
    <w:p w:rsidR="00247612" w:rsidRDefault="00703EB4">
      <w:pPr>
        <w:pStyle w:val="a9"/>
        <w:numPr>
          <w:ilvl w:val="0"/>
          <w:numId w:val="4"/>
        </w:numPr>
        <w:ind w:left="0" w:firstLineChars="125" w:firstLine="350"/>
        <w:textAlignment w:val="auto"/>
      </w:pPr>
      <w:r>
        <w:rPr>
          <w:sz w:val="28"/>
          <w:szCs w:val="28"/>
        </w:rPr>
        <w:t>Выполнение практических заданий, упражнений по теме разделов.</w:t>
      </w:r>
    </w:p>
    <w:p w:rsidR="00247612" w:rsidRDefault="00703EB4">
      <w:pPr>
        <w:pStyle w:val="a9"/>
        <w:numPr>
          <w:ilvl w:val="0"/>
          <w:numId w:val="4"/>
        </w:numPr>
        <w:ind w:left="0" w:firstLineChars="125" w:firstLine="350"/>
        <w:textAlignment w:val="auto"/>
      </w:pPr>
      <w:r>
        <w:rPr>
          <w:sz w:val="28"/>
          <w:szCs w:val="28"/>
        </w:rPr>
        <w:t>Дифференцированная самостоятельная работа.</w:t>
      </w:r>
    </w:p>
    <w:p w:rsidR="00247612" w:rsidRDefault="00703EB4">
      <w:pPr>
        <w:pStyle w:val="a9"/>
        <w:numPr>
          <w:ilvl w:val="0"/>
          <w:numId w:val="4"/>
        </w:numPr>
        <w:ind w:left="0" w:firstLineChars="125" w:firstLine="350"/>
        <w:textAlignment w:val="auto"/>
      </w:pPr>
      <w:r>
        <w:rPr>
          <w:sz w:val="28"/>
          <w:szCs w:val="28"/>
        </w:rPr>
        <w:t>Анализ самостоятельных работ. Коррекция возможных ошибок.</w:t>
      </w:r>
    </w:p>
    <w:p w:rsidR="00247612" w:rsidRDefault="00703EB4">
      <w:pPr>
        <w:pStyle w:val="a9"/>
        <w:numPr>
          <w:ilvl w:val="0"/>
          <w:numId w:val="4"/>
        </w:numPr>
        <w:ind w:left="0" w:firstLineChars="125" w:firstLine="350"/>
        <w:textAlignment w:val="auto"/>
      </w:pPr>
      <w:r>
        <w:rPr>
          <w:sz w:val="28"/>
          <w:szCs w:val="28"/>
        </w:rPr>
        <w:t>Регулярные физкультминутки и упражнения для глаз.</w:t>
      </w:r>
    </w:p>
    <w:p w:rsidR="00247612" w:rsidRDefault="00703EB4">
      <w:pPr>
        <w:spacing w:after="0" w:line="240" w:lineRule="auto"/>
        <w:ind w:firstLineChars="125" w:firstLine="351"/>
        <w:rPr>
          <w:rFonts w:ascii="Times New Roman" w:hAnsi="Times New Roman"/>
        </w:rPr>
      </w:pPr>
      <w:r>
        <w:rPr>
          <w:rFonts w:ascii="Times New Roman" w:hAnsi="Times New Roman"/>
          <w:b/>
          <w:sz w:val="28"/>
          <w:szCs w:val="28"/>
        </w:rPr>
        <w:t xml:space="preserve">III. Завершающий этап </w:t>
      </w:r>
    </w:p>
    <w:p w:rsidR="00247612" w:rsidRDefault="00703EB4">
      <w:pPr>
        <w:pStyle w:val="a9"/>
        <w:numPr>
          <w:ilvl w:val="0"/>
          <w:numId w:val="5"/>
        </w:numPr>
        <w:ind w:left="0" w:firstLineChars="125" w:firstLine="350"/>
        <w:textAlignment w:val="auto"/>
      </w:pPr>
      <w:r>
        <w:rPr>
          <w:sz w:val="28"/>
          <w:szCs w:val="28"/>
        </w:rPr>
        <w:t>Рефлексия, самоанализ результатов.</w:t>
      </w:r>
    </w:p>
    <w:p w:rsidR="00247612" w:rsidRDefault="00703EB4">
      <w:pPr>
        <w:pStyle w:val="a9"/>
        <w:numPr>
          <w:ilvl w:val="0"/>
          <w:numId w:val="5"/>
        </w:numPr>
        <w:ind w:left="0" w:firstLineChars="125" w:firstLine="350"/>
        <w:textAlignment w:val="auto"/>
      </w:pPr>
      <w:r>
        <w:rPr>
          <w:sz w:val="28"/>
          <w:szCs w:val="28"/>
        </w:rPr>
        <w:t>Общее подведение итогов занятия.</w:t>
      </w:r>
    </w:p>
    <w:p w:rsidR="00247612" w:rsidRDefault="00703EB4">
      <w:pPr>
        <w:pStyle w:val="a9"/>
        <w:numPr>
          <w:ilvl w:val="0"/>
          <w:numId w:val="5"/>
        </w:numPr>
        <w:ind w:left="0" w:firstLineChars="125" w:firstLine="350"/>
        <w:textAlignment w:val="auto"/>
      </w:pPr>
      <w:r>
        <w:rPr>
          <w:sz w:val="28"/>
          <w:szCs w:val="28"/>
        </w:rPr>
        <w:t>Мотивация учащихся на последующие занятия.</w:t>
      </w:r>
    </w:p>
    <w:p w:rsidR="00247612" w:rsidRDefault="00703EB4">
      <w:pPr>
        <w:pStyle w:val="Standard"/>
        <w:spacing w:after="0" w:line="240" w:lineRule="auto"/>
        <w:ind w:firstLine="709"/>
        <w:jc w:val="both"/>
        <w:rPr>
          <w:rFonts w:ascii="Times New Roman" w:hAnsi="Times New Roman"/>
          <w:sz w:val="28"/>
          <w:szCs w:val="28"/>
        </w:rPr>
      </w:pPr>
      <w:r>
        <w:rPr>
          <w:rFonts w:ascii="Times New Roman" w:hAnsi="Times New Roman"/>
          <w:b/>
          <w:sz w:val="28"/>
          <w:szCs w:val="28"/>
          <w:lang w:eastAsia="ru-RU"/>
        </w:rPr>
        <w:t xml:space="preserve">Дидактические материалы. </w:t>
      </w:r>
      <w:r>
        <w:rPr>
          <w:rFonts w:ascii="Times New Roman" w:hAnsi="Times New Roman"/>
          <w:sz w:val="28"/>
          <w:szCs w:val="28"/>
        </w:rPr>
        <w:t>На занятиях используются следующие материалы: инструкции по технике безопасности, диагностический инструментарий, справочная и специальная литература.</w:t>
      </w:r>
    </w:p>
    <w:p w:rsidR="00247612" w:rsidRDefault="00247612">
      <w:pPr>
        <w:pStyle w:val="Standard"/>
        <w:spacing w:after="0" w:line="240" w:lineRule="auto"/>
        <w:ind w:firstLine="709"/>
        <w:jc w:val="both"/>
        <w:rPr>
          <w:rFonts w:ascii="Times New Roman" w:hAnsi="Times New Roman"/>
          <w:sz w:val="28"/>
          <w:szCs w:val="28"/>
        </w:rPr>
      </w:pPr>
    </w:p>
    <w:p w:rsidR="00247612" w:rsidRDefault="00703EB4">
      <w:pPr>
        <w:pStyle w:val="Standard"/>
        <w:spacing w:after="0" w:line="240" w:lineRule="auto"/>
        <w:ind w:right="-1" w:firstLine="709"/>
        <w:jc w:val="right"/>
        <w:rPr>
          <w:rFonts w:ascii="Times New Roman" w:hAnsi="Times New Roman"/>
        </w:rPr>
      </w:pPr>
      <w:r>
        <w:rPr>
          <w:rFonts w:ascii="Times New Roman" w:eastAsia="Times New Roman" w:hAnsi="Times New Roman"/>
          <w:i/>
          <w:sz w:val="28"/>
          <w:szCs w:val="28"/>
          <w:lang w:eastAsia="ru-RU"/>
        </w:rPr>
        <w:t>Таблица 3</w:t>
      </w:r>
    </w:p>
    <w:tbl>
      <w:tblPr>
        <w:tblW w:w="10200" w:type="dxa"/>
        <w:tblInd w:w="128" w:type="dxa"/>
        <w:tblLayout w:type="fixed"/>
        <w:tblLook w:val="04A0" w:firstRow="1" w:lastRow="0" w:firstColumn="1" w:lastColumn="0" w:noHBand="0" w:noVBand="1"/>
      </w:tblPr>
      <w:tblGrid>
        <w:gridCol w:w="681"/>
        <w:gridCol w:w="3621"/>
        <w:gridCol w:w="5898"/>
      </w:tblGrid>
      <w:tr w:rsidR="00247612">
        <w:tc>
          <w:tcPr>
            <w:tcW w:w="68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 п/п</w:t>
            </w:r>
          </w:p>
        </w:tc>
        <w:tc>
          <w:tcPr>
            <w:tcW w:w="362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Название раздела, темы</w:t>
            </w:r>
          </w:p>
        </w:tc>
        <w:tc>
          <w:tcPr>
            <w:tcW w:w="5898"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Дидактические и методические материалы</w:t>
            </w:r>
          </w:p>
        </w:tc>
      </w:tr>
      <w:tr w:rsidR="00247612">
        <w:trPr>
          <w:trHeight w:val="60"/>
        </w:trPr>
        <w:tc>
          <w:tcPr>
            <w:tcW w:w="68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1</w:t>
            </w:r>
          </w:p>
        </w:tc>
        <w:tc>
          <w:tcPr>
            <w:tcW w:w="362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color w:val="0000FF"/>
                <w:shd w:val="clear" w:color="auto" w:fill="FFFFFF"/>
              </w:rPr>
            </w:pPr>
            <w:r>
              <w:rPr>
                <w:rFonts w:ascii="Times New Roman" w:hAnsi="Times New Roman"/>
                <w:sz w:val="24"/>
                <w:szCs w:val="24"/>
                <w:lang w:eastAsia="ru-RU"/>
              </w:rPr>
              <w:t>Введение</w:t>
            </w:r>
            <w:r>
              <w:rPr>
                <w:rFonts w:ascii="Times New Roman" w:hAnsi="Times New Roman"/>
                <w:sz w:val="24"/>
                <w:szCs w:val="24"/>
                <w:lang w:val="en-US" w:eastAsia="ru-RU"/>
              </w:rPr>
              <w:t xml:space="preserve"> в</w:t>
            </w:r>
            <w:r>
              <w:rPr>
                <w:rFonts w:ascii="Times New Roman" w:hAnsi="Times New Roman"/>
                <w:sz w:val="24"/>
                <w:szCs w:val="24"/>
                <w:lang w:eastAsia="ru-RU"/>
              </w:rPr>
              <w:t xml:space="preserve"> 3</w:t>
            </w:r>
            <w:r>
              <w:rPr>
                <w:rFonts w:ascii="Times New Roman" w:hAnsi="Times New Roman"/>
                <w:sz w:val="24"/>
                <w:szCs w:val="24"/>
                <w:lang w:val="en-US" w:eastAsia="ru-RU"/>
              </w:rPr>
              <w:t>D</w:t>
            </w:r>
            <w:r>
              <w:rPr>
                <w:rFonts w:ascii="Times New Roman" w:hAnsi="Times New Roman"/>
                <w:sz w:val="24"/>
                <w:szCs w:val="24"/>
                <w:lang w:eastAsia="ru-RU"/>
              </w:rPr>
              <w:t xml:space="preserve"> моделирование</w:t>
            </w:r>
          </w:p>
        </w:tc>
        <w:tc>
          <w:tcPr>
            <w:tcW w:w="5898"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jc w:val="both"/>
              <w:rPr>
                <w:shd w:val="clear" w:color="auto" w:fill="FFFFFF"/>
              </w:rPr>
            </w:pPr>
            <w:r>
              <w:rPr>
                <w:rFonts w:ascii="Times New Roman" w:hAnsi="Times New Roman"/>
                <w:sz w:val="24"/>
                <w:szCs w:val="24"/>
                <w:shd w:val="clear" w:color="auto" w:fill="FFFFFF"/>
              </w:rPr>
              <w:t>Фотографии из сети интернет, демонстрирующие применение 3</w:t>
            </w:r>
            <w:r>
              <w:rPr>
                <w:rFonts w:ascii="Times New Roman" w:hAnsi="Times New Roman"/>
                <w:sz w:val="24"/>
                <w:szCs w:val="24"/>
                <w:shd w:val="clear" w:color="auto" w:fill="FFFFFF"/>
                <w:lang w:val="en-US"/>
              </w:rPr>
              <w:t>D</w:t>
            </w:r>
            <w:r>
              <w:rPr>
                <w:rFonts w:ascii="Times New Roman" w:hAnsi="Times New Roman"/>
                <w:sz w:val="24"/>
                <w:szCs w:val="24"/>
                <w:shd w:val="clear" w:color="auto" w:fill="FFFFFF"/>
              </w:rPr>
              <w:t>-технологий в современном мире и профессии в этой области</w:t>
            </w:r>
          </w:p>
        </w:tc>
      </w:tr>
      <w:tr w:rsidR="00247612">
        <w:trPr>
          <w:trHeight w:val="469"/>
        </w:trPr>
        <w:tc>
          <w:tcPr>
            <w:tcW w:w="68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2</w:t>
            </w:r>
          </w:p>
        </w:tc>
        <w:tc>
          <w:tcPr>
            <w:tcW w:w="362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Геометрическая основа строения формы предметов</w:t>
            </w:r>
          </w:p>
        </w:tc>
        <w:tc>
          <w:tcPr>
            <w:tcW w:w="5898"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jc w:val="both"/>
              <w:rPr>
                <w:shd w:val="clear" w:color="auto" w:fill="FFFFFF"/>
              </w:rPr>
            </w:pPr>
            <w:r>
              <w:rPr>
                <w:rFonts w:ascii="Times New Roman" w:hAnsi="Times New Roman"/>
                <w:sz w:val="24"/>
                <w:szCs w:val="24"/>
                <w:shd w:val="clear" w:color="auto" w:fill="FFFFFF"/>
              </w:rPr>
              <w:t>Примеры готовых работ</w:t>
            </w:r>
          </w:p>
        </w:tc>
      </w:tr>
      <w:tr w:rsidR="00247612">
        <w:tc>
          <w:tcPr>
            <w:tcW w:w="681"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3</w:t>
            </w:r>
          </w:p>
        </w:tc>
        <w:tc>
          <w:tcPr>
            <w:tcW w:w="3621" w:type="dxa"/>
            <w:tcBorders>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Создание сюжетной композиции</w:t>
            </w:r>
          </w:p>
        </w:tc>
        <w:tc>
          <w:tcPr>
            <w:tcW w:w="5898"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jc w:val="both"/>
              <w:rPr>
                <w:shd w:val="clear" w:color="auto" w:fill="FFFFFF"/>
              </w:rPr>
            </w:pPr>
            <w:r>
              <w:rPr>
                <w:rFonts w:ascii="Times New Roman" w:hAnsi="Times New Roman"/>
                <w:sz w:val="24"/>
                <w:szCs w:val="24"/>
                <w:shd w:val="clear" w:color="auto" w:fill="FFFFFF"/>
              </w:rPr>
              <w:t>Примеры выполненных практических работ. Цветовой круг. Схемы сочетания цветов. Палитры цветов</w:t>
            </w:r>
          </w:p>
        </w:tc>
      </w:tr>
      <w:tr w:rsidR="00247612">
        <w:trPr>
          <w:trHeight w:val="617"/>
        </w:trPr>
        <w:tc>
          <w:tcPr>
            <w:tcW w:w="681"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pStyle w:val="Standard"/>
              <w:widowControl w:val="0"/>
              <w:suppressAutoHyphens w:val="0"/>
              <w:spacing w:after="0" w:line="240" w:lineRule="auto"/>
              <w:jc w:val="center"/>
              <w:rPr>
                <w:color w:val="000000"/>
                <w:shd w:val="clear" w:color="auto" w:fill="FFFFFF"/>
              </w:rPr>
            </w:pPr>
            <w:r>
              <w:rPr>
                <w:rFonts w:ascii="Times New Roman" w:eastAsia="Times New Roman" w:hAnsi="Times New Roman"/>
                <w:color w:val="000000"/>
                <w:sz w:val="24"/>
                <w:szCs w:val="24"/>
                <w:shd w:val="clear" w:color="auto" w:fill="FFFFFF"/>
                <w:lang w:eastAsia="ru-RU"/>
              </w:rPr>
              <w:t>4</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widowControl w:val="0"/>
              <w:spacing w:after="0"/>
              <w:jc w:val="both"/>
              <w:rPr>
                <w:color w:val="000000"/>
                <w:lang w:eastAsia="ru-RU"/>
              </w:rPr>
            </w:pPr>
            <w:r>
              <w:rPr>
                <w:rFonts w:ascii="Times New Roman" w:hAnsi="Times New Roman"/>
                <w:color w:val="000000"/>
                <w:sz w:val="24"/>
                <w:szCs w:val="24"/>
                <w:lang w:eastAsia="ru-RU"/>
              </w:rPr>
              <w:t>3D-Ручка</w:t>
            </w:r>
          </w:p>
        </w:tc>
        <w:tc>
          <w:tcPr>
            <w:tcW w:w="5898" w:type="dxa"/>
            <w:tcBorders>
              <w:top w:val="single" w:sz="8" w:space="0" w:color="000000"/>
              <w:left w:val="single" w:sz="8" w:space="0" w:color="000000"/>
              <w:bottom w:val="single" w:sz="8" w:space="0" w:color="000000"/>
              <w:right w:val="single" w:sz="8" w:space="0" w:color="000000"/>
            </w:tcBorders>
            <w:shd w:val="clear" w:color="auto" w:fill="FFFFFF"/>
          </w:tcPr>
          <w:p w:rsidR="00247612" w:rsidRDefault="00703EB4">
            <w:pPr>
              <w:pStyle w:val="Standard"/>
              <w:widowControl w:val="0"/>
              <w:spacing w:after="0" w:line="240" w:lineRule="auto"/>
              <w:ind w:right="-1"/>
              <w:rPr>
                <w:color w:val="000000"/>
                <w:shd w:val="clear" w:color="auto" w:fill="FFFFFF"/>
              </w:rPr>
            </w:pPr>
            <w:r>
              <w:rPr>
                <w:rFonts w:ascii="Times New Roman" w:hAnsi="Times New Roman"/>
                <w:color w:val="000000"/>
                <w:sz w:val="24"/>
                <w:szCs w:val="24"/>
                <w:shd w:val="clear" w:color="auto" w:fill="FFFFFF"/>
              </w:rPr>
              <w:t>Трафареты для плоских и объемных изделий</w:t>
            </w:r>
          </w:p>
        </w:tc>
      </w:tr>
      <w:tr w:rsidR="00247612">
        <w:tc>
          <w:tcPr>
            <w:tcW w:w="681"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5</w:t>
            </w:r>
          </w:p>
        </w:tc>
        <w:tc>
          <w:tcPr>
            <w:tcW w:w="3621" w:type="dxa"/>
            <w:tcBorders>
              <w:left w:val="single" w:sz="4" w:space="0" w:color="00000A"/>
              <w:bottom w:val="single" w:sz="4" w:space="0" w:color="00000A"/>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Чертёж, как основа 3D - моделирования</w:t>
            </w:r>
          </w:p>
        </w:tc>
        <w:tc>
          <w:tcPr>
            <w:tcW w:w="5898" w:type="dxa"/>
            <w:tcBorders>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 xml:space="preserve">Чертежи для повторения (готовые практические работы). Сборник заданий по компьютерной графике </w:t>
            </w:r>
            <w:r>
              <w:rPr>
                <w:rFonts w:ascii="Times New Roman" w:hAnsi="Times New Roman"/>
                <w:sz w:val="24"/>
                <w:szCs w:val="24"/>
                <w:shd w:val="clear" w:color="auto" w:fill="FFFFFF"/>
                <w:lang w:eastAsia="zh-CN"/>
              </w:rPr>
              <w:t>Шевяков А.Н.</w:t>
            </w:r>
          </w:p>
        </w:tc>
      </w:tr>
      <w:tr w:rsidR="00247612">
        <w:trPr>
          <w:trHeight w:val="87"/>
        </w:trPr>
        <w:tc>
          <w:tcPr>
            <w:tcW w:w="681" w:type="dxa"/>
            <w:tcBorders>
              <w:left w:val="single" w:sz="4" w:space="0" w:color="00000A"/>
              <w:bottom w:val="single" w:sz="4" w:space="0" w:color="auto"/>
              <w:right w:val="single" w:sz="4" w:space="0" w:color="00000A"/>
            </w:tcBorders>
            <w:shd w:val="clear" w:color="auto" w:fill="FFFFFF"/>
          </w:tcPr>
          <w:p w:rsidR="00247612" w:rsidRDefault="00703EB4">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6</w:t>
            </w:r>
          </w:p>
        </w:tc>
        <w:tc>
          <w:tcPr>
            <w:tcW w:w="3621" w:type="dxa"/>
            <w:tcBorders>
              <w:left w:val="single" w:sz="4" w:space="0" w:color="00000A"/>
              <w:bottom w:val="single" w:sz="4" w:space="0" w:color="auto"/>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Создание 3D - деталей</w:t>
            </w:r>
          </w:p>
        </w:tc>
        <w:tc>
          <w:tcPr>
            <w:tcW w:w="5898" w:type="dxa"/>
            <w:tcBorders>
              <w:left w:val="single" w:sz="4" w:space="0" w:color="00000A"/>
              <w:bottom w:val="single" w:sz="4" w:space="0" w:color="auto"/>
              <w:right w:val="single" w:sz="4" w:space="0" w:color="00000A"/>
            </w:tcBorders>
            <w:shd w:val="clear" w:color="auto" w:fill="FFFFFF"/>
          </w:tcPr>
          <w:p w:rsidR="00247612" w:rsidRDefault="00703EB4">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Видео уроки по созданию объемных моделей в КОМПАС 3</w:t>
            </w:r>
            <w:r>
              <w:rPr>
                <w:rFonts w:ascii="Times New Roman" w:hAnsi="Times New Roman"/>
                <w:sz w:val="24"/>
                <w:szCs w:val="24"/>
                <w:shd w:val="clear" w:color="auto" w:fill="FFFFFF"/>
                <w:lang w:val="en-US"/>
              </w:rPr>
              <w:t>D</w:t>
            </w:r>
          </w:p>
        </w:tc>
      </w:tr>
      <w:tr w:rsidR="00247612">
        <w:trPr>
          <w:trHeight w:val="87"/>
        </w:trPr>
        <w:tc>
          <w:tcPr>
            <w:tcW w:w="681" w:type="dxa"/>
            <w:tcBorders>
              <w:top w:val="single" w:sz="4" w:space="0" w:color="auto"/>
              <w:left w:val="single" w:sz="4" w:space="0" w:color="auto"/>
              <w:bottom w:val="single" w:sz="4" w:space="0" w:color="auto"/>
              <w:right w:val="single" w:sz="4" w:space="0" w:color="00000A"/>
            </w:tcBorders>
            <w:shd w:val="clear" w:color="auto" w:fill="FFFFFF"/>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shd w:val="clear" w:color="auto" w:fill="FFFFFF"/>
                <w:lang w:val="en-US" w:eastAsia="ru-RU"/>
              </w:rPr>
            </w:pPr>
            <w:r>
              <w:rPr>
                <w:rFonts w:ascii="Times New Roman" w:eastAsia="Times New Roman" w:hAnsi="Times New Roman"/>
                <w:sz w:val="24"/>
                <w:szCs w:val="24"/>
                <w:shd w:val="clear" w:color="auto" w:fill="FFFFFF"/>
                <w:lang w:val="en-US" w:eastAsia="ru-RU"/>
              </w:rPr>
              <w:t>7</w:t>
            </w:r>
          </w:p>
        </w:tc>
        <w:tc>
          <w:tcPr>
            <w:tcW w:w="3621" w:type="dxa"/>
            <w:tcBorders>
              <w:top w:val="single" w:sz="4" w:space="0" w:color="auto"/>
              <w:left w:val="single" w:sz="4" w:space="0" w:color="00000A"/>
              <w:bottom w:val="single" w:sz="4" w:space="0" w:color="auto"/>
              <w:right w:val="single" w:sz="4" w:space="0" w:color="00000A"/>
            </w:tcBorders>
            <w:shd w:val="clear" w:color="auto" w:fill="FFFFFF"/>
          </w:tcPr>
          <w:p w:rsidR="00247612" w:rsidRDefault="00703EB4">
            <w:pPr>
              <w:widowControl w:val="0"/>
              <w:spacing w:after="0"/>
              <w:jc w:val="both"/>
              <w:rPr>
                <w:lang w:eastAsia="ru-RU"/>
              </w:rPr>
            </w:pPr>
            <w:r>
              <w:rPr>
                <w:rFonts w:ascii="Times New Roman" w:hAnsi="Times New Roman"/>
                <w:sz w:val="24"/>
                <w:szCs w:val="24"/>
                <w:lang w:eastAsia="ru-RU"/>
              </w:rPr>
              <w:t>Моделирование по собственному замыслу</w:t>
            </w:r>
          </w:p>
        </w:tc>
        <w:tc>
          <w:tcPr>
            <w:tcW w:w="5898" w:type="dxa"/>
            <w:tcBorders>
              <w:top w:val="single" w:sz="4" w:space="0" w:color="auto"/>
              <w:left w:val="single" w:sz="4" w:space="0" w:color="00000A"/>
              <w:bottom w:val="single" w:sz="4" w:space="0" w:color="auto"/>
              <w:right w:val="single" w:sz="4" w:space="0" w:color="auto"/>
            </w:tcBorders>
            <w:shd w:val="clear" w:color="auto" w:fill="FFFFFF"/>
          </w:tcPr>
          <w:p w:rsidR="00247612" w:rsidRDefault="00703EB4">
            <w:pPr>
              <w:pStyle w:val="Standard"/>
              <w:widowControl w:val="0"/>
              <w:spacing w:after="0" w:line="240" w:lineRule="auto"/>
              <w:ind w:right="-1"/>
              <w:rPr>
                <w:rFonts w:ascii="Times New Roman" w:hAnsi="Times New Roman"/>
                <w:sz w:val="24"/>
                <w:szCs w:val="24"/>
                <w:shd w:val="clear" w:color="auto" w:fill="FFFFFF"/>
              </w:rPr>
            </w:pPr>
            <w:r>
              <w:rPr>
                <w:rFonts w:ascii="Times New Roman" w:hAnsi="Times New Roman"/>
                <w:sz w:val="24"/>
                <w:szCs w:val="24"/>
                <w:shd w:val="clear" w:color="auto" w:fill="FFFFFF"/>
              </w:rPr>
              <w:t>Примеры готовых проектов</w:t>
            </w:r>
          </w:p>
        </w:tc>
      </w:tr>
    </w:tbl>
    <w:p w:rsidR="00247612" w:rsidRDefault="00247612">
      <w:pPr>
        <w:pStyle w:val="Standard"/>
        <w:suppressAutoHyphens w:val="0"/>
        <w:spacing w:after="0" w:line="240" w:lineRule="auto"/>
        <w:ind w:firstLine="709"/>
        <w:jc w:val="center"/>
        <w:rPr>
          <w:rFonts w:ascii="Times New Roman" w:eastAsia="Times New Roman" w:hAnsi="Times New Roman"/>
          <w:b/>
          <w:sz w:val="28"/>
          <w:szCs w:val="28"/>
          <w:lang w:eastAsia="ru-RU"/>
        </w:rPr>
      </w:pPr>
    </w:p>
    <w:p w:rsidR="00247612" w:rsidRDefault="00703EB4">
      <w:pPr>
        <w:pStyle w:val="Standard"/>
        <w:suppressAutoHyphens w:val="0"/>
        <w:spacing w:after="0" w:line="240" w:lineRule="auto"/>
        <w:ind w:firstLine="709"/>
        <w:jc w:val="center"/>
        <w:rPr>
          <w:rFonts w:ascii="Times New Roman" w:hAnsi="Times New Roman"/>
        </w:rPr>
      </w:pPr>
      <w:r>
        <w:rPr>
          <w:rFonts w:ascii="Times New Roman" w:eastAsia="Times New Roman" w:hAnsi="Times New Roman"/>
          <w:b/>
          <w:sz w:val="28"/>
          <w:szCs w:val="28"/>
          <w:lang w:val="en-US" w:eastAsia="ru-RU"/>
        </w:rPr>
        <w:t>3</w:t>
      </w:r>
      <w:r>
        <w:rPr>
          <w:rFonts w:ascii="Times New Roman" w:eastAsia="Times New Roman" w:hAnsi="Times New Roman"/>
          <w:b/>
          <w:sz w:val="28"/>
          <w:szCs w:val="28"/>
          <w:lang w:eastAsia="ru-RU"/>
        </w:rPr>
        <w:t>.6.</w:t>
      </w:r>
      <w:r>
        <w:rPr>
          <w:rFonts w:ascii="Times New Roman" w:hAnsi="Times New Roman" w:cs="Calibri"/>
          <w:b/>
          <w:sz w:val="28"/>
          <w:szCs w:val="28"/>
        </w:rPr>
        <w:t xml:space="preserve"> Условия реализации</w:t>
      </w:r>
    </w:p>
    <w:p w:rsidR="00247612" w:rsidRDefault="00703EB4">
      <w:pPr>
        <w:pStyle w:val="Standard"/>
        <w:suppressAutoHyphens w:val="0"/>
        <w:spacing w:after="0" w:line="240" w:lineRule="auto"/>
        <w:ind w:right="-1" w:firstLine="714"/>
        <w:jc w:val="center"/>
        <w:rPr>
          <w:rFonts w:ascii="Times New Roman" w:hAnsi="Times New Roman"/>
        </w:rPr>
      </w:pPr>
      <w:r>
        <w:rPr>
          <w:rFonts w:ascii="Times New Roman" w:hAnsi="Times New Roman" w:cs="Calibri"/>
          <w:b/>
          <w:i/>
          <w:sz w:val="28"/>
          <w:szCs w:val="28"/>
        </w:rPr>
        <w:t>Материально-технические обеспечение</w:t>
      </w:r>
    </w:p>
    <w:p w:rsidR="00247612" w:rsidRDefault="00703EB4">
      <w:pPr>
        <w:pStyle w:val="Standard"/>
        <w:tabs>
          <w:tab w:val="left" w:pos="993"/>
        </w:tabs>
        <w:spacing w:after="0" w:line="240" w:lineRule="auto"/>
        <w:ind w:firstLineChars="125" w:firstLine="351"/>
        <w:jc w:val="both"/>
        <w:rPr>
          <w:rFonts w:ascii="Times New Roman" w:hAnsi="Times New Roman"/>
        </w:rPr>
      </w:pPr>
      <w:r>
        <w:rPr>
          <w:rFonts w:ascii="Times New Roman" w:hAnsi="Times New Roman"/>
          <w:b/>
          <w:sz w:val="28"/>
          <w:szCs w:val="28"/>
        </w:rPr>
        <w:t>Кабинет.</w:t>
      </w:r>
      <w:r>
        <w:rPr>
          <w:rFonts w:ascii="Times New Roman" w:hAnsi="Times New Roman"/>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rsidR="00247612" w:rsidRDefault="00703EB4">
      <w:pPr>
        <w:pStyle w:val="Standard"/>
        <w:tabs>
          <w:tab w:val="left" w:pos="993"/>
        </w:tabs>
        <w:spacing w:after="0" w:line="240" w:lineRule="auto"/>
        <w:ind w:firstLineChars="125" w:firstLine="351"/>
        <w:jc w:val="both"/>
        <w:rPr>
          <w:rFonts w:ascii="Times New Roman" w:hAnsi="Times New Roman"/>
          <w:color w:val="000000"/>
          <w:sz w:val="28"/>
          <w:szCs w:val="28"/>
          <w:shd w:val="clear" w:color="auto" w:fill="FFFFFF"/>
        </w:rPr>
      </w:pPr>
      <w:r>
        <w:rPr>
          <w:rFonts w:ascii="Times New Roman" w:hAnsi="Times New Roman"/>
          <w:b/>
          <w:sz w:val="28"/>
          <w:szCs w:val="28"/>
        </w:rPr>
        <w:t xml:space="preserve">Оборудование. </w:t>
      </w:r>
      <w:r>
        <w:rPr>
          <w:rFonts w:ascii="Times New Roman" w:hAnsi="Times New Roman"/>
          <w:color w:val="000000"/>
          <w:sz w:val="28"/>
          <w:szCs w:val="28"/>
          <w:shd w:val="clear" w:color="auto" w:fill="FFFFFF"/>
        </w:rPr>
        <w:t xml:space="preserve">Столы и стулья для учащихся и педагога, настенная </w:t>
      </w:r>
      <w:r w:rsidR="00156E09">
        <w:rPr>
          <w:rFonts w:ascii="Times New Roman" w:hAnsi="Times New Roman"/>
          <w:color w:val="000000"/>
          <w:sz w:val="28"/>
          <w:szCs w:val="28"/>
          <w:shd w:val="clear" w:color="auto" w:fill="FFFFFF"/>
        </w:rPr>
        <w:t>доска, интерактивная</w:t>
      </w:r>
      <w:r>
        <w:rPr>
          <w:rFonts w:ascii="Times New Roman" w:hAnsi="Times New Roman"/>
          <w:color w:val="000000"/>
          <w:sz w:val="28"/>
          <w:szCs w:val="28"/>
          <w:shd w:val="clear" w:color="auto" w:fill="FFFFFF"/>
        </w:rPr>
        <w:t xml:space="preserve"> панель, шкафы, </w:t>
      </w:r>
      <w:r>
        <w:rPr>
          <w:rFonts w:ascii="Times New Roman" w:eastAsia="WenQuanYi Micro Hei" w:hAnsi="Times New Roman"/>
          <w:color w:val="000000"/>
          <w:sz w:val="28"/>
          <w:szCs w:val="28"/>
          <w:shd w:val="clear" w:color="auto" w:fill="FFFFFF"/>
        </w:rPr>
        <w:t>ноутбуки.</w:t>
      </w:r>
    </w:p>
    <w:p w:rsidR="00247612" w:rsidRDefault="00703EB4">
      <w:pPr>
        <w:pStyle w:val="Standard"/>
        <w:tabs>
          <w:tab w:val="left" w:pos="993"/>
        </w:tabs>
        <w:spacing w:after="0" w:line="240" w:lineRule="auto"/>
        <w:ind w:firstLineChars="125" w:firstLine="351"/>
        <w:jc w:val="both"/>
        <w:rPr>
          <w:rFonts w:ascii="Times New Roman" w:hAnsi="Times New Roman"/>
          <w:color w:val="0000FF"/>
        </w:rPr>
      </w:pPr>
      <w:r>
        <w:rPr>
          <w:rFonts w:ascii="Times New Roman" w:hAnsi="Times New Roman"/>
          <w:b/>
          <w:sz w:val="28"/>
          <w:szCs w:val="28"/>
        </w:rPr>
        <w:t>Инструменты и материалы:</w:t>
      </w:r>
      <w:r>
        <w:rPr>
          <w:rFonts w:ascii="Times New Roman" w:hAnsi="Times New Roman"/>
          <w:color w:val="000000"/>
          <w:sz w:val="28"/>
          <w:szCs w:val="24"/>
          <w:shd w:val="clear" w:color="auto" w:fill="FFFFFF"/>
        </w:rPr>
        <w:t xml:space="preserve"> 3</w:t>
      </w:r>
      <w:r>
        <w:rPr>
          <w:rFonts w:ascii="Times New Roman" w:hAnsi="Times New Roman"/>
          <w:color w:val="000000"/>
          <w:sz w:val="28"/>
          <w:szCs w:val="24"/>
          <w:shd w:val="clear" w:color="auto" w:fill="FFFFFF"/>
          <w:lang w:val="en-US"/>
        </w:rPr>
        <w:t>D</w:t>
      </w:r>
      <w:r>
        <w:rPr>
          <w:rFonts w:ascii="Times New Roman" w:hAnsi="Times New Roman"/>
          <w:color w:val="000000"/>
          <w:sz w:val="28"/>
          <w:szCs w:val="24"/>
          <w:shd w:val="clear" w:color="auto" w:fill="FFFFFF"/>
        </w:rPr>
        <w:t>-ручки, пластик для 3</w:t>
      </w:r>
      <w:r>
        <w:rPr>
          <w:rFonts w:ascii="Times New Roman" w:hAnsi="Times New Roman"/>
          <w:color w:val="000000"/>
          <w:sz w:val="28"/>
          <w:szCs w:val="24"/>
          <w:shd w:val="clear" w:color="auto" w:fill="FFFFFF"/>
          <w:lang w:val="en-US"/>
        </w:rPr>
        <w:t>D</w:t>
      </w:r>
      <w:r>
        <w:rPr>
          <w:rFonts w:ascii="Times New Roman" w:hAnsi="Times New Roman"/>
          <w:color w:val="000000"/>
          <w:sz w:val="28"/>
          <w:szCs w:val="24"/>
          <w:shd w:val="clear" w:color="auto" w:fill="FFFFFF"/>
        </w:rPr>
        <w:t>-ручек, трафареты, ножницы, шпатель.</w:t>
      </w:r>
    </w:p>
    <w:p w:rsidR="00247612" w:rsidRDefault="00703EB4">
      <w:pPr>
        <w:pStyle w:val="Standard"/>
        <w:tabs>
          <w:tab w:val="left" w:pos="993"/>
        </w:tabs>
        <w:spacing w:after="0" w:line="240" w:lineRule="auto"/>
        <w:ind w:firstLineChars="125" w:firstLine="351"/>
        <w:jc w:val="both"/>
        <w:rPr>
          <w:rFonts w:ascii="Times New Roman" w:hAnsi="Times New Roman"/>
          <w:color w:val="525252" w:themeColor="accent3" w:themeShade="80"/>
          <w:shd w:val="clear" w:color="auto" w:fill="FFFFFF"/>
        </w:rPr>
      </w:pPr>
      <w:r>
        <w:rPr>
          <w:rFonts w:ascii="Times New Roman" w:hAnsi="Times New Roman"/>
          <w:b/>
          <w:bCs/>
          <w:sz w:val="28"/>
          <w:szCs w:val="24"/>
          <w:shd w:val="clear" w:color="auto" w:fill="FFFFFF"/>
        </w:rPr>
        <w:t>Информационное обеспечение:</w:t>
      </w:r>
      <w:r>
        <w:rPr>
          <w:rFonts w:ascii="Times New Roman" w:hAnsi="Times New Roman"/>
          <w:sz w:val="28"/>
          <w:szCs w:val="28"/>
        </w:rPr>
        <w:t xml:space="preserve"> </w:t>
      </w:r>
    </w:p>
    <w:p w:rsidR="00247612" w:rsidRDefault="00703EB4">
      <w:pPr>
        <w:pStyle w:val="a9"/>
        <w:numPr>
          <w:ilvl w:val="0"/>
          <w:numId w:val="6"/>
        </w:numPr>
        <w:shd w:val="clear" w:color="auto" w:fill="FFFFFF"/>
        <w:tabs>
          <w:tab w:val="left" w:pos="993"/>
        </w:tabs>
        <w:ind w:left="0" w:firstLineChars="125" w:firstLine="350"/>
        <w:jc w:val="both"/>
        <w:rPr>
          <w:sz w:val="28"/>
          <w:szCs w:val="28"/>
        </w:rPr>
      </w:pPr>
      <w:r>
        <w:rPr>
          <w:sz w:val="28"/>
          <w:szCs w:val="28"/>
        </w:rPr>
        <w:t>Азбука</w:t>
      </w:r>
      <w:r w:rsidRPr="00703EB4">
        <w:rPr>
          <w:sz w:val="28"/>
          <w:szCs w:val="28"/>
        </w:rPr>
        <w:t xml:space="preserve"> КОМПАС-3</w:t>
      </w:r>
      <w:r>
        <w:rPr>
          <w:sz w:val="28"/>
          <w:szCs w:val="28"/>
          <w:lang w:val="en-US"/>
        </w:rPr>
        <w:t>D</w:t>
      </w:r>
      <w:r>
        <w:rPr>
          <w:sz w:val="28"/>
          <w:szCs w:val="28"/>
        </w:rPr>
        <w:t xml:space="preserve"> </w:t>
      </w:r>
      <w:hyperlink r:id="rId9" w:history="1">
        <w:r>
          <w:rPr>
            <w:rStyle w:val="a3"/>
            <w:color w:val="auto"/>
            <w:sz w:val="28"/>
            <w:szCs w:val="28"/>
          </w:rPr>
          <w:t>https://docs.yandex.ru/docs/view?tm</w:t>
        </w:r>
        <w:r w:rsidRPr="00703EB4">
          <w:rPr>
            <w:rStyle w:val="a3"/>
            <w:color w:val="auto"/>
            <w:sz w:val="28"/>
            <w:szCs w:val="28"/>
          </w:rPr>
          <w:t xml:space="preserve"> </w:t>
        </w:r>
        <w:r>
          <w:rPr>
            <w:rStyle w:val="a3"/>
            <w:color w:val="auto"/>
            <w:sz w:val="28"/>
            <w:szCs w:val="28"/>
          </w:rPr>
          <w:t>=1733685768&amp;tld=ru&amp;l</w:t>
        </w:r>
      </w:hyperlink>
      <w:r>
        <w:rPr>
          <w:sz w:val="28"/>
          <w:szCs w:val="28"/>
          <w:u w:val="single"/>
        </w:rPr>
        <w:t>ang=ru&amp;</w:t>
      </w:r>
      <w:r>
        <w:rPr>
          <w:color w:val="000000"/>
          <w:sz w:val="28"/>
          <w:szCs w:val="28"/>
          <w:u w:val="single"/>
        </w:rPr>
        <w:t>name=Азбука%20КОМПАС-3D.pdf&amp;text=компас</w:t>
      </w:r>
    </w:p>
    <w:p w:rsidR="00247612" w:rsidRDefault="00703EB4">
      <w:pPr>
        <w:pStyle w:val="a9"/>
        <w:numPr>
          <w:ilvl w:val="0"/>
          <w:numId w:val="6"/>
        </w:numPr>
        <w:shd w:val="clear" w:color="auto" w:fill="FFFFFF"/>
        <w:tabs>
          <w:tab w:val="left" w:pos="-426"/>
        </w:tabs>
        <w:ind w:left="0" w:firstLineChars="125" w:firstLine="350"/>
        <w:contextualSpacing/>
        <w:jc w:val="both"/>
        <w:textAlignment w:val="auto"/>
        <w:rPr>
          <w:sz w:val="28"/>
          <w:szCs w:val="28"/>
        </w:rPr>
      </w:pPr>
      <w:r>
        <w:rPr>
          <w:rStyle w:val="-"/>
          <w:rFonts w:eastAsia="Calibri"/>
          <w:color w:val="auto"/>
          <w:sz w:val="28"/>
          <w:szCs w:val="28"/>
          <w:u w:val="none"/>
        </w:rPr>
        <w:t>Дмитрий Зиновьев «Основы проектирования в КОМПАС-3D v16»</w:t>
      </w:r>
      <w:r>
        <w:rPr>
          <w:rStyle w:val="-"/>
          <w:rFonts w:eastAsia="Calibri"/>
          <w:color w:val="auto"/>
          <w:sz w:val="28"/>
          <w:szCs w:val="28"/>
        </w:rPr>
        <w:t xml:space="preserve"> </w:t>
      </w:r>
      <w:hyperlink r:id="rId10">
        <w:r>
          <w:rPr>
            <w:rFonts w:eastAsia="Calibri"/>
            <w:color w:val="000000"/>
            <w:sz w:val="28"/>
            <w:szCs w:val="28"/>
            <w:u w:val="single"/>
          </w:rPr>
          <w:t>https://autocad-lessons.com/kniga-kompas-3d/</w:t>
        </w:r>
      </w:hyperlink>
    </w:p>
    <w:p w:rsidR="00247612" w:rsidRDefault="00703EB4">
      <w:pPr>
        <w:pStyle w:val="Standard"/>
        <w:suppressAutoHyphens w:val="0"/>
        <w:spacing w:after="0" w:line="240" w:lineRule="auto"/>
        <w:ind w:firstLineChars="125" w:firstLine="351"/>
        <w:jc w:val="both"/>
        <w:rPr>
          <w:rFonts w:ascii="Times New Roman" w:hAnsi="Times New Roman"/>
        </w:rPr>
      </w:pPr>
      <w:r>
        <w:rPr>
          <w:rFonts w:ascii="Times New Roman" w:eastAsia="Times New Roman" w:hAnsi="Times New Roman"/>
          <w:b/>
          <w:sz w:val="28"/>
          <w:szCs w:val="28"/>
          <w:lang w:eastAsia="ru-RU"/>
        </w:rPr>
        <w:t xml:space="preserve">Кадровое обеспечение. </w:t>
      </w:r>
      <w:r>
        <w:rPr>
          <w:rFonts w:ascii="Times New Roman" w:eastAsia="Times New Roman" w:hAnsi="Times New Roman"/>
          <w:sz w:val="28"/>
          <w:szCs w:val="28"/>
          <w:lang w:eastAsia="ru-RU"/>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rsidR="00247612" w:rsidRDefault="00247612">
      <w:pPr>
        <w:pStyle w:val="Standard"/>
        <w:suppressAutoHyphens w:val="0"/>
        <w:spacing w:after="0" w:line="240" w:lineRule="auto"/>
        <w:ind w:firstLine="709"/>
        <w:jc w:val="center"/>
        <w:rPr>
          <w:rFonts w:ascii="Times New Roman" w:eastAsia="Times New Roman" w:hAnsi="Times New Roman"/>
          <w:b/>
          <w:sz w:val="28"/>
          <w:szCs w:val="28"/>
          <w:lang w:eastAsia="ru-RU"/>
        </w:rPr>
      </w:pPr>
    </w:p>
    <w:p w:rsidR="00247612" w:rsidRDefault="00703EB4">
      <w:pPr>
        <w:pStyle w:val="Standard"/>
        <w:suppressAutoHyphens w:val="0"/>
        <w:spacing w:after="0" w:line="240" w:lineRule="auto"/>
        <w:ind w:right="-1" w:firstLine="709"/>
        <w:jc w:val="center"/>
        <w:rPr>
          <w:rFonts w:ascii="Times New Roman" w:hAnsi="Times New Roman"/>
        </w:rPr>
      </w:pPr>
      <w:r w:rsidRPr="00D04670">
        <w:rPr>
          <w:rFonts w:ascii="Times New Roman" w:hAnsi="Times New Roman"/>
          <w:b/>
          <w:bCs/>
          <w:sz w:val="28"/>
          <w:szCs w:val="28"/>
          <w:lang w:bidi="ru-RU"/>
        </w:rPr>
        <w:t>4</w:t>
      </w:r>
      <w:r>
        <w:rPr>
          <w:rFonts w:ascii="Times New Roman" w:hAnsi="Times New Roman"/>
          <w:b/>
          <w:bCs/>
          <w:sz w:val="28"/>
          <w:szCs w:val="28"/>
          <w:lang w:bidi="ru-RU"/>
        </w:rPr>
        <w:t>.  РАБОЧАЯ ПРОГРАММА ВОСПИТАНИЯ</w:t>
      </w:r>
    </w:p>
    <w:p w:rsidR="00D04670" w:rsidRPr="0049622A" w:rsidRDefault="00D04670" w:rsidP="00D04670">
      <w:pPr>
        <w:widowControl w:val="0"/>
        <w:suppressAutoHyphens w:val="0"/>
        <w:spacing w:after="0" w:line="240" w:lineRule="auto"/>
        <w:ind w:firstLine="709"/>
        <w:jc w:val="both"/>
        <w:rPr>
          <w:rFonts w:ascii="Times New Roman" w:eastAsia="Times New Roman" w:hAnsi="Times New Roman"/>
          <w:sz w:val="28"/>
          <w:szCs w:val="28"/>
          <w:lang w:eastAsia="ru-RU"/>
        </w:rPr>
      </w:pPr>
      <w:r w:rsidRPr="0049622A">
        <w:rPr>
          <w:rFonts w:ascii="Times New Roman" w:eastAsia="Times New Roman" w:hAnsi="Times New Roman"/>
          <w:b/>
          <w:sz w:val="28"/>
          <w:szCs w:val="28"/>
          <w:lang w:eastAsia="ru-RU"/>
        </w:rPr>
        <w:t>Цель:</w:t>
      </w:r>
      <w:r w:rsidRPr="0049622A">
        <w:rPr>
          <w:rFonts w:ascii="Times New Roman" w:eastAsia="Times New Roman" w:hAnsi="Times New Roman"/>
          <w:sz w:val="28"/>
          <w:szCs w:val="28"/>
          <w:lang w:eastAsia="ru-RU"/>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sidRPr="0049622A">
        <w:rPr>
          <w:rFonts w:ascii="Times New Roman" w:eastAsia="Times New Roman" w:hAnsi="Times New Roman"/>
          <w:sz w:val="28"/>
          <w:szCs w:val="28"/>
          <w:lang w:eastAsia="ru-RU"/>
        </w:rPr>
        <w:lastRenderedPageBreak/>
        <w:t>будущее страны, укорененный в духовных и культурных традициях многонационального народа Российской Федерации.</w:t>
      </w:r>
    </w:p>
    <w:p w:rsidR="00D04670" w:rsidRPr="0049622A" w:rsidRDefault="00D04670" w:rsidP="00D04670">
      <w:pPr>
        <w:widowControl w:val="0"/>
        <w:spacing w:after="0" w:line="240" w:lineRule="auto"/>
        <w:ind w:firstLineChars="252" w:firstLine="708"/>
        <w:jc w:val="both"/>
        <w:textAlignment w:val="baseline"/>
        <w:rPr>
          <w:rFonts w:eastAsia="SimSun" w:cs="Tahoma"/>
          <w:kern w:val="2"/>
        </w:rPr>
      </w:pPr>
      <w:r w:rsidRPr="0049622A">
        <w:rPr>
          <w:rFonts w:ascii="Times New Roman" w:eastAsia="Times New Roman" w:hAnsi="Times New Roman" w:cs="Tahoma"/>
          <w:b/>
          <w:bCs/>
          <w:kern w:val="2"/>
          <w:sz w:val="28"/>
          <w:szCs w:val="28"/>
          <w:lang w:eastAsia="ru-RU"/>
        </w:rPr>
        <w:t>Задачи воспитания обучающихся:</w:t>
      </w:r>
    </w:p>
    <w:p w:rsidR="00D04670" w:rsidRPr="0049622A" w:rsidRDefault="00D04670" w:rsidP="00D04670">
      <w:pPr>
        <w:widowControl w:val="0"/>
        <w:numPr>
          <w:ilvl w:val="0"/>
          <w:numId w:val="2"/>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04670" w:rsidRPr="0049622A" w:rsidRDefault="00D04670" w:rsidP="00D04670">
      <w:pPr>
        <w:widowControl w:val="0"/>
        <w:numPr>
          <w:ilvl w:val="0"/>
          <w:numId w:val="2"/>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формирование и развитие личностных отношений к этим нормам, ценностям, традициям (их освоение, принятие);</w:t>
      </w:r>
    </w:p>
    <w:p w:rsidR="00D04670" w:rsidRPr="0049622A" w:rsidRDefault="00D04670" w:rsidP="00D04670">
      <w:pPr>
        <w:widowControl w:val="0"/>
        <w:numPr>
          <w:ilvl w:val="0"/>
          <w:numId w:val="2"/>
        </w:numPr>
        <w:spacing w:after="0" w:line="240" w:lineRule="auto"/>
        <w:ind w:firstLineChars="125" w:firstLine="350"/>
        <w:jc w:val="both"/>
        <w:textAlignment w:val="baseline"/>
        <w:rPr>
          <w:rFonts w:ascii="Times New Roman" w:eastAsia="Times New Roman" w:hAnsi="Times New Roman" w:cs="Tahoma"/>
          <w:kern w:val="2"/>
          <w:sz w:val="28"/>
          <w:szCs w:val="28"/>
          <w:lang w:eastAsia="ru-RU"/>
        </w:rPr>
      </w:pPr>
      <w:r w:rsidRPr="0049622A">
        <w:rPr>
          <w:rFonts w:ascii="Times New Roman" w:eastAsia="Times New Roman" w:hAnsi="Times New Roman" w:cs="Tahoma"/>
          <w:kern w:val="2"/>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49622A">
        <w:rPr>
          <w:rFonts w:ascii="Times New Roman" w:eastAsia="Times New Roman" w:hAnsi="Times New Roman" w:cs="Tahoma"/>
          <w:kern w:val="2"/>
          <w:sz w:val="28"/>
          <w:szCs w:val="28"/>
          <w:lang w:eastAsia="ru-RU"/>
        </w:rPr>
        <w:br/>
        <w:t>отношений, применения полученных знаний.</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Формы и содержание:</w:t>
      </w:r>
    </w:p>
    <w:p w:rsidR="00D04670" w:rsidRPr="0049622A" w:rsidRDefault="00D04670" w:rsidP="00D04670">
      <w:pPr>
        <w:widowControl w:val="0"/>
        <w:tabs>
          <w:tab w:val="left" w:pos="134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Общешкольные праздники, ежегодные события и мероприятия – памятные даты;</w:t>
      </w:r>
    </w:p>
    <w:p w:rsidR="00D04670" w:rsidRPr="0049622A" w:rsidRDefault="00D04670" w:rsidP="00D04670">
      <w:pPr>
        <w:widowControl w:val="0"/>
        <w:tabs>
          <w:tab w:val="left" w:pos="134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Всероссийские акции, значимые события в России и мире;</w:t>
      </w:r>
    </w:p>
    <w:p w:rsidR="00D04670" w:rsidRPr="0049622A" w:rsidRDefault="00D04670" w:rsidP="00D04670">
      <w:pPr>
        <w:widowControl w:val="0"/>
        <w:tabs>
          <w:tab w:val="left" w:pos="1680"/>
        </w:tabs>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sz w:val="28"/>
          <w:szCs w:val="28"/>
        </w:rPr>
        <w:t>- Праздники, фестивали совместно с родителями для окружающего социума</w:t>
      </w:r>
    </w:p>
    <w:p w:rsidR="00D04670" w:rsidRPr="0049622A" w:rsidRDefault="00D04670" w:rsidP="00D04670">
      <w:pPr>
        <w:keepNext/>
        <w:keepLines/>
        <w:widowControl w:val="0"/>
        <w:suppressAutoHyphens w:val="0"/>
        <w:spacing w:after="0" w:line="240" w:lineRule="auto"/>
        <w:ind w:firstLine="709"/>
        <w:jc w:val="both"/>
        <w:outlineLvl w:val="2"/>
        <w:rPr>
          <w:rFonts w:ascii="Times New Roman" w:eastAsia="SimSun" w:hAnsi="Times New Roman" w:cs="Tahoma"/>
          <w:kern w:val="2"/>
        </w:rPr>
      </w:pPr>
      <w:bookmarkStart w:id="0" w:name="bookmark4"/>
      <w:r w:rsidRPr="0049622A">
        <w:rPr>
          <w:rFonts w:ascii="Times New Roman" w:eastAsia="Times New Roman" w:hAnsi="Times New Roman"/>
          <w:b/>
          <w:bCs/>
          <w:color w:val="000000"/>
          <w:sz w:val="28"/>
          <w:szCs w:val="28"/>
        </w:rPr>
        <w:t>Планируемые результаты:</w:t>
      </w:r>
      <w:bookmarkEnd w:id="0"/>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Гражданско-патриотическое воспитание: </w:t>
      </w:r>
      <w:r w:rsidRPr="0049622A">
        <w:rPr>
          <w:rFonts w:ascii="Times New Roman" w:eastAsia="Times New Roman" w:hAnsi="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sidRPr="0049622A">
        <w:rPr>
          <w:rFonts w:ascii="Times New Roman" w:eastAsia="Microsoft Sans Serif" w:hAnsi="Times New Roman"/>
          <w:color w:val="000000"/>
          <w:sz w:val="28"/>
          <w:szCs w:val="28"/>
          <w:lang w:eastAsia="ru-RU" w:bidi="ru-RU"/>
        </w:rPr>
        <w:t>законам Российской Федера</w:t>
      </w:r>
      <w:r w:rsidRPr="0049622A">
        <w:rPr>
          <w:rFonts w:ascii="Times New Roman" w:eastAsia="Times New Roman" w:hAnsi="Times New Roman"/>
          <w:sz w:val="28"/>
          <w:szCs w:val="28"/>
        </w:rPr>
        <w:t xml:space="preserve">ции, </w:t>
      </w:r>
      <w:r w:rsidRPr="0049622A">
        <w:rPr>
          <w:rFonts w:ascii="Times New Roman" w:eastAsia="Microsoft Sans Serif" w:hAnsi="Times New Roman"/>
          <w:color w:val="000000"/>
          <w:sz w:val="28"/>
          <w:szCs w:val="28"/>
          <w:lang w:eastAsia="ru-RU" w:bidi="ru-RU"/>
        </w:rPr>
        <w:t>русскому языку</w:t>
      </w:r>
      <w:r w:rsidRPr="0049622A">
        <w:rPr>
          <w:rFonts w:ascii="Times New Roman" w:eastAsia="Times New Roman" w:hAnsi="Times New Roman"/>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w:t>
      </w:r>
      <w:r w:rsidRPr="0049622A">
        <w:rPr>
          <w:rFonts w:ascii="Times New Roman" w:eastAsia="Microsoft Sans Serif" w:hAnsi="Times New Roman"/>
          <w:color w:val="000000"/>
          <w:sz w:val="28"/>
          <w:szCs w:val="28"/>
          <w:lang w:eastAsia="ru-RU" w:bidi="ru-RU"/>
        </w:rPr>
        <w:t>межкультурной</w:t>
      </w:r>
      <w:r w:rsidRPr="0049622A">
        <w:rPr>
          <w:rFonts w:ascii="Times New Roman" w:eastAsia="Times New Roman" w:hAnsi="Times New Roman"/>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sz w:val="28"/>
          <w:szCs w:val="28"/>
        </w:rPr>
        <w:t xml:space="preserve">Нравственное и духовное воспитание: </w:t>
      </w:r>
      <w:r w:rsidRPr="0049622A">
        <w:rPr>
          <w:rFonts w:ascii="Times New Roman" w:eastAsia="Times New Roman" w:hAnsi="Times New Roman"/>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Воспитание положительного отношения к труду и творчеству: </w:t>
      </w:r>
      <w:r w:rsidRPr="0049622A">
        <w:rPr>
          <w:rFonts w:ascii="Times New Roman" w:eastAsia="Times New Roman" w:hAnsi="Times New Roman"/>
          <w:bCs/>
          <w:sz w:val="28"/>
          <w:szCs w:val="28"/>
        </w:rPr>
        <w:t xml:space="preserve">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w:t>
      </w:r>
      <w:r w:rsidRPr="0049622A">
        <w:rPr>
          <w:rFonts w:ascii="Times New Roman" w:eastAsia="Times New Roman" w:hAnsi="Times New Roman"/>
          <w:bCs/>
          <w:sz w:val="28"/>
          <w:szCs w:val="28"/>
        </w:rPr>
        <w:lastRenderedPageBreak/>
        <w:t>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Интеллектуальное воспитание: </w:t>
      </w:r>
      <w:r w:rsidRPr="0049622A">
        <w:rPr>
          <w:rFonts w:ascii="Times New Roman" w:eastAsia="Times New Roman" w:hAnsi="Times New Roman"/>
          <w:bCs/>
          <w:sz w:val="28"/>
          <w:szCs w:val="28"/>
        </w:rPr>
        <w:t>первоначальные представления о роли знаний, интеллектуального труда и творче</w:t>
      </w:r>
      <w:r w:rsidRPr="0049622A">
        <w:rPr>
          <w:rFonts w:ascii="Times New Roman" w:eastAsia="Times New Roman" w:hAnsi="Times New Roman"/>
          <w:bCs/>
          <w:sz w:val="28"/>
          <w:szCs w:val="28"/>
        </w:rPr>
        <w:softHyphen/>
        <w:t>ства в жизни человека и общества, возможностях интеллектуальной деятельности и направлениях развития личности; элементарные навыки учебно-</w:t>
      </w:r>
      <w:r w:rsidRPr="0049622A">
        <w:rPr>
          <w:rFonts w:ascii="Times New Roman" w:eastAsia="Times New Roman" w:hAnsi="Times New Roman"/>
          <w:bCs/>
          <w:sz w:val="28"/>
          <w:szCs w:val="28"/>
        </w:rPr>
        <w:softHyphen/>
        <w:t>исследовательской работы; первоначальные навыки сотрудничества, ролевого взаимодействия со сверстниками, старшими детьми, взрослыми в творческой ин</w:t>
      </w:r>
      <w:r w:rsidRPr="0049622A">
        <w:rPr>
          <w:rFonts w:ascii="Times New Roman" w:eastAsia="Times New Roman" w:hAnsi="Times New Roman"/>
          <w:bCs/>
          <w:sz w:val="28"/>
          <w:szCs w:val="28"/>
        </w:rPr>
        <w:softHyphen/>
        <w:t>теллектуальной деятельности; элементарные представления об этике интеллекту</w:t>
      </w:r>
      <w:r w:rsidRPr="0049622A">
        <w:rPr>
          <w:rFonts w:ascii="Times New Roman" w:eastAsia="Times New Roman" w:hAnsi="Times New Roman"/>
          <w:bCs/>
          <w:sz w:val="28"/>
          <w:szCs w:val="28"/>
        </w:rPr>
        <w:softHyphen/>
        <w:t>альной деятельности.</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Здоровьесберегающее воспитание: </w:t>
      </w:r>
      <w:r w:rsidRPr="0049622A">
        <w:rPr>
          <w:rFonts w:ascii="Times New Roman" w:eastAsia="Times New Roman" w:hAnsi="Times New Roman"/>
          <w:bCs/>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Социокультурное и медиакультурное воспитание: </w:t>
      </w:r>
      <w:r w:rsidRPr="0049622A">
        <w:rPr>
          <w:rFonts w:ascii="Times New Roman" w:eastAsia="Times New Roman" w:hAnsi="Times New Roman"/>
          <w:sz w:val="28"/>
          <w:szCs w:val="28"/>
        </w:rPr>
        <w:t>первоначальное представление о значении понятий «миролюбие», «гражданское согласие», «</w:t>
      </w:r>
      <w:r w:rsidRPr="0049622A">
        <w:rPr>
          <w:rFonts w:ascii="Times New Roman" w:eastAsia="Microsoft Sans Serif" w:hAnsi="Times New Roman"/>
          <w:color w:val="000000"/>
          <w:sz w:val="28"/>
          <w:szCs w:val="28"/>
          <w:lang w:eastAsia="ru-RU" w:bidi="ru-RU"/>
        </w:rPr>
        <w:t>с</w:t>
      </w:r>
      <w:r w:rsidRPr="0049622A">
        <w:rPr>
          <w:rFonts w:ascii="Times New Roman" w:eastAsia="Times New Roman" w:hAnsi="Times New Roman"/>
          <w:sz w:val="28"/>
          <w:szCs w:val="28"/>
        </w:rPr>
        <w:t>о</w:t>
      </w:r>
      <w:r w:rsidRPr="0049622A">
        <w:rPr>
          <w:rFonts w:ascii="Times New Roman" w:eastAsia="Microsoft Sans Serif" w:hAnsi="Times New Roman"/>
          <w:color w:val="000000"/>
          <w:sz w:val="28"/>
          <w:szCs w:val="28"/>
          <w:lang w:eastAsia="ru-RU" w:bidi="ru-RU"/>
        </w:rPr>
        <w:t>циальное п</w:t>
      </w:r>
      <w:r w:rsidRPr="0049622A">
        <w:rPr>
          <w:rFonts w:ascii="Times New Roman" w:eastAsia="Times New Roman" w:hAnsi="Times New Roman"/>
          <w:sz w:val="28"/>
          <w:szCs w:val="28"/>
        </w:rPr>
        <w:t>а</w:t>
      </w:r>
      <w:r w:rsidRPr="0049622A">
        <w:rPr>
          <w:rFonts w:ascii="Times New Roman" w:eastAsia="Microsoft Sans Serif" w:hAnsi="Times New Roman"/>
          <w:color w:val="000000"/>
          <w:sz w:val="28"/>
          <w:szCs w:val="28"/>
          <w:lang w:eastAsia="ru-RU" w:bidi="ru-RU"/>
        </w:rPr>
        <w:t>ртнерств</w:t>
      </w:r>
      <w:r w:rsidRPr="0049622A">
        <w:rPr>
          <w:rFonts w:ascii="Times New Roman" w:eastAsia="Times New Roman" w:hAnsi="Times New Roman"/>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Культурно-творческое и эстетическое воспитание: </w:t>
      </w:r>
      <w:r w:rsidRPr="0049622A">
        <w:rPr>
          <w:rFonts w:ascii="Times New Roman" w:eastAsia="Times New Roman" w:hAnsi="Times New Roman"/>
          <w:bCs/>
          <w:sz w:val="28"/>
          <w:szCs w:val="28"/>
        </w:rPr>
        <w:t xml:space="preserve">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w:t>
      </w:r>
      <w:r w:rsidRPr="0049622A">
        <w:rPr>
          <w:rFonts w:ascii="Times New Roman" w:eastAsia="Times New Roman" w:hAnsi="Times New Roman"/>
          <w:bCs/>
          <w:sz w:val="28"/>
          <w:szCs w:val="28"/>
        </w:rPr>
        <w:lastRenderedPageBreak/>
        <w:t>пространстве образовательной организации и семьи, в быту, в стиле одежды.</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Microsoft Sans Serif" w:hAnsi="Times New Roman"/>
          <w:b/>
          <w:color w:val="000000"/>
          <w:sz w:val="28"/>
          <w:szCs w:val="28"/>
          <w:lang w:eastAsia="ru-RU" w:bidi="ru-RU"/>
        </w:rPr>
        <w:t xml:space="preserve">Правовое воспитание и культура безопасности: </w:t>
      </w:r>
      <w:r w:rsidRPr="0049622A">
        <w:rPr>
          <w:rFonts w:ascii="Times New Roman" w:eastAsia="Times New Roman" w:hAnsi="Times New Roman"/>
          <w:bCs/>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w:t>
      </w:r>
      <w:r w:rsidRPr="0049622A">
        <w:rPr>
          <w:rFonts w:ascii="Times New Roman" w:eastAsia="Microsoft Sans Serif" w:hAnsi="Times New Roman"/>
          <w:bCs/>
          <w:color w:val="000000"/>
          <w:sz w:val="28"/>
          <w:szCs w:val="28"/>
          <w:lang w:eastAsia="ru-RU" w:bidi="ru-RU"/>
        </w:rPr>
        <w:t>ин</w:t>
      </w:r>
      <w:r w:rsidRPr="0049622A">
        <w:rPr>
          <w:rFonts w:ascii="Times New Roman" w:eastAsia="Times New Roman" w:hAnsi="Times New Roman"/>
          <w:bCs/>
          <w:sz w:val="28"/>
          <w:szCs w:val="28"/>
        </w:rPr>
        <w:t>фо</w:t>
      </w:r>
      <w:r w:rsidRPr="0049622A">
        <w:rPr>
          <w:rFonts w:ascii="Times New Roman" w:eastAsia="Microsoft Sans Serif" w:hAnsi="Times New Roman"/>
          <w:bCs/>
          <w:color w:val="000000"/>
          <w:sz w:val="28"/>
          <w:szCs w:val="28"/>
          <w:lang w:eastAsia="ru-RU" w:bidi="ru-RU"/>
        </w:rPr>
        <w:t>рмационной безопасности</w:t>
      </w:r>
      <w:r w:rsidRPr="0049622A">
        <w:rPr>
          <w:rFonts w:ascii="Times New Roman" w:eastAsia="Times New Roman" w:hAnsi="Times New Roman"/>
          <w:bCs/>
          <w:sz w:val="28"/>
          <w:szCs w:val="28"/>
        </w:rPr>
        <w:t>, о девиантном и делинквентном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Воспитание семейных ценностей: </w:t>
      </w:r>
      <w:r w:rsidRPr="0049622A">
        <w:rPr>
          <w:rFonts w:ascii="Times New Roman" w:eastAsia="Times New Roman" w:hAnsi="Times New Roman"/>
          <w:bCs/>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 xml:space="preserve">Формирование коммуникативной культуры: </w:t>
      </w:r>
      <w:r w:rsidRPr="0049622A">
        <w:rPr>
          <w:rFonts w:ascii="Times New Roman" w:eastAsia="Times New Roman" w:hAnsi="Times New Roman"/>
          <w:bCs/>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sidRPr="0049622A">
        <w:rPr>
          <w:rFonts w:ascii="Times New Roman" w:eastAsia="Microsoft Sans Serif" w:hAnsi="Times New Roman"/>
          <w:bCs/>
          <w:color w:val="000000"/>
          <w:sz w:val="28"/>
          <w:szCs w:val="28"/>
          <w:lang w:eastAsia="ru-RU" w:bidi="ru-RU"/>
        </w:rPr>
        <w:t>средств массовой информации</w:t>
      </w:r>
      <w:r w:rsidRPr="0049622A">
        <w:rPr>
          <w:rFonts w:ascii="Times New Roman" w:eastAsia="Times New Roman" w:hAnsi="Times New Roman"/>
          <w:bCs/>
          <w:sz w:val="28"/>
          <w:szCs w:val="28"/>
        </w:rPr>
        <w:t>;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D04670" w:rsidRPr="0049622A" w:rsidRDefault="00D04670" w:rsidP="00D04670">
      <w:pPr>
        <w:widowControl w:val="0"/>
        <w:suppressAutoHyphens w:val="0"/>
        <w:spacing w:after="0" w:line="240" w:lineRule="auto"/>
        <w:ind w:firstLine="709"/>
        <w:jc w:val="both"/>
        <w:rPr>
          <w:rFonts w:ascii="Times New Roman" w:eastAsia="SimSun" w:hAnsi="Times New Roman" w:cs="Tahoma"/>
          <w:kern w:val="2"/>
        </w:rPr>
      </w:pPr>
      <w:r w:rsidRPr="0049622A">
        <w:rPr>
          <w:rFonts w:ascii="Times New Roman" w:eastAsia="Times New Roman" w:hAnsi="Times New Roman"/>
          <w:b/>
          <w:bCs/>
          <w:color w:val="000000"/>
          <w:sz w:val="28"/>
          <w:szCs w:val="28"/>
        </w:rPr>
        <w:t>Экологическое воспитание</w:t>
      </w:r>
      <w:r w:rsidRPr="0049622A">
        <w:rPr>
          <w:rFonts w:ascii="Times New Roman" w:eastAsia="Times New Roman" w:hAnsi="Times New Roman"/>
          <w:color w:val="000000"/>
          <w:sz w:val="28"/>
          <w:szCs w:val="28"/>
        </w:rPr>
        <w:t>: ценностное отношение к природе; элементарные представления об экокультурных ценностях, о законодательстве в области защиты окружающей среды; первона</w:t>
      </w:r>
      <w:r w:rsidRPr="0049622A">
        <w:rPr>
          <w:rFonts w:ascii="Times New Roman" w:eastAsia="Times New Roman" w:hAnsi="Times New Roman"/>
          <w:color w:val="000000"/>
          <w:sz w:val="28"/>
          <w:szCs w:val="28"/>
        </w:rPr>
        <w:softHyphen/>
        <w:t>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rsidR="00D04670" w:rsidRDefault="00D04670" w:rsidP="00D04670"/>
    <w:p w:rsidR="00D04670" w:rsidRDefault="00D04670" w:rsidP="00D04670"/>
    <w:p w:rsidR="00D04670" w:rsidRDefault="00D04670" w:rsidP="00D04670"/>
    <w:p w:rsidR="00D04670" w:rsidRDefault="00D04670" w:rsidP="00D04670"/>
    <w:p w:rsidR="00D04670" w:rsidRDefault="00D04670" w:rsidP="00D04670"/>
    <w:p w:rsidR="00D04670" w:rsidRDefault="00D04670" w:rsidP="00D04670"/>
    <w:p w:rsidR="00D04670" w:rsidRDefault="00D04670" w:rsidP="00D04670"/>
    <w:p w:rsidR="00247612" w:rsidRDefault="00703EB4">
      <w:pPr>
        <w:pStyle w:val="Standard"/>
        <w:suppressAutoHyphens w:val="0"/>
        <w:spacing w:after="0" w:line="240" w:lineRule="auto"/>
        <w:ind w:firstLine="709"/>
        <w:jc w:val="center"/>
        <w:rPr>
          <w:rFonts w:ascii="Times New Roman" w:hAnsi="Times New Roman" w:cs="Calibri"/>
          <w:b/>
          <w:bCs/>
          <w:color w:val="000000" w:themeColor="text1"/>
          <w:sz w:val="28"/>
          <w:szCs w:val="28"/>
        </w:rPr>
      </w:pPr>
      <w:r>
        <w:rPr>
          <w:rFonts w:ascii="Times New Roman" w:hAnsi="Times New Roman" w:cs="Calibri"/>
          <w:b/>
          <w:bCs/>
          <w:color w:val="000000" w:themeColor="text1"/>
          <w:sz w:val="28"/>
          <w:szCs w:val="28"/>
        </w:rPr>
        <w:lastRenderedPageBreak/>
        <w:t xml:space="preserve">5. </w:t>
      </w:r>
      <w:r>
        <w:rPr>
          <w:rFonts w:ascii="Times New Roman" w:hAnsi="Times New Roman"/>
          <w:b/>
          <w:bCs/>
          <w:sz w:val="28"/>
          <w:szCs w:val="28"/>
        </w:rPr>
        <w:t>КАЛЕНДАРНЫЙ ПЛАН ВОСПИТАТЕЛЬНОЙ РАБОТЫ</w:t>
      </w:r>
    </w:p>
    <w:p w:rsidR="00247612" w:rsidRDefault="00703EB4">
      <w:pPr>
        <w:pStyle w:val="Standard"/>
        <w:suppressAutoHyphens w:val="0"/>
        <w:spacing w:after="0" w:line="240" w:lineRule="auto"/>
        <w:ind w:firstLine="709"/>
        <w:jc w:val="center"/>
        <w:rPr>
          <w:rFonts w:ascii="Times New Roman" w:hAnsi="Times New Roman"/>
          <w:color w:val="000000" w:themeColor="text1"/>
        </w:rPr>
      </w:pPr>
      <w:r>
        <w:rPr>
          <w:rFonts w:ascii="Times New Roman" w:hAnsi="Times New Roman" w:cs="Calibri"/>
          <w:b/>
          <w:bCs/>
          <w:color w:val="000000" w:themeColor="text1"/>
          <w:sz w:val="28"/>
          <w:szCs w:val="28"/>
        </w:rPr>
        <w:t>на 2024-2025 учебный год</w:t>
      </w:r>
    </w:p>
    <w:p w:rsidR="00247612" w:rsidRDefault="00703EB4">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ru-RU"/>
        </w:rPr>
        <w:t>Таблица 4</w:t>
      </w:r>
    </w:p>
    <w:p w:rsidR="00247612" w:rsidRDefault="00703EB4">
      <w:pPr>
        <w:tabs>
          <w:tab w:val="left" w:pos="3634"/>
        </w:tabs>
        <w:spacing w:after="0"/>
        <w:jc w:val="center"/>
        <w:rPr>
          <w:rFonts w:ascii="Times New Roman" w:hAnsi="Times New Roman"/>
        </w:rPr>
      </w:pPr>
      <w:r>
        <w:rPr>
          <w:rFonts w:ascii="Times New Roman" w:hAnsi="Times New Roman"/>
          <w:sz w:val="24"/>
          <w:szCs w:val="24"/>
        </w:rPr>
        <w:t>Воспитательные мероприятия в объединении</w:t>
      </w:r>
    </w:p>
    <w:tbl>
      <w:tblPr>
        <w:tblStyle w:val="TableNormal"/>
        <w:tblW w:w="9930" w:type="dxa"/>
        <w:tblInd w:w="8" w:type="dxa"/>
        <w:tblLayout w:type="fixed"/>
        <w:tblCellMar>
          <w:left w:w="7" w:type="dxa"/>
          <w:right w:w="7" w:type="dxa"/>
        </w:tblCellMar>
        <w:tblLook w:val="04A0" w:firstRow="1" w:lastRow="0" w:firstColumn="1" w:lastColumn="0" w:noHBand="0" w:noVBand="1"/>
      </w:tblPr>
      <w:tblGrid>
        <w:gridCol w:w="721"/>
        <w:gridCol w:w="3392"/>
        <w:gridCol w:w="2128"/>
        <w:gridCol w:w="1844"/>
        <w:gridCol w:w="1845"/>
      </w:tblGrid>
      <w:tr w:rsidR="00247612">
        <w:trPr>
          <w:trHeight w:val="767"/>
        </w:trPr>
        <w:tc>
          <w:tcPr>
            <w:tcW w:w="72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w:t>
            </w:r>
          </w:p>
          <w:p w:rsidR="00247612" w:rsidRDefault="00703EB4">
            <w:pPr>
              <w:widowControl w:val="0"/>
              <w:spacing w:after="0"/>
              <w:jc w:val="center"/>
            </w:pPr>
            <w:r>
              <w:rPr>
                <w:rFonts w:ascii="Times New Roman" w:hAnsi="Times New Roman"/>
                <w:b/>
                <w:sz w:val="24"/>
                <w:szCs w:val="24"/>
              </w:rPr>
              <w:t>п/п</w:t>
            </w:r>
          </w:p>
        </w:tc>
        <w:tc>
          <w:tcPr>
            <w:tcW w:w="3392"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szCs w:val="24"/>
              </w:rPr>
              <w:t>Ответственный</w:t>
            </w:r>
          </w:p>
        </w:tc>
      </w:tr>
      <w:tr w:rsidR="00247612">
        <w:trPr>
          <w:trHeight w:val="90"/>
        </w:trPr>
        <w:tc>
          <w:tcPr>
            <w:tcW w:w="72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1.</w:t>
            </w:r>
          </w:p>
        </w:tc>
        <w:tc>
          <w:tcPr>
            <w:tcW w:w="3392"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sidRPr="00326CCA">
              <w:rPr>
                <w:rFonts w:ascii="Times New Roman" w:hAnsi="Times New Roman"/>
                <w:color w:val="000000"/>
                <w:shd w:val="clear" w:color="auto" w:fill="FFFFFF"/>
                <w:lang w:val="ru-RU" w:eastAsia="ru-RU"/>
              </w:rPr>
              <w:t xml:space="preserve">Мастер-класс по изготовлению объёмных моделей с помощью   </w:t>
            </w:r>
            <w:r>
              <w:rPr>
                <w:rFonts w:ascii="Times New Roman" w:hAnsi="Times New Roman"/>
                <w:color w:val="000000"/>
                <w:shd w:val="clear" w:color="auto" w:fill="FFFFFF"/>
                <w:lang w:eastAsia="ru-RU"/>
              </w:rPr>
              <w:t>3D-ручки «Осьминог»</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Мастер-класс</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Январь, 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Педагог дополнительного образования</w:t>
            </w:r>
          </w:p>
        </w:tc>
      </w:tr>
      <w:tr w:rsidR="00247612">
        <w:trPr>
          <w:trHeight w:val="752"/>
        </w:trPr>
        <w:tc>
          <w:tcPr>
            <w:tcW w:w="72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2.</w:t>
            </w:r>
          </w:p>
        </w:tc>
        <w:tc>
          <w:tcPr>
            <w:tcW w:w="3392"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Финальный шаг в 3D</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Выставка</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hd w:val="clear" w:color="auto" w:fill="FFFFFF"/>
              </w:rPr>
              <w:t>Ферваль, 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color w:val="000000"/>
                <w:sz w:val="24"/>
                <w:szCs w:val="24"/>
                <w:shd w:val="clear" w:color="auto" w:fill="FFFFFF"/>
              </w:rPr>
              <w:t>Педагог дополнительного образования</w:t>
            </w:r>
          </w:p>
        </w:tc>
      </w:tr>
    </w:tbl>
    <w:p w:rsidR="00247612" w:rsidRDefault="00247612">
      <w:pPr>
        <w:tabs>
          <w:tab w:val="left" w:pos="2459"/>
        </w:tabs>
        <w:spacing w:after="0"/>
        <w:jc w:val="center"/>
        <w:rPr>
          <w:rFonts w:ascii="Times New Roman" w:hAnsi="Times New Roman"/>
          <w:sz w:val="24"/>
          <w:szCs w:val="24"/>
        </w:rPr>
      </w:pPr>
    </w:p>
    <w:p w:rsidR="00247612" w:rsidRDefault="00703EB4">
      <w:pPr>
        <w:tabs>
          <w:tab w:val="left" w:pos="2459"/>
        </w:tabs>
        <w:spacing w:after="0"/>
        <w:jc w:val="center"/>
        <w:rPr>
          <w:rFonts w:ascii="Times New Roman" w:hAnsi="Times New Roman"/>
        </w:rPr>
      </w:pPr>
      <w:r>
        <w:rPr>
          <w:rFonts w:ascii="Times New Roman" w:hAnsi="Times New Roman"/>
          <w:sz w:val="24"/>
          <w:szCs w:val="24"/>
        </w:rPr>
        <w:t>Участие учащихся в воспитательных мероприятиях учреждения</w:t>
      </w:r>
    </w:p>
    <w:tbl>
      <w:tblPr>
        <w:tblStyle w:val="TableNormal"/>
        <w:tblW w:w="9930" w:type="dxa"/>
        <w:tblInd w:w="8" w:type="dxa"/>
        <w:tblLayout w:type="fixed"/>
        <w:tblCellMar>
          <w:left w:w="7" w:type="dxa"/>
          <w:right w:w="7" w:type="dxa"/>
        </w:tblCellMar>
        <w:tblLook w:val="04A0" w:firstRow="1" w:lastRow="0" w:firstColumn="1" w:lastColumn="0" w:noHBand="0" w:noVBand="1"/>
      </w:tblPr>
      <w:tblGrid>
        <w:gridCol w:w="724"/>
        <w:gridCol w:w="3389"/>
        <w:gridCol w:w="2128"/>
        <w:gridCol w:w="1844"/>
        <w:gridCol w:w="1845"/>
      </w:tblGrid>
      <w:tr w:rsidR="00247612">
        <w:trPr>
          <w:trHeight w:val="772"/>
        </w:trPr>
        <w:tc>
          <w:tcPr>
            <w:tcW w:w="72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w:t>
            </w:r>
          </w:p>
          <w:p w:rsidR="00247612" w:rsidRDefault="00703EB4">
            <w:pPr>
              <w:widowControl w:val="0"/>
              <w:spacing w:after="0"/>
              <w:jc w:val="center"/>
            </w:pPr>
            <w:r>
              <w:rPr>
                <w:rFonts w:ascii="Times New Roman" w:hAnsi="Times New Roman"/>
                <w:b/>
                <w:sz w:val="24"/>
              </w:rPr>
              <w:t>п/п</w:t>
            </w:r>
          </w:p>
        </w:tc>
        <w:tc>
          <w:tcPr>
            <w:tcW w:w="3389"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b/>
                <w:sz w:val="24"/>
              </w:rPr>
              <w:t>Ответственный</w:t>
            </w:r>
          </w:p>
        </w:tc>
      </w:tr>
      <w:tr w:rsidR="00247612">
        <w:trPr>
          <w:trHeight w:val="752"/>
        </w:trPr>
        <w:tc>
          <w:tcPr>
            <w:tcW w:w="72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1.</w:t>
            </w:r>
          </w:p>
        </w:tc>
        <w:tc>
          <w:tcPr>
            <w:tcW w:w="3389"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Новогодние утренники</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Утренник</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Декабрь,</w:t>
            </w:r>
          </w:p>
          <w:p w:rsidR="00247612" w:rsidRDefault="00703EB4">
            <w:pPr>
              <w:widowControl w:val="0"/>
              <w:spacing w:after="0"/>
              <w:jc w:val="center"/>
            </w:pPr>
            <w:r>
              <w:rPr>
                <w:rFonts w:ascii="Times New Roman" w:hAnsi="Times New Roman"/>
                <w:sz w:val="24"/>
                <w:szCs w:val="24"/>
              </w:rP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jc w:val="center"/>
            </w:pPr>
            <w:r>
              <w:rPr>
                <w:rFonts w:ascii="Times New Roman" w:hAnsi="Times New Roman"/>
                <w:sz w:val="24"/>
                <w:szCs w:val="24"/>
              </w:rPr>
              <w:t>Педагог-организатор</w:t>
            </w:r>
          </w:p>
        </w:tc>
      </w:tr>
    </w:tbl>
    <w:p w:rsidR="00247612" w:rsidRDefault="00247612">
      <w:pPr>
        <w:pStyle w:val="Standard"/>
        <w:spacing w:after="0" w:line="240" w:lineRule="auto"/>
        <w:ind w:right="-1"/>
        <w:jc w:val="both"/>
        <w:rPr>
          <w:rFonts w:ascii="Times New Roman" w:hAnsi="Times New Roman"/>
        </w:rPr>
      </w:pPr>
    </w:p>
    <w:p w:rsidR="00247612" w:rsidRDefault="00703EB4">
      <w:pPr>
        <w:pStyle w:val="Standard"/>
        <w:spacing w:after="0" w:line="240" w:lineRule="auto"/>
        <w:ind w:right="-1"/>
        <w:jc w:val="center"/>
        <w:rPr>
          <w:rFonts w:ascii="Times New Roman" w:hAnsi="Times New Roman"/>
        </w:rPr>
      </w:pPr>
      <w:r>
        <w:rPr>
          <w:rFonts w:ascii="Times New Roman" w:hAnsi="Times New Roman"/>
          <w:sz w:val="24"/>
          <w:szCs w:val="24"/>
        </w:rPr>
        <w:t>Участие учащихся в городских воспитательных программах</w:t>
      </w:r>
    </w:p>
    <w:tbl>
      <w:tblPr>
        <w:tblW w:w="9958" w:type="dxa"/>
        <w:tblInd w:w="8" w:type="dxa"/>
        <w:tblLayout w:type="fixed"/>
        <w:tblCellMar>
          <w:left w:w="7" w:type="dxa"/>
          <w:right w:w="7" w:type="dxa"/>
        </w:tblCellMar>
        <w:tblLook w:val="04A0" w:firstRow="1" w:lastRow="0" w:firstColumn="1" w:lastColumn="0" w:noHBand="0" w:noVBand="1"/>
      </w:tblPr>
      <w:tblGrid>
        <w:gridCol w:w="736"/>
        <w:gridCol w:w="3373"/>
        <w:gridCol w:w="2133"/>
        <w:gridCol w:w="1838"/>
        <w:gridCol w:w="1878"/>
      </w:tblGrid>
      <w:tr w:rsidR="00247612">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w:t>
            </w:r>
          </w:p>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Название мероприятия, события</w:t>
            </w:r>
          </w:p>
        </w:tc>
        <w:tc>
          <w:tcPr>
            <w:tcW w:w="213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Форма проведения</w:t>
            </w:r>
          </w:p>
        </w:tc>
        <w:tc>
          <w:tcPr>
            <w:tcW w:w="183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Срок и место проведения</w:t>
            </w:r>
          </w:p>
        </w:tc>
        <w:tc>
          <w:tcPr>
            <w:tcW w:w="187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Ответственный</w:t>
            </w:r>
          </w:p>
        </w:tc>
      </w:tr>
      <w:tr w:rsidR="00247612">
        <w:trPr>
          <w:trHeight w:val="918"/>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spacing w:after="0" w:line="240" w:lineRule="auto"/>
              <w:jc w:val="center"/>
              <w:rPr>
                <w:rFonts w:ascii="Times New Roman" w:hAnsi="Times New Roman"/>
              </w:rPr>
            </w:pPr>
            <w:r>
              <w:rPr>
                <w:rFonts w:ascii="Times New Roman" w:hAnsi="Times New Roman"/>
                <w:sz w:val="24"/>
                <w:szCs w:val="24"/>
              </w:rPr>
              <w:t>«Покормите птиц»</w:t>
            </w:r>
          </w:p>
          <w:p w:rsidR="00247612" w:rsidRDefault="00247612">
            <w:pPr>
              <w:pStyle w:val="Standard"/>
              <w:widowControl w:val="0"/>
              <w:spacing w:after="0" w:line="240" w:lineRule="auto"/>
              <w:jc w:val="center"/>
              <w:rPr>
                <w:rFonts w:ascii="Times New Roman" w:hAnsi="Times New Roman"/>
                <w:sz w:val="24"/>
                <w:szCs w:val="24"/>
              </w:rPr>
            </w:pPr>
          </w:p>
          <w:p w:rsidR="00247612" w:rsidRDefault="00247612">
            <w:pPr>
              <w:pStyle w:val="Standard"/>
              <w:widowControl w:val="0"/>
              <w:spacing w:after="0" w:line="240" w:lineRule="auto"/>
              <w:jc w:val="center"/>
              <w:rPr>
                <w:rFonts w:ascii="Times New Roman" w:hAnsi="Times New Roman"/>
                <w:sz w:val="24"/>
                <w:szCs w:val="24"/>
              </w:rPr>
            </w:pPr>
          </w:p>
        </w:tc>
        <w:tc>
          <w:tcPr>
            <w:tcW w:w="2133"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spacing w:after="0" w:line="240" w:lineRule="auto"/>
              <w:jc w:val="center"/>
              <w:rPr>
                <w:rFonts w:ascii="Times New Roman" w:hAnsi="Times New Roman"/>
              </w:rPr>
            </w:pPr>
            <w:r>
              <w:rPr>
                <w:rFonts w:ascii="Times New Roman" w:hAnsi="Times New Roman"/>
                <w:sz w:val="24"/>
                <w:szCs w:val="24"/>
              </w:rPr>
              <w:t>Акция</w:t>
            </w:r>
          </w:p>
          <w:p w:rsidR="00247612" w:rsidRDefault="00247612">
            <w:pPr>
              <w:pStyle w:val="Standard"/>
              <w:widowControl w:val="0"/>
              <w:spacing w:after="0" w:line="240" w:lineRule="auto"/>
              <w:jc w:val="center"/>
              <w:rPr>
                <w:rFonts w:ascii="Times New Roman" w:hAnsi="Times New Roman"/>
                <w:sz w:val="24"/>
                <w:szCs w:val="24"/>
              </w:rPr>
            </w:pPr>
          </w:p>
        </w:tc>
        <w:tc>
          <w:tcPr>
            <w:tcW w:w="1838"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spacing w:after="0" w:line="240" w:lineRule="auto"/>
              <w:jc w:val="center"/>
              <w:rPr>
                <w:rFonts w:ascii="Times New Roman" w:hAnsi="Times New Roman"/>
              </w:rPr>
            </w:pPr>
            <w:r>
              <w:rPr>
                <w:rFonts w:ascii="Times New Roman" w:hAnsi="Times New Roman"/>
                <w:sz w:val="24"/>
                <w:szCs w:val="24"/>
              </w:rPr>
              <w:t>Ноябрь-март,</w:t>
            </w:r>
          </w:p>
          <w:p w:rsidR="00247612" w:rsidRDefault="00703EB4">
            <w:pPr>
              <w:pStyle w:val="Standard"/>
              <w:widowControl w:val="0"/>
              <w:spacing w:after="0" w:line="240" w:lineRule="auto"/>
              <w:jc w:val="center"/>
              <w:rPr>
                <w:rFonts w:ascii="Times New Roman" w:hAnsi="Times New Roman"/>
                <w:sz w:val="24"/>
                <w:szCs w:val="24"/>
              </w:rPr>
            </w:pPr>
            <w:r>
              <w:rPr>
                <w:rFonts w:ascii="Times New Roman" w:hAnsi="Times New Roman"/>
                <w:sz w:val="24"/>
                <w:szCs w:val="24"/>
              </w:rPr>
              <w:t>Социальная сеть «ВКонтакте»</w:t>
            </w:r>
          </w:p>
        </w:tc>
        <w:tc>
          <w:tcPr>
            <w:tcW w:w="1878"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tabs>
                <w:tab w:val="left" w:pos="9072"/>
                <w:tab w:val="left" w:pos="12758"/>
              </w:tabs>
              <w:spacing w:after="0" w:line="240" w:lineRule="auto"/>
              <w:jc w:val="center"/>
              <w:rPr>
                <w:rFonts w:ascii="Times New Roman" w:hAnsi="Times New Roman"/>
              </w:rPr>
            </w:pPr>
            <w:r>
              <w:rPr>
                <w:rFonts w:ascii="Times New Roman" w:hAnsi="Times New Roman"/>
                <w:sz w:val="24"/>
                <w:szCs w:val="24"/>
              </w:rPr>
              <w:t>Педагог дополнительного образования</w:t>
            </w:r>
          </w:p>
        </w:tc>
      </w:tr>
    </w:tbl>
    <w:p w:rsidR="00247612" w:rsidRDefault="00247612">
      <w:pPr>
        <w:pStyle w:val="Standard"/>
        <w:tabs>
          <w:tab w:val="left" w:pos="10205"/>
        </w:tabs>
        <w:spacing w:after="0" w:line="240" w:lineRule="auto"/>
        <w:ind w:right="-1"/>
        <w:jc w:val="center"/>
        <w:rPr>
          <w:rFonts w:ascii="Times New Roman" w:hAnsi="Times New Roman"/>
          <w:sz w:val="24"/>
          <w:szCs w:val="24"/>
        </w:rPr>
      </w:pPr>
    </w:p>
    <w:p w:rsidR="00247612" w:rsidRDefault="00703EB4">
      <w:pPr>
        <w:pStyle w:val="Standard"/>
        <w:tabs>
          <w:tab w:val="left" w:pos="10205"/>
        </w:tabs>
        <w:spacing w:after="0" w:line="240" w:lineRule="auto"/>
        <w:ind w:right="-1"/>
        <w:jc w:val="center"/>
        <w:rPr>
          <w:rFonts w:ascii="Times New Roman" w:hAnsi="Times New Roman"/>
        </w:rPr>
      </w:pPr>
      <w:r>
        <w:rPr>
          <w:rFonts w:ascii="Times New Roman" w:hAnsi="Times New Roman"/>
          <w:sz w:val="24"/>
          <w:szCs w:val="24"/>
        </w:rPr>
        <w:t>Участие учащихся в жизни социума</w:t>
      </w:r>
    </w:p>
    <w:tbl>
      <w:tblPr>
        <w:tblW w:w="9973" w:type="dxa"/>
        <w:tblInd w:w="8" w:type="dxa"/>
        <w:tblLayout w:type="fixed"/>
        <w:tblCellMar>
          <w:left w:w="7" w:type="dxa"/>
          <w:right w:w="7" w:type="dxa"/>
        </w:tblCellMar>
        <w:tblLook w:val="04A0" w:firstRow="1" w:lastRow="0" w:firstColumn="1" w:lastColumn="0" w:noHBand="0" w:noVBand="1"/>
      </w:tblPr>
      <w:tblGrid>
        <w:gridCol w:w="736"/>
        <w:gridCol w:w="3373"/>
        <w:gridCol w:w="2134"/>
        <w:gridCol w:w="1844"/>
        <w:gridCol w:w="1886"/>
      </w:tblGrid>
      <w:tr w:rsidR="00247612">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w:t>
            </w:r>
          </w:p>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Срок и место проведения</w:t>
            </w:r>
          </w:p>
        </w:tc>
        <w:tc>
          <w:tcPr>
            <w:tcW w:w="188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rPr>
              <w:t>Ответственный</w:t>
            </w:r>
          </w:p>
        </w:tc>
      </w:tr>
      <w:tr w:rsidR="00247612">
        <w:trPr>
          <w:trHeight w:val="257"/>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ind w:right="-7"/>
              <w:jc w:val="center"/>
              <w:rPr>
                <w:rFonts w:ascii="Times New Roman" w:hAnsi="Times New Roman"/>
              </w:rPr>
            </w:pPr>
            <w:r>
              <w:rPr>
                <w:rFonts w:ascii="Times New Roman" w:hAnsi="Times New Roman"/>
                <w:color w:val="000000"/>
                <w:sz w:val="24"/>
                <w:szCs w:val="24"/>
                <w:shd w:val="clear" w:color="auto" w:fill="FFFFFF"/>
              </w:rPr>
              <w:t>Участие обучающихся во всероссийской акции «</w:t>
            </w:r>
            <w:r>
              <w:rPr>
                <w:rFonts w:ascii="Times New Roman" w:eastAsia="Times New Roman" w:hAnsi="Times New Roman"/>
                <w:color w:val="000000"/>
                <w:sz w:val="24"/>
                <w:szCs w:val="24"/>
              </w:rPr>
              <w:t>Сдай батарейку – спаси планету!</w:t>
            </w:r>
            <w:r>
              <w:rPr>
                <w:rFonts w:ascii="Times New Roman" w:hAnsi="Times New Roman"/>
                <w:color w:val="000000"/>
                <w:sz w:val="24"/>
                <w:szCs w:val="24"/>
                <w:shd w:val="clear" w:color="auto" w:fill="FFFFFF"/>
              </w:rPr>
              <w:t>»</w:t>
            </w:r>
          </w:p>
        </w:tc>
        <w:tc>
          <w:tcPr>
            <w:tcW w:w="213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ind w:right="-7"/>
              <w:jc w:val="center"/>
              <w:rPr>
                <w:rFonts w:ascii="Times New Roman" w:hAnsi="Times New Roman"/>
              </w:rPr>
            </w:pPr>
            <w:r>
              <w:rPr>
                <w:rFonts w:ascii="Times New Roman" w:hAnsi="Times New Roman"/>
                <w:sz w:val="24"/>
                <w:szCs w:val="24"/>
              </w:rPr>
              <w:t>Очно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ind w:right="-7"/>
              <w:jc w:val="center"/>
              <w:rPr>
                <w:rFonts w:ascii="Times New Roman" w:hAnsi="Times New Roman"/>
              </w:rPr>
            </w:pPr>
            <w:r>
              <w:rPr>
                <w:rFonts w:ascii="Times New Roman" w:hAnsi="Times New Roman"/>
                <w:sz w:val="24"/>
                <w:szCs w:val="24"/>
              </w:rPr>
              <w:t>Февраль, Кванториум</w:t>
            </w:r>
          </w:p>
        </w:tc>
        <w:tc>
          <w:tcPr>
            <w:tcW w:w="1886"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tabs>
                <w:tab w:val="left" w:pos="9072"/>
                <w:tab w:val="left" w:pos="12758"/>
              </w:tabs>
              <w:spacing w:after="0" w:line="240" w:lineRule="auto"/>
              <w:ind w:right="143"/>
              <w:jc w:val="center"/>
              <w:rPr>
                <w:rFonts w:ascii="Times New Roman" w:hAnsi="Times New Roman"/>
              </w:rPr>
            </w:pPr>
            <w:r>
              <w:rPr>
                <w:rFonts w:ascii="Times New Roman" w:hAnsi="Times New Roman"/>
                <w:sz w:val="24"/>
                <w:szCs w:val="24"/>
              </w:rPr>
              <w:t>Педагог дополнительного образования</w:t>
            </w:r>
          </w:p>
        </w:tc>
      </w:tr>
    </w:tbl>
    <w:p w:rsidR="00247612" w:rsidRDefault="00247612">
      <w:pPr>
        <w:pStyle w:val="Standard"/>
        <w:spacing w:after="0" w:line="240" w:lineRule="auto"/>
        <w:ind w:right="-1"/>
        <w:jc w:val="both"/>
        <w:rPr>
          <w:rFonts w:ascii="Times New Roman" w:hAnsi="Times New Roman"/>
          <w:sz w:val="24"/>
          <w:szCs w:val="24"/>
        </w:rPr>
      </w:pPr>
    </w:p>
    <w:p w:rsidR="00247612" w:rsidRDefault="00703EB4">
      <w:pPr>
        <w:pStyle w:val="Standard"/>
        <w:spacing w:after="0" w:line="240" w:lineRule="auto"/>
        <w:ind w:right="-1"/>
        <w:jc w:val="center"/>
        <w:rPr>
          <w:rFonts w:ascii="Times New Roman" w:hAnsi="Times New Roman"/>
        </w:rPr>
      </w:pPr>
      <w:r>
        <w:rPr>
          <w:rFonts w:ascii="Times New Roman" w:hAnsi="Times New Roman"/>
          <w:sz w:val="24"/>
          <w:szCs w:val="24"/>
        </w:rPr>
        <w:t>Работа с родителями</w:t>
      </w:r>
    </w:p>
    <w:tbl>
      <w:tblPr>
        <w:tblW w:w="9988" w:type="dxa"/>
        <w:tblInd w:w="8" w:type="dxa"/>
        <w:tblLayout w:type="fixed"/>
        <w:tblCellMar>
          <w:left w:w="7" w:type="dxa"/>
          <w:right w:w="7" w:type="dxa"/>
        </w:tblCellMar>
        <w:tblLook w:val="04A0" w:firstRow="1" w:lastRow="0" w:firstColumn="1" w:lastColumn="0" w:noHBand="0" w:noVBand="1"/>
      </w:tblPr>
      <w:tblGrid>
        <w:gridCol w:w="736"/>
        <w:gridCol w:w="3373"/>
        <w:gridCol w:w="2128"/>
        <w:gridCol w:w="1850"/>
        <w:gridCol w:w="1901"/>
      </w:tblGrid>
      <w:tr w:rsidR="00247612">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w:t>
            </w:r>
          </w:p>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Форма проведения</w:t>
            </w:r>
          </w:p>
        </w:tc>
        <w:tc>
          <w:tcPr>
            <w:tcW w:w="1850"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Срок и место проведения</w:t>
            </w:r>
          </w:p>
        </w:tc>
        <w:tc>
          <w:tcPr>
            <w:tcW w:w="1901"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Ответственный</w:t>
            </w:r>
          </w:p>
        </w:tc>
      </w:tr>
      <w:tr w:rsidR="00247612">
        <w:trPr>
          <w:trHeight w:val="269"/>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Индивидуальные консультации с родителями по вопросам организации образовательной деятельности  в объединении</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Очно</w:t>
            </w:r>
          </w:p>
        </w:tc>
        <w:tc>
          <w:tcPr>
            <w:tcW w:w="1850"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 w:val="left" w:pos="1593"/>
              </w:tabs>
              <w:spacing w:after="0" w:line="240" w:lineRule="auto"/>
              <w:ind w:left="108"/>
              <w:jc w:val="center"/>
              <w:rPr>
                <w:rFonts w:ascii="Times New Roman" w:hAnsi="Times New Roman"/>
              </w:rPr>
            </w:pPr>
            <w:r>
              <w:rPr>
                <w:rFonts w:ascii="Times New Roman" w:hAnsi="Times New Roman"/>
                <w:sz w:val="24"/>
                <w:szCs w:val="24"/>
              </w:rPr>
              <w:t>Декабрь,  Кванториум</w:t>
            </w:r>
          </w:p>
        </w:tc>
        <w:tc>
          <w:tcPr>
            <w:tcW w:w="1901"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r w:rsidR="00247612">
        <w:trPr>
          <w:trHeight w:val="361"/>
        </w:trPr>
        <w:tc>
          <w:tcPr>
            <w:tcW w:w="736" w:type="dxa"/>
            <w:tcBorders>
              <w:top w:val="single" w:sz="6" w:space="0" w:color="545454"/>
              <w:left w:val="single" w:sz="6" w:space="0" w:color="545454"/>
              <w:bottom w:val="single" w:sz="6" w:space="0" w:color="545454"/>
              <w:right w:val="single" w:sz="6" w:space="0" w:color="545454"/>
            </w:tcBorders>
            <w:vAlign w:val="center"/>
          </w:tcPr>
          <w:p w:rsidR="00247612" w:rsidRDefault="00703EB4">
            <w:pPr>
              <w:widowControl w:val="0"/>
              <w:spacing w:after="0" w:line="240" w:lineRule="auto"/>
              <w:ind w:right="-7"/>
              <w:jc w:val="center"/>
              <w:rPr>
                <w:rFonts w:ascii="Times New Roman" w:hAnsi="Times New Roman"/>
              </w:rPr>
            </w:pPr>
            <w:r>
              <w:rPr>
                <w:rFonts w:ascii="Times New Roman" w:eastAsia="Times New Roman" w:hAnsi="Times New Roman"/>
                <w:sz w:val="24"/>
                <w:szCs w:val="24"/>
              </w:rPr>
              <w:t>2.</w:t>
            </w:r>
          </w:p>
        </w:tc>
        <w:tc>
          <w:tcPr>
            <w:tcW w:w="3373"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color w:val="000000"/>
                <w:kern w:val="0"/>
                <w:shd w:val="clear" w:color="auto" w:fill="FFFFFF"/>
              </w:rPr>
              <w:t>Финальный шаг в 3D</w:t>
            </w:r>
          </w:p>
        </w:tc>
        <w:tc>
          <w:tcPr>
            <w:tcW w:w="2128"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Выставка работ для родителей</w:t>
            </w:r>
          </w:p>
        </w:tc>
        <w:tc>
          <w:tcPr>
            <w:tcW w:w="1850" w:type="dxa"/>
            <w:tcBorders>
              <w:top w:val="single" w:sz="6" w:space="0" w:color="545454"/>
              <w:left w:val="single" w:sz="6" w:space="0" w:color="545454"/>
              <w:bottom w:val="single" w:sz="6" w:space="0" w:color="545454"/>
              <w:right w:val="single" w:sz="6" w:space="0" w:color="545454"/>
            </w:tcBorders>
            <w:vAlign w:val="center"/>
          </w:tcPr>
          <w:p w:rsidR="00247612" w:rsidRDefault="00703EB4">
            <w:pPr>
              <w:pStyle w:val="Standard"/>
              <w:widowControl w:val="0"/>
              <w:tabs>
                <w:tab w:val="left" w:pos="0"/>
              </w:tabs>
              <w:spacing w:after="0" w:line="240" w:lineRule="auto"/>
              <w:ind w:left="108"/>
              <w:jc w:val="center"/>
              <w:rPr>
                <w:rFonts w:ascii="Times New Roman" w:hAnsi="Times New Roman"/>
                <w:sz w:val="24"/>
                <w:szCs w:val="24"/>
              </w:rPr>
            </w:pPr>
            <w:r>
              <w:rPr>
                <w:rFonts w:ascii="Times New Roman" w:hAnsi="Times New Roman"/>
                <w:sz w:val="24"/>
                <w:szCs w:val="24"/>
              </w:rPr>
              <w:t>Февраль,</w:t>
            </w:r>
          </w:p>
          <w:p w:rsidR="00247612" w:rsidRDefault="00703EB4">
            <w:pPr>
              <w:pStyle w:val="Standard"/>
              <w:widowControl w:val="0"/>
              <w:tabs>
                <w:tab w:val="left" w:pos="0"/>
              </w:tabs>
              <w:spacing w:after="0" w:line="240" w:lineRule="auto"/>
              <w:ind w:left="108"/>
              <w:jc w:val="center"/>
              <w:rPr>
                <w:rFonts w:ascii="Times New Roman" w:hAnsi="Times New Roman"/>
              </w:rPr>
            </w:pPr>
            <w:r>
              <w:rPr>
                <w:rFonts w:ascii="Times New Roman" w:hAnsi="Times New Roman"/>
                <w:sz w:val="24"/>
                <w:szCs w:val="24"/>
              </w:rPr>
              <w:t>Кванториум</w:t>
            </w:r>
          </w:p>
        </w:tc>
        <w:tc>
          <w:tcPr>
            <w:tcW w:w="1901" w:type="dxa"/>
            <w:tcBorders>
              <w:top w:val="single" w:sz="6" w:space="0" w:color="545454"/>
              <w:left w:val="single" w:sz="6" w:space="0" w:color="545454"/>
              <w:bottom w:val="single" w:sz="6" w:space="0" w:color="545454"/>
              <w:right w:val="single" w:sz="6" w:space="0" w:color="545454"/>
            </w:tcBorders>
          </w:tcPr>
          <w:p w:rsidR="00247612" w:rsidRDefault="00703EB4">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bl>
    <w:p w:rsidR="00247612" w:rsidRDefault="00247612">
      <w:pPr>
        <w:pStyle w:val="Standard"/>
        <w:suppressAutoHyphens w:val="0"/>
        <w:spacing w:after="0" w:line="240" w:lineRule="auto"/>
        <w:jc w:val="center"/>
        <w:rPr>
          <w:rFonts w:ascii="Times New Roman" w:hAnsi="Times New Roman" w:cs="Calibri"/>
          <w:b/>
          <w:sz w:val="28"/>
          <w:szCs w:val="28"/>
        </w:rPr>
      </w:pPr>
    </w:p>
    <w:p w:rsidR="00247612" w:rsidRDefault="00703EB4">
      <w:pPr>
        <w:pStyle w:val="Standard"/>
        <w:suppressAutoHyphens w:val="0"/>
        <w:spacing w:after="0" w:line="240" w:lineRule="auto"/>
        <w:jc w:val="center"/>
        <w:rPr>
          <w:rFonts w:ascii="Times New Roman" w:hAnsi="Times New Roman"/>
        </w:rPr>
      </w:pPr>
      <w:r>
        <w:rPr>
          <w:rFonts w:ascii="Times New Roman" w:hAnsi="Times New Roman" w:cs="Calibri"/>
          <w:b/>
          <w:sz w:val="28"/>
          <w:szCs w:val="28"/>
        </w:rPr>
        <w:lastRenderedPageBreak/>
        <w:t>6. СПИСОК ЛИТЕРАТУРЫ</w:t>
      </w:r>
    </w:p>
    <w:p w:rsidR="00247612" w:rsidRDefault="00703EB4">
      <w:pPr>
        <w:pStyle w:val="Standard"/>
        <w:spacing w:after="0" w:line="240" w:lineRule="auto"/>
        <w:ind w:firstLineChars="125" w:firstLine="351"/>
        <w:jc w:val="center"/>
        <w:rPr>
          <w:rFonts w:ascii="Times New Roman" w:hAnsi="Times New Roman"/>
          <w:shd w:val="clear" w:color="auto" w:fill="FFFFFF"/>
        </w:rPr>
      </w:pPr>
      <w:r>
        <w:rPr>
          <w:rFonts w:ascii="Times New Roman" w:hAnsi="Times New Roman"/>
          <w:b/>
          <w:sz w:val="28"/>
          <w:szCs w:val="28"/>
          <w:shd w:val="clear" w:color="auto" w:fill="FFFFFF"/>
        </w:rPr>
        <w:t>Список литературы, рекомендованной педагогам (коллегам) для освоения данного вида деятельности</w:t>
      </w:r>
    </w:p>
    <w:p w:rsidR="00247612" w:rsidRDefault="00703EB4">
      <w:pPr>
        <w:pStyle w:val="a9"/>
        <w:numPr>
          <w:ilvl w:val="0"/>
          <w:numId w:val="7"/>
        </w:numPr>
        <w:tabs>
          <w:tab w:val="left" w:pos="-426"/>
        </w:tabs>
        <w:ind w:left="0" w:firstLineChars="125" w:firstLine="350"/>
        <w:contextualSpacing/>
        <w:jc w:val="both"/>
        <w:textAlignment w:val="auto"/>
        <w:rPr>
          <w:sz w:val="28"/>
          <w:szCs w:val="28"/>
        </w:rPr>
      </w:pPr>
      <w:bookmarkStart w:id="1" w:name="_Hlk59269805"/>
      <w:bookmarkEnd w:id="1"/>
      <w:r>
        <w:rPr>
          <w:sz w:val="28"/>
          <w:szCs w:val="28"/>
        </w:rPr>
        <w:t xml:space="preserve">Дмитрий Зиновьев «Основы проектирования в КОМПАС-3D v16» https://autocad-lessons.com/kniga-kompas-3d/ </w:t>
      </w:r>
    </w:p>
    <w:p w:rsidR="00247612" w:rsidRDefault="00703EB4">
      <w:pPr>
        <w:pStyle w:val="a9"/>
        <w:numPr>
          <w:ilvl w:val="0"/>
          <w:numId w:val="7"/>
        </w:numPr>
        <w:tabs>
          <w:tab w:val="left" w:pos="-426"/>
        </w:tabs>
        <w:ind w:left="0" w:firstLineChars="125" w:firstLine="350"/>
        <w:contextualSpacing/>
        <w:jc w:val="both"/>
        <w:textAlignment w:val="auto"/>
        <w:rPr>
          <w:sz w:val="28"/>
          <w:szCs w:val="28"/>
        </w:rPr>
      </w:pPr>
      <w:r>
        <w:rPr>
          <w:sz w:val="28"/>
          <w:szCs w:val="28"/>
        </w:rPr>
        <w:t xml:space="preserve">Логиновский А.Н., Решетов  А.Л., Хмарова Л.И.,  Бойцова Т.В. </w:t>
      </w:r>
      <w:r>
        <w:rPr>
          <w:sz w:val="28"/>
          <w:szCs w:val="28"/>
          <w:lang w:eastAsia="zh-CN"/>
        </w:rPr>
        <w:t>ПРОЕКЦИОННОЕ ЧЕРЧЕНИЕ: учебное пособие / А.Н. Логиновский; А.Л. Решетов; Л.И. Хмарова; Т.В. Бойцова. – 2-е изд., испр. и доп. – Челябинск: Издательский центр ЮУрГУ, 2010 – 77 с</w:t>
      </w:r>
    </w:p>
    <w:p w:rsidR="00247612" w:rsidRDefault="00703EB4">
      <w:pPr>
        <w:pStyle w:val="a9"/>
        <w:numPr>
          <w:ilvl w:val="0"/>
          <w:numId w:val="7"/>
        </w:numPr>
        <w:tabs>
          <w:tab w:val="left" w:pos="-426"/>
        </w:tabs>
        <w:ind w:left="0" w:firstLineChars="125" w:firstLine="350"/>
        <w:contextualSpacing/>
        <w:jc w:val="both"/>
        <w:textAlignment w:val="auto"/>
        <w:rPr>
          <w:sz w:val="28"/>
          <w:szCs w:val="28"/>
        </w:rPr>
      </w:pPr>
      <w:r>
        <w:rPr>
          <w:sz w:val="28"/>
          <w:szCs w:val="28"/>
          <w:lang w:eastAsia="zh-CN"/>
        </w:rPr>
        <w:t xml:space="preserve">Шевяков А.Н. Сборник заданий по компьютерной графике в инструментальной среде Компас </w:t>
      </w:r>
      <w:r w:rsidRPr="00703EB4">
        <w:rPr>
          <w:sz w:val="28"/>
          <w:szCs w:val="28"/>
          <w:lang w:eastAsia="zh-CN"/>
        </w:rPr>
        <w:t>3</w:t>
      </w:r>
      <w:r>
        <w:rPr>
          <w:sz w:val="28"/>
          <w:szCs w:val="28"/>
          <w:lang w:val="en-US" w:eastAsia="zh-CN"/>
        </w:rPr>
        <w:t>D</w:t>
      </w:r>
      <w:r>
        <w:rPr>
          <w:sz w:val="28"/>
          <w:szCs w:val="28"/>
          <w:lang w:eastAsia="zh-CN"/>
        </w:rPr>
        <w:t xml:space="preserve"> /сост. А.Н. Шевяков.. – Иваново: ФГБОУ ВО Ивановская ГСХА, 2022. – 92 с.</w:t>
      </w:r>
    </w:p>
    <w:p w:rsidR="00247612" w:rsidRDefault="00247612">
      <w:pPr>
        <w:pStyle w:val="a9"/>
        <w:tabs>
          <w:tab w:val="left" w:pos="-426"/>
        </w:tabs>
        <w:ind w:left="0" w:firstLineChars="125" w:firstLine="350"/>
        <w:contextualSpacing/>
        <w:jc w:val="both"/>
        <w:textAlignment w:val="auto"/>
        <w:rPr>
          <w:sz w:val="28"/>
          <w:szCs w:val="28"/>
        </w:rPr>
      </w:pPr>
    </w:p>
    <w:p w:rsidR="00247612" w:rsidRDefault="00703EB4">
      <w:pPr>
        <w:pStyle w:val="Standard"/>
        <w:spacing w:after="0" w:line="240" w:lineRule="auto"/>
        <w:ind w:firstLineChars="125" w:firstLine="351"/>
        <w:jc w:val="center"/>
        <w:rPr>
          <w:rFonts w:ascii="Times New Roman" w:hAnsi="Times New Roman"/>
          <w:sz w:val="28"/>
          <w:szCs w:val="28"/>
          <w:shd w:val="clear" w:color="auto" w:fill="FFFFFF"/>
        </w:rPr>
      </w:pPr>
      <w:r>
        <w:rPr>
          <w:rFonts w:ascii="Times New Roman" w:hAnsi="Times New Roman"/>
          <w:b/>
          <w:color w:val="000000"/>
          <w:sz w:val="28"/>
          <w:szCs w:val="28"/>
          <w:shd w:val="clear" w:color="auto" w:fill="FFFFFF"/>
        </w:rPr>
        <w:t>Список литературы, рекомендованной обучающимся для успешного освоения данной образовательной программы</w:t>
      </w:r>
    </w:p>
    <w:p w:rsidR="00247612" w:rsidRDefault="00703EB4">
      <w:pPr>
        <w:pStyle w:val="a9"/>
        <w:numPr>
          <w:ilvl w:val="0"/>
          <w:numId w:val="8"/>
        </w:numPr>
        <w:tabs>
          <w:tab w:val="left" w:pos="-426"/>
        </w:tabs>
        <w:ind w:left="0" w:firstLineChars="125" w:firstLine="350"/>
        <w:contextualSpacing/>
        <w:jc w:val="both"/>
        <w:textAlignment w:val="auto"/>
        <w:rPr>
          <w:sz w:val="28"/>
          <w:szCs w:val="28"/>
        </w:rPr>
      </w:pPr>
      <w:r>
        <w:rPr>
          <w:rFonts w:eastAsia="Calibri"/>
          <w:sz w:val="28"/>
          <w:szCs w:val="28"/>
        </w:rPr>
        <w:t xml:space="preserve">Баранова </w:t>
      </w:r>
      <w:r>
        <w:rPr>
          <w:sz w:val="28"/>
          <w:szCs w:val="28"/>
        </w:rPr>
        <w:t xml:space="preserve">И.В. </w:t>
      </w:r>
      <w:r w:rsidRPr="00703EB4">
        <w:rPr>
          <w:sz w:val="28"/>
          <w:szCs w:val="28"/>
          <w:lang w:eastAsia="zh-CN"/>
        </w:rPr>
        <w:t>КОМПАС-3</w:t>
      </w:r>
      <w:r>
        <w:rPr>
          <w:sz w:val="28"/>
          <w:szCs w:val="28"/>
          <w:lang w:val="en-US" w:eastAsia="zh-CN"/>
        </w:rPr>
        <w:t>D</w:t>
      </w:r>
      <w:r w:rsidRPr="00703EB4">
        <w:rPr>
          <w:sz w:val="28"/>
          <w:szCs w:val="28"/>
          <w:lang w:eastAsia="zh-CN"/>
        </w:rPr>
        <w:t xml:space="preserve"> для школьников. Черчение и компьютерная графика. Учебнное пособие для учащихся общеобразовательных учреждений. – М.: ДМК Пресс, 2009. – 272 с., ил.</w:t>
      </w:r>
    </w:p>
    <w:p w:rsidR="00247612" w:rsidRDefault="00703EB4">
      <w:pPr>
        <w:pStyle w:val="a9"/>
        <w:numPr>
          <w:ilvl w:val="0"/>
          <w:numId w:val="8"/>
        </w:numPr>
        <w:tabs>
          <w:tab w:val="left" w:pos="-426"/>
        </w:tabs>
        <w:ind w:left="0" w:firstLineChars="125" w:firstLine="350"/>
        <w:contextualSpacing/>
        <w:jc w:val="both"/>
        <w:textAlignment w:val="auto"/>
        <w:rPr>
          <w:sz w:val="28"/>
          <w:szCs w:val="28"/>
          <w:lang w:val="en-US"/>
        </w:rPr>
      </w:pPr>
      <w:r>
        <w:rPr>
          <w:sz w:val="28"/>
          <w:szCs w:val="28"/>
        </w:rPr>
        <w:t xml:space="preserve">Боголюбов С.К. Индивидуальные задания по курсу черчения: учебное пособие </w:t>
      </w:r>
      <w:r>
        <w:rPr>
          <w:sz w:val="28"/>
          <w:szCs w:val="28"/>
          <w:lang w:eastAsia="zh-CN"/>
        </w:rPr>
        <w:t xml:space="preserve">– 3-е изд., </w:t>
      </w:r>
      <w:r>
        <w:rPr>
          <w:rFonts w:eastAsia="Calibri"/>
          <w:sz w:val="28"/>
          <w:szCs w:val="28"/>
          <w:lang w:eastAsia="zh-CN"/>
        </w:rPr>
        <w:t>–  М.: ООО ИД «Альянс», 2007.  – 368 с.</w:t>
      </w:r>
      <w:r>
        <w:rPr>
          <w:rFonts w:eastAsia="Calibri"/>
          <w:sz w:val="28"/>
          <w:szCs w:val="28"/>
          <w:lang w:val="en-US" w:eastAsia="zh-CN"/>
        </w:rPr>
        <w:t>, ил.</w:t>
      </w:r>
    </w:p>
    <w:p w:rsidR="00247612" w:rsidRDefault="00703EB4">
      <w:pPr>
        <w:pStyle w:val="a9"/>
        <w:numPr>
          <w:ilvl w:val="0"/>
          <w:numId w:val="8"/>
        </w:numPr>
        <w:tabs>
          <w:tab w:val="left" w:pos="-426"/>
        </w:tabs>
        <w:ind w:left="0" w:firstLineChars="125" w:firstLine="350"/>
        <w:contextualSpacing/>
        <w:jc w:val="both"/>
        <w:textAlignment w:val="auto"/>
        <w:rPr>
          <w:sz w:val="28"/>
          <w:szCs w:val="28"/>
          <w:lang w:val="en-US"/>
        </w:rPr>
      </w:pPr>
      <w:r>
        <w:rPr>
          <w:rFonts w:eastAsia="Calibri"/>
          <w:sz w:val="28"/>
          <w:szCs w:val="28"/>
        </w:rPr>
        <w:t xml:space="preserve">Герасимов А.А. </w:t>
      </w:r>
      <w:r w:rsidRPr="00703EB4">
        <w:rPr>
          <w:rFonts w:eastAsia="Calibri"/>
          <w:sz w:val="28"/>
          <w:szCs w:val="28"/>
        </w:rPr>
        <w:t>Самоучитель КОМПАС-3</w:t>
      </w:r>
      <w:r>
        <w:rPr>
          <w:rFonts w:eastAsia="Calibri"/>
          <w:sz w:val="28"/>
          <w:szCs w:val="28"/>
          <w:lang w:val="en-US"/>
        </w:rPr>
        <w:t>D</w:t>
      </w:r>
      <w:r w:rsidRPr="00703EB4">
        <w:rPr>
          <w:rFonts w:eastAsia="Calibri"/>
          <w:sz w:val="28"/>
          <w:szCs w:val="28"/>
        </w:rPr>
        <w:t xml:space="preserve"> </w:t>
      </w:r>
      <w:r>
        <w:rPr>
          <w:rFonts w:eastAsia="Calibri"/>
          <w:sz w:val="28"/>
          <w:szCs w:val="28"/>
          <w:lang w:val="en-US"/>
        </w:rPr>
        <w:t>V</w:t>
      </w:r>
      <w:r>
        <w:rPr>
          <w:rFonts w:eastAsia="Calibri"/>
          <w:sz w:val="28"/>
          <w:szCs w:val="28"/>
        </w:rPr>
        <w:t xml:space="preserve">20 </w:t>
      </w:r>
      <w:r>
        <w:rPr>
          <w:rFonts w:eastAsia="Calibri"/>
          <w:sz w:val="28"/>
          <w:szCs w:val="28"/>
          <w:lang w:eastAsia="zh-CN"/>
        </w:rPr>
        <w:t xml:space="preserve"> –  СПб.:БХВ-Петербург, 2022.  – 656 с.</w:t>
      </w:r>
      <w:r>
        <w:rPr>
          <w:rFonts w:eastAsia="Calibri"/>
          <w:sz w:val="28"/>
          <w:szCs w:val="28"/>
          <w:lang w:val="en-US" w:eastAsia="zh-CN"/>
        </w:rPr>
        <w:t>, ил.</w:t>
      </w:r>
    </w:p>
    <w:p w:rsidR="00247612" w:rsidRDefault="00247612">
      <w:pPr>
        <w:pStyle w:val="Standard"/>
        <w:spacing w:after="0" w:line="240" w:lineRule="auto"/>
        <w:ind w:firstLineChars="125" w:firstLine="350"/>
        <w:jc w:val="both"/>
        <w:rPr>
          <w:rFonts w:ascii="Times New Roman" w:hAnsi="Times New Roman"/>
          <w:color w:val="5B9BD5" w:themeColor="accent1"/>
          <w:sz w:val="28"/>
          <w:szCs w:val="28"/>
        </w:rPr>
      </w:pPr>
    </w:p>
    <w:p w:rsidR="00247612" w:rsidRDefault="00703EB4">
      <w:pPr>
        <w:pStyle w:val="Standard"/>
        <w:spacing w:after="0" w:line="240" w:lineRule="auto"/>
        <w:ind w:firstLineChars="125" w:firstLine="351"/>
        <w:jc w:val="center"/>
        <w:rPr>
          <w:rFonts w:ascii="Times New Roman" w:hAnsi="Times New Roman"/>
          <w:shd w:val="clear" w:color="auto" w:fill="FFFF00"/>
        </w:rPr>
      </w:pPr>
      <w:r>
        <w:rPr>
          <w:rFonts w:ascii="Times New Roman" w:hAnsi="Times New Roman"/>
          <w:b/>
          <w:color w:val="000000"/>
          <w:sz w:val="28"/>
          <w:szCs w:val="28"/>
          <w:shd w:val="clear" w:color="auto" w:fill="FFFFFF"/>
        </w:rPr>
        <w:t xml:space="preserve">Список литературы, рекомендованной родителям в целях </w:t>
      </w:r>
      <w:r w:rsidR="001E3389">
        <w:rPr>
          <w:rFonts w:ascii="Times New Roman" w:hAnsi="Times New Roman"/>
          <w:b/>
          <w:color w:val="000000"/>
          <w:sz w:val="28"/>
          <w:szCs w:val="28"/>
          <w:shd w:val="clear" w:color="auto" w:fill="FFFFFF"/>
        </w:rPr>
        <w:t>расширения диапазона</w:t>
      </w:r>
      <w:r>
        <w:rPr>
          <w:rFonts w:ascii="Times New Roman" w:hAnsi="Times New Roman"/>
          <w:b/>
          <w:color w:val="000000"/>
          <w:sz w:val="28"/>
          <w:szCs w:val="28"/>
          <w:shd w:val="clear" w:color="auto" w:fill="FFFFFF"/>
        </w:rPr>
        <w:t xml:space="preserve"> образовательного воздействия и помощи родителям в обучении и воспитании ребенка</w:t>
      </w:r>
    </w:p>
    <w:p w:rsidR="00247612" w:rsidRDefault="00703EB4">
      <w:pPr>
        <w:pStyle w:val="a9"/>
        <w:numPr>
          <w:ilvl w:val="0"/>
          <w:numId w:val="9"/>
        </w:numPr>
        <w:tabs>
          <w:tab w:val="clear" w:pos="312"/>
          <w:tab w:val="left" w:pos="-426"/>
        </w:tabs>
        <w:ind w:left="0" w:firstLineChars="125" w:firstLine="350"/>
        <w:contextualSpacing/>
        <w:jc w:val="both"/>
        <w:textAlignment w:val="auto"/>
        <w:rPr>
          <w:shd w:val="clear" w:color="auto" w:fill="FFFF00"/>
        </w:rPr>
      </w:pPr>
      <w:r>
        <w:rPr>
          <w:rFonts w:eastAsia="Calibri"/>
          <w:sz w:val="28"/>
          <w:szCs w:val="28"/>
        </w:rPr>
        <w:t xml:space="preserve">Герасимов А.А. </w:t>
      </w:r>
      <w:r w:rsidRPr="00703EB4">
        <w:rPr>
          <w:rFonts w:eastAsia="Calibri"/>
          <w:sz w:val="28"/>
          <w:szCs w:val="28"/>
        </w:rPr>
        <w:t>Самоучитель КОМПАС-3</w:t>
      </w:r>
      <w:r>
        <w:rPr>
          <w:rFonts w:eastAsia="Calibri"/>
          <w:sz w:val="28"/>
          <w:szCs w:val="28"/>
          <w:lang w:val="en-US"/>
        </w:rPr>
        <w:t>D</w:t>
      </w:r>
      <w:r w:rsidRPr="00703EB4">
        <w:rPr>
          <w:rFonts w:eastAsia="Calibri"/>
          <w:sz w:val="28"/>
          <w:szCs w:val="28"/>
        </w:rPr>
        <w:t xml:space="preserve"> </w:t>
      </w:r>
      <w:r>
        <w:rPr>
          <w:rFonts w:eastAsia="Calibri"/>
          <w:sz w:val="28"/>
          <w:szCs w:val="28"/>
          <w:lang w:val="en-US"/>
        </w:rPr>
        <w:t>V</w:t>
      </w:r>
      <w:r w:rsidRPr="00703EB4">
        <w:rPr>
          <w:rFonts w:eastAsia="Calibri"/>
          <w:sz w:val="28"/>
          <w:szCs w:val="28"/>
        </w:rPr>
        <w:t>19</w:t>
      </w:r>
      <w:r>
        <w:rPr>
          <w:rFonts w:eastAsia="Calibri"/>
          <w:sz w:val="28"/>
          <w:szCs w:val="28"/>
        </w:rPr>
        <w:t xml:space="preserve"> </w:t>
      </w:r>
      <w:r>
        <w:rPr>
          <w:rFonts w:eastAsia="Calibri"/>
          <w:sz w:val="28"/>
          <w:szCs w:val="28"/>
          <w:lang w:eastAsia="zh-CN"/>
        </w:rPr>
        <w:t xml:space="preserve"> –  СПб.:БХВ-Петербург, 2021.  – 624 с.</w:t>
      </w:r>
      <w:r>
        <w:rPr>
          <w:rFonts w:eastAsia="Calibri"/>
          <w:sz w:val="28"/>
          <w:szCs w:val="28"/>
          <w:lang w:val="en-US" w:eastAsia="zh-CN"/>
        </w:rPr>
        <w:t>, ил.</w:t>
      </w:r>
    </w:p>
    <w:p w:rsidR="00247612" w:rsidRDefault="00703EB4">
      <w:pPr>
        <w:pStyle w:val="a9"/>
        <w:numPr>
          <w:ilvl w:val="0"/>
          <w:numId w:val="9"/>
        </w:numPr>
        <w:tabs>
          <w:tab w:val="clear" w:pos="312"/>
          <w:tab w:val="left" w:pos="-426"/>
        </w:tabs>
        <w:ind w:left="0" w:firstLineChars="125" w:firstLine="350"/>
        <w:contextualSpacing/>
        <w:jc w:val="both"/>
        <w:textAlignment w:val="auto"/>
        <w:rPr>
          <w:shd w:val="clear" w:color="auto" w:fill="FFFF00"/>
        </w:rPr>
      </w:pPr>
      <w:r>
        <w:rPr>
          <w:sz w:val="28"/>
          <w:szCs w:val="28"/>
          <w:shd w:val="clear" w:color="auto" w:fill="FFFFFF"/>
        </w:rPr>
        <w:t>Никонов Вячеслав КОМПАС-3D: создание моделей и 3D-печать – СПб.: Питер, 2020. – 208 с., ил.</w:t>
      </w:r>
    </w:p>
    <w:p w:rsidR="00247612" w:rsidRDefault="00703EB4">
      <w:pPr>
        <w:pStyle w:val="a9"/>
        <w:numPr>
          <w:ilvl w:val="0"/>
          <w:numId w:val="9"/>
        </w:numPr>
        <w:tabs>
          <w:tab w:val="clear" w:pos="312"/>
          <w:tab w:val="left" w:pos="-426"/>
        </w:tabs>
        <w:ind w:left="0" w:firstLineChars="125" w:firstLine="350"/>
        <w:contextualSpacing/>
        <w:jc w:val="both"/>
        <w:textAlignment w:val="auto"/>
        <w:rPr>
          <w:sz w:val="28"/>
          <w:szCs w:val="28"/>
          <w:lang w:val="en-US"/>
        </w:rPr>
      </w:pPr>
      <w:r>
        <w:rPr>
          <w:sz w:val="28"/>
          <w:szCs w:val="28"/>
        </w:rPr>
        <w:t>Трубочкина, Н.К. Моделирование 3D-наносхемотехники / Н.К. Трубочкина. - М.: Бином. Лаборатория знаний, 2012. - 499 c.</w:t>
      </w:r>
    </w:p>
    <w:p w:rsidR="00247612" w:rsidRDefault="00703EB4">
      <w:pPr>
        <w:pStyle w:val="a9"/>
        <w:tabs>
          <w:tab w:val="left" w:pos="-426"/>
        </w:tabs>
        <w:ind w:left="0" w:firstLine="680"/>
        <w:contextualSpacing/>
        <w:jc w:val="both"/>
        <w:textAlignment w:val="auto"/>
        <w:rPr>
          <w:shd w:val="clear" w:color="auto" w:fill="FFFF00"/>
        </w:rPr>
      </w:pPr>
      <w:r>
        <w:rPr>
          <w:shd w:val="clear" w:color="auto" w:fill="FFFF00"/>
        </w:rPr>
        <w:br/>
      </w:r>
      <w:r>
        <w:br w:type="page"/>
      </w:r>
    </w:p>
    <w:p w:rsidR="00247612" w:rsidRDefault="00703EB4">
      <w:pPr>
        <w:pStyle w:val="Standard"/>
        <w:suppressAutoHyphens w:val="0"/>
        <w:spacing w:after="0" w:line="240" w:lineRule="auto"/>
        <w:jc w:val="center"/>
        <w:rPr>
          <w:rFonts w:ascii="Times New Roman" w:hAnsi="Times New Roman"/>
        </w:rPr>
      </w:pPr>
      <w:r>
        <w:rPr>
          <w:rFonts w:ascii="Times New Roman" w:hAnsi="Times New Roman"/>
          <w:b/>
          <w:color w:val="000000"/>
          <w:sz w:val="28"/>
          <w:szCs w:val="28"/>
          <w:lang w:eastAsia="ja-JP"/>
        </w:rPr>
        <w:lastRenderedPageBreak/>
        <w:t>7. ПРИЛОЖЕНИЯ</w:t>
      </w:r>
    </w:p>
    <w:p w:rsidR="00247612" w:rsidRDefault="00703EB4">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color w:val="000000"/>
          <w:sz w:val="28"/>
          <w:szCs w:val="28"/>
          <w:shd w:val="clear" w:color="auto" w:fill="FFFFFF"/>
          <w:lang w:eastAsia="ja-JP"/>
        </w:rPr>
        <w:t>Приложение 1</w:t>
      </w:r>
    </w:p>
    <w:p w:rsidR="00247612" w:rsidRDefault="00703EB4">
      <w:pPr>
        <w:pStyle w:val="Standard"/>
        <w:tabs>
          <w:tab w:val="left" w:pos="8788"/>
        </w:tabs>
        <w:suppressAutoHyphens w:val="0"/>
        <w:spacing w:after="0" w:line="240" w:lineRule="auto"/>
        <w:ind w:left="-284" w:right="-1" w:firstLine="142"/>
        <w:jc w:val="center"/>
        <w:rPr>
          <w:rFonts w:ascii="Times New Roman" w:hAnsi="Times New Roman"/>
        </w:rPr>
      </w:pPr>
      <w:r>
        <w:rPr>
          <w:rFonts w:ascii="Times New Roman" w:eastAsia="Times New Roman" w:hAnsi="Times New Roman" w:cs="Tahoma"/>
          <w:color w:val="000000"/>
          <w:sz w:val="28"/>
          <w:szCs w:val="28"/>
          <w:shd w:val="clear" w:color="auto" w:fill="FFFFFF"/>
          <w:lang w:eastAsia="ja-JP"/>
        </w:rPr>
        <w:t>Календарно-тематическое планирование</w:t>
      </w:r>
    </w:p>
    <w:p w:rsidR="00247612" w:rsidRDefault="00703EB4">
      <w:pPr>
        <w:pStyle w:val="Standard"/>
        <w:tabs>
          <w:tab w:val="left" w:pos="8788"/>
        </w:tabs>
        <w:suppressAutoHyphens w:val="0"/>
        <w:spacing w:after="0" w:line="240" w:lineRule="auto"/>
        <w:ind w:left="-284" w:right="-1" w:firstLine="142"/>
        <w:jc w:val="center"/>
        <w:rPr>
          <w:rFonts w:ascii="Times New Roman" w:hAnsi="Times New Roman"/>
        </w:rPr>
      </w:pPr>
      <w:r>
        <w:rPr>
          <w:rFonts w:ascii="Times New Roman" w:eastAsia="Times New Roman" w:hAnsi="Times New Roman" w:cs="Tahoma"/>
          <w:color w:val="000000"/>
          <w:sz w:val="28"/>
          <w:szCs w:val="28"/>
          <w:shd w:val="clear" w:color="auto" w:fill="FFFFFF"/>
          <w:lang w:eastAsia="ja-JP"/>
        </w:rPr>
        <w:t>на 2024-2025 учебный год</w:t>
      </w:r>
    </w:p>
    <w:p w:rsidR="00247612" w:rsidRDefault="00703EB4">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i/>
          <w:iCs/>
          <w:color w:val="000000"/>
          <w:sz w:val="28"/>
          <w:szCs w:val="28"/>
          <w:shd w:val="clear" w:color="auto" w:fill="FFFFFF"/>
          <w:lang w:eastAsia="ja-JP"/>
        </w:rPr>
        <w:t>Таблица 5</w:t>
      </w:r>
    </w:p>
    <w:tbl>
      <w:tblPr>
        <w:tblStyle w:val="a8"/>
        <w:tblW w:w="0" w:type="auto"/>
        <w:tblInd w:w="96" w:type="dxa"/>
        <w:tblLayout w:type="fixed"/>
        <w:tblLook w:val="04A0" w:firstRow="1" w:lastRow="0" w:firstColumn="1" w:lastColumn="0" w:noHBand="0" w:noVBand="1"/>
      </w:tblPr>
      <w:tblGrid>
        <w:gridCol w:w="568"/>
        <w:gridCol w:w="3671"/>
        <w:gridCol w:w="1264"/>
        <w:gridCol w:w="2950"/>
        <w:gridCol w:w="1763"/>
      </w:tblGrid>
      <w:tr w:rsidR="00247612">
        <w:tc>
          <w:tcPr>
            <w:tcW w:w="568" w:type="dxa"/>
            <w:vAlign w:val="center"/>
          </w:tcPr>
          <w:p w:rsidR="00247612" w:rsidRDefault="00703EB4">
            <w:pPr>
              <w:jc w:val="center"/>
              <w:rPr>
                <w:sz w:val="24"/>
                <w:szCs w:val="24"/>
              </w:rPr>
            </w:pPr>
            <w:r>
              <w:rPr>
                <w:rFonts w:ascii="Times New Roman" w:eastAsia="Times New Roman" w:hAnsi="Times New Roman"/>
                <w:b/>
                <w:bCs/>
                <w:sz w:val="24"/>
                <w:szCs w:val="24"/>
                <w:shd w:val="clear" w:color="auto" w:fill="FFFFFF"/>
                <w:lang w:eastAsia="ar-SA"/>
              </w:rPr>
              <w:t>№ п/п</w:t>
            </w:r>
          </w:p>
        </w:tc>
        <w:tc>
          <w:tcPr>
            <w:tcW w:w="3671"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Тема занятия</w:t>
            </w:r>
          </w:p>
        </w:tc>
        <w:tc>
          <w:tcPr>
            <w:tcW w:w="1264"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Кол-во часов</w:t>
            </w:r>
          </w:p>
        </w:tc>
        <w:tc>
          <w:tcPr>
            <w:tcW w:w="2950"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Форма/тип занятия</w:t>
            </w:r>
          </w:p>
        </w:tc>
        <w:tc>
          <w:tcPr>
            <w:tcW w:w="1763" w:type="dxa"/>
            <w:shd w:val="clear" w:color="auto" w:fill="FFFFFF" w:themeFill="background1"/>
            <w:vAlign w:val="center"/>
          </w:tcPr>
          <w:p w:rsidR="00247612" w:rsidRDefault="00703EB4">
            <w:pPr>
              <w:pStyle w:val="Standard"/>
              <w:widowControl w:val="0"/>
              <w:suppressAutoHyphens w:val="0"/>
              <w:spacing w:after="0" w:line="240" w:lineRule="auto"/>
              <w:ind w:left="-20"/>
              <w:jc w:val="center"/>
              <w:rPr>
                <w:sz w:val="24"/>
                <w:szCs w:val="24"/>
              </w:rPr>
            </w:pPr>
            <w:r>
              <w:rPr>
                <w:rFonts w:ascii="Times New Roman" w:eastAsia="Times New Roman" w:hAnsi="Times New Roman"/>
                <w:b/>
                <w:bCs/>
                <w:sz w:val="24"/>
                <w:szCs w:val="24"/>
                <w:shd w:val="clear" w:color="auto" w:fill="FFFFFF"/>
                <w:lang w:eastAsia="ar-SA"/>
              </w:rPr>
              <w:t>Место проведения</w:t>
            </w:r>
          </w:p>
        </w:tc>
      </w:tr>
      <w:tr w:rsidR="00247612">
        <w:tc>
          <w:tcPr>
            <w:tcW w:w="10216" w:type="dxa"/>
            <w:gridSpan w:val="5"/>
          </w:tcPr>
          <w:p w:rsidR="00247612" w:rsidRDefault="00703EB4">
            <w:pPr>
              <w:numPr>
                <w:ilvl w:val="0"/>
                <w:numId w:val="10"/>
              </w:numPr>
              <w:spacing w:after="0" w:line="240" w:lineRule="auto"/>
              <w:jc w:val="center"/>
              <w:rPr>
                <w:sz w:val="24"/>
                <w:szCs w:val="24"/>
              </w:rPr>
            </w:pPr>
            <w:r>
              <w:rPr>
                <w:rFonts w:ascii="Times New Roman" w:hAnsi="Times New Roman"/>
                <w:b/>
                <w:bCs/>
                <w:sz w:val="24"/>
                <w:szCs w:val="24"/>
                <w:lang w:eastAsia="ru-RU"/>
              </w:rPr>
              <w:t>Введение</w:t>
            </w:r>
            <w:r w:rsidRPr="00703EB4">
              <w:rPr>
                <w:rFonts w:ascii="Times New Roman" w:hAnsi="Times New Roman"/>
                <w:b/>
                <w:bCs/>
                <w:sz w:val="24"/>
                <w:szCs w:val="24"/>
                <w:lang w:eastAsia="ru-RU"/>
              </w:rPr>
              <w:t xml:space="preserve"> в</w:t>
            </w:r>
            <w:r>
              <w:rPr>
                <w:rFonts w:ascii="Times New Roman" w:hAnsi="Times New Roman"/>
                <w:b/>
                <w:bCs/>
                <w:sz w:val="24"/>
                <w:szCs w:val="24"/>
                <w:lang w:eastAsia="ru-RU"/>
              </w:rPr>
              <w:t xml:space="preserve"> 3</w:t>
            </w:r>
            <w:r>
              <w:rPr>
                <w:rFonts w:ascii="Times New Roman" w:hAnsi="Times New Roman"/>
                <w:b/>
                <w:bCs/>
                <w:sz w:val="24"/>
                <w:szCs w:val="24"/>
                <w:lang w:val="en-US" w:eastAsia="ru-RU"/>
              </w:rPr>
              <w:t>D</w:t>
            </w:r>
            <w:r>
              <w:rPr>
                <w:rFonts w:ascii="Times New Roman" w:hAnsi="Times New Roman"/>
                <w:b/>
                <w:bCs/>
                <w:sz w:val="24"/>
                <w:szCs w:val="24"/>
                <w:lang w:eastAsia="ru-RU"/>
              </w:rPr>
              <w:t xml:space="preserve"> моделирование</w:t>
            </w:r>
            <w:r w:rsidRPr="00703EB4">
              <w:rPr>
                <w:rFonts w:ascii="Times New Roman" w:hAnsi="Times New Roman"/>
                <w:b/>
                <w:bCs/>
                <w:sz w:val="24"/>
                <w:szCs w:val="24"/>
                <w:lang w:eastAsia="ru-RU"/>
              </w:rPr>
              <w:t xml:space="preserve"> (2ч)</w:t>
            </w:r>
          </w:p>
        </w:tc>
      </w:tr>
      <w:tr w:rsidR="00247612">
        <w:tc>
          <w:tcPr>
            <w:tcW w:w="568" w:type="dxa"/>
          </w:tcPr>
          <w:p w:rsidR="00247612" w:rsidRDefault="00703EB4">
            <w:pPr>
              <w:jc w:val="center"/>
              <w:rPr>
                <w:rFonts w:ascii="Times New Roman" w:hAnsi="Times New Roman"/>
                <w:sz w:val="24"/>
                <w:szCs w:val="24"/>
              </w:rPr>
            </w:pPr>
            <w:r>
              <w:rPr>
                <w:rFonts w:ascii="Times New Roman" w:hAnsi="Times New Roman"/>
                <w:sz w:val="24"/>
                <w:szCs w:val="24"/>
              </w:rPr>
              <w:t>1</w:t>
            </w:r>
          </w:p>
        </w:tc>
        <w:tc>
          <w:tcPr>
            <w:tcW w:w="3671" w:type="dxa"/>
            <w:shd w:val="clear" w:color="auto" w:fill="FFFFFF" w:themeFill="background1"/>
          </w:tcPr>
          <w:p w:rsidR="00247612" w:rsidRDefault="00703EB4">
            <w:pPr>
              <w:widowControl w:val="0"/>
              <w:spacing w:after="0" w:line="240" w:lineRule="auto"/>
              <w:ind w:left="-20"/>
              <w:jc w:val="center"/>
              <w:rPr>
                <w:rFonts w:ascii="Times New Roman" w:hAnsi="Times New Roman"/>
                <w:bCs/>
                <w:sz w:val="24"/>
                <w:szCs w:val="24"/>
                <w:lang w:eastAsia="ru-RU"/>
              </w:rPr>
            </w:pPr>
            <w:r>
              <w:rPr>
                <w:rFonts w:ascii="Times New Roman" w:hAnsi="Times New Roman"/>
                <w:bCs/>
                <w:sz w:val="24"/>
                <w:szCs w:val="24"/>
                <w:lang w:eastAsia="ru-RU"/>
              </w:rPr>
              <w:t>3</w:t>
            </w:r>
            <w:r>
              <w:rPr>
                <w:rFonts w:ascii="Times New Roman" w:hAnsi="Times New Roman"/>
                <w:bCs/>
                <w:sz w:val="24"/>
                <w:szCs w:val="24"/>
                <w:lang w:val="en-US" w:eastAsia="ru-RU"/>
              </w:rPr>
              <w:t>D</w:t>
            </w:r>
            <w:r>
              <w:rPr>
                <w:rFonts w:ascii="Times New Roman" w:hAnsi="Times New Roman"/>
                <w:bCs/>
                <w:sz w:val="24"/>
                <w:szCs w:val="24"/>
                <w:lang w:eastAsia="ru-RU"/>
              </w:rPr>
              <w:t xml:space="preserve"> моделирование для начинающих.</w:t>
            </w:r>
          </w:p>
          <w:p w:rsidR="00247612" w:rsidRDefault="00703EB4">
            <w:pPr>
              <w:widowControl w:val="0"/>
              <w:spacing w:after="0" w:line="240" w:lineRule="auto"/>
              <w:ind w:left="-20"/>
              <w:jc w:val="center"/>
              <w:rPr>
                <w:rFonts w:ascii="Times New Roman" w:eastAsiaTheme="minorEastAsia" w:hAnsi="Times New Roman"/>
                <w:sz w:val="24"/>
                <w:szCs w:val="24"/>
                <w:lang w:eastAsia="zh-CN"/>
              </w:rPr>
            </w:pPr>
            <w:r>
              <w:rPr>
                <w:rFonts w:ascii="Times New Roman" w:hAnsi="Times New Roman"/>
                <w:bCs/>
                <w:sz w:val="24"/>
                <w:szCs w:val="24"/>
                <w:lang w:eastAsia="ru-RU"/>
              </w:rPr>
              <w:t>Сферы применения 3</w:t>
            </w:r>
            <w:r>
              <w:rPr>
                <w:rFonts w:ascii="Times New Roman" w:hAnsi="Times New Roman"/>
                <w:bCs/>
                <w:sz w:val="24"/>
                <w:szCs w:val="24"/>
                <w:lang w:val="en-US" w:eastAsia="ru-RU"/>
              </w:rPr>
              <w:t>D</w:t>
            </w:r>
            <w:r w:rsidRPr="00703EB4">
              <w:rPr>
                <w:rFonts w:ascii="Times New Roman" w:hAnsi="Times New Roman"/>
                <w:bCs/>
                <w:sz w:val="24"/>
                <w:szCs w:val="24"/>
                <w:lang w:eastAsia="ru-RU"/>
              </w:rPr>
              <w:t>-моделирования в современном мире</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TableParagraph"/>
              <w:ind w:left="-20" w:right="4"/>
              <w:jc w:val="center"/>
              <w:rPr>
                <w:sz w:val="24"/>
                <w:szCs w:val="24"/>
              </w:rPr>
            </w:pPr>
            <w:r>
              <w:rPr>
                <w:spacing w:val="-2"/>
                <w:sz w:val="24"/>
                <w:szCs w:val="24"/>
              </w:rPr>
              <w:t xml:space="preserve">Занятие </w:t>
            </w:r>
            <w:r>
              <w:rPr>
                <w:sz w:val="24"/>
                <w:szCs w:val="24"/>
              </w:rPr>
              <w:t>ознакомление</w:t>
            </w:r>
            <w:r>
              <w:rPr>
                <w:spacing w:val="-14"/>
                <w:sz w:val="24"/>
                <w:szCs w:val="24"/>
              </w:rPr>
              <w:t xml:space="preserve"> </w:t>
            </w:r>
            <w:r>
              <w:rPr>
                <w:sz w:val="24"/>
                <w:szCs w:val="24"/>
              </w:rPr>
              <w:t xml:space="preserve">с </w:t>
            </w:r>
            <w:r>
              <w:rPr>
                <w:spacing w:val="-2"/>
                <w:sz w:val="24"/>
                <w:szCs w:val="24"/>
              </w:rPr>
              <w:t>вводным материалом/</w:t>
            </w:r>
          </w:p>
          <w:p w:rsidR="00247612" w:rsidRDefault="00703EB4">
            <w:pPr>
              <w:pStyle w:val="TableParagraph"/>
              <w:ind w:left="-20" w:right="4"/>
              <w:jc w:val="center"/>
              <w:rPr>
                <w:sz w:val="24"/>
                <w:szCs w:val="24"/>
                <w:lang w:val="en-US" w:eastAsia="zh-CN"/>
              </w:rPr>
            </w:pPr>
            <w:r>
              <w:rPr>
                <w:spacing w:val="-2"/>
                <w:sz w:val="24"/>
                <w:szCs w:val="24"/>
              </w:rPr>
              <w:t>лек</w:t>
            </w:r>
            <w:r>
              <w:rPr>
                <w:spacing w:val="-5"/>
                <w:sz w:val="24"/>
                <w:szCs w:val="24"/>
              </w:rPr>
              <w:t>ция</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tcPr>
          <w:p w:rsidR="00247612" w:rsidRDefault="00703EB4">
            <w:pPr>
              <w:jc w:val="center"/>
              <w:rPr>
                <w:rFonts w:ascii="Times New Roman" w:hAnsi="Times New Roman"/>
                <w:sz w:val="24"/>
                <w:szCs w:val="24"/>
              </w:rPr>
            </w:pPr>
            <w:r>
              <w:rPr>
                <w:rFonts w:ascii="Times New Roman" w:hAnsi="Times New Roman"/>
                <w:sz w:val="24"/>
                <w:szCs w:val="24"/>
              </w:rPr>
              <w:t>2</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eastAsiaTheme="minorEastAsia" w:hAnsi="Times New Roman"/>
                <w:sz w:val="24"/>
                <w:szCs w:val="24"/>
                <w:lang w:eastAsia="zh-CN"/>
              </w:rPr>
            </w:pPr>
            <w:r>
              <w:rPr>
                <w:rFonts w:ascii="Times New Roman" w:hAnsi="Times New Roman"/>
                <w:bCs/>
                <w:sz w:val="24"/>
                <w:szCs w:val="24"/>
                <w:lang w:eastAsia="ru-RU"/>
              </w:rPr>
              <w:t>Знакомство с профессиями, где применяются 3</w:t>
            </w:r>
            <w:r>
              <w:rPr>
                <w:rFonts w:ascii="Times New Roman" w:hAnsi="Times New Roman"/>
                <w:bCs/>
                <w:sz w:val="24"/>
                <w:szCs w:val="24"/>
                <w:lang w:val="en-US" w:eastAsia="ru-RU"/>
              </w:rPr>
              <w:t>D</w:t>
            </w:r>
            <w:r>
              <w:rPr>
                <w:rFonts w:ascii="Times New Roman" w:hAnsi="Times New Roman"/>
                <w:bCs/>
                <w:sz w:val="24"/>
                <w:szCs w:val="24"/>
                <w:lang w:eastAsia="ru-RU"/>
              </w:rPr>
              <w:t xml:space="preserve"> технологии</w:t>
            </w:r>
            <w:r w:rsidRPr="00703EB4">
              <w:rPr>
                <w:rFonts w:ascii="Times New Roman" w:hAnsi="Times New Roman"/>
                <w:bCs/>
                <w:sz w:val="24"/>
                <w:szCs w:val="24"/>
                <w:lang w:eastAsia="ru-RU"/>
              </w:rPr>
              <w:t xml:space="preserve">. </w:t>
            </w:r>
            <w:r>
              <w:rPr>
                <w:rFonts w:ascii="Times New Roman" w:hAnsi="Times New Roman"/>
                <w:sz w:val="24"/>
                <w:szCs w:val="24"/>
                <w:shd w:val="clear" w:color="auto" w:fill="FFFFFF"/>
              </w:rPr>
              <w:t>Правила техники безопасности при работе с ноутбуком</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rPr>
          <w:trHeight w:val="387"/>
        </w:trPr>
        <w:tc>
          <w:tcPr>
            <w:tcW w:w="10216" w:type="dxa"/>
            <w:gridSpan w:val="5"/>
          </w:tcPr>
          <w:p w:rsidR="00247612" w:rsidRPr="00703EB4" w:rsidRDefault="00703EB4">
            <w:pPr>
              <w:numPr>
                <w:ilvl w:val="0"/>
                <w:numId w:val="10"/>
              </w:numPr>
              <w:spacing w:after="0" w:line="240" w:lineRule="auto"/>
              <w:jc w:val="center"/>
            </w:pPr>
            <w:r w:rsidRPr="00703EB4">
              <w:rPr>
                <w:rFonts w:ascii="Times New Roman" w:hAnsi="Times New Roman"/>
                <w:b/>
                <w:bCs/>
                <w:sz w:val="24"/>
                <w:szCs w:val="24"/>
                <w:lang w:eastAsia="ru-RU"/>
              </w:rPr>
              <w:t>Геометрическая основа строения формы предметов (7ч)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3</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eastAsia="zh-CN"/>
              </w:rPr>
            </w:pPr>
            <w:r>
              <w:rPr>
                <w:rFonts w:ascii="Times New Roman" w:hAnsi="Times New Roman"/>
                <w:sz w:val="24"/>
                <w:szCs w:val="24"/>
                <w:lang w:eastAsia="ru-RU"/>
              </w:rPr>
              <w:t>Знакомство с геометрическими фигурами.</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TableParagraph"/>
              <w:ind w:left="-20" w:right="4"/>
              <w:jc w:val="center"/>
              <w:rPr>
                <w:rFonts w:cstheme="minorBidi"/>
                <w:sz w:val="24"/>
                <w:szCs w:val="24"/>
                <w:lang w:val="en-US" w:eastAsia="zh-CN"/>
              </w:rPr>
            </w:pPr>
            <w:r>
              <w:rPr>
                <w:spacing w:val="-2"/>
                <w:sz w:val="24"/>
                <w:szCs w:val="24"/>
              </w:rPr>
              <w:t>Комбинированное/лекция</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4</w:t>
            </w:r>
          </w:p>
        </w:tc>
        <w:tc>
          <w:tcPr>
            <w:tcW w:w="3671" w:type="dxa"/>
            <w:shd w:val="clear" w:color="auto" w:fill="FFFFFF" w:themeFill="background1"/>
          </w:tcPr>
          <w:p w:rsidR="00247612" w:rsidRDefault="00703EB4">
            <w:pPr>
              <w:widowControl w:val="0"/>
              <w:spacing w:after="0"/>
              <w:ind w:left="-20"/>
              <w:jc w:val="center"/>
              <w:textAlignment w:val="baseline"/>
              <w:rPr>
                <w:sz w:val="24"/>
                <w:szCs w:val="24"/>
                <w:lang w:val="en-US" w:eastAsia="ru-RU"/>
              </w:rPr>
            </w:pPr>
            <w:r>
              <w:rPr>
                <w:rFonts w:ascii="Times New Roman" w:hAnsi="Times New Roman"/>
                <w:sz w:val="24"/>
                <w:szCs w:val="24"/>
                <w:lang w:eastAsia="ru-RU"/>
              </w:rPr>
              <w:t>Геометрическая фигура «Линия»</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TableParagraph"/>
              <w:ind w:left="-20" w:right="4"/>
              <w:jc w:val="center"/>
              <w:rPr>
                <w:sz w:val="24"/>
                <w:szCs w:val="24"/>
              </w:rPr>
            </w:pPr>
            <w:r>
              <w:rPr>
                <w:spacing w:val="-2"/>
                <w:sz w:val="24"/>
                <w:szCs w:val="24"/>
              </w:rPr>
              <w:t>практическа</w:t>
            </w:r>
            <w:r>
              <w:rPr>
                <w:sz w:val="24"/>
                <w:szCs w:val="24"/>
              </w:rPr>
              <w:t>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5</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sidR="001E3389">
              <w:rPr>
                <w:rFonts w:ascii="Times New Roman" w:hAnsi="Times New Roman"/>
                <w:sz w:val="24"/>
                <w:szCs w:val="24"/>
                <w:lang w:eastAsia="ru-RU"/>
              </w:rPr>
              <w:t>работа «</w:t>
            </w:r>
            <w:r>
              <w:rPr>
                <w:rFonts w:ascii="Times New Roman" w:hAnsi="Times New Roman"/>
                <w:sz w:val="24"/>
                <w:szCs w:val="24"/>
                <w:lang w:eastAsia="ru-RU"/>
              </w:rPr>
              <w:t>Снежинка»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6</w:t>
            </w:r>
          </w:p>
        </w:tc>
        <w:tc>
          <w:tcPr>
            <w:tcW w:w="3671" w:type="dxa"/>
            <w:shd w:val="clear" w:color="auto" w:fill="FFFFFF" w:themeFill="background1"/>
          </w:tcPr>
          <w:p w:rsidR="00247612" w:rsidRDefault="00703EB4">
            <w:pPr>
              <w:widowControl w:val="0"/>
              <w:spacing w:after="0"/>
              <w:ind w:left="-20"/>
              <w:jc w:val="center"/>
              <w:textAlignment w:val="baseline"/>
              <w:rPr>
                <w:rFonts w:ascii="Times New Roman" w:hAnsi="Times New Roman"/>
                <w:kern w:val="2"/>
                <w:sz w:val="24"/>
                <w:szCs w:val="24"/>
                <w:lang w:val="en-US" w:eastAsia="ru-RU"/>
              </w:rPr>
            </w:pPr>
            <w:r>
              <w:rPr>
                <w:rFonts w:ascii="Times New Roman" w:hAnsi="Times New Roman"/>
                <w:sz w:val="24"/>
                <w:szCs w:val="24"/>
                <w:lang w:eastAsia="ru-RU"/>
              </w:rPr>
              <w:t>Геометрическая фигура «Треугольник»</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7</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val="en-US" w:eastAsia="ru-RU"/>
              </w:rPr>
            </w:pPr>
            <w:r>
              <w:rPr>
                <w:rFonts w:ascii="Times New Roman" w:hAnsi="Times New Roman"/>
                <w:sz w:val="24"/>
                <w:szCs w:val="24"/>
                <w:lang w:eastAsia="ru-RU"/>
              </w:rPr>
              <w:t>Практическая работа «Елочка»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8</w:t>
            </w:r>
          </w:p>
        </w:tc>
        <w:tc>
          <w:tcPr>
            <w:tcW w:w="3671" w:type="dxa"/>
            <w:shd w:val="clear" w:color="auto" w:fill="FFFFFF" w:themeFill="background1"/>
          </w:tcPr>
          <w:p w:rsidR="00247612" w:rsidRDefault="00703EB4">
            <w:pPr>
              <w:widowControl w:val="0"/>
              <w:spacing w:after="0"/>
              <w:ind w:left="-20"/>
              <w:jc w:val="center"/>
              <w:textAlignment w:val="baseline"/>
              <w:rPr>
                <w:sz w:val="24"/>
                <w:szCs w:val="24"/>
              </w:rPr>
            </w:pPr>
            <w:r>
              <w:rPr>
                <w:rFonts w:ascii="Times New Roman" w:hAnsi="Times New Roman"/>
                <w:sz w:val="24"/>
                <w:szCs w:val="24"/>
                <w:lang w:eastAsia="ru-RU"/>
              </w:rPr>
              <w:t>Геометрическая фигура «Круг»</w:t>
            </w:r>
          </w:p>
          <w:p w:rsidR="00247612" w:rsidRDefault="00247612">
            <w:pPr>
              <w:pStyle w:val="Standard"/>
              <w:widowControl w:val="0"/>
              <w:suppressAutoHyphens w:val="0"/>
              <w:spacing w:after="0" w:line="240" w:lineRule="auto"/>
              <w:ind w:left="-20"/>
              <w:jc w:val="center"/>
              <w:rPr>
                <w:rFonts w:ascii="Times New Roman" w:hAnsi="Times New Roman"/>
                <w:sz w:val="24"/>
                <w:szCs w:val="24"/>
                <w:lang w:val="en-US" w:eastAsia="ru-RU"/>
              </w:rPr>
            </w:pP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9</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val="en-US" w:eastAsia="ru-RU"/>
              </w:rPr>
            </w:pPr>
            <w:r>
              <w:rPr>
                <w:rFonts w:ascii="Times New Roman" w:hAnsi="Times New Roman"/>
                <w:sz w:val="24"/>
                <w:szCs w:val="24"/>
                <w:lang w:eastAsia="ru-RU"/>
              </w:rPr>
              <w:t>Практическая работа «Снеговик»</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10216" w:type="dxa"/>
            <w:gridSpan w:val="5"/>
          </w:tcPr>
          <w:p w:rsidR="00247612" w:rsidRDefault="00703EB4">
            <w:pPr>
              <w:numPr>
                <w:ilvl w:val="0"/>
                <w:numId w:val="10"/>
              </w:numPr>
              <w:spacing w:after="0" w:line="240" w:lineRule="auto"/>
              <w:jc w:val="center"/>
            </w:pPr>
            <w:r>
              <w:rPr>
                <w:rFonts w:ascii="Times New Roman" w:hAnsi="Times New Roman"/>
                <w:b/>
                <w:bCs/>
                <w:sz w:val="24"/>
                <w:szCs w:val="24"/>
                <w:lang w:val="en-US" w:eastAsia="ru-RU"/>
              </w:rPr>
              <w:t>Создание сюжетной композиции (5ч)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10</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Создание сюжетной композиции, состоящей из плоских деталей</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 работа «Аквариум»</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lang w:eastAsia="ru-RU"/>
              </w:rPr>
            </w:pPr>
            <w:r>
              <w:rPr>
                <w:rFonts w:ascii="Times New Roman" w:hAnsi="Times New Roman"/>
                <w:sz w:val="24"/>
                <w:szCs w:val="24"/>
                <w:lang w:eastAsia="ru-RU"/>
              </w:rPr>
              <w:t>Теория</w:t>
            </w:r>
            <w:r>
              <w:rPr>
                <w:rFonts w:ascii="Times New Roman" w:hAnsi="Times New Roman"/>
                <w:sz w:val="24"/>
                <w:szCs w:val="24"/>
                <w:lang w:val="en-US" w:eastAsia="ru-RU"/>
              </w:rPr>
              <w:t xml:space="preserve"> цвета</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13</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Практическая работа «Животное»</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14</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 работа «Новогодняя</w:t>
            </w:r>
            <w:r>
              <w:rPr>
                <w:rFonts w:ascii="Times New Roman" w:hAnsi="Times New Roman"/>
                <w:sz w:val="24"/>
                <w:szCs w:val="24"/>
                <w:lang w:val="en-US" w:eastAsia="ru-RU"/>
              </w:rPr>
              <w:t xml:space="preserve"> открытка</w:t>
            </w:r>
            <w:r>
              <w:rPr>
                <w:rFonts w:ascii="Times New Roman" w:hAnsi="Times New Roman"/>
                <w:sz w:val="24"/>
                <w:szCs w:val="24"/>
                <w:lang w:eastAsia="ru-RU"/>
              </w:rPr>
              <w:t>»</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10216" w:type="dxa"/>
            <w:gridSpan w:val="5"/>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b/>
                <w:bCs/>
                <w:kern w:val="2"/>
                <w:sz w:val="24"/>
                <w:szCs w:val="24"/>
              </w:rPr>
              <w:t>4</w:t>
            </w:r>
            <w:r>
              <w:rPr>
                <w:rFonts w:ascii="Times New Roman" w:hAnsi="Times New Roman"/>
                <w:b/>
                <w:bCs/>
                <w:sz w:val="24"/>
                <w:szCs w:val="24"/>
              </w:rPr>
              <w:t xml:space="preserve">. </w:t>
            </w:r>
            <w:r>
              <w:rPr>
                <w:rFonts w:ascii="Times New Roman" w:hAnsi="Times New Roman"/>
                <w:b/>
                <w:bCs/>
                <w:sz w:val="24"/>
                <w:szCs w:val="24"/>
                <w:lang w:eastAsia="ru-RU"/>
              </w:rPr>
              <w:t>3</w:t>
            </w:r>
            <w:r>
              <w:rPr>
                <w:rFonts w:ascii="Times New Roman" w:hAnsi="Times New Roman"/>
                <w:b/>
                <w:bCs/>
                <w:sz w:val="24"/>
                <w:szCs w:val="24"/>
                <w:lang w:val="en-US" w:eastAsia="ru-RU"/>
              </w:rPr>
              <w:t>D</w:t>
            </w:r>
            <w:r>
              <w:rPr>
                <w:rFonts w:ascii="Times New Roman" w:hAnsi="Times New Roman"/>
                <w:b/>
                <w:bCs/>
                <w:sz w:val="24"/>
                <w:szCs w:val="24"/>
                <w:lang w:eastAsia="ru-RU"/>
              </w:rPr>
              <w:t>-Ручка</w:t>
            </w:r>
            <w:r>
              <w:rPr>
                <w:rFonts w:ascii="Times New Roman" w:hAnsi="Times New Roman"/>
                <w:b/>
                <w:bCs/>
                <w:sz w:val="24"/>
                <w:szCs w:val="24"/>
                <w:lang w:val="en-US" w:eastAsia="ru-RU"/>
              </w:rPr>
              <w:t xml:space="preserve"> (6ч)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shd w:val="clear" w:color="auto" w:fill="FFFFFF"/>
              </w:rPr>
              <w:t xml:space="preserve">Правила техники безопасности при работе с </w:t>
            </w:r>
            <w:r>
              <w:rPr>
                <w:rFonts w:ascii="Times New Roman" w:hAnsi="Times New Roman"/>
                <w:sz w:val="24"/>
                <w:szCs w:val="24"/>
                <w:shd w:val="clear" w:color="auto" w:fill="FFFFFF"/>
                <w:lang w:eastAsia="ru-RU"/>
              </w:rPr>
              <w:t>3</w:t>
            </w:r>
            <w:r>
              <w:rPr>
                <w:rFonts w:ascii="Times New Roman" w:hAnsi="Times New Roman"/>
                <w:sz w:val="24"/>
                <w:szCs w:val="24"/>
                <w:shd w:val="clear" w:color="auto" w:fill="FFFFFF"/>
                <w:lang w:val="en-US" w:eastAsia="ru-RU"/>
              </w:rPr>
              <w:t>D</w:t>
            </w:r>
            <w:r>
              <w:rPr>
                <w:rFonts w:ascii="Times New Roman" w:hAnsi="Times New Roman"/>
                <w:sz w:val="24"/>
                <w:szCs w:val="24"/>
                <w:shd w:val="clear" w:color="auto" w:fill="FFFFFF"/>
                <w:lang w:eastAsia="ru-RU"/>
              </w:rPr>
              <w:t>-Ручкой</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Комбинированное/лекция</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rPr>
          <w:trHeight w:val="826"/>
        </w:trPr>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sidRPr="00703EB4">
              <w:rPr>
                <w:rFonts w:ascii="Times New Roman" w:hAnsi="Times New Roman"/>
                <w:sz w:val="24"/>
                <w:szCs w:val="24"/>
                <w:lang w:eastAsia="ru-RU"/>
              </w:rPr>
              <w:t>Плоские фигуры</w:t>
            </w:r>
          </w:p>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Практическая</w:t>
            </w:r>
            <w:r w:rsidRPr="00703EB4">
              <w:rPr>
                <w:rFonts w:ascii="Times New Roman" w:hAnsi="Times New Roman"/>
                <w:sz w:val="24"/>
                <w:szCs w:val="24"/>
                <w:lang w:eastAsia="ru-RU"/>
              </w:rPr>
              <w:t xml:space="preserve"> </w:t>
            </w:r>
            <w:r w:rsidR="001E3389">
              <w:rPr>
                <w:rFonts w:ascii="Times New Roman" w:hAnsi="Times New Roman"/>
                <w:sz w:val="24"/>
                <w:szCs w:val="24"/>
                <w:lang w:eastAsia="ru-RU"/>
              </w:rPr>
              <w:t>работа «</w:t>
            </w:r>
            <w:r>
              <w:rPr>
                <w:rFonts w:ascii="Times New Roman" w:hAnsi="Times New Roman"/>
                <w:sz w:val="24"/>
                <w:szCs w:val="24"/>
                <w:lang w:eastAsia="ru-RU"/>
              </w:rPr>
              <w:t>Звезда»</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17</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sidR="001E3389">
              <w:rPr>
                <w:rFonts w:ascii="Times New Roman" w:hAnsi="Times New Roman"/>
                <w:sz w:val="24"/>
                <w:szCs w:val="24"/>
                <w:lang w:eastAsia="ru-RU"/>
              </w:rPr>
              <w:t>работа «</w:t>
            </w:r>
            <w:r>
              <w:rPr>
                <w:rFonts w:ascii="Times New Roman" w:hAnsi="Times New Roman"/>
                <w:sz w:val="24"/>
                <w:szCs w:val="24"/>
                <w:lang w:eastAsia="ru-RU"/>
              </w:rPr>
              <w:t>Пряничный</w:t>
            </w:r>
            <w:r>
              <w:rPr>
                <w:rFonts w:ascii="Times New Roman" w:hAnsi="Times New Roman"/>
                <w:sz w:val="24"/>
                <w:szCs w:val="24"/>
                <w:lang w:val="en-US" w:eastAsia="ru-RU"/>
              </w:rPr>
              <w:t xml:space="preserve"> человек</w:t>
            </w:r>
            <w:r>
              <w:rPr>
                <w:rFonts w:ascii="Times New Roman" w:hAnsi="Times New Roman"/>
                <w:sz w:val="24"/>
                <w:szCs w:val="24"/>
                <w:lang w:eastAsia="ru-RU"/>
              </w:rPr>
              <w:t>»</w:t>
            </w:r>
          </w:p>
        </w:tc>
        <w:tc>
          <w:tcPr>
            <w:tcW w:w="1264"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p>
        </w:tc>
        <w:tc>
          <w:tcPr>
            <w:tcW w:w="3671" w:type="dxa"/>
            <w:shd w:val="clear" w:color="auto" w:fill="FFFFFF" w:themeFill="background1"/>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Объёмные</w:t>
            </w:r>
            <w:r w:rsidRPr="00703EB4">
              <w:rPr>
                <w:rFonts w:ascii="Times New Roman" w:hAnsi="Times New Roman"/>
                <w:sz w:val="24"/>
                <w:szCs w:val="24"/>
                <w:lang w:eastAsia="ru-RU"/>
              </w:rPr>
              <w:t xml:space="preserve"> фигуры</w:t>
            </w:r>
          </w:p>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Практическая</w:t>
            </w:r>
            <w:r w:rsidRPr="00703EB4">
              <w:rPr>
                <w:rFonts w:ascii="Times New Roman" w:hAnsi="Times New Roman"/>
                <w:sz w:val="24"/>
                <w:szCs w:val="24"/>
                <w:lang w:eastAsia="ru-RU"/>
              </w:rPr>
              <w:t xml:space="preserve"> </w:t>
            </w:r>
            <w:r>
              <w:rPr>
                <w:rFonts w:ascii="Times New Roman" w:hAnsi="Times New Roman"/>
                <w:sz w:val="24"/>
                <w:szCs w:val="24"/>
                <w:lang w:eastAsia="ru-RU"/>
              </w:rPr>
              <w:t>работа</w:t>
            </w:r>
          </w:p>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sidRPr="00703EB4">
              <w:rPr>
                <w:rFonts w:ascii="Times New Roman" w:hAnsi="Times New Roman"/>
                <w:sz w:val="24"/>
                <w:szCs w:val="24"/>
                <w:lang w:eastAsia="ru-RU"/>
              </w:rPr>
              <w:t>«Ёлочка»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19</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val="en-US" w:eastAsia="ru-RU"/>
              </w:rPr>
              <w:t>«Подарок»</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Комбинированное/</w:t>
            </w:r>
          </w:p>
          <w:p w:rsidR="00247612" w:rsidRDefault="00703EB4">
            <w:pPr>
              <w:widowControl w:val="0"/>
              <w:spacing w:after="0" w:line="240" w:lineRule="auto"/>
              <w:ind w:left="-20"/>
              <w:jc w:val="center"/>
              <w:textAlignment w:val="baseline"/>
              <w:rPr>
                <w:rFonts w:ascii="Times New Roman" w:hAnsi="Times New Roman"/>
                <w:sz w:val="24"/>
                <w:szCs w:val="24"/>
              </w:rPr>
            </w:pPr>
            <w:r>
              <w:rPr>
                <w:rFonts w:ascii="Times New Roman" w:hAnsi="Times New Roman"/>
                <w:sz w:val="24"/>
                <w:szCs w:val="24"/>
                <w:lang w:eastAsia="ru-RU"/>
              </w:rPr>
              <w:t>практическая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3671"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pStyle w:val="Standard"/>
              <w:widowControl w:val="0"/>
              <w:suppressAutoHyphens w:val="0"/>
              <w:spacing w:after="0" w:line="240" w:lineRule="auto"/>
              <w:ind w:left="-20"/>
              <w:jc w:val="center"/>
              <w:rPr>
                <w:rFonts w:ascii="Times New Roman" w:hAnsi="Times New Roman"/>
                <w:sz w:val="24"/>
                <w:szCs w:val="24"/>
                <w:lang w:val="en-US" w:eastAsia="ru-RU"/>
              </w:rPr>
            </w:pPr>
            <w:r>
              <w:rPr>
                <w:rFonts w:ascii="Times New Roman" w:hAnsi="Times New Roman"/>
                <w:sz w:val="24"/>
                <w:szCs w:val="24"/>
                <w:lang w:val="en-US" w:eastAsia="ru-RU"/>
              </w:rPr>
              <w:t>«Мельница»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10216" w:type="dxa"/>
            <w:gridSpan w:val="5"/>
            <w:shd w:val="clear" w:color="auto" w:fill="FFFFFF" w:themeFill="background1"/>
          </w:tcPr>
          <w:p w:rsidR="00247612" w:rsidRDefault="00703EB4">
            <w:pPr>
              <w:widowControl w:val="0"/>
              <w:ind w:left="-20"/>
              <w:jc w:val="center"/>
              <w:rPr>
                <w:rFonts w:ascii="Times New Roman" w:hAnsi="Times New Roman"/>
                <w:sz w:val="24"/>
                <w:szCs w:val="24"/>
              </w:rPr>
            </w:pPr>
            <w:r w:rsidRPr="00703EB4">
              <w:rPr>
                <w:rFonts w:ascii="Times New Roman" w:hAnsi="Times New Roman"/>
                <w:b/>
                <w:bCs/>
                <w:sz w:val="24"/>
                <w:szCs w:val="24"/>
                <w:lang w:eastAsia="ru-RU"/>
              </w:rPr>
              <w:t>5.</w:t>
            </w:r>
            <w:r>
              <w:rPr>
                <w:rFonts w:ascii="Times New Roman" w:hAnsi="Times New Roman"/>
                <w:b/>
                <w:bCs/>
                <w:sz w:val="24"/>
                <w:szCs w:val="24"/>
                <w:lang w:eastAsia="ru-RU"/>
              </w:rPr>
              <w:t>Чертёж</w:t>
            </w:r>
            <w:r w:rsidRPr="00703EB4">
              <w:rPr>
                <w:rFonts w:ascii="Times New Roman" w:hAnsi="Times New Roman"/>
                <w:b/>
                <w:bCs/>
                <w:sz w:val="24"/>
                <w:szCs w:val="24"/>
                <w:lang w:eastAsia="ru-RU"/>
              </w:rPr>
              <w:t xml:space="preserve">, как основа </w:t>
            </w:r>
            <w:r>
              <w:rPr>
                <w:rFonts w:ascii="Times New Roman" w:hAnsi="Times New Roman"/>
                <w:b/>
                <w:bCs/>
                <w:sz w:val="24"/>
                <w:szCs w:val="24"/>
                <w:lang w:eastAsia="ru-RU"/>
              </w:rPr>
              <w:t>3</w:t>
            </w:r>
            <w:r>
              <w:rPr>
                <w:rFonts w:ascii="Times New Roman" w:hAnsi="Times New Roman"/>
                <w:b/>
                <w:bCs/>
                <w:sz w:val="24"/>
                <w:szCs w:val="24"/>
                <w:lang w:val="en-US" w:eastAsia="ru-RU"/>
              </w:rPr>
              <w:t>D</w:t>
            </w:r>
            <w:r w:rsidRPr="00703EB4">
              <w:rPr>
                <w:rFonts w:ascii="Times New Roman" w:hAnsi="Times New Roman"/>
                <w:b/>
                <w:bCs/>
                <w:sz w:val="24"/>
                <w:szCs w:val="24"/>
                <w:lang w:eastAsia="ru-RU"/>
              </w:rPr>
              <w:t xml:space="preserve"> - моделирования (7ч)</w:t>
            </w:r>
          </w:p>
        </w:tc>
      </w:tr>
      <w:tr w:rsidR="00247612">
        <w:tc>
          <w:tcPr>
            <w:tcW w:w="568"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21</w:t>
            </w:r>
          </w:p>
        </w:tc>
        <w:tc>
          <w:tcPr>
            <w:tcW w:w="3671" w:type="dxa"/>
            <w:shd w:val="clear" w:color="auto" w:fill="FFFFFF" w:themeFill="background1"/>
          </w:tcPr>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sidRPr="00703EB4">
              <w:rPr>
                <w:rFonts w:ascii="Times New Roman" w:hAnsi="Times New Roman"/>
                <w:sz w:val="24"/>
                <w:szCs w:val="24"/>
                <w:lang w:eastAsia="zh-CN"/>
              </w:rPr>
              <w:t>КОМПАС-3</w:t>
            </w:r>
            <w:r>
              <w:rPr>
                <w:rFonts w:ascii="Times New Roman" w:hAnsi="Times New Roman"/>
                <w:sz w:val="24"/>
                <w:szCs w:val="24"/>
                <w:lang w:val="en-US" w:eastAsia="zh-CN"/>
              </w:rPr>
              <w:t>D</w:t>
            </w:r>
            <w:r>
              <w:rPr>
                <w:rFonts w:ascii="Times New Roman" w:hAnsi="Times New Roman"/>
                <w:sz w:val="24"/>
                <w:szCs w:val="24"/>
                <w:lang w:eastAsia="zh-CN"/>
              </w:rPr>
              <w:t>. Режимы «Фрагмент» и «Чертёж»</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22</w:t>
            </w:r>
          </w:p>
        </w:tc>
        <w:tc>
          <w:tcPr>
            <w:tcW w:w="3671" w:type="dxa"/>
            <w:shd w:val="clear" w:color="auto" w:fill="auto"/>
          </w:tcPr>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Основные понятия, линии и размеры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23</w:t>
            </w:r>
          </w:p>
        </w:tc>
        <w:tc>
          <w:tcPr>
            <w:tcW w:w="3671" w:type="dxa"/>
            <w:shd w:val="clear" w:color="auto" w:fill="auto"/>
          </w:tcPr>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«Типы линий»</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24</w:t>
            </w:r>
          </w:p>
        </w:tc>
        <w:tc>
          <w:tcPr>
            <w:tcW w:w="3671" w:type="dxa"/>
            <w:shd w:val="clear" w:color="auto" w:fill="auto"/>
          </w:tcPr>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Практическая</w:t>
            </w:r>
            <w:r>
              <w:rPr>
                <w:rFonts w:ascii="Times New Roman" w:hAnsi="Times New Roman"/>
                <w:sz w:val="24"/>
                <w:szCs w:val="24"/>
                <w:lang w:val="en-US" w:eastAsia="ru-RU"/>
              </w:rPr>
              <w:t xml:space="preserve"> </w:t>
            </w:r>
            <w:r>
              <w:rPr>
                <w:rFonts w:ascii="Times New Roman" w:hAnsi="Times New Roman"/>
                <w:sz w:val="24"/>
                <w:szCs w:val="24"/>
                <w:lang w:eastAsia="ru-RU"/>
              </w:rPr>
              <w:t>работа</w:t>
            </w:r>
          </w:p>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ru-RU"/>
              </w:rPr>
              <w:t>«Графические объекты»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eastAsia="ar-SA"/>
              </w:rPr>
              <w:t>25</w:t>
            </w:r>
          </w:p>
        </w:tc>
        <w:tc>
          <w:tcPr>
            <w:tcW w:w="3671" w:type="dxa"/>
            <w:shd w:val="clear" w:color="auto" w:fill="auto"/>
          </w:tcPr>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Окружности и дуги</w:t>
            </w:r>
            <w:r w:rsidRPr="00703EB4">
              <w:rPr>
                <w:rFonts w:ascii="Times New Roman" w:hAnsi="Times New Roman"/>
                <w:sz w:val="24"/>
                <w:szCs w:val="24"/>
                <w:lang w:eastAsia="ru-RU"/>
              </w:rPr>
              <w:t>.</w:t>
            </w:r>
          </w:p>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Практическая</w:t>
            </w:r>
            <w:r w:rsidRPr="00703EB4">
              <w:rPr>
                <w:rFonts w:ascii="Times New Roman" w:hAnsi="Times New Roman"/>
                <w:sz w:val="24"/>
                <w:szCs w:val="24"/>
                <w:lang w:eastAsia="ru-RU"/>
              </w:rPr>
              <w:t xml:space="preserve"> </w:t>
            </w:r>
            <w:r>
              <w:rPr>
                <w:rFonts w:ascii="Times New Roman" w:hAnsi="Times New Roman"/>
                <w:sz w:val="24"/>
                <w:szCs w:val="24"/>
                <w:lang w:eastAsia="ru-RU"/>
              </w:rPr>
              <w:t>работа</w:t>
            </w:r>
          </w:p>
          <w:p w:rsidR="00247612" w:rsidRPr="00703EB4" w:rsidRDefault="00703EB4">
            <w:pPr>
              <w:widowControl w:val="0"/>
              <w:spacing w:after="0" w:line="240" w:lineRule="auto"/>
              <w:ind w:left="-20"/>
              <w:jc w:val="center"/>
              <w:textAlignment w:val="baseline"/>
              <w:rPr>
                <w:rFonts w:ascii="Times New Roman" w:hAnsi="Times New Roman"/>
                <w:sz w:val="24"/>
                <w:szCs w:val="24"/>
                <w:lang w:eastAsia="ru-RU"/>
              </w:rPr>
            </w:pPr>
            <w:r>
              <w:rPr>
                <w:rFonts w:ascii="Times New Roman" w:hAnsi="Times New Roman"/>
                <w:sz w:val="24"/>
                <w:szCs w:val="24"/>
                <w:lang w:eastAsia="ru-RU"/>
              </w:rPr>
              <w:t>«Окружности»</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val="en-US"/>
              </w:rPr>
              <w:t>2</w:t>
            </w:r>
            <w:r>
              <w:rPr>
                <w:rFonts w:ascii="Times New Roman" w:hAnsi="Times New Roman"/>
                <w:sz w:val="24"/>
                <w:szCs w:val="24"/>
              </w:rPr>
              <w:t>6</w:t>
            </w:r>
          </w:p>
        </w:tc>
        <w:tc>
          <w:tcPr>
            <w:tcW w:w="3671" w:type="dxa"/>
            <w:shd w:val="clear" w:color="auto" w:fill="auto"/>
          </w:tcPr>
          <w:p w:rsidR="00247612" w:rsidRPr="00703EB4"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Виды</w:t>
            </w:r>
            <w:r w:rsidRPr="00703EB4">
              <w:rPr>
                <w:rFonts w:ascii="Times New Roman" w:hAnsi="Times New Roman"/>
                <w:sz w:val="24"/>
                <w:szCs w:val="24"/>
                <w:lang w:eastAsia="ru-RU"/>
              </w:rPr>
              <w:t xml:space="preserve"> на чертежах.</w:t>
            </w:r>
          </w:p>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 работа</w:t>
            </w:r>
          </w:p>
          <w:p w:rsidR="00247612" w:rsidRPr="00703EB4" w:rsidRDefault="00703EB4">
            <w:pPr>
              <w:pStyle w:val="Standard"/>
              <w:widowControl w:val="0"/>
              <w:suppressAutoHyphens w:val="0"/>
              <w:spacing w:after="0" w:line="240" w:lineRule="auto"/>
              <w:ind w:left="-20"/>
              <w:jc w:val="center"/>
              <w:rPr>
                <w:sz w:val="24"/>
                <w:szCs w:val="24"/>
                <w:lang w:eastAsia="ru-RU"/>
              </w:rPr>
            </w:pPr>
            <w:r>
              <w:rPr>
                <w:rFonts w:ascii="Times New Roman" w:hAnsi="Times New Roman"/>
                <w:sz w:val="24"/>
                <w:szCs w:val="24"/>
                <w:lang w:eastAsia="ru-RU"/>
              </w:rPr>
              <w:t>«Виды»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27</w:t>
            </w:r>
          </w:p>
        </w:tc>
        <w:tc>
          <w:tcPr>
            <w:tcW w:w="3671" w:type="dxa"/>
            <w:shd w:val="clear" w:color="auto" w:fill="auto"/>
          </w:tcPr>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 работа</w:t>
            </w:r>
          </w:p>
          <w:p w:rsidR="00247612" w:rsidRPr="00703EB4" w:rsidRDefault="00703EB4">
            <w:pPr>
              <w:pStyle w:val="Standard"/>
              <w:widowControl w:val="0"/>
              <w:suppressAutoHyphens w:val="0"/>
              <w:spacing w:after="0" w:line="240" w:lineRule="auto"/>
              <w:ind w:left="-20"/>
              <w:jc w:val="center"/>
              <w:rPr>
                <w:sz w:val="24"/>
                <w:szCs w:val="24"/>
                <w:lang w:eastAsia="ru-RU"/>
              </w:rPr>
            </w:pPr>
            <w:r>
              <w:rPr>
                <w:rFonts w:ascii="Times New Roman" w:hAnsi="Times New Roman"/>
                <w:sz w:val="24"/>
                <w:szCs w:val="24"/>
                <w:lang w:eastAsia="ru-RU"/>
              </w:rPr>
              <w:t>«Построение чертежа реальных объектов»</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10216" w:type="dxa"/>
            <w:gridSpan w:val="5"/>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b/>
                <w:bCs/>
                <w:sz w:val="24"/>
                <w:szCs w:val="24"/>
                <w:lang w:eastAsia="ru-RU"/>
              </w:rPr>
              <w:t>6.Создание 3D - деталей (</w:t>
            </w:r>
            <w:r>
              <w:rPr>
                <w:rFonts w:ascii="Times New Roman" w:hAnsi="Times New Roman"/>
                <w:b/>
                <w:bCs/>
                <w:sz w:val="24"/>
                <w:szCs w:val="24"/>
                <w:lang w:val="en-US" w:eastAsia="ru-RU"/>
              </w:rPr>
              <w:t>7</w:t>
            </w:r>
            <w:r>
              <w:rPr>
                <w:rFonts w:ascii="Times New Roman" w:hAnsi="Times New Roman"/>
                <w:b/>
                <w:bCs/>
                <w:sz w:val="24"/>
                <w:szCs w:val="24"/>
                <w:lang w:eastAsia="ru-RU"/>
              </w:rPr>
              <w:t>ч)</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28</w:t>
            </w:r>
          </w:p>
        </w:tc>
        <w:tc>
          <w:tcPr>
            <w:tcW w:w="3671" w:type="dxa"/>
            <w:shd w:val="clear" w:color="auto" w:fill="auto"/>
          </w:tcPr>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zh-CN"/>
              </w:rPr>
              <w:t>КОМПАС-3D.</w:t>
            </w:r>
          </w:p>
          <w:p w:rsidR="00247612" w:rsidRDefault="00703EB4">
            <w:pPr>
              <w:widowControl w:val="0"/>
              <w:spacing w:after="0" w:line="240" w:lineRule="auto"/>
              <w:ind w:left="-20"/>
              <w:jc w:val="center"/>
              <w:textAlignment w:val="baseline"/>
              <w:rPr>
                <w:rFonts w:ascii="Times New Roman" w:hAnsi="Times New Roman"/>
                <w:sz w:val="24"/>
                <w:szCs w:val="24"/>
                <w:lang w:val="en-US" w:eastAsia="ru-RU"/>
              </w:rPr>
            </w:pPr>
            <w:r>
              <w:rPr>
                <w:rFonts w:ascii="Times New Roman" w:hAnsi="Times New Roman"/>
                <w:sz w:val="24"/>
                <w:szCs w:val="24"/>
                <w:lang w:eastAsia="zh-CN"/>
              </w:rPr>
              <w:t>Режим «Деталь». Построение э</w:t>
            </w:r>
            <w:r>
              <w:rPr>
                <w:rFonts w:ascii="Times New Roman" w:hAnsi="Times New Roman"/>
                <w:sz w:val="24"/>
                <w:szCs w:val="24"/>
                <w:lang w:eastAsia="ru-RU"/>
              </w:rPr>
              <w:t>скиза. Элемент выдавливания</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Комбинированное/лекция</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29</w:t>
            </w:r>
          </w:p>
        </w:tc>
        <w:tc>
          <w:tcPr>
            <w:tcW w:w="3671" w:type="dxa"/>
            <w:shd w:val="clear" w:color="auto" w:fill="auto"/>
          </w:tcPr>
          <w:p w:rsidR="00247612" w:rsidRPr="00703EB4"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 работа</w:t>
            </w:r>
            <w:r w:rsidRPr="00703EB4">
              <w:rPr>
                <w:rFonts w:ascii="Times New Roman" w:hAnsi="Times New Roman"/>
                <w:sz w:val="24"/>
                <w:szCs w:val="24"/>
                <w:lang w:eastAsia="ru-RU"/>
              </w:rPr>
              <w:t>.</w:t>
            </w:r>
          </w:p>
          <w:p w:rsidR="00247612" w:rsidRPr="00703EB4" w:rsidRDefault="00703EB4">
            <w:pPr>
              <w:widowControl w:val="0"/>
              <w:spacing w:after="0" w:line="240" w:lineRule="auto"/>
              <w:ind w:left="-20"/>
              <w:jc w:val="center"/>
              <w:textAlignment w:val="baseline"/>
              <w:rPr>
                <w:color w:val="76923C"/>
                <w:sz w:val="24"/>
                <w:szCs w:val="24"/>
                <w:lang w:eastAsia="ru-RU"/>
              </w:rPr>
            </w:pPr>
            <w:r>
              <w:rPr>
                <w:rFonts w:ascii="Times New Roman" w:hAnsi="Times New Roman"/>
                <w:sz w:val="24"/>
                <w:szCs w:val="24"/>
                <w:lang w:eastAsia="ru-RU"/>
              </w:rPr>
              <w:t>«Построение геометрических тел»</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30</w:t>
            </w:r>
          </w:p>
        </w:tc>
        <w:tc>
          <w:tcPr>
            <w:tcW w:w="3671" w:type="dxa"/>
            <w:shd w:val="clear" w:color="auto" w:fill="auto"/>
          </w:tcPr>
          <w:p w:rsidR="00247612" w:rsidRPr="00703EB4"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Элемент выдавливания</w:t>
            </w:r>
            <w:r w:rsidRPr="00703EB4">
              <w:rPr>
                <w:rFonts w:ascii="Times New Roman" w:hAnsi="Times New Roman"/>
                <w:sz w:val="24"/>
                <w:szCs w:val="24"/>
                <w:lang w:eastAsia="ru-RU"/>
              </w:rPr>
              <w:t xml:space="preserve"> </w:t>
            </w:r>
            <w:r>
              <w:rPr>
                <w:rFonts w:ascii="Times New Roman" w:hAnsi="Times New Roman"/>
                <w:sz w:val="24"/>
                <w:szCs w:val="24"/>
                <w:lang w:eastAsia="ru-RU"/>
              </w:rPr>
              <w:t>вращением</w:t>
            </w:r>
            <w:r w:rsidRPr="00703EB4">
              <w:rPr>
                <w:rFonts w:ascii="Times New Roman" w:hAnsi="Times New Roman"/>
                <w:sz w:val="24"/>
                <w:szCs w:val="24"/>
                <w:lang w:eastAsia="ru-RU"/>
              </w:rPr>
              <w:t>.</w:t>
            </w:r>
          </w:p>
          <w:p w:rsidR="00247612"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Практическая</w:t>
            </w:r>
          </w:p>
          <w:p w:rsidR="00247612" w:rsidRPr="00703EB4" w:rsidRDefault="00703EB4">
            <w:pPr>
              <w:widowControl w:val="0"/>
              <w:spacing w:after="0" w:line="240" w:lineRule="auto"/>
              <w:ind w:left="-20"/>
              <w:jc w:val="center"/>
              <w:textAlignment w:val="baseline"/>
              <w:rPr>
                <w:sz w:val="24"/>
                <w:szCs w:val="24"/>
                <w:lang w:eastAsia="ru-RU"/>
              </w:rPr>
            </w:pPr>
            <w:r>
              <w:rPr>
                <w:rFonts w:ascii="Times New Roman" w:hAnsi="Times New Roman"/>
                <w:sz w:val="24"/>
                <w:szCs w:val="24"/>
                <w:lang w:eastAsia="ru-RU"/>
              </w:rPr>
              <w:t>Работа</w:t>
            </w:r>
            <w:r w:rsidRPr="00703EB4">
              <w:rPr>
                <w:rFonts w:ascii="Times New Roman" w:hAnsi="Times New Roman"/>
                <w:sz w:val="24"/>
                <w:szCs w:val="24"/>
                <w:lang w:eastAsia="ru-RU"/>
              </w:rPr>
              <w:t xml:space="preserve"> </w:t>
            </w:r>
            <w:r>
              <w:rPr>
                <w:rFonts w:ascii="Times New Roman" w:hAnsi="Times New Roman"/>
                <w:sz w:val="24"/>
                <w:szCs w:val="24"/>
                <w:lang w:eastAsia="ru-RU"/>
              </w:rPr>
              <w:t>«Банка»</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31</w:t>
            </w:r>
          </w:p>
        </w:tc>
        <w:tc>
          <w:tcPr>
            <w:tcW w:w="3671" w:type="dxa"/>
            <w:shd w:val="clear" w:color="auto" w:fill="auto"/>
          </w:tcPr>
          <w:p w:rsidR="00247612" w:rsidRPr="00703EB4" w:rsidRDefault="00703EB4">
            <w:pPr>
              <w:widowControl w:val="0"/>
              <w:overflowPunct w:val="0"/>
              <w:spacing w:after="0" w:line="240" w:lineRule="auto"/>
              <w:jc w:val="center"/>
              <w:textAlignment w:val="baseline"/>
              <w:rPr>
                <w:sz w:val="24"/>
                <w:szCs w:val="24"/>
              </w:rPr>
            </w:pPr>
            <w:r>
              <w:rPr>
                <w:rFonts w:ascii="Times New Roman" w:hAnsi="Times New Roman"/>
                <w:sz w:val="24"/>
                <w:szCs w:val="24"/>
                <w:lang w:eastAsia="ru-RU"/>
              </w:rPr>
              <w:t>Вырезать выдавливанием и вращением</w:t>
            </w:r>
            <w:r w:rsidRPr="00703EB4">
              <w:rPr>
                <w:rFonts w:ascii="Times New Roman" w:hAnsi="Times New Roman"/>
                <w:sz w:val="24"/>
                <w:szCs w:val="24"/>
                <w:lang w:eastAsia="ru-RU"/>
              </w:rPr>
              <w:t>.</w:t>
            </w:r>
          </w:p>
          <w:p w:rsidR="00247612" w:rsidRPr="00703EB4" w:rsidRDefault="00703EB4">
            <w:pPr>
              <w:widowControl w:val="0"/>
              <w:overflowPunct w:val="0"/>
              <w:spacing w:after="0" w:line="240" w:lineRule="auto"/>
              <w:jc w:val="center"/>
              <w:textAlignment w:val="baseline"/>
              <w:rPr>
                <w:sz w:val="24"/>
                <w:szCs w:val="24"/>
                <w:lang w:eastAsia="ru-RU"/>
              </w:rPr>
            </w:pPr>
            <w:r>
              <w:rPr>
                <w:rFonts w:ascii="Times New Roman" w:hAnsi="Times New Roman"/>
                <w:sz w:val="24"/>
                <w:szCs w:val="24"/>
                <w:lang w:eastAsia="ru-RU"/>
              </w:rPr>
              <w:t>Практическая работа «Стаканы»</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32</w:t>
            </w:r>
          </w:p>
        </w:tc>
        <w:tc>
          <w:tcPr>
            <w:tcW w:w="3671" w:type="dxa"/>
            <w:shd w:val="clear" w:color="auto" w:fill="auto"/>
          </w:tcPr>
          <w:p w:rsidR="00247612" w:rsidRPr="00703EB4" w:rsidRDefault="00703EB4">
            <w:pPr>
              <w:widowControl w:val="0"/>
              <w:spacing w:after="0" w:line="240" w:lineRule="auto"/>
              <w:ind w:left="-20"/>
              <w:jc w:val="center"/>
              <w:textAlignment w:val="baseline"/>
              <w:rPr>
                <w:color w:val="000000"/>
                <w:sz w:val="24"/>
                <w:szCs w:val="24"/>
              </w:rPr>
            </w:pPr>
            <w:r>
              <w:rPr>
                <w:rFonts w:ascii="Times New Roman" w:hAnsi="Times New Roman"/>
                <w:color w:val="000000"/>
                <w:sz w:val="24"/>
                <w:szCs w:val="24"/>
                <w:lang w:eastAsia="ru-RU"/>
              </w:rPr>
              <w:t>Скругление и фаска</w:t>
            </w:r>
            <w:r w:rsidRPr="00703EB4">
              <w:rPr>
                <w:rFonts w:ascii="Times New Roman" w:hAnsi="Times New Roman"/>
                <w:color w:val="000000"/>
                <w:sz w:val="24"/>
                <w:szCs w:val="24"/>
                <w:lang w:eastAsia="ru-RU"/>
              </w:rPr>
              <w:t>.</w:t>
            </w:r>
          </w:p>
          <w:p w:rsidR="00247612" w:rsidRDefault="00703EB4">
            <w:pPr>
              <w:widowControl w:val="0"/>
              <w:spacing w:after="0" w:line="240" w:lineRule="auto"/>
              <w:ind w:left="-20"/>
              <w:jc w:val="center"/>
              <w:textAlignment w:val="baseline"/>
              <w:rPr>
                <w:color w:val="000000"/>
                <w:sz w:val="24"/>
                <w:szCs w:val="24"/>
                <w:lang w:eastAsia="ru-RU"/>
              </w:rPr>
            </w:pPr>
            <w:r>
              <w:rPr>
                <w:rFonts w:ascii="Times New Roman" w:hAnsi="Times New Roman"/>
                <w:color w:val="000000"/>
                <w:sz w:val="24"/>
                <w:szCs w:val="24"/>
                <w:lang w:eastAsia="ru-RU"/>
              </w:rPr>
              <w:t>Практическая работа «Моделирование реальных объектов»</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color w:val="000000"/>
                <w:spacing w:val="-2"/>
                <w:sz w:val="24"/>
                <w:szCs w:val="24"/>
              </w:rPr>
            </w:pPr>
            <w:r>
              <w:rPr>
                <w:rFonts w:ascii="Times New Roman" w:hAnsi="Times New Roman"/>
                <w:color w:val="000000"/>
                <w:spacing w:val="-2"/>
                <w:sz w:val="24"/>
                <w:szCs w:val="24"/>
              </w:rPr>
              <w:t>Комбинированное/</w:t>
            </w:r>
          </w:p>
          <w:p w:rsidR="00247612" w:rsidRDefault="00703EB4">
            <w:pPr>
              <w:pStyle w:val="Standard"/>
              <w:widowControl w:val="0"/>
              <w:suppressAutoHyphens w:val="0"/>
              <w:spacing w:after="0" w:line="240" w:lineRule="auto"/>
              <w:ind w:left="-20"/>
              <w:jc w:val="center"/>
              <w:rPr>
                <w:color w:val="000000"/>
                <w:sz w:val="24"/>
                <w:szCs w:val="24"/>
              </w:rPr>
            </w:pPr>
            <w:r>
              <w:rPr>
                <w:rFonts w:ascii="Times New Roman" w:hAnsi="Times New Roman"/>
                <w:color w:val="000000"/>
                <w:spacing w:val="-2"/>
                <w:sz w:val="24"/>
                <w:szCs w:val="24"/>
              </w:rPr>
              <w:t>практическа</w:t>
            </w:r>
            <w:r>
              <w:rPr>
                <w:rFonts w:ascii="Times New Roman" w:hAnsi="Times New Roman"/>
                <w:color w:val="000000"/>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t>33</w:t>
            </w:r>
          </w:p>
        </w:tc>
        <w:tc>
          <w:tcPr>
            <w:tcW w:w="3671" w:type="dxa"/>
            <w:shd w:val="clear" w:color="auto" w:fill="auto"/>
          </w:tcPr>
          <w:p w:rsidR="00247612" w:rsidRPr="00703EB4" w:rsidRDefault="00703EB4">
            <w:pPr>
              <w:widowControl w:val="0"/>
              <w:spacing w:after="0" w:line="240" w:lineRule="auto"/>
              <w:ind w:left="-20"/>
              <w:jc w:val="center"/>
              <w:textAlignment w:val="baseline"/>
              <w:rPr>
                <w:sz w:val="24"/>
                <w:szCs w:val="24"/>
              </w:rPr>
            </w:pPr>
            <w:r>
              <w:rPr>
                <w:rFonts w:ascii="Times New Roman" w:hAnsi="Times New Roman"/>
                <w:sz w:val="24"/>
                <w:szCs w:val="24"/>
                <w:lang w:eastAsia="ru-RU"/>
              </w:rPr>
              <w:t>Смещённая плоскость</w:t>
            </w:r>
            <w:r w:rsidRPr="00703EB4">
              <w:rPr>
                <w:rFonts w:ascii="Times New Roman" w:hAnsi="Times New Roman"/>
                <w:sz w:val="24"/>
                <w:szCs w:val="24"/>
                <w:lang w:eastAsia="ru-RU"/>
              </w:rPr>
              <w:t>.</w:t>
            </w:r>
          </w:p>
          <w:p w:rsidR="00247612" w:rsidRDefault="00703EB4">
            <w:pPr>
              <w:widowControl w:val="0"/>
              <w:spacing w:after="0" w:line="240" w:lineRule="auto"/>
              <w:ind w:left="-20"/>
              <w:jc w:val="center"/>
              <w:textAlignment w:val="baseline"/>
              <w:rPr>
                <w:sz w:val="24"/>
                <w:szCs w:val="24"/>
                <w:lang w:eastAsia="ru-RU"/>
              </w:rPr>
            </w:pPr>
            <w:r>
              <w:rPr>
                <w:rFonts w:ascii="Times New Roman" w:hAnsi="Times New Roman"/>
                <w:sz w:val="24"/>
                <w:szCs w:val="24"/>
                <w:lang w:eastAsia="ru-RU"/>
              </w:rPr>
              <w:t>Практическая работа «Моделирование реальных объектов»</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tc>
        <w:tc>
          <w:tcPr>
            <w:tcW w:w="1763" w:type="dxa"/>
            <w:shd w:val="clear" w:color="auto" w:fill="FFFFFF" w:themeFill="background1"/>
          </w:tcPr>
          <w:p w:rsidR="00247612" w:rsidRDefault="00703EB4">
            <w:pPr>
              <w:widowControl w:val="0"/>
              <w:ind w:left="-20"/>
              <w:jc w:val="center"/>
              <w:rPr>
                <w:sz w:val="24"/>
                <w:szCs w:val="24"/>
              </w:rPr>
            </w:pPr>
            <w:r>
              <w:rPr>
                <w:rFonts w:ascii="Times New Roman" w:hAnsi="Times New Roman"/>
                <w:sz w:val="24"/>
                <w:szCs w:val="24"/>
              </w:rPr>
              <w:t>Кванториум</w:t>
            </w:r>
          </w:p>
        </w:tc>
      </w:tr>
      <w:tr w:rsidR="00247612">
        <w:tc>
          <w:tcPr>
            <w:tcW w:w="568"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rPr>
              <w:lastRenderedPageBreak/>
              <w:t>34</w:t>
            </w:r>
          </w:p>
        </w:tc>
        <w:tc>
          <w:tcPr>
            <w:tcW w:w="3671" w:type="dxa"/>
            <w:shd w:val="clear" w:color="auto" w:fill="auto"/>
          </w:tcPr>
          <w:p w:rsidR="00247612" w:rsidRPr="00703EB4" w:rsidRDefault="00703EB4">
            <w:pPr>
              <w:widowControl w:val="0"/>
              <w:spacing w:after="0" w:line="240" w:lineRule="auto"/>
              <w:ind w:left="-20"/>
              <w:jc w:val="center"/>
              <w:textAlignment w:val="baseline"/>
              <w:rPr>
                <w:color w:val="000000"/>
                <w:sz w:val="24"/>
                <w:szCs w:val="24"/>
              </w:rPr>
            </w:pPr>
            <w:r>
              <w:rPr>
                <w:rFonts w:ascii="Times New Roman" w:hAnsi="Times New Roman"/>
                <w:color w:val="000000"/>
                <w:sz w:val="24"/>
                <w:szCs w:val="24"/>
                <w:lang w:eastAsia="ru-RU"/>
              </w:rPr>
              <w:t>Свойства детали</w:t>
            </w:r>
            <w:r w:rsidRPr="00703EB4">
              <w:rPr>
                <w:rFonts w:ascii="Times New Roman" w:hAnsi="Times New Roman"/>
                <w:color w:val="000000"/>
                <w:sz w:val="24"/>
                <w:szCs w:val="24"/>
                <w:lang w:eastAsia="ru-RU"/>
              </w:rPr>
              <w:t>.</w:t>
            </w:r>
          </w:p>
          <w:p w:rsidR="00247612" w:rsidRDefault="00703EB4">
            <w:pPr>
              <w:widowControl w:val="0"/>
              <w:spacing w:after="0" w:line="240" w:lineRule="auto"/>
              <w:ind w:left="-20"/>
              <w:jc w:val="center"/>
              <w:textAlignment w:val="baseline"/>
              <w:rPr>
                <w:color w:val="000000"/>
                <w:sz w:val="24"/>
                <w:szCs w:val="24"/>
              </w:rPr>
            </w:pPr>
            <w:r>
              <w:rPr>
                <w:rFonts w:ascii="Times New Roman" w:hAnsi="Times New Roman"/>
                <w:color w:val="000000"/>
                <w:sz w:val="24"/>
                <w:szCs w:val="24"/>
                <w:lang w:eastAsia="ru-RU"/>
              </w:rPr>
              <w:t>Практическая работа</w:t>
            </w:r>
          </w:p>
          <w:p w:rsidR="00247612" w:rsidRDefault="00703EB4">
            <w:pPr>
              <w:widowControl w:val="0"/>
              <w:spacing w:after="0" w:line="240" w:lineRule="auto"/>
              <w:ind w:left="-20"/>
              <w:jc w:val="center"/>
              <w:textAlignment w:val="baseline"/>
              <w:rPr>
                <w:color w:val="000000"/>
                <w:sz w:val="24"/>
                <w:szCs w:val="24"/>
                <w:lang w:eastAsia="ru-RU"/>
              </w:rPr>
            </w:pPr>
            <w:r>
              <w:rPr>
                <w:rFonts w:ascii="Times New Roman" w:hAnsi="Times New Roman"/>
                <w:color w:val="000000"/>
                <w:sz w:val="24"/>
                <w:szCs w:val="24"/>
              </w:rPr>
              <w:t>«Яблоко»</w:t>
            </w:r>
          </w:p>
        </w:tc>
        <w:tc>
          <w:tcPr>
            <w:tcW w:w="1264" w:type="dxa"/>
            <w:shd w:val="clear" w:color="auto" w:fill="FFFFFF" w:themeFill="background1"/>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pacing w:val="-2"/>
                <w:sz w:val="24"/>
                <w:szCs w:val="24"/>
              </w:rPr>
            </w:pPr>
            <w:r>
              <w:rPr>
                <w:rFonts w:ascii="Times New Roman" w:hAnsi="Times New Roman"/>
                <w:spacing w:val="-2"/>
                <w:sz w:val="24"/>
                <w:szCs w:val="24"/>
              </w:rPr>
              <w:t>Комбинированное/</w:t>
            </w:r>
          </w:p>
          <w:p w:rsidR="00247612" w:rsidRDefault="00703EB4">
            <w:pPr>
              <w:pStyle w:val="Standard"/>
              <w:widowControl w:val="0"/>
              <w:suppressAutoHyphens w:val="0"/>
              <w:spacing w:after="0" w:line="240" w:lineRule="auto"/>
              <w:ind w:left="-20"/>
              <w:jc w:val="center"/>
              <w:rPr>
                <w:sz w:val="24"/>
                <w:szCs w:val="24"/>
              </w:rPr>
            </w:pPr>
            <w:r>
              <w:rPr>
                <w:rFonts w:ascii="Times New Roman" w:hAnsi="Times New Roman"/>
                <w:spacing w:val="-2"/>
                <w:sz w:val="24"/>
                <w:szCs w:val="24"/>
              </w:rPr>
              <w:t>практическа</w:t>
            </w:r>
            <w:r>
              <w:rPr>
                <w:rFonts w:ascii="Times New Roman" w:hAnsi="Times New Roman"/>
                <w:sz w:val="24"/>
                <w:szCs w:val="24"/>
              </w:rPr>
              <w:t>я работа</w:t>
            </w:r>
          </w:p>
          <w:p w:rsidR="00247612" w:rsidRDefault="00247612">
            <w:pPr>
              <w:pStyle w:val="Standard"/>
              <w:widowControl w:val="0"/>
              <w:suppressAutoHyphens w:val="0"/>
              <w:spacing w:after="0" w:line="240" w:lineRule="auto"/>
              <w:ind w:left="-20"/>
              <w:jc w:val="center"/>
              <w:rPr>
                <w:sz w:val="24"/>
                <w:szCs w:val="24"/>
              </w:rPr>
            </w:pPr>
          </w:p>
        </w:tc>
        <w:tc>
          <w:tcPr>
            <w:tcW w:w="1763" w:type="dxa"/>
            <w:shd w:val="clear" w:color="auto" w:fill="FFFFFF" w:themeFill="background1"/>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rPr>
          <w:trHeight w:val="316"/>
        </w:trPr>
        <w:tc>
          <w:tcPr>
            <w:tcW w:w="10216" w:type="dxa"/>
            <w:gridSpan w:val="5"/>
          </w:tcPr>
          <w:p w:rsidR="00247612" w:rsidRDefault="00703EB4">
            <w:pPr>
              <w:widowControl w:val="0"/>
              <w:spacing w:after="0" w:line="240" w:lineRule="auto"/>
              <w:jc w:val="center"/>
              <w:rPr>
                <w:rFonts w:ascii="Times New Roman" w:hAnsi="Times New Roman"/>
                <w:sz w:val="24"/>
                <w:szCs w:val="24"/>
              </w:rPr>
            </w:pPr>
            <w:r w:rsidRPr="00703EB4">
              <w:rPr>
                <w:rFonts w:ascii="Times New Roman" w:hAnsi="Times New Roman"/>
                <w:b/>
                <w:bCs/>
                <w:kern w:val="2"/>
                <w:sz w:val="24"/>
                <w:szCs w:val="24"/>
                <w:lang w:eastAsia="ru-RU"/>
              </w:rPr>
              <w:t>7</w:t>
            </w:r>
            <w:r>
              <w:rPr>
                <w:rFonts w:ascii="Times New Roman" w:hAnsi="Times New Roman"/>
                <w:b/>
                <w:bCs/>
                <w:kern w:val="2"/>
                <w:sz w:val="24"/>
                <w:szCs w:val="24"/>
                <w:lang w:eastAsia="ru-RU"/>
              </w:rPr>
              <w:t>. Моделирование по собственному замыслу (</w:t>
            </w:r>
            <w:r w:rsidRPr="00703EB4">
              <w:rPr>
                <w:b/>
                <w:bCs/>
                <w:kern w:val="2"/>
                <w:sz w:val="24"/>
                <w:szCs w:val="24"/>
                <w:lang w:eastAsia="ru-RU"/>
              </w:rPr>
              <w:t>2</w:t>
            </w:r>
            <w:r>
              <w:rPr>
                <w:rFonts w:ascii="Times New Roman" w:hAnsi="Times New Roman"/>
                <w:b/>
                <w:bCs/>
                <w:kern w:val="2"/>
                <w:sz w:val="24"/>
                <w:szCs w:val="24"/>
                <w:lang w:eastAsia="ru-RU"/>
              </w:rPr>
              <w:t>ч)</w:t>
            </w:r>
          </w:p>
        </w:tc>
      </w:tr>
      <w:tr w:rsidR="00247612">
        <w:tc>
          <w:tcPr>
            <w:tcW w:w="568" w:type="dxa"/>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35</w:t>
            </w:r>
          </w:p>
        </w:tc>
        <w:tc>
          <w:tcPr>
            <w:tcW w:w="3671"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Работа по замыслу на тему: «</w:t>
            </w:r>
            <w:r>
              <w:rPr>
                <w:rFonts w:ascii="Times New Roman" w:hAnsi="Times New Roman"/>
                <w:bCs/>
                <w:sz w:val="24"/>
                <w:szCs w:val="24"/>
                <w:lang w:eastAsia="ru-RU"/>
              </w:rPr>
              <w:t>Создание объемной модели»</w:t>
            </w:r>
          </w:p>
        </w:tc>
        <w:tc>
          <w:tcPr>
            <w:tcW w:w="1264"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Комбинированное/практическа</w:t>
            </w:r>
            <w:r>
              <w:rPr>
                <w:rFonts w:ascii="Times New Roman" w:hAnsi="Times New Roman"/>
                <w:sz w:val="24"/>
                <w:szCs w:val="24"/>
              </w:rPr>
              <w:t>я работа</w:t>
            </w:r>
          </w:p>
        </w:tc>
        <w:tc>
          <w:tcPr>
            <w:tcW w:w="1763" w:type="dxa"/>
            <w:shd w:val="clear" w:color="auto" w:fill="auto"/>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r w:rsidR="00247612">
        <w:tc>
          <w:tcPr>
            <w:tcW w:w="568" w:type="dxa"/>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ar-SA"/>
              </w:rPr>
            </w:pPr>
            <w:r>
              <w:rPr>
                <w:rFonts w:ascii="Times New Roman" w:hAnsi="Times New Roman"/>
                <w:sz w:val="24"/>
                <w:szCs w:val="24"/>
                <w:lang w:eastAsia="ar-SA"/>
              </w:rPr>
              <w:t>36</w:t>
            </w:r>
          </w:p>
        </w:tc>
        <w:tc>
          <w:tcPr>
            <w:tcW w:w="3671"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lang w:eastAsia="ru-RU"/>
              </w:rPr>
            </w:pPr>
            <w:r>
              <w:rPr>
                <w:rFonts w:ascii="Times New Roman" w:hAnsi="Times New Roman"/>
                <w:sz w:val="24"/>
                <w:szCs w:val="24"/>
                <w:lang w:eastAsia="ru-RU"/>
              </w:rPr>
              <w:t>Защита проекта</w:t>
            </w:r>
          </w:p>
        </w:tc>
        <w:tc>
          <w:tcPr>
            <w:tcW w:w="1264"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z w:val="24"/>
                <w:szCs w:val="24"/>
              </w:rPr>
              <w:t>1</w:t>
            </w:r>
          </w:p>
        </w:tc>
        <w:tc>
          <w:tcPr>
            <w:tcW w:w="2950" w:type="dxa"/>
            <w:shd w:val="clear" w:color="auto" w:fill="auto"/>
          </w:tcPr>
          <w:p w:rsidR="00247612" w:rsidRDefault="00703EB4">
            <w:pPr>
              <w:pStyle w:val="Standard"/>
              <w:widowControl w:val="0"/>
              <w:suppressAutoHyphens w:val="0"/>
              <w:spacing w:after="0" w:line="240" w:lineRule="auto"/>
              <w:ind w:left="-20"/>
              <w:jc w:val="center"/>
              <w:rPr>
                <w:rFonts w:ascii="Times New Roman" w:hAnsi="Times New Roman"/>
                <w:sz w:val="24"/>
                <w:szCs w:val="24"/>
              </w:rPr>
            </w:pPr>
            <w:r>
              <w:rPr>
                <w:rFonts w:ascii="Times New Roman" w:hAnsi="Times New Roman"/>
                <w:spacing w:val="-2"/>
                <w:sz w:val="24"/>
                <w:szCs w:val="24"/>
              </w:rPr>
              <w:t>Комбинированное/практическа</w:t>
            </w:r>
            <w:r>
              <w:rPr>
                <w:rFonts w:ascii="Times New Roman" w:hAnsi="Times New Roman"/>
                <w:sz w:val="24"/>
                <w:szCs w:val="24"/>
              </w:rPr>
              <w:t>я работа</w:t>
            </w:r>
          </w:p>
        </w:tc>
        <w:tc>
          <w:tcPr>
            <w:tcW w:w="1763" w:type="dxa"/>
            <w:shd w:val="clear" w:color="auto" w:fill="auto"/>
          </w:tcPr>
          <w:p w:rsidR="00247612" w:rsidRDefault="00703EB4">
            <w:pPr>
              <w:widowControl w:val="0"/>
              <w:ind w:left="-20"/>
              <w:jc w:val="center"/>
              <w:rPr>
                <w:rFonts w:ascii="Times New Roman" w:hAnsi="Times New Roman"/>
                <w:sz w:val="24"/>
                <w:szCs w:val="24"/>
              </w:rPr>
            </w:pPr>
            <w:r>
              <w:rPr>
                <w:rFonts w:ascii="Times New Roman" w:hAnsi="Times New Roman"/>
                <w:sz w:val="24"/>
                <w:szCs w:val="24"/>
              </w:rPr>
              <w:t>Кванториум</w:t>
            </w:r>
          </w:p>
        </w:tc>
      </w:tr>
    </w:tbl>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247612"/>
    <w:p w:rsidR="00247612" w:rsidRDefault="00703EB4">
      <w:pPr>
        <w:pStyle w:val="Standard"/>
        <w:suppressAutoHyphens w:val="0"/>
        <w:spacing w:after="0" w:line="240" w:lineRule="auto"/>
        <w:jc w:val="right"/>
      </w:pPr>
      <w:r>
        <w:rPr>
          <w:rFonts w:ascii="Times New Roman" w:eastAsia="Times New Roman" w:hAnsi="Times New Roman"/>
          <w:sz w:val="28"/>
          <w:szCs w:val="28"/>
          <w:lang w:eastAsia="ar-SA"/>
        </w:rPr>
        <w:lastRenderedPageBreak/>
        <w:t>Приложение 2</w:t>
      </w:r>
    </w:p>
    <w:p w:rsidR="00247612" w:rsidRDefault="00703EB4">
      <w:pPr>
        <w:pStyle w:val="Standard"/>
        <w:shd w:val="clear" w:color="auto" w:fill="FFFFFF"/>
        <w:tabs>
          <w:tab w:val="left" w:pos="993"/>
        </w:tabs>
        <w:suppressAutoHyphens w:val="0"/>
        <w:spacing w:after="0" w:line="240" w:lineRule="auto"/>
        <w:ind w:firstLine="709"/>
        <w:jc w:val="center"/>
      </w:pPr>
      <w:r>
        <w:rPr>
          <w:rFonts w:ascii="Times New Roman" w:eastAsia="Times New Roman" w:hAnsi="Times New Roman"/>
          <w:b/>
          <w:color w:val="000000"/>
          <w:sz w:val="28"/>
          <w:szCs w:val="28"/>
          <w:shd w:val="clear" w:color="auto" w:fill="FFFFFF"/>
          <w:lang w:eastAsia="ru-RU"/>
        </w:rPr>
        <w:t>Материалы для проведения мониторинга</w:t>
      </w:r>
    </w:p>
    <w:p w:rsidR="00247612" w:rsidRDefault="00703EB4">
      <w:pPr>
        <w:pStyle w:val="Standard"/>
        <w:suppressAutoHyphens w:val="0"/>
        <w:spacing w:after="0" w:line="240" w:lineRule="auto"/>
        <w:ind w:right="-1" w:firstLine="709"/>
        <w:jc w:val="center"/>
      </w:pPr>
      <w:r>
        <w:rPr>
          <w:rFonts w:ascii="Times New Roman" w:hAnsi="Times New Roman" w:cs="Calibri"/>
          <w:b/>
          <w:color w:val="000000"/>
          <w:sz w:val="28"/>
          <w:szCs w:val="28"/>
          <w:shd w:val="clear" w:color="auto" w:fill="FFFFFF"/>
        </w:rPr>
        <w:t>(пакет контрольно-измерительных материалов и методик)</w:t>
      </w:r>
    </w:p>
    <w:p w:rsidR="00247612" w:rsidRDefault="00247612">
      <w:pPr>
        <w:pStyle w:val="Standard"/>
        <w:suppressAutoHyphens w:val="0"/>
        <w:spacing w:after="0" w:line="240" w:lineRule="auto"/>
        <w:ind w:firstLine="709"/>
        <w:jc w:val="right"/>
        <w:rPr>
          <w:rFonts w:ascii="Times New Roman" w:hAnsi="Times New Roman"/>
          <w:shd w:val="clear" w:color="auto" w:fill="FFFFFF"/>
        </w:rPr>
      </w:pPr>
    </w:p>
    <w:p w:rsidR="00247612" w:rsidRDefault="00703EB4">
      <w:pPr>
        <w:spacing w:after="0" w:line="240" w:lineRule="auto"/>
        <w:ind w:left="3609" w:right="1289" w:hanging="1487"/>
        <w:jc w:val="center"/>
      </w:pPr>
      <w:r>
        <w:rPr>
          <w:rFonts w:ascii="Times New Roman" w:hAnsi="Times New Roman"/>
          <w:b/>
          <w:sz w:val="28"/>
        </w:rPr>
        <w:t>Входной тест – «3</w:t>
      </w:r>
      <w:r>
        <w:rPr>
          <w:rFonts w:ascii="Times New Roman" w:hAnsi="Times New Roman"/>
          <w:b/>
          <w:sz w:val="28"/>
          <w:lang w:val="en-US"/>
        </w:rPr>
        <w:t>D-МИР</w:t>
      </w:r>
      <w:r>
        <w:rPr>
          <w:rFonts w:ascii="Times New Roman" w:hAnsi="Times New Roman"/>
          <w:b/>
          <w:sz w:val="28"/>
        </w:rPr>
        <w:t>»</w:t>
      </w: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Как</w:t>
      </w:r>
      <w:r>
        <w:rPr>
          <w:spacing w:val="-11"/>
          <w:sz w:val="28"/>
          <w:szCs w:val="28"/>
        </w:rPr>
        <w:t xml:space="preserve"> </w:t>
      </w:r>
      <w:r>
        <w:rPr>
          <w:sz w:val="28"/>
          <w:szCs w:val="28"/>
        </w:rPr>
        <w:t>называется</w:t>
      </w:r>
      <w:r>
        <w:rPr>
          <w:spacing w:val="-11"/>
          <w:sz w:val="28"/>
          <w:szCs w:val="28"/>
        </w:rPr>
        <w:t xml:space="preserve"> </w:t>
      </w:r>
      <w:r>
        <w:rPr>
          <w:sz w:val="28"/>
          <w:szCs w:val="28"/>
        </w:rPr>
        <w:t>кнопка</w:t>
      </w:r>
      <w:r>
        <w:rPr>
          <w:spacing w:val="-11"/>
          <w:sz w:val="28"/>
          <w:szCs w:val="28"/>
        </w:rPr>
        <w:t xml:space="preserve"> </w:t>
      </w:r>
      <w:r>
        <w:rPr>
          <w:sz w:val="28"/>
          <w:szCs w:val="28"/>
        </w:rPr>
        <w:t>включения</w:t>
      </w:r>
      <w:r>
        <w:rPr>
          <w:spacing w:val="-11"/>
          <w:sz w:val="28"/>
          <w:szCs w:val="28"/>
        </w:rPr>
        <w:t xml:space="preserve"> </w:t>
      </w:r>
      <w:r>
        <w:rPr>
          <w:spacing w:val="-2"/>
          <w:sz w:val="28"/>
          <w:szCs w:val="28"/>
        </w:rPr>
        <w:t>компьютера?</w:t>
      </w:r>
    </w:p>
    <w:p w:rsidR="00247612" w:rsidRDefault="00703EB4">
      <w:pPr>
        <w:pStyle w:val="a9"/>
        <w:widowControl w:val="0"/>
        <w:numPr>
          <w:ilvl w:val="1"/>
          <w:numId w:val="11"/>
        </w:numPr>
        <w:tabs>
          <w:tab w:val="left" w:pos="729"/>
        </w:tabs>
        <w:ind w:left="0" w:firstLineChars="125" w:firstLine="347"/>
        <w:jc w:val="both"/>
        <w:textAlignment w:val="auto"/>
        <w:rPr>
          <w:sz w:val="28"/>
          <w:szCs w:val="28"/>
        </w:rPr>
      </w:pPr>
      <w:r>
        <w:rPr>
          <w:spacing w:val="-2"/>
          <w:sz w:val="28"/>
          <w:szCs w:val="28"/>
        </w:rPr>
        <w:t>Windows</w:t>
      </w:r>
    </w:p>
    <w:p w:rsidR="00247612" w:rsidRDefault="00703EB4">
      <w:pPr>
        <w:pStyle w:val="a9"/>
        <w:widowControl w:val="0"/>
        <w:numPr>
          <w:ilvl w:val="1"/>
          <w:numId w:val="11"/>
        </w:numPr>
        <w:tabs>
          <w:tab w:val="left" w:pos="718"/>
        </w:tabs>
        <w:ind w:left="0" w:firstLineChars="125" w:firstLine="344"/>
        <w:jc w:val="both"/>
        <w:textAlignment w:val="auto"/>
        <w:rPr>
          <w:sz w:val="28"/>
          <w:szCs w:val="28"/>
        </w:rPr>
      </w:pPr>
      <w:r>
        <w:rPr>
          <w:spacing w:val="-5"/>
          <w:sz w:val="28"/>
          <w:szCs w:val="28"/>
        </w:rPr>
        <w:t>ESC</w:t>
      </w:r>
    </w:p>
    <w:p w:rsidR="00247612" w:rsidRDefault="00703EB4">
      <w:pPr>
        <w:pStyle w:val="a9"/>
        <w:widowControl w:val="0"/>
        <w:numPr>
          <w:ilvl w:val="1"/>
          <w:numId w:val="11"/>
        </w:numPr>
        <w:tabs>
          <w:tab w:val="left" w:pos="718"/>
        </w:tabs>
        <w:ind w:left="0" w:firstLineChars="125" w:firstLine="347"/>
        <w:jc w:val="both"/>
        <w:textAlignment w:val="auto"/>
        <w:rPr>
          <w:sz w:val="28"/>
          <w:szCs w:val="28"/>
        </w:rPr>
      </w:pPr>
      <w:r>
        <w:rPr>
          <w:spacing w:val="-2"/>
          <w:sz w:val="28"/>
          <w:szCs w:val="28"/>
        </w:rPr>
        <w:t>Enter</w:t>
      </w:r>
    </w:p>
    <w:p w:rsidR="00247612" w:rsidRDefault="00703EB4">
      <w:pPr>
        <w:pStyle w:val="a9"/>
        <w:widowControl w:val="0"/>
        <w:numPr>
          <w:ilvl w:val="1"/>
          <w:numId w:val="11"/>
        </w:numPr>
        <w:tabs>
          <w:tab w:val="left" w:pos="732"/>
        </w:tabs>
        <w:ind w:left="0" w:firstLineChars="125" w:firstLine="347"/>
        <w:jc w:val="both"/>
        <w:textAlignment w:val="auto"/>
        <w:rPr>
          <w:sz w:val="28"/>
          <w:szCs w:val="28"/>
        </w:rPr>
      </w:pPr>
      <w:r>
        <w:rPr>
          <w:spacing w:val="-2"/>
          <w:sz w:val="28"/>
          <w:szCs w:val="28"/>
        </w:rPr>
        <w:t>Power</w:t>
      </w:r>
    </w:p>
    <w:p w:rsidR="00247612" w:rsidRDefault="00247612">
      <w:pPr>
        <w:pStyle w:val="a6"/>
        <w:ind w:left="0" w:firstLineChars="125" w:firstLine="350"/>
        <w:jc w:val="both"/>
      </w:pP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Что</w:t>
      </w:r>
      <w:r>
        <w:rPr>
          <w:spacing w:val="-10"/>
          <w:sz w:val="28"/>
          <w:szCs w:val="28"/>
        </w:rPr>
        <w:t xml:space="preserve"> </w:t>
      </w:r>
      <w:r>
        <w:rPr>
          <w:sz w:val="28"/>
          <w:szCs w:val="28"/>
        </w:rPr>
        <w:t>из</w:t>
      </w:r>
      <w:r>
        <w:rPr>
          <w:spacing w:val="-9"/>
          <w:sz w:val="28"/>
          <w:szCs w:val="28"/>
        </w:rPr>
        <w:t xml:space="preserve"> </w:t>
      </w:r>
      <w:r>
        <w:rPr>
          <w:sz w:val="28"/>
          <w:szCs w:val="28"/>
        </w:rPr>
        <w:t>этого</w:t>
      </w:r>
      <w:r>
        <w:rPr>
          <w:spacing w:val="-7"/>
          <w:sz w:val="28"/>
          <w:szCs w:val="28"/>
        </w:rPr>
        <w:t xml:space="preserve"> </w:t>
      </w:r>
      <w:r>
        <w:rPr>
          <w:sz w:val="28"/>
          <w:szCs w:val="28"/>
        </w:rPr>
        <w:t>нет</w:t>
      </w:r>
      <w:r>
        <w:rPr>
          <w:spacing w:val="-9"/>
          <w:sz w:val="28"/>
          <w:szCs w:val="28"/>
        </w:rPr>
        <w:t xml:space="preserve"> </w:t>
      </w:r>
      <w:r>
        <w:rPr>
          <w:sz w:val="28"/>
          <w:szCs w:val="28"/>
        </w:rPr>
        <w:t>внутри</w:t>
      </w:r>
      <w:r>
        <w:rPr>
          <w:spacing w:val="-8"/>
          <w:sz w:val="28"/>
          <w:szCs w:val="28"/>
        </w:rPr>
        <w:t xml:space="preserve"> </w:t>
      </w:r>
      <w:r>
        <w:rPr>
          <w:sz w:val="28"/>
          <w:szCs w:val="28"/>
        </w:rPr>
        <w:t>системного</w:t>
      </w:r>
      <w:r>
        <w:rPr>
          <w:spacing w:val="-11"/>
          <w:sz w:val="28"/>
          <w:szCs w:val="28"/>
        </w:rPr>
        <w:t xml:space="preserve"> </w:t>
      </w:r>
      <w:r>
        <w:rPr>
          <w:sz w:val="28"/>
          <w:szCs w:val="28"/>
        </w:rPr>
        <w:t>блока</w:t>
      </w:r>
      <w:r>
        <w:rPr>
          <w:spacing w:val="-8"/>
          <w:sz w:val="28"/>
          <w:szCs w:val="28"/>
        </w:rPr>
        <w:t xml:space="preserve"> </w:t>
      </w:r>
      <w:r>
        <w:rPr>
          <w:spacing w:val="-2"/>
          <w:sz w:val="28"/>
          <w:szCs w:val="28"/>
        </w:rPr>
        <w:t>компьютера?</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Видеокарты</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Блока</w:t>
      </w:r>
      <w:r>
        <w:rPr>
          <w:spacing w:val="-12"/>
          <w:sz w:val="28"/>
          <w:szCs w:val="28"/>
        </w:rPr>
        <w:t xml:space="preserve"> </w:t>
      </w:r>
      <w:r>
        <w:rPr>
          <w:spacing w:val="-2"/>
          <w:sz w:val="28"/>
          <w:szCs w:val="28"/>
        </w:rPr>
        <w:t>питания</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Оперативная</w:t>
      </w:r>
      <w:r>
        <w:rPr>
          <w:spacing w:val="-14"/>
          <w:sz w:val="28"/>
          <w:szCs w:val="28"/>
        </w:rPr>
        <w:t xml:space="preserve"> </w:t>
      </w:r>
      <w:r>
        <w:rPr>
          <w:spacing w:val="-2"/>
          <w:sz w:val="28"/>
          <w:szCs w:val="28"/>
        </w:rPr>
        <w:t>память</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Тачпада</w:t>
      </w:r>
    </w:p>
    <w:p w:rsidR="00247612" w:rsidRDefault="00247612">
      <w:pPr>
        <w:pStyle w:val="a9"/>
        <w:widowControl w:val="0"/>
        <w:tabs>
          <w:tab w:val="left" w:pos="731"/>
        </w:tabs>
        <w:ind w:left="0" w:firstLineChars="125" w:firstLine="350"/>
        <w:jc w:val="both"/>
        <w:textAlignment w:val="auto"/>
        <w:rPr>
          <w:sz w:val="28"/>
          <w:szCs w:val="28"/>
        </w:rPr>
      </w:pPr>
    </w:p>
    <w:p w:rsidR="00247612" w:rsidRDefault="00703EB4">
      <w:pPr>
        <w:pStyle w:val="a9"/>
        <w:widowControl w:val="0"/>
        <w:numPr>
          <w:ilvl w:val="0"/>
          <w:numId w:val="11"/>
        </w:numPr>
        <w:tabs>
          <w:tab w:val="left" w:pos="673"/>
        </w:tabs>
        <w:ind w:left="0" w:firstLineChars="125" w:firstLine="350"/>
        <w:jc w:val="both"/>
        <w:textAlignment w:val="auto"/>
        <w:rPr>
          <w:sz w:val="28"/>
          <w:szCs w:val="28"/>
        </w:rPr>
      </w:pPr>
      <w:r>
        <w:rPr>
          <w:sz w:val="28"/>
          <w:szCs w:val="28"/>
        </w:rPr>
        <w:t>Какой</w:t>
      </w:r>
      <w:r>
        <w:rPr>
          <w:spacing w:val="-13"/>
          <w:sz w:val="28"/>
          <w:szCs w:val="28"/>
        </w:rPr>
        <w:t xml:space="preserve"> </w:t>
      </w:r>
      <w:r>
        <w:rPr>
          <w:sz w:val="28"/>
          <w:szCs w:val="28"/>
        </w:rPr>
        <w:t>предмет</w:t>
      </w:r>
      <w:r>
        <w:rPr>
          <w:spacing w:val="-11"/>
          <w:sz w:val="28"/>
          <w:szCs w:val="28"/>
        </w:rPr>
        <w:t xml:space="preserve"> </w:t>
      </w:r>
      <w:r>
        <w:rPr>
          <w:sz w:val="28"/>
          <w:szCs w:val="28"/>
        </w:rPr>
        <w:t>в</w:t>
      </w:r>
      <w:r>
        <w:rPr>
          <w:spacing w:val="-13"/>
          <w:sz w:val="28"/>
          <w:szCs w:val="28"/>
        </w:rPr>
        <w:t xml:space="preserve"> </w:t>
      </w:r>
      <w:r>
        <w:rPr>
          <w:sz w:val="28"/>
          <w:szCs w:val="28"/>
        </w:rPr>
        <w:t>школе</w:t>
      </w:r>
      <w:r>
        <w:rPr>
          <w:spacing w:val="-10"/>
          <w:sz w:val="28"/>
          <w:szCs w:val="28"/>
        </w:rPr>
        <w:t xml:space="preserve"> </w:t>
      </w:r>
      <w:r>
        <w:rPr>
          <w:sz w:val="28"/>
          <w:szCs w:val="28"/>
        </w:rPr>
        <w:t>изучает</w:t>
      </w:r>
      <w:r>
        <w:rPr>
          <w:spacing w:val="-11"/>
          <w:sz w:val="28"/>
          <w:szCs w:val="28"/>
        </w:rPr>
        <w:t xml:space="preserve"> </w:t>
      </w:r>
      <w:r>
        <w:rPr>
          <w:sz w:val="28"/>
          <w:szCs w:val="28"/>
        </w:rPr>
        <w:t>работу</w:t>
      </w:r>
      <w:r>
        <w:rPr>
          <w:spacing w:val="-12"/>
          <w:sz w:val="28"/>
          <w:szCs w:val="28"/>
        </w:rPr>
        <w:t xml:space="preserve"> </w:t>
      </w:r>
      <w:r>
        <w:rPr>
          <w:sz w:val="28"/>
          <w:szCs w:val="28"/>
        </w:rPr>
        <w:t>с</w:t>
      </w:r>
      <w:r>
        <w:rPr>
          <w:spacing w:val="-11"/>
          <w:sz w:val="28"/>
          <w:szCs w:val="28"/>
        </w:rPr>
        <w:t xml:space="preserve"> </w:t>
      </w:r>
      <w:r>
        <w:rPr>
          <w:spacing w:val="-2"/>
          <w:sz w:val="28"/>
          <w:szCs w:val="28"/>
        </w:rPr>
        <w:t>компьютером?</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Информатика</w:t>
      </w:r>
    </w:p>
    <w:p w:rsidR="00247612" w:rsidRDefault="00703EB4">
      <w:pPr>
        <w:pStyle w:val="a9"/>
        <w:widowControl w:val="0"/>
        <w:numPr>
          <w:ilvl w:val="1"/>
          <w:numId w:val="11"/>
        </w:numPr>
        <w:tabs>
          <w:tab w:val="left" w:pos="718"/>
        </w:tabs>
        <w:ind w:left="0" w:firstLineChars="125" w:firstLine="347"/>
        <w:jc w:val="both"/>
        <w:textAlignment w:val="auto"/>
        <w:rPr>
          <w:sz w:val="28"/>
          <w:szCs w:val="28"/>
        </w:rPr>
      </w:pPr>
      <w:r>
        <w:rPr>
          <w:spacing w:val="-2"/>
          <w:sz w:val="28"/>
          <w:szCs w:val="28"/>
        </w:rPr>
        <w:t>Биология</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Русский</w:t>
      </w:r>
      <w:r>
        <w:rPr>
          <w:spacing w:val="-6"/>
          <w:sz w:val="28"/>
          <w:szCs w:val="28"/>
        </w:rPr>
        <w:t xml:space="preserve"> </w:t>
      </w:r>
      <w:r>
        <w:rPr>
          <w:spacing w:val="-4"/>
          <w:sz w:val="28"/>
          <w:szCs w:val="28"/>
        </w:rPr>
        <w:t>язык</w:t>
      </w:r>
    </w:p>
    <w:p w:rsidR="00247612" w:rsidRDefault="00703EB4">
      <w:pPr>
        <w:pStyle w:val="a9"/>
        <w:widowControl w:val="0"/>
        <w:numPr>
          <w:ilvl w:val="1"/>
          <w:numId w:val="11"/>
        </w:numPr>
        <w:tabs>
          <w:tab w:val="left" w:pos="731"/>
        </w:tabs>
        <w:ind w:left="0" w:firstLineChars="125" w:firstLine="347"/>
        <w:jc w:val="both"/>
        <w:textAlignment w:val="auto"/>
        <w:rPr>
          <w:sz w:val="28"/>
          <w:szCs w:val="28"/>
        </w:rPr>
      </w:pPr>
      <w:r>
        <w:rPr>
          <w:spacing w:val="-2"/>
          <w:sz w:val="28"/>
          <w:szCs w:val="28"/>
        </w:rPr>
        <w:t>Химия</w:t>
      </w:r>
    </w:p>
    <w:p w:rsidR="00247612" w:rsidRDefault="00247612">
      <w:pPr>
        <w:pStyle w:val="a9"/>
        <w:widowControl w:val="0"/>
        <w:tabs>
          <w:tab w:val="left" w:pos="731"/>
        </w:tabs>
        <w:ind w:left="0" w:firstLineChars="125" w:firstLine="350"/>
        <w:jc w:val="both"/>
        <w:textAlignment w:val="auto"/>
        <w:rPr>
          <w:sz w:val="28"/>
          <w:szCs w:val="28"/>
        </w:rPr>
      </w:pP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Можно</w:t>
      </w:r>
      <w:r>
        <w:rPr>
          <w:spacing w:val="-10"/>
          <w:sz w:val="28"/>
          <w:szCs w:val="28"/>
        </w:rPr>
        <w:t xml:space="preserve"> </w:t>
      </w:r>
      <w:r>
        <w:rPr>
          <w:sz w:val="28"/>
          <w:szCs w:val="28"/>
        </w:rPr>
        <w:t>ли</w:t>
      </w:r>
      <w:r>
        <w:rPr>
          <w:spacing w:val="-10"/>
          <w:sz w:val="28"/>
          <w:szCs w:val="28"/>
        </w:rPr>
        <w:t xml:space="preserve"> </w:t>
      </w:r>
      <w:r>
        <w:rPr>
          <w:sz w:val="28"/>
          <w:szCs w:val="28"/>
        </w:rPr>
        <w:t>переходить</w:t>
      </w:r>
      <w:r>
        <w:rPr>
          <w:spacing w:val="-11"/>
          <w:sz w:val="28"/>
          <w:szCs w:val="28"/>
        </w:rPr>
        <w:t xml:space="preserve"> </w:t>
      </w:r>
      <w:r>
        <w:rPr>
          <w:sz w:val="28"/>
          <w:szCs w:val="28"/>
        </w:rPr>
        <w:t>в</w:t>
      </w:r>
      <w:r>
        <w:rPr>
          <w:spacing w:val="-11"/>
          <w:sz w:val="28"/>
          <w:szCs w:val="28"/>
        </w:rPr>
        <w:t xml:space="preserve"> </w:t>
      </w:r>
      <w:r>
        <w:rPr>
          <w:sz w:val="28"/>
          <w:szCs w:val="28"/>
        </w:rPr>
        <w:t>интернете</w:t>
      </w:r>
      <w:r>
        <w:rPr>
          <w:spacing w:val="-10"/>
          <w:sz w:val="28"/>
          <w:szCs w:val="28"/>
        </w:rPr>
        <w:t xml:space="preserve"> </w:t>
      </w:r>
      <w:r>
        <w:rPr>
          <w:sz w:val="28"/>
          <w:szCs w:val="28"/>
        </w:rPr>
        <w:t>по</w:t>
      </w:r>
      <w:r>
        <w:rPr>
          <w:spacing w:val="-10"/>
          <w:sz w:val="28"/>
          <w:szCs w:val="28"/>
        </w:rPr>
        <w:t xml:space="preserve"> </w:t>
      </w:r>
      <w:r>
        <w:rPr>
          <w:sz w:val="28"/>
          <w:szCs w:val="28"/>
        </w:rPr>
        <w:t>ссылке,</w:t>
      </w:r>
      <w:r>
        <w:rPr>
          <w:spacing w:val="-11"/>
          <w:sz w:val="28"/>
          <w:szCs w:val="28"/>
        </w:rPr>
        <w:t xml:space="preserve"> </w:t>
      </w:r>
      <w:r>
        <w:rPr>
          <w:sz w:val="28"/>
          <w:szCs w:val="28"/>
        </w:rPr>
        <w:t>которую</w:t>
      </w:r>
      <w:r>
        <w:rPr>
          <w:spacing w:val="-11"/>
          <w:sz w:val="28"/>
          <w:szCs w:val="28"/>
        </w:rPr>
        <w:t xml:space="preserve"> </w:t>
      </w:r>
      <w:r>
        <w:rPr>
          <w:sz w:val="28"/>
          <w:szCs w:val="28"/>
        </w:rPr>
        <w:t>отправил</w:t>
      </w:r>
      <w:r>
        <w:rPr>
          <w:spacing w:val="-14"/>
          <w:sz w:val="28"/>
          <w:szCs w:val="28"/>
        </w:rPr>
        <w:t xml:space="preserve"> </w:t>
      </w:r>
      <w:r>
        <w:rPr>
          <w:sz w:val="28"/>
          <w:szCs w:val="28"/>
        </w:rPr>
        <w:t>неизвестный</w:t>
      </w:r>
      <w:r>
        <w:rPr>
          <w:spacing w:val="-13"/>
          <w:sz w:val="28"/>
          <w:szCs w:val="28"/>
        </w:rPr>
        <w:t xml:space="preserve"> </w:t>
      </w:r>
      <w:r>
        <w:rPr>
          <w:sz w:val="28"/>
          <w:szCs w:val="28"/>
        </w:rPr>
        <w:t xml:space="preserve">вам </w:t>
      </w:r>
      <w:r>
        <w:rPr>
          <w:spacing w:val="-2"/>
          <w:sz w:val="28"/>
          <w:szCs w:val="28"/>
        </w:rPr>
        <w:t>пользователь?</w:t>
      </w:r>
    </w:p>
    <w:p w:rsidR="00247612" w:rsidRDefault="00703EB4">
      <w:pPr>
        <w:pStyle w:val="a9"/>
        <w:widowControl w:val="0"/>
        <w:numPr>
          <w:ilvl w:val="1"/>
          <w:numId w:val="11"/>
        </w:numPr>
        <w:tabs>
          <w:tab w:val="left" w:pos="731"/>
        </w:tabs>
        <w:ind w:left="0" w:firstLineChars="125" w:firstLine="350"/>
        <w:jc w:val="both"/>
        <w:textAlignment w:val="auto"/>
        <w:rPr>
          <w:sz w:val="28"/>
          <w:szCs w:val="28"/>
        </w:rPr>
      </w:pPr>
      <w:r>
        <w:rPr>
          <w:sz w:val="28"/>
          <w:szCs w:val="28"/>
        </w:rPr>
        <w:t>Да,</w:t>
      </w:r>
      <w:r>
        <w:rPr>
          <w:spacing w:val="-2"/>
          <w:sz w:val="28"/>
          <w:szCs w:val="28"/>
        </w:rPr>
        <w:t xml:space="preserve"> можно</w:t>
      </w:r>
    </w:p>
    <w:p w:rsidR="00247612" w:rsidRDefault="00703EB4">
      <w:pPr>
        <w:pStyle w:val="a9"/>
        <w:widowControl w:val="0"/>
        <w:numPr>
          <w:ilvl w:val="1"/>
          <w:numId w:val="11"/>
        </w:numPr>
        <w:tabs>
          <w:tab w:val="left" w:pos="718"/>
        </w:tabs>
        <w:ind w:left="0" w:firstLineChars="125" w:firstLine="344"/>
        <w:jc w:val="both"/>
        <w:textAlignment w:val="auto"/>
        <w:rPr>
          <w:sz w:val="28"/>
          <w:szCs w:val="28"/>
        </w:rPr>
      </w:pPr>
      <w:r>
        <w:rPr>
          <w:spacing w:val="-5"/>
          <w:sz w:val="28"/>
          <w:szCs w:val="28"/>
        </w:rPr>
        <w:t>Нет</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Да,</w:t>
      </w:r>
      <w:r>
        <w:rPr>
          <w:spacing w:val="-8"/>
          <w:sz w:val="28"/>
          <w:szCs w:val="28"/>
        </w:rPr>
        <w:t xml:space="preserve"> </w:t>
      </w:r>
      <w:r>
        <w:rPr>
          <w:sz w:val="28"/>
          <w:szCs w:val="28"/>
        </w:rPr>
        <w:t>но</w:t>
      </w:r>
      <w:r>
        <w:rPr>
          <w:spacing w:val="-7"/>
          <w:sz w:val="28"/>
          <w:szCs w:val="28"/>
        </w:rPr>
        <w:t xml:space="preserve"> </w:t>
      </w:r>
      <w:r>
        <w:rPr>
          <w:sz w:val="28"/>
          <w:szCs w:val="28"/>
        </w:rPr>
        <w:t>нужно</w:t>
      </w:r>
      <w:r>
        <w:rPr>
          <w:spacing w:val="-4"/>
          <w:sz w:val="28"/>
          <w:szCs w:val="28"/>
        </w:rPr>
        <w:t xml:space="preserve"> </w:t>
      </w:r>
      <w:r>
        <w:rPr>
          <w:sz w:val="28"/>
          <w:szCs w:val="28"/>
        </w:rPr>
        <w:t>спросить</w:t>
      </w:r>
      <w:r>
        <w:rPr>
          <w:spacing w:val="-6"/>
          <w:sz w:val="28"/>
          <w:szCs w:val="28"/>
        </w:rPr>
        <w:t xml:space="preserve"> </w:t>
      </w:r>
      <w:r>
        <w:rPr>
          <w:sz w:val="28"/>
          <w:szCs w:val="28"/>
        </w:rPr>
        <w:t>у</w:t>
      </w:r>
      <w:r>
        <w:rPr>
          <w:spacing w:val="-10"/>
          <w:sz w:val="28"/>
          <w:szCs w:val="28"/>
        </w:rPr>
        <w:t xml:space="preserve"> </w:t>
      </w:r>
      <w:r>
        <w:rPr>
          <w:sz w:val="28"/>
          <w:szCs w:val="28"/>
        </w:rPr>
        <w:t>пользователя «Безопасна</w:t>
      </w:r>
      <w:r>
        <w:rPr>
          <w:spacing w:val="-5"/>
          <w:sz w:val="28"/>
          <w:szCs w:val="28"/>
        </w:rPr>
        <w:t xml:space="preserve"> </w:t>
      </w:r>
      <w:r>
        <w:rPr>
          <w:sz w:val="28"/>
          <w:szCs w:val="28"/>
        </w:rPr>
        <w:t>ли</w:t>
      </w:r>
      <w:r>
        <w:rPr>
          <w:spacing w:val="-8"/>
          <w:sz w:val="28"/>
          <w:szCs w:val="28"/>
        </w:rPr>
        <w:t xml:space="preserve"> </w:t>
      </w:r>
      <w:r>
        <w:rPr>
          <w:sz w:val="28"/>
          <w:szCs w:val="28"/>
        </w:rPr>
        <w:t>данная</w:t>
      </w:r>
      <w:r>
        <w:rPr>
          <w:spacing w:val="-5"/>
          <w:sz w:val="28"/>
          <w:szCs w:val="28"/>
        </w:rPr>
        <w:t xml:space="preserve"> </w:t>
      </w:r>
      <w:r>
        <w:rPr>
          <w:spacing w:val="-2"/>
          <w:sz w:val="28"/>
          <w:szCs w:val="28"/>
        </w:rPr>
        <w:t>ссылка?»</w:t>
      </w:r>
    </w:p>
    <w:p w:rsidR="00247612" w:rsidRDefault="00703EB4">
      <w:pPr>
        <w:pStyle w:val="a9"/>
        <w:widowControl w:val="0"/>
        <w:numPr>
          <w:ilvl w:val="1"/>
          <w:numId w:val="11"/>
        </w:numPr>
        <w:tabs>
          <w:tab w:val="left" w:pos="731"/>
        </w:tabs>
        <w:ind w:left="0" w:firstLineChars="125" w:firstLine="350"/>
        <w:jc w:val="both"/>
        <w:textAlignment w:val="auto"/>
        <w:rPr>
          <w:sz w:val="28"/>
          <w:szCs w:val="28"/>
        </w:rPr>
      </w:pPr>
      <w:r>
        <w:rPr>
          <w:sz w:val="28"/>
          <w:szCs w:val="28"/>
        </w:rPr>
        <w:t>Нет,</w:t>
      </w:r>
      <w:r>
        <w:rPr>
          <w:spacing w:val="-11"/>
          <w:sz w:val="28"/>
          <w:szCs w:val="28"/>
        </w:rPr>
        <w:t xml:space="preserve"> </w:t>
      </w:r>
      <w:r>
        <w:rPr>
          <w:sz w:val="28"/>
          <w:szCs w:val="28"/>
        </w:rPr>
        <w:t>пока</w:t>
      </w:r>
      <w:r>
        <w:rPr>
          <w:spacing w:val="-7"/>
          <w:sz w:val="28"/>
          <w:szCs w:val="28"/>
        </w:rPr>
        <w:t xml:space="preserve"> </w:t>
      </w:r>
      <w:r>
        <w:rPr>
          <w:sz w:val="28"/>
          <w:szCs w:val="28"/>
        </w:rPr>
        <w:t>не</w:t>
      </w:r>
      <w:r>
        <w:rPr>
          <w:spacing w:val="-8"/>
          <w:sz w:val="28"/>
          <w:szCs w:val="28"/>
        </w:rPr>
        <w:t xml:space="preserve"> </w:t>
      </w:r>
      <w:r>
        <w:rPr>
          <w:sz w:val="28"/>
          <w:szCs w:val="28"/>
        </w:rPr>
        <w:t>скину</w:t>
      </w:r>
      <w:r>
        <w:rPr>
          <w:spacing w:val="-8"/>
          <w:sz w:val="28"/>
          <w:szCs w:val="28"/>
        </w:rPr>
        <w:t xml:space="preserve"> </w:t>
      </w:r>
      <w:r>
        <w:rPr>
          <w:sz w:val="28"/>
          <w:szCs w:val="28"/>
        </w:rPr>
        <w:t>номер</w:t>
      </w:r>
      <w:r>
        <w:rPr>
          <w:spacing w:val="-6"/>
          <w:sz w:val="28"/>
          <w:szCs w:val="28"/>
        </w:rPr>
        <w:t xml:space="preserve"> </w:t>
      </w:r>
      <w:r>
        <w:rPr>
          <w:sz w:val="28"/>
          <w:szCs w:val="28"/>
        </w:rPr>
        <w:t>телефона</w:t>
      </w:r>
      <w:r>
        <w:rPr>
          <w:spacing w:val="-11"/>
          <w:sz w:val="28"/>
          <w:szCs w:val="28"/>
        </w:rPr>
        <w:t xml:space="preserve"> </w:t>
      </w:r>
      <w:r>
        <w:rPr>
          <w:sz w:val="28"/>
          <w:szCs w:val="28"/>
        </w:rPr>
        <w:t>неизвестному</w:t>
      </w:r>
      <w:r>
        <w:rPr>
          <w:spacing w:val="-10"/>
          <w:sz w:val="28"/>
          <w:szCs w:val="28"/>
        </w:rPr>
        <w:t xml:space="preserve"> </w:t>
      </w:r>
      <w:r>
        <w:rPr>
          <w:spacing w:val="-2"/>
          <w:sz w:val="28"/>
          <w:szCs w:val="28"/>
        </w:rPr>
        <w:t>пользователю</w:t>
      </w:r>
    </w:p>
    <w:p w:rsidR="00247612" w:rsidRDefault="00247612">
      <w:pPr>
        <w:pStyle w:val="a9"/>
        <w:widowControl w:val="0"/>
        <w:tabs>
          <w:tab w:val="left" w:pos="731"/>
        </w:tabs>
        <w:ind w:left="0" w:firstLineChars="125" w:firstLine="350"/>
        <w:jc w:val="both"/>
        <w:textAlignment w:val="auto"/>
        <w:rPr>
          <w:sz w:val="28"/>
          <w:szCs w:val="28"/>
        </w:rPr>
      </w:pPr>
    </w:p>
    <w:p w:rsidR="00247612" w:rsidRDefault="00703EB4">
      <w:pPr>
        <w:pStyle w:val="a9"/>
        <w:widowControl w:val="0"/>
        <w:numPr>
          <w:ilvl w:val="0"/>
          <w:numId w:val="11"/>
        </w:numPr>
        <w:tabs>
          <w:tab w:val="left" w:pos="672"/>
        </w:tabs>
        <w:ind w:left="0" w:firstLineChars="125" w:firstLine="350"/>
        <w:jc w:val="both"/>
        <w:textAlignment w:val="auto"/>
        <w:rPr>
          <w:sz w:val="28"/>
          <w:szCs w:val="28"/>
        </w:rPr>
      </w:pPr>
      <w:r>
        <w:rPr>
          <w:sz w:val="28"/>
          <w:szCs w:val="28"/>
        </w:rPr>
        <w:t>В</w:t>
      </w:r>
      <w:r>
        <w:rPr>
          <w:spacing w:val="-17"/>
          <w:sz w:val="28"/>
          <w:szCs w:val="28"/>
        </w:rPr>
        <w:t xml:space="preserve"> </w:t>
      </w:r>
      <w:r>
        <w:rPr>
          <w:sz w:val="28"/>
          <w:szCs w:val="28"/>
        </w:rPr>
        <w:t>каком</w:t>
      </w:r>
      <w:r>
        <w:rPr>
          <w:spacing w:val="-15"/>
          <w:sz w:val="28"/>
          <w:szCs w:val="28"/>
        </w:rPr>
        <w:t xml:space="preserve"> </w:t>
      </w:r>
      <w:r>
        <w:rPr>
          <w:sz w:val="28"/>
          <w:szCs w:val="28"/>
        </w:rPr>
        <w:t>приложении</w:t>
      </w:r>
      <w:r>
        <w:rPr>
          <w:spacing w:val="-15"/>
          <w:sz w:val="28"/>
          <w:szCs w:val="28"/>
        </w:rPr>
        <w:t xml:space="preserve"> </w:t>
      </w:r>
      <w:r>
        <w:rPr>
          <w:sz w:val="28"/>
          <w:szCs w:val="28"/>
        </w:rPr>
        <w:t>можно</w:t>
      </w:r>
      <w:r>
        <w:rPr>
          <w:spacing w:val="-14"/>
          <w:sz w:val="28"/>
          <w:szCs w:val="28"/>
        </w:rPr>
        <w:t xml:space="preserve"> </w:t>
      </w:r>
      <w:r>
        <w:rPr>
          <w:sz w:val="28"/>
          <w:szCs w:val="28"/>
        </w:rPr>
        <w:t>создавать</w:t>
      </w:r>
      <w:r>
        <w:rPr>
          <w:spacing w:val="-15"/>
          <w:sz w:val="28"/>
          <w:szCs w:val="28"/>
        </w:rPr>
        <w:t xml:space="preserve"> </w:t>
      </w:r>
      <w:r>
        <w:rPr>
          <w:sz w:val="28"/>
          <w:szCs w:val="28"/>
        </w:rPr>
        <w:t>текстовые</w:t>
      </w:r>
      <w:r>
        <w:rPr>
          <w:spacing w:val="-18"/>
          <w:sz w:val="28"/>
          <w:szCs w:val="28"/>
        </w:rPr>
        <w:t xml:space="preserve"> </w:t>
      </w:r>
      <w:r>
        <w:rPr>
          <w:sz w:val="28"/>
          <w:szCs w:val="28"/>
        </w:rPr>
        <w:t>документы</w:t>
      </w:r>
      <w:r>
        <w:rPr>
          <w:spacing w:val="-17"/>
          <w:sz w:val="28"/>
          <w:szCs w:val="28"/>
        </w:rPr>
        <w:t xml:space="preserve"> </w:t>
      </w:r>
      <w:r>
        <w:rPr>
          <w:sz w:val="28"/>
          <w:szCs w:val="28"/>
        </w:rPr>
        <w:t>на</w:t>
      </w:r>
      <w:r>
        <w:rPr>
          <w:spacing w:val="-14"/>
          <w:sz w:val="28"/>
          <w:szCs w:val="28"/>
        </w:rPr>
        <w:t xml:space="preserve"> </w:t>
      </w:r>
      <w:r>
        <w:rPr>
          <w:spacing w:val="-2"/>
          <w:sz w:val="28"/>
          <w:szCs w:val="28"/>
        </w:rPr>
        <w:t>компьютере?</w:t>
      </w:r>
    </w:p>
    <w:p w:rsidR="00247612" w:rsidRDefault="00703EB4">
      <w:pPr>
        <w:pStyle w:val="a9"/>
        <w:widowControl w:val="0"/>
        <w:numPr>
          <w:ilvl w:val="1"/>
          <w:numId w:val="11"/>
        </w:numPr>
        <w:tabs>
          <w:tab w:val="left" w:pos="732"/>
        </w:tabs>
        <w:ind w:left="0" w:firstLineChars="125" w:firstLine="350"/>
        <w:jc w:val="both"/>
        <w:textAlignment w:val="auto"/>
        <w:rPr>
          <w:sz w:val="28"/>
          <w:szCs w:val="28"/>
        </w:rPr>
      </w:pPr>
      <w:r>
        <w:rPr>
          <w:sz w:val="28"/>
          <w:szCs w:val="28"/>
        </w:rPr>
        <w:t>MS</w:t>
      </w:r>
      <w:r>
        <w:rPr>
          <w:spacing w:val="-4"/>
          <w:sz w:val="28"/>
          <w:szCs w:val="28"/>
        </w:rPr>
        <w:t xml:space="preserve"> </w:t>
      </w:r>
      <w:r>
        <w:rPr>
          <w:sz w:val="28"/>
          <w:szCs w:val="28"/>
        </w:rPr>
        <w:t>Power</w:t>
      </w:r>
      <w:r>
        <w:rPr>
          <w:spacing w:val="-2"/>
          <w:sz w:val="28"/>
          <w:szCs w:val="28"/>
        </w:rPr>
        <w:t xml:space="preserve"> </w:t>
      </w:r>
      <w:r>
        <w:rPr>
          <w:spacing w:val="-4"/>
          <w:sz w:val="28"/>
          <w:szCs w:val="28"/>
        </w:rPr>
        <w:t>Point</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MS</w:t>
      </w:r>
      <w:r>
        <w:rPr>
          <w:spacing w:val="-1"/>
          <w:sz w:val="28"/>
          <w:szCs w:val="28"/>
        </w:rPr>
        <w:t xml:space="preserve"> </w:t>
      </w:r>
      <w:r>
        <w:rPr>
          <w:spacing w:val="-2"/>
          <w:sz w:val="28"/>
          <w:szCs w:val="28"/>
        </w:rPr>
        <w:t>Excel</w:t>
      </w:r>
    </w:p>
    <w:p w:rsidR="00247612" w:rsidRDefault="00703EB4">
      <w:pPr>
        <w:pStyle w:val="a9"/>
        <w:widowControl w:val="0"/>
        <w:numPr>
          <w:ilvl w:val="1"/>
          <w:numId w:val="11"/>
        </w:numPr>
        <w:tabs>
          <w:tab w:val="left" w:pos="718"/>
        </w:tabs>
        <w:ind w:left="0" w:firstLineChars="125" w:firstLine="350"/>
        <w:jc w:val="both"/>
        <w:textAlignment w:val="auto"/>
        <w:rPr>
          <w:sz w:val="28"/>
          <w:szCs w:val="28"/>
        </w:rPr>
      </w:pPr>
      <w:r>
        <w:rPr>
          <w:sz w:val="28"/>
          <w:szCs w:val="28"/>
        </w:rPr>
        <w:t>MS</w:t>
      </w:r>
      <w:r>
        <w:rPr>
          <w:spacing w:val="-7"/>
          <w:sz w:val="28"/>
          <w:szCs w:val="28"/>
        </w:rPr>
        <w:t xml:space="preserve"> </w:t>
      </w:r>
      <w:r>
        <w:rPr>
          <w:sz w:val="28"/>
          <w:szCs w:val="28"/>
        </w:rPr>
        <w:t>Office</w:t>
      </w:r>
      <w:r>
        <w:rPr>
          <w:spacing w:val="-9"/>
          <w:sz w:val="28"/>
          <w:szCs w:val="28"/>
        </w:rPr>
        <w:t xml:space="preserve"> </w:t>
      </w:r>
      <w:r>
        <w:rPr>
          <w:spacing w:val="-4"/>
          <w:sz w:val="28"/>
          <w:szCs w:val="28"/>
        </w:rPr>
        <w:t>Word</w:t>
      </w:r>
    </w:p>
    <w:p w:rsidR="00247612" w:rsidRDefault="00703EB4">
      <w:pPr>
        <w:pStyle w:val="a9"/>
        <w:widowControl w:val="0"/>
        <w:numPr>
          <w:ilvl w:val="1"/>
          <w:numId w:val="11"/>
        </w:numPr>
        <w:tabs>
          <w:tab w:val="left" w:pos="732"/>
        </w:tabs>
        <w:ind w:left="0" w:firstLineChars="125" w:firstLine="350"/>
        <w:jc w:val="both"/>
        <w:textAlignment w:val="auto"/>
        <w:rPr>
          <w:sz w:val="28"/>
          <w:szCs w:val="28"/>
        </w:rPr>
      </w:pPr>
      <w:r>
        <w:rPr>
          <w:sz w:val="28"/>
          <w:szCs w:val="28"/>
        </w:rPr>
        <w:t>Sony</w:t>
      </w:r>
      <w:r>
        <w:rPr>
          <w:spacing w:val="-9"/>
          <w:sz w:val="28"/>
          <w:szCs w:val="28"/>
        </w:rPr>
        <w:t xml:space="preserve"> </w:t>
      </w:r>
      <w:r>
        <w:rPr>
          <w:spacing w:val="-2"/>
          <w:sz w:val="28"/>
          <w:szCs w:val="28"/>
        </w:rPr>
        <w:t>Vegas</w:t>
      </w:r>
    </w:p>
    <w:p w:rsidR="00247612" w:rsidRDefault="00247612">
      <w:pPr>
        <w:pStyle w:val="a6"/>
        <w:ind w:left="0" w:firstLineChars="125" w:firstLine="350"/>
      </w:pPr>
    </w:p>
    <w:p w:rsidR="00247612" w:rsidRDefault="00703EB4">
      <w:pPr>
        <w:pStyle w:val="2"/>
        <w:spacing w:before="0" w:line="240" w:lineRule="auto"/>
        <w:ind w:firstLineChars="125" w:firstLine="349"/>
        <w:jc w:val="center"/>
        <w:rPr>
          <w:rFonts w:ascii="Times New Roman" w:hAnsi="Times New Roman" w:cs="Times New Roman"/>
          <w:color w:val="auto"/>
          <w:sz w:val="28"/>
          <w:szCs w:val="28"/>
        </w:rPr>
      </w:pPr>
      <w:r>
        <w:rPr>
          <w:rFonts w:ascii="Times New Roman" w:hAnsi="Times New Roman" w:cs="Times New Roman"/>
          <w:color w:val="auto"/>
          <w:spacing w:val="-2"/>
          <w:sz w:val="28"/>
          <w:szCs w:val="28"/>
        </w:rPr>
        <w:t>Ответы</w:t>
      </w:r>
    </w:p>
    <w:p w:rsidR="00247612" w:rsidRDefault="00703EB4">
      <w:pPr>
        <w:pStyle w:val="a6"/>
        <w:ind w:left="0" w:firstLineChars="125" w:firstLine="350"/>
      </w:pPr>
      <w:r>
        <w:t>1.</w:t>
      </w:r>
      <w:r>
        <w:rPr>
          <w:spacing w:val="-1"/>
        </w:rPr>
        <w:t xml:space="preserve"> </w:t>
      </w:r>
      <w:r>
        <w:rPr>
          <w:spacing w:val="-10"/>
        </w:rPr>
        <w:t>D</w:t>
      </w:r>
    </w:p>
    <w:p w:rsidR="00247612" w:rsidRDefault="00703EB4">
      <w:pPr>
        <w:pStyle w:val="a6"/>
        <w:ind w:left="0" w:firstLineChars="125" w:firstLine="350"/>
      </w:pPr>
      <w:r>
        <w:t>2.</w:t>
      </w:r>
      <w:r>
        <w:rPr>
          <w:spacing w:val="-1"/>
        </w:rPr>
        <w:t xml:space="preserve"> </w:t>
      </w:r>
      <w:r>
        <w:rPr>
          <w:spacing w:val="-10"/>
        </w:rPr>
        <w:t>D</w:t>
      </w:r>
    </w:p>
    <w:p w:rsidR="00247612" w:rsidRDefault="00703EB4">
      <w:pPr>
        <w:pStyle w:val="a6"/>
        <w:ind w:left="0" w:firstLineChars="125" w:firstLine="350"/>
      </w:pPr>
      <w:r>
        <w:t>3.</w:t>
      </w:r>
      <w:r>
        <w:rPr>
          <w:spacing w:val="-18"/>
        </w:rPr>
        <w:t xml:space="preserve"> </w:t>
      </w:r>
      <w:r>
        <w:rPr>
          <w:spacing w:val="-12"/>
        </w:rPr>
        <w:t>A</w:t>
      </w:r>
    </w:p>
    <w:p w:rsidR="00247612" w:rsidRDefault="00703EB4">
      <w:pPr>
        <w:pStyle w:val="a6"/>
        <w:ind w:left="0" w:firstLineChars="125" w:firstLine="350"/>
      </w:pPr>
      <w:r>
        <w:t>4.</w:t>
      </w:r>
      <w:r>
        <w:rPr>
          <w:spacing w:val="-1"/>
        </w:rPr>
        <w:t xml:space="preserve"> </w:t>
      </w:r>
      <w:r>
        <w:rPr>
          <w:spacing w:val="-10"/>
        </w:rPr>
        <w:t>B</w:t>
      </w:r>
    </w:p>
    <w:p w:rsidR="00247612" w:rsidRDefault="00703EB4">
      <w:pPr>
        <w:pStyle w:val="a6"/>
        <w:ind w:left="0" w:firstLineChars="125" w:firstLine="350"/>
      </w:pPr>
      <w:r>
        <w:t>5.</w:t>
      </w:r>
      <w:r>
        <w:rPr>
          <w:spacing w:val="-1"/>
        </w:rPr>
        <w:t xml:space="preserve"> </w:t>
      </w:r>
      <w:r>
        <w:rPr>
          <w:spacing w:val="-10"/>
        </w:rPr>
        <w:t>C</w:t>
      </w:r>
    </w:p>
    <w:p w:rsidR="00247612" w:rsidRDefault="00703EB4">
      <w:pPr>
        <w:pStyle w:val="2"/>
        <w:spacing w:before="0" w:line="240" w:lineRule="auto"/>
        <w:ind w:left="4130"/>
        <w:rPr>
          <w:color w:val="auto"/>
          <w:spacing w:val="-2"/>
        </w:rPr>
      </w:pPr>
      <w:r>
        <w:br w:type="page"/>
      </w:r>
    </w:p>
    <w:p w:rsidR="00247612" w:rsidRDefault="00703EB4">
      <w:pPr>
        <w:pStyle w:val="2"/>
        <w:spacing w:before="0" w:line="240" w:lineRule="auto"/>
        <w:ind w:firstLineChars="125" w:firstLine="349"/>
        <w:jc w:val="center"/>
        <w:rPr>
          <w:rFonts w:ascii="Times New Roman" w:hAnsi="Times New Roman" w:cs="Times New Roman"/>
          <w:color w:val="auto"/>
          <w:spacing w:val="-4"/>
          <w:sz w:val="28"/>
          <w:szCs w:val="28"/>
        </w:rPr>
      </w:pPr>
      <w:r>
        <w:rPr>
          <w:rFonts w:ascii="Times New Roman" w:hAnsi="Times New Roman" w:cs="Times New Roman"/>
          <w:color w:val="auto"/>
          <w:spacing w:val="-2"/>
          <w:sz w:val="28"/>
          <w:szCs w:val="28"/>
        </w:rPr>
        <w:lastRenderedPageBreak/>
        <w:t>Промежуточный</w:t>
      </w:r>
      <w:r>
        <w:rPr>
          <w:rFonts w:ascii="Times New Roman" w:hAnsi="Times New Roman" w:cs="Times New Roman"/>
          <w:color w:val="auto"/>
          <w:spacing w:val="1"/>
          <w:sz w:val="28"/>
          <w:szCs w:val="28"/>
        </w:rPr>
        <w:t xml:space="preserve"> </w:t>
      </w:r>
      <w:r>
        <w:rPr>
          <w:rFonts w:ascii="Times New Roman" w:hAnsi="Times New Roman" w:cs="Times New Roman"/>
          <w:color w:val="auto"/>
          <w:spacing w:val="-4"/>
          <w:sz w:val="28"/>
          <w:szCs w:val="28"/>
        </w:rPr>
        <w:t>тест</w:t>
      </w:r>
    </w:p>
    <w:p w:rsidR="00247612" w:rsidRDefault="00247612">
      <w:pPr>
        <w:spacing w:after="0" w:line="240" w:lineRule="auto"/>
        <w:ind w:firstLineChars="125" w:firstLine="270"/>
        <w:rPr>
          <w:spacing w:val="-4"/>
        </w:rPr>
      </w:pPr>
    </w:p>
    <w:p w:rsidR="00247612" w:rsidRDefault="00703EB4">
      <w:pPr>
        <w:spacing w:after="0" w:line="240" w:lineRule="auto"/>
        <w:ind w:firstLineChars="125" w:firstLine="350"/>
      </w:pPr>
      <w:r>
        <w:rPr>
          <w:rFonts w:ascii="Times New Roman" w:hAnsi="Times New Roman"/>
          <w:sz w:val="28"/>
          <w:szCs w:val="28"/>
        </w:rPr>
        <w:t>1.Дайте определение термину Моделирование.</w:t>
      </w:r>
    </w:p>
    <w:p w:rsidR="00247612" w:rsidRDefault="00703EB4">
      <w:pPr>
        <w:spacing w:after="0" w:line="240" w:lineRule="auto"/>
        <w:ind w:firstLineChars="125" w:firstLine="350"/>
      </w:pPr>
      <w:r>
        <w:rPr>
          <w:rFonts w:ascii="Times New Roman" w:hAnsi="Times New Roman"/>
          <w:sz w:val="28"/>
          <w:szCs w:val="28"/>
        </w:rPr>
        <w:t>а) Назначение поверхностям моделей растровых или процедурных текстур;</w:t>
      </w:r>
    </w:p>
    <w:p w:rsidR="00247612" w:rsidRDefault="00703EB4">
      <w:pPr>
        <w:spacing w:after="0" w:line="240" w:lineRule="auto"/>
        <w:ind w:firstLineChars="125" w:firstLine="350"/>
      </w:pPr>
      <w:r>
        <w:rPr>
          <w:rFonts w:ascii="Times New Roman" w:hAnsi="Times New Roman"/>
          <w:sz w:val="28"/>
          <w:szCs w:val="28"/>
        </w:rPr>
        <w:t>б) Установка и настройка источников света;</w:t>
      </w:r>
    </w:p>
    <w:p w:rsidR="00247612" w:rsidRDefault="00703EB4">
      <w:pPr>
        <w:spacing w:after="0" w:line="240" w:lineRule="auto"/>
        <w:ind w:firstLineChars="125" w:firstLine="350"/>
      </w:pPr>
      <w:r>
        <w:rPr>
          <w:rFonts w:ascii="Times New Roman" w:hAnsi="Times New Roman"/>
          <w:sz w:val="28"/>
          <w:szCs w:val="28"/>
        </w:rPr>
        <w:t>в) Создание трёхмерной математической модели сцены и объектов в ней;</w:t>
      </w:r>
    </w:p>
    <w:p w:rsidR="00247612" w:rsidRDefault="00703EB4">
      <w:pPr>
        <w:spacing w:after="0" w:line="240" w:lineRule="auto"/>
        <w:ind w:firstLineChars="125" w:firstLine="350"/>
      </w:pPr>
      <w:r>
        <w:rPr>
          <w:rFonts w:ascii="Times New Roman" w:hAnsi="Times New Roman"/>
          <w:sz w:val="28"/>
          <w:szCs w:val="28"/>
        </w:rPr>
        <w:t>г) Вывод полученного изображения на устройство вывода - дисплей или принтер.</w:t>
      </w:r>
    </w:p>
    <w:p w:rsidR="00247612" w:rsidRDefault="00247612">
      <w:pPr>
        <w:spacing w:after="0" w:line="240" w:lineRule="auto"/>
        <w:ind w:firstLineChars="125" w:firstLine="350"/>
        <w:rPr>
          <w:rFonts w:ascii="Times New Roman" w:hAnsi="Times New Roman"/>
          <w:sz w:val="28"/>
          <w:szCs w:val="28"/>
        </w:rPr>
      </w:pPr>
    </w:p>
    <w:p w:rsidR="00247612" w:rsidRDefault="00703EB4">
      <w:pPr>
        <w:numPr>
          <w:ilvl w:val="0"/>
          <w:numId w:val="6"/>
        </w:numPr>
        <w:spacing w:after="0" w:line="240" w:lineRule="auto"/>
        <w:ind w:left="0" w:firstLineChars="125" w:firstLine="350"/>
        <w:rPr>
          <w:rFonts w:ascii="Times New Roman" w:hAnsi="Times New Roman"/>
          <w:sz w:val="28"/>
          <w:szCs w:val="28"/>
        </w:rPr>
      </w:pPr>
      <w:r>
        <w:rPr>
          <w:rFonts w:ascii="Times New Roman" w:hAnsi="Times New Roman"/>
          <w:sz w:val="28"/>
          <w:szCs w:val="28"/>
        </w:rPr>
        <w:t>Что является основными параметрами в 3D-моделировании?</w:t>
      </w:r>
    </w:p>
    <w:p w:rsidR="00247612" w:rsidRDefault="00703EB4">
      <w:pPr>
        <w:spacing w:after="0" w:line="240" w:lineRule="auto"/>
        <w:ind w:leftChars="125" w:left="275"/>
        <w:rPr>
          <w:rFonts w:ascii="Times New Roman" w:hAnsi="Times New Roman"/>
          <w:sz w:val="28"/>
          <w:szCs w:val="28"/>
        </w:rPr>
      </w:pPr>
      <w:r>
        <w:rPr>
          <w:rFonts w:ascii="Times New Roman" w:hAnsi="Times New Roman"/>
          <w:sz w:val="28"/>
          <w:szCs w:val="28"/>
        </w:rPr>
        <w:t>а) Длина, глубина и высота;</w:t>
      </w:r>
      <w:r>
        <w:rPr>
          <w:rFonts w:ascii="Times New Roman" w:hAnsi="Times New Roman"/>
          <w:sz w:val="28"/>
          <w:szCs w:val="28"/>
        </w:rPr>
        <w:br/>
        <w:t>б) Объем фигуры;</w:t>
      </w:r>
      <w:r>
        <w:rPr>
          <w:rFonts w:ascii="Times New Roman" w:hAnsi="Times New Roman"/>
          <w:sz w:val="28"/>
          <w:szCs w:val="28"/>
        </w:rPr>
        <w:br/>
        <w:t>в) Глубина, высота и ширина.</w:t>
      </w:r>
    </w:p>
    <w:p w:rsidR="00247612" w:rsidRDefault="00247612">
      <w:pPr>
        <w:spacing w:after="0" w:line="240" w:lineRule="auto"/>
        <w:ind w:firstLineChars="125" w:firstLine="350"/>
        <w:rPr>
          <w:rFonts w:ascii="Times New Roman" w:hAnsi="Times New Roman"/>
          <w:sz w:val="28"/>
          <w:szCs w:val="28"/>
        </w:rPr>
      </w:pPr>
    </w:p>
    <w:p w:rsidR="00247612" w:rsidRDefault="00703EB4">
      <w:pPr>
        <w:numPr>
          <w:ilvl w:val="0"/>
          <w:numId w:val="6"/>
        </w:numPr>
        <w:spacing w:after="0" w:line="240" w:lineRule="auto"/>
        <w:ind w:left="0" w:firstLineChars="125" w:firstLine="350"/>
        <w:rPr>
          <w:rFonts w:ascii="Times New Roman" w:hAnsi="Times New Roman"/>
          <w:sz w:val="28"/>
          <w:szCs w:val="28"/>
        </w:rPr>
      </w:pPr>
      <w:r>
        <w:rPr>
          <w:rFonts w:ascii="Times New Roman" w:hAnsi="Times New Roman"/>
          <w:sz w:val="28"/>
          <w:szCs w:val="28"/>
        </w:rPr>
        <w:t>Что является моделью объекта яблоко:</w:t>
      </w:r>
    </w:p>
    <w:p w:rsidR="00247612" w:rsidRDefault="00703EB4">
      <w:pPr>
        <w:spacing w:after="0" w:line="240" w:lineRule="auto"/>
        <w:ind w:leftChars="125" w:left="275"/>
        <w:rPr>
          <w:rFonts w:ascii="Times New Roman" w:hAnsi="Times New Roman"/>
          <w:sz w:val="28"/>
          <w:szCs w:val="28"/>
        </w:rPr>
      </w:pPr>
      <w:r>
        <w:rPr>
          <w:rFonts w:ascii="Times New Roman" w:hAnsi="Times New Roman"/>
          <w:sz w:val="28"/>
          <w:szCs w:val="28"/>
        </w:rPr>
        <w:t>а) Муляж;</w:t>
      </w:r>
      <w:r>
        <w:rPr>
          <w:rFonts w:ascii="Times New Roman" w:hAnsi="Times New Roman"/>
          <w:sz w:val="28"/>
          <w:szCs w:val="28"/>
        </w:rPr>
        <w:br/>
        <w:t>б) Варенье;</w:t>
      </w:r>
      <w:r>
        <w:rPr>
          <w:rFonts w:ascii="Times New Roman" w:hAnsi="Times New Roman"/>
          <w:sz w:val="28"/>
          <w:szCs w:val="28"/>
        </w:rPr>
        <w:br/>
        <w:t>в) Компот;</w:t>
      </w:r>
    </w:p>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4. Какое действие в Компас 3D представлено на изображениях?</w:t>
      </w:r>
    </w:p>
    <w:p w:rsidR="00247612" w:rsidRDefault="00703EB4">
      <w:pPr>
        <w:spacing w:after="0" w:line="240" w:lineRule="auto"/>
        <w:ind w:firstLineChars="125" w:firstLine="275"/>
        <w:rPr>
          <w:spacing w:val="-4"/>
        </w:rPr>
      </w:pPr>
      <w:r>
        <w:rPr>
          <w:noProof/>
          <w:lang w:eastAsia="ru-RU"/>
        </w:rPr>
        <w:drawing>
          <wp:inline distT="0" distB="0" distL="0" distR="0">
            <wp:extent cx="1848485" cy="2694940"/>
            <wp:effectExtent l="0" t="0" r="0" b="0"/>
            <wp:docPr id="3" name="Изображение 5" descr="2024-12-08_21-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5" descr="2024-12-08_21-23-40"/>
                    <pic:cNvPicPr>
                      <a:picLocks noChangeAspect="1" noChangeArrowheads="1"/>
                    </pic:cNvPicPr>
                  </pic:nvPicPr>
                  <pic:blipFill>
                    <a:blip r:embed="rId11"/>
                    <a:stretch>
                      <a:fillRect/>
                    </a:stretch>
                  </pic:blipFill>
                  <pic:spPr>
                    <a:xfrm>
                      <a:off x="0" y="0"/>
                      <a:ext cx="1848485" cy="2694940"/>
                    </a:xfrm>
                    <a:prstGeom prst="rect">
                      <a:avLst/>
                    </a:prstGeom>
                  </pic:spPr>
                </pic:pic>
              </a:graphicData>
            </a:graphic>
          </wp:inline>
        </w:drawing>
      </w:r>
      <w:r>
        <w:rPr>
          <w:spacing w:val="-4"/>
        </w:rPr>
        <w:t xml:space="preserve">    </w:t>
      </w:r>
      <w:r>
        <w:rPr>
          <w:noProof/>
          <w:lang w:eastAsia="ru-RU"/>
        </w:rPr>
        <w:drawing>
          <wp:inline distT="0" distB="0" distL="0" distR="0">
            <wp:extent cx="3475355" cy="2685415"/>
            <wp:effectExtent l="0" t="0" r="0" b="0"/>
            <wp:docPr id="2" name="Изображение 7" descr="2024-12-08_21-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7" descr="2024-12-08_21-24-08"/>
                    <pic:cNvPicPr>
                      <a:picLocks noChangeAspect="1" noChangeArrowheads="1"/>
                    </pic:cNvPicPr>
                  </pic:nvPicPr>
                  <pic:blipFill>
                    <a:blip r:embed="rId12"/>
                    <a:stretch>
                      <a:fillRect/>
                    </a:stretch>
                  </pic:blipFill>
                  <pic:spPr>
                    <a:xfrm>
                      <a:off x="0" y="0"/>
                      <a:ext cx="3475355" cy="2685415"/>
                    </a:xfrm>
                    <a:prstGeom prst="rect">
                      <a:avLst/>
                    </a:prstGeom>
                  </pic:spPr>
                </pic:pic>
              </a:graphicData>
            </a:graphic>
          </wp:inline>
        </w:drawing>
      </w:r>
    </w:p>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а) Скругление;</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б) Элемент выдавливания;</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в) Вырезать выдавливанием;</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г) Ребро жескости.</w:t>
      </w:r>
    </w:p>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5. Какими буквами обозначаются оси, используемы при 3D-моделировании?</w:t>
      </w:r>
    </w:p>
    <w:p w:rsidR="00247612" w:rsidRDefault="00703EB4">
      <w:pPr>
        <w:spacing w:after="0" w:line="240" w:lineRule="auto"/>
        <w:ind w:firstLineChars="125" w:firstLine="350"/>
        <w:rPr>
          <w:rFonts w:ascii="Times New Roman" w:hAnsi="Times New Roman"/>
          <w:sz w:val="28"/>
          <w:szCs w:val="28"/>
          <w:lang w:val="en-US"/>
        </w:rPr>
      </w:pPr>
      <w:r>
        <w:rPr>
          <w:rFonts w:ascii="Times New Roman" w:hAnsi="Times New Roman"/>
          <w:sz w:val="28"/>
          <w:szCs w:val="28"/>
        </w:rPr>
        <w:t>а</w:t>
      </w:r>
      <w:r w:rsidRPr="00703EB4">
        <w:rPr>
          <w:rFonts w:ascii="Times New Roman" w:hAnsi="Times New Roman"/>
          <w:sz w:val="28"/>
          <w:szCs w:val="28"/>
          <w:lang w:val="en-US"/>
        </w:rPr>
        <w:t xml:space="preserve">) </w:t>
      </w:r>
      <w:r>
        <w:rPr>
          <w:rFonts w:ascii="Times New Roman" w:hAnsi="Times New Roman"/>
          <w:sz w:val="28"/>
          <w:szCs w:val="28"/>
          <w:lang w:val="en-US"/>
        </w:rPr>
        <w:t>G, S, M;</w:t>
      </w:r>
    </w:p>
    <w:p w:rsidR="00247612" w:rsidRDefault="00703EB4">
      <w:pPr>
        <w:spacing w:after="0" w:line="240" w:lineRule="auto"/>
        <w:ind w:firstLineChars="125" w:firstLine="350"/>
        <w:rPr>
          <w:rFonts w:ascii="Times New Roman" w:hAnsi="Times New Roman"/>
          <w:sz w:val="28"/>
          <w:szCs w:val="28"/>
          <w:lang w:val="en-US"/>
        </w:rPr>
      </w:pPr>
      <w:r>
        <w:rPr>
          <w:rFonts w:ascii="Times New Roman" w:hAnsi="Times New Roman"/>
          <w:sz w:val="28"/>
          <w:szCs w:val="28"/>
        </w:rPr>
        <w:t>б</w:t>
      </w:r>
      <w:r w:rsidRPr="00703EB4">
        <w:rPr>
          <w:rFonts w:ascii="Times New Roman" w:hAnsi="Times New Roman"/>
          <w:sz w:val="28"/>
          <w:szCs w:val="28"/>
          <w:lang w:val="en-US"/>
        </w:rPr>
        <w:t xml:space="preserve">) </w:t>
      </w:r>
      <w:r>
        <w:rPr>
          <w:rFonts w:ascii="Times New Roman" w:hAnsi="Times New Roman"/>
          <w:sz w:val="28"/>
          <w:szCs w:val="28"/>
          <w:lang w:val="en-US"/>
        </w:rPr>
        <w:t>Y, H, X;</w:t>
      </w:r>
    </w:p>
    <w:p w:rsidR="00247612" w:rsidRDefault="00703EB4">
      <w:pPr>
        <w:spacing w:after="0" w:line="240" w:lineRule="auto"/>
        <w:ind w:firstLineChars="125" w:firstLine="350"/>
        <w:rPr>
          <w:rFonts w:ascii="Times New Roman" w:hAnsi="Times New Roman"/>
          <w:sz w:val="28"/>
          <w:szCs w:val="28"/>
          <w:lang w:val="en-US"/>
        </w:rPr>
      </w:pPr>
      <w:r>
        <w:rPr>
          <w:rFonts w:ascii="Times New Roman" w:hAnsi="Times New Roman"/>
          <w:sz w:val="28"/>
          <w:szCs w:val="28"/>
        </w:rPr>
        <w:t>в</w:t>
      </w:r>
      <w:r w:rsidRPr="00703EB4">
        <w:rPr>
          <w:rFonts w:ascii="Times New Roman" w:hAnsi="Times New Roman"/>
          <w:sz w:val="28"/>
          <w:szCs w:val="28"/>
          <w:lang w:val="en-US"/>
        </w:rPr>
        <w:t xml:space="preserve">) </w:t>
      </w:r>
      <w:r>
        <w:rPr>
          <w:rFonts w:ascii="Times New Roman" w:hAnsi="Times New Roman"/>
          <w:sz w:val="28"/>
          <w:szCs w:val="28"/>
          <w:lang w:val="en-US"/>
        </w:rPr>
        <w:t>X, I, Z;</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w:t>
      </w:r>
      <w:r w:rsidRPr="00703EB4">
        <w:rPr>
          <w:rFonts w:ascii="Times New Roman" w:hAnsi="Times New Roman"/>
          <w:sz w:val="28"/>
          <w:szCs w:val="28"/>
        </w:rPr>
        <w:t xml:space="preserve">, </w:t>
      </w:r>
      <w:r>
        <w:rPr>
          <w:rFonts w:ascii="Times New Roman" w:hAnsi="Times New Roman"/>
          <w:sz w:val="28"/>
          <w:szCs w:val="28"/>
          <w:lang w:val="en-US"/>
        </w:rPr>
        <w:t>Y</w:t>
      </w:r>
      <w:r w:rsidRPr="00703EB4">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w:t>
      </w:r>
    </w:p>
    <w:p w:rsidR="00247612" w:rsidRPr="00703EB4"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lastRenderedPageBreak/>
        <w:t>6. Укажите последовательность действий при создании данной 3D-модели</w:t>
      </w:r>
    </w:p>
    <w:p w:rsidR="00247612" w:rsidRDefault="00703EB4">
      <w:pPr>
        <w:spacing w:after="0" w:line="240" w:lineRule="auto"/>
        <w:ind w:firstLineChars="125" w:firstLine="275"/>
        <w:jc w:val="center"/>
        <w:rPr>
          <w:color w:val="44546A" w:themeColor="text2"/>
          <w:spacing w:val="-4"/>
        </w:rPr>
      </w:pPr>
      <w:r>
        <w:rPr>
          <w:noProof/>
          <w:lang w:eastAsia="ru-RU"/>
        </w:rPr>
        <w:drawing>
          <wp:inline distT="0" distB="0" distL="0" distR="0">
            <wp:extent cx="1731645" cy="2820035"/>
            <wp:effectExtent l="0" t="0" r="0" b="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noChangeArrowheads="1"/>
                    </pic:cNvPicPr>
                  </pic:nvPicPr>
                  <pic:blipFill>
                    <a:blip r:embed="rId13"/>
                    <a:stretch>
                      <a:fillRect/>
                    </a:stretch>
                  </pic:blipFill>
                  <pic:spPr>
                    <a:xfrm>
                      <a:off x="0" y="0"/>
                      <a:ext cx="1731645" cy="2820035"/>
                    </a:xfrm>
                    <a:prstGeom prst="rect">
                      <a:avLst/>
                    </a:prstGeom>
                  </pic:spPr>
                </pic:pic>
              </a:graphicData>
            </a:graphic>
          </wp:inline>
        </w:drawing>
      </w:r>
      <w:r>
        <w:rPr>
          <w:noProof/>
          <w:lang w:eastAsia="ru-RU"/>
        </w:rPr>
        <w:drawing>
          <wp:inline distT="0" distB="0" distL="0" distR="0">
            <wp:extent cx="1939925" cy="2834005"/>
            <wp:effectExtent l="0" t="0" r="0" b="0"/>
            <wp:docPr id="5" name="Изображение 10" descr="2024-12-08_21-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0" descr="2024-12-08_21-43-19"/>
                    <pic:cNvPicPr>
                      <a:picLocks noChangeAspect="1" noChangeArrowheads="1"/>
                    </pic:cNvPicPr>
                  </pic:nvPicPr>
                  <pic:blipFill>
                    <a:blip r:embed="rId14"/>
                    <a:stretch>
                      <a:fillRect/>
                    </a:stretch>
                  </pic:blipFill>
                  <pic:spPr>
                    <a:xfrm>
                      <a:off x="0" y="0"/>
                      <a:ext cx="1939925" cy="2834005"/>
                    </a:xfrm>
                    <a:prstGeom prst="rect">
                      <a:avLst/>
                    </a:prstGeom>
                  </pic:spPr>
                </pic:pic>
              </a:graphicData>
            </a:graphic>
          </wp:inline>
        </w:drawing>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а) Эскиз «Два квадрата»</w:t>
      </w:r>
    </w:p>
    <w:p w:rsidR="00247612" w:rsidRPr="00703EB4"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б) Эскиз «Круг»</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в) Выбор краёв квадрата</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г)  Вырезать выдавливанием</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д) Скругление</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е) Выбор одной из сторон цилиндра</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ж) Выбор плоскости</w:t>
      </w: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з) Элемент выдавливания</w:t>
      </w:r>
    </w:p>
    <w:p w:rsidR="00247612" w:rsidRDefault="00247612">
      <w:pPr>
        <w:spacing w:after="0" w:line="240" w:lineRule="auto"/>
        <w:ind w:firstLineChars="125" w:firstLine="350"/>
        <w:jc w:val="center"/>
        <w:rPr>
          <w:rFonts w:ascii="Times New Roman" w:hAnsi="Times New Roman"/>
          <w:sz w:val="28"/>
          <w:szCs w:val="28"/>
        </w:rPr>
      </w:pPr>
    </w:p>
    <w:tbl>
      <w:tblPr>
        <w:tblStyle w:val="a8"/>
        <w:tblW w:w="10200" w:type="dxa"/>
        <w:tblInd w:w="128" w:type="dxa"/>
        <w:tblLayout w:type="fixed"/>
        <w:tblLook w:val="04A0" w:firstRow="1" w:lastRow="0" w:firstColumn="1" w:lastColumn="0" w:noHBand="0" w:noVBand="1"/>
      </w:tblPr>
      <w:tblGrid>
        <w:gridCol w:w="1275"/>
        <w:gridCol w:w="1275"/>
        <w:gridCol w:w="1275"/>
        <w:gridCol w:w="1275"/>
        <w:gridCol w:w="1275"/>
        <w:gridCol w:w="1275"/>
        <w:gridCol w:w="1275"/>
        <w:gridCol w:w="1275"/>
      </w:tblGrid>
      <w:tr w:rsidR="00247612">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А</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Б</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В</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Г</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Д</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Е</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Ж</w:t>
            </w:r>
          </w:p>
        </w:tc>
        <w:tc>
          <w:tcPr>
            <w:tcW w:w="1275"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З</w:t>
            </w:r>
          </w:p>
        </w:tc>
      </w:tr>
      <w:tr w:rsidR="00247612">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c>
          <w:tcPr>
            <w:tcW w:w="1275" w:type="dxa"/>
          </w:tcPr>
          <w:p w:rsidR="00247612" w:rsidRDefault="00247612">
            <w:pPr>
              <w:widowControl w:val="0"/>
              <w:spacing w:after="0" w:line="240" w:lineRule="auto"/>
              <w:jc w:val="center"/>
              <w:rPr>
                <w:rFonts w:ascii="Times New Roman" w:hAnsi="Times New Roman"/>
                <w:sz w:val="28"/>
                <w:szCs w:val="28"/>
              </w:rPr>
            </w:pPr>
          </w:p>
        </w:tc>
      </w:tr>
    </w:tbl>
    <w:p w:rsidR="00247612" w:rsidRDefault="00247612">
      <w:pPr>
        <w:spacing w:after="0" w:line="240" w:lineRule="auto"/>
        <w:ind w:firstLineChars="125" w:firstLine="350"/>
        <w:rPr>
          <w:rFonts w:ascii="Times New Roman" w:hAnsi="Times New Roman"/>
          <w:sz w:val="28"/>
          <w:szCs w:val="28"/>
        </w:rPr>
      </w:pPr>
    </w:p>
    <w:p w:rsidR="00247612" w:rsidRDefault="00703EB4">
      <w:pPr>
        <w:spacing w:after="0" w:line="240" w:lineRule="auto"/>
        <w:ind w:firstLineChars="125" w:firstLine="350"/>
        <w:rPr>
          <w:rFonts w:ascii="Times New Roman" w:hAnsi="Times New Roman"/>
          <w:sz w:val="28"/>
          <w:szCs w:val="28"/>
        </w:rPr>
      </w:pPr>
      <w:r>
        <w:rPr>
          <w:rFonts w:ascii="Times New Roman" w:hAnsi="Times New Roman"/>
          <w:sz w:val="28"/>
          <w:szCs w:val="28"/>
        </w:rPr>
        <w:t>7. Начертите основные виды представленной модели</w:t>
      </w:r>
    </w:p>
    <w:p w:rsidR="00247612" w:rsidRDefault="00703EB4">
      <w:pPr>
        <w:spacing w:after="0" w:line="240" w:lineRule="auto"/>
        <w:ind w:firstLineChars="125" w:firstLine="275"/>
        <w:rPr>
          <w:color w:val="44546A" w:themeColor="text2"/>
          <w:spacing w:val="-4"/>
        </w:rPr>
      </w:pPr>
      <w:r>
        <w:rPr>
          <w:noProof/>
          <w:lang w:eastAsia="ru-RU"/>
        </w:rPr>
        <w:drawing>
          <wp:inline distT="0" distB="0" distL="0" distR="0">
            <wp:extent cx="3197860" cy="2939415"/>
            <wp:effectExtent l="0" t="0" r="2540" b="1905"/>
            <wp:docPr id="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
                    <pic:cNvPicPr>
                      <a:picLocks noChangeAspect="1" noChangeArrowheads="1"/>
                    </pic:cNvPicPr>
                  </pic:nvPicPr>
                  <pic:blipFill>
                    <a:blip r:embed="rId15"/>
                    <a:stretch>
                      <a:fillRect/>
                    </a:stretch>
                  </pic:blipFill>
                  <pic:spPr>
                    <a:xfrm>
                      <a:off x="0" y="0"/>
                      <a:ext cx="3197860" cy="2939415"/>
                    </a:xfrm>
                    <a:prstGeom prst="rect">
                      <a:avLst/>
                    </a:prstGeom>
                  </pic:spPr>
                </pic:pic>
              </a:graphicData>
            </a:graphic>
          </wp:inline>
        </w:drawing>
      </w:r>
    </w:p>
    <w:p w:rsidR="00247612" w:rsidRDefault="00247612">
      <w:pPr>
        <w:pStyle w:val="Standard"/>
        <w:suppressAutoHyphens w:val="0"/>
        <w:spacing w:after="0" w:line="240" w:lineRule="auto"/>
        <w:ind w:firstLine="709"/>
        <w:jc w:val="center"/>
        <w:rPr>
          <w:rFonts w:ascii="Times New Roman" w:hAnsi="Times New Roman"/>
          <w:b/>
          <w:bCs/>
          <w:sz w:val="28"/>
          <w:szCs w:val="28"/>
        </w:rPr>
      </w:pPr>
    </w:p>
    <w:p w:rsidR="00247612" w:rsidRDefault="00247612">
      <w:pPr>
        <w:pStyle w:val="Standard"/>
        <w:suppressAutoHyphens w:val="0"/>
        <w:spacing w:after="0" w:line="240" w:lineRule="auto"/>
        <w:ind w:firstLine="709"/>
        <w:jc w:val="center"/>
        <w:rPr>
          <w:rFonts w:ascii="Times New Roman" w:hAnsi="Times New Roman"/>
          <w:b/>
          <w:bCs/>
          <w:sz w:val="28"/>
          <w:szCs w:val="28"/>
        </w:rPr>
      </w:pPr>
    </w:p>
    <w:p w:rsidR="00247612" w:rsidRDefault="00703EB4">
      <w:pPr>
        <w:pStyle w:val="Standard"/>
        <w:suppressAutoHyphens w:val="0"/>
        <w:spacing w:after="0" w:line="240" w:lineRule="auto"/>
        <w:ind w:firstLine="709"/>
        <w:jc w:val="center"/>
        <w:rPr>
          <w:rFonts w:ascii="Times New Roman" w:hAnsi="Times New Roman"/>
          <w:sz w:val="28"/>
          <w:szCs w:val="28"/>
        </w:rPr>
      </w:pPr>
      <w:r>
        <w:rPr>
          <w:rFonts w:ascii="Times New Roman" w:hAnsi="Times New Roman"/>
          <w:b/>
          <w:bCs/>
          <w:sz w:val="28"/>
          <w:szCs w:val="28"/>
        </w:rPr>
        <w:lastRenderedPageBreak/>
        <w:t>Ответы</w:t>
      </w:r>
    </w:p>
    <w:p w:rsidR="00247612" w:rsidRDefault="00247612">
      <w:pPr>
        <w:pStyle w:val="Standard"/>
        <w:suppressAutoHyphens w:val="0"/>
        <w:spacing w:after="0" w:line="240" w:lineRule="auto"/>
        <w:ind w:firstLine="709"/>
        <w:rPr>
          <w:rFonts w:ascii="Times New Roman" w:hAnsi="Times New Roman"/>
          <w:sz w:val="28"/>
          <w:szCs w:val="28"/>
        </w:rPr>
      </w:pP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в</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в</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а</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б</w:t>
      </w:r>
    </w:p>
    <w:p w:rsidR="00247612" w:rsidRDefault="00703EB4">
      <w:pPr>
        <w:pStyle w:val="Standard"/>
        <w:numPr>
          <w:ilvl w:val="0"/>
          <w:numId w:val="12"/>
        </w:numPr>
        <w:suppressAutoHyphens w:val="0"/>
        <w:spacing w:after="0" w:line="240" w:lineRule="auto"/>
        <w:ind w:firstLine="709"/>
        <w:rPr>
          <w:rFonts w:ascii="Times New Roman" w:hAnsi="Times New Roman"/>
          <w:sz w:val="28"/>
          <w:szCs w:val="28"/>
        </w:rPr>
      </w:pPr>
      <w:r>
        <w:rPr>
          <w:rFonts w:ascii="Times New Roman" w:hAnsi="Times New Roman"/>
          <w:sz w:val="28"/>
          <w:szCs w:val="28"/>
        </w:rPr>
        <w:t>г</w:t>
      </w:r>
    </w:p>
    <w:p w:rsidR="00247612" w:rsidRDefault="00247612">
      <w:pPr>
        <w:pStyle w:val="Standard"/>
        <w:numPr>
          <w:ilvl w:val="0"/>
          <w:numId w:val="12"/>
        </w:numPr>
        <w:suppressAutoHyphens w:val="0"/>
        <w:spacing w:after="0" w:line="240" w:lineRule="auto"/>
        <w:ind w:firstLine="709"/>
        <w:rPr>
          <w:rFonts w:ascii="Times New Roman" w:hAnsi="Times New Roman"/>
          <w:color w:val="44546A" w:themeColor="text2"/>
          <w:sz w:val="28"/>
          <w:szCs w:val="28"/>
        </w:rPr>
      </w:pPr>
    </w:p>
    <w:tbl>
      <w:tblPr>
        <w:tblStyle w:val="a8"/>
        <w:tblW w:w="10138" w:type="dxa"/>
        <w:tblLayout w:type="fixed"/>
        <w:tblLook w:val="04A0" w:firstRow="1" w:lastRow="0" w:firstColumn="1" w:lastColumn="0" w:noHBand="0" w:noVBand="1"/>
      </w:tblPr>
      <w:tblGrid>
        <w:gridCol w:w="1268"/>
        <w:gridCol w:w="1268"/>
        <w:gridCol w:w="1267"/>
        <w:gridCol w:w="1271"/>
        <w:gridCol w:w="1267"/>
        <w:gridCol w:w="1267"/>
        <w:gridCol w:w="1268"/>
        <w:gridCol w:w="1262"/>
      </w:tblGrid>
      <w:tr w:rsidR="00247612">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А</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Б</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В</w:t>
            </w:r>
          </w:p>
        </w:tc>
        <w:tc>
          <w:tcPr>
            <w:tcW w:w="1271"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Г</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Д</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Е</w:t>
            </w:r>
          </w:p>
        </w:tc>
        <w:tc>
          <w:tcPr>
            <w:tcW w:w="1268"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Ж</w:t>
            </w:r>
          </w:p>
        </w:tc>
        <w:tc>
          <w:tcPr>
            <w:tcW w:w="1262"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З</w:t>
            </w:r>
          </w:p>
        </w:tc>
      </w:tr>
      <w:tr w:rsidR="00247612">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5</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8</w:t>
            </w:r>
          </w:p>
        </w:tc>
        <w:tc>
          <w:tcPr>
            <w:tcW w:w="1271"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6</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7</w:t>
            </w:r>
          </w:p>
        </w:tc>
        <w:tc>
          <w:tcPr>
            <w:tcW w:w="1267"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4</w:t>
            </w:r>
          </w:p>
        </w:tc>
        <w:tc>
          <w:tcPr>
            <w:tcW w:w="1268"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1262" w:type="dxa"/>
          </w:tcPr>
          <w:p w:rsidR="00247612" w:rsidRDefault="00703EB4">
            <w:pPr>
              <w:widowControl w:val="0"/>
              <w:spacing w:after="0" w:line="240" w:lineRule="auto"/>
              <w:jc w:val="center"/>
              <w:rPr>
                <w:rFonts w:ascii="Times New Roman" w:hAnsi="Times New Roman"/>
                <w:sz w:val="28"/>
                <w:szCs w:val="28"/>
              </w:rPr>
            </w:pPr>
            <w:r>
              <w:rPr>
                <w:rFonts w:ascii="Times New Roman" w:hAnsi="Times New Roman"/>
                <w:sz w:val="28"/>
                <w:szCs w:val="28"/>
              </w:rPr>
              <w:t>3</w:t>
            </w:r>
          </w:p>
        </w:tc>
      </w:tr>
    </w:tbl>
    <w:p w:rsidR="00247612" w:rsidRDefault="00247612">
      <w:pPr>
        <w:pStyle w:val="2"/>
        <w:numPr>
          <w:ilvl w:val="0"/>
          <w:numId w:val="12"/>
        </w:numPr>
        <w:spacing w:before="0" w:line="240" w:lineRule="auto"/>
        <w:ind w:firstLine="709"/>
        <w:rPr>
          <w:rFonts w:ascii="Times New Roman" w:hAnsi="Times New Roman"/>
        </w:rPr>
      </w:pPr>
    </w:p>
    <w:p w:rsidR="00247612" w:rsidRDefault="00703EB4">
      <w:pPr>
        <w:pStyle w:val="2"/>
        <w:spacing w:before="0" w:line="240" w:lineRule="auto"/>
        <w:ind w:left="600"/>
        <w:rPr>
          <w:rFonts w:ascii="Times New Roman" w:hAnsi="Times New Roman"/>
        </w:rPr>
      </w:pPr>
      <w:r>
        <w:rPr>
          <w:noProof/>
          <w:lang w:eastAsia="ru-RU"/>
        </w:rPr>
        <w:drawing>
          <wp:inline distT="0" distB="0" distL="0" distR="0">
            <wp:extent cx="5514975" cy="4829810"/>
            <wp:effectExtent l="0" t="0" r="0" b="0"/>
            <wp:docPr id="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4"/>
                    <pic:cNvPicPr>
                      <a:picLocks noChangeAspect="1" noChangeArrowheads="1"/>
                    </pic:cNvPicPr>
                  </pic:nvPicPr>
                  <pic:blipFill>
                    <a:blip r:embed="rId16"/>
                    <a:srcRect t="4678"/>
                    <a:stretch>
                      <a:fillRect/>
                    </a:stretch>
                  </pic:blipFill>
                  <pic:spPr>
                    <a:xfrm>
                      <a:off x="0" y="0"/>
                      <a:ext cx="5514975" cy="4829810"/>
                    </a:xfrm>
                    <a:prstGeom prst="rect">
                      <a:avLst/>
                    </a:prstGeom>
                  </pic:spPr>
                </pic:pic>
              </a:graphicData>
            </a:graphic>
          </wp:inline>
        </w:drawing>
      </w:r>
      <w:r>
        <w:br w:type="page"/>
      </w:r>
    </w:p>
    <w:p w:rsidR="00247612" w:rsidRPr="009456AA" w:rsidRDefault="00703EB4" w:rsidP="009456AA">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3</w:t>
      </w:r>
    </w:p>
    <w:p w:rsidR="009456AA" w:rsidRDefault="00703EB4" w:rsidP="009456AA">
      <w:pPr>
        <w:pStyle w:val="a6"/>
        <w:rPr>
          <w:b/>
          <w:i/>
          <w:sz w:val="24"/>
          <w:szCs w:val="24"/>
        </w:rPr>
      </w:pPr>
      <w:r>
        <w:rPr>
          <w:sz w:val="24"/>
          <w:szCs w:val="24"/>
        </w:rPr>
        <w:t xml:space="preserve"> </w:t>
      </w:r>
    </w:p>
    <w:p w:rsidR="009456AA" w:rsidRPr="000B37D0" w:rsidRDefault="009456AA" w:rsidP="009456AA">
      <w:pPr>
        <w:spacing w:after="0"/>
        <w:jc w:val="center"/>
      </w:pPr>
      <w:r>
        <w:rPr>
          <w:rFonts w:ascii="Times New Roman" w:hAnsi="Times New Roman"/>
          <w:sz w:val="24"/>
          <w:szCs w:val="24"/>
        </w:rPr>
        <w:t xml:space="preserve"> </w:t>
      </w:r>
      <w:r w:rsidRPr="000B37D0">
        <w:rPr>
          <w:rFonts w:ascii="Times New Roman" w:hAnsi="Times New Roman"/>
          <w:b/>
          <w:sz w:val="28"/>
          <w:szCs w:val="24"/>
        </w:rPr>
        <w:t>МОНИТОРИНГ</w:t>
      </w:r>
      <w:r w:rsidRPr="000B37D0">
        <w:rPr>
          <w:rFonts w:ascii="Times New Roman" w:hAnsi="Times New Roman"/>
          <w:b/>
          <w:spacing w:val="-8"/>
          <w:sz w:val="28"/>
          <w:szCs w:val="24"/>
        </w:rPr>
        <w:t xml:space="preserve"> </w:t>
      </w:r>
      <w:r>
        <w:rPr>
          <w:rFonts w:ascii="Times New Roman" w:hAnsi="Times New Roman"/>
          <w:b/>
          <w:sz w:val="28"/>
          <w:szCs w:val="24"/>
        </w:rPr>
        <w:t xml:space="preserve">РЕЗУЛЬТАТОВ ОБУЧЕНИЯ </w:t>
      </w:r>
    </w:p>
    <w:p w:rsidR="009456AA" w:rsidRPr="000B37D0" w:rsidRDefault="009456AA" w:rsidP="009456AA">
      <w:pPr>
        <w:spacing w:after="0"/>
        <w:jc w:val="center"/>
      </w:pPr>
      <w:r w:rsidRPr="000B37D0">
        <w:rPr>
          <w:rFonts w:ascii="Times New Roman" w:hAnsi="Times New Roman"/>
          <w:b/>
          <w:sz w:val="28"/>
          <w:szCs w:val="28"/>
        </w:rPr>
        <w:t>ПО ДОПОЛНИТЕЛЬНОЙ ОБЩЕРАЗВИВАЮЩЕЙ</w:t>
      </w:r>
      <w:r w:rsidRPr="000B37D0">
        <w:rPr>
          <w:rFonts w:ascii="Times New Roman" w:hAnsi="Times New Roman"/>
          <w:b/>
          <w:spacing w:val="2"/>
          <w:sz w:val="28"/>
          <w:szCs w:val="28"/>
        </w:rPr>
        <w:t xml:space="preserve"> </w:t>
      </w:r>
      <w:r w:rsidRPr="000B37D0">
        <w:rPr>
          <w:rFonts w:ascii="Times New Roman" w:hAnsi="Times New Roman"/>
          <w:b/>
          <w:sz w:val="28"/>
          <w:szCs w:val="28"/>
        </w:rPr>
        <w:t>ПРОГРАММЕ</w:t>
      </w:r>
    </w:p>
    <w:p w:rsidR="00247612" w:rsidRDefault="009456AA" w:rsidP="009456AA">
      <w:pPr>
        <w:widowControl w:val="0"/>
        <w:spacing w:after="0"/>
        <w:ind w:left="2880" w:firstLine="720"/>
        <w:textAlignment w:val="baseline"/>
      </w:pPr>
      <w:r>
        <w:rPr>
          <w:rFonts w:ascii="Times New Roman" w:hAnsi="Times New Roman"/>
          <w:b/>
          <w:bCs/>
          <w:sz w:val="28"/>
          <w:szCs w:val="28"/>
        </w:rPr>
        <w:t xml:space="preserve"> </w:t>
      </w:r>
      <w:r w:rsidR="00703EB4">
        <w:rPr>
          <w:rFonts w:ascii="Times New Roman" w:hAnsi="Times New Roman"/>
          <w:b/>
          <w:bCs/>
          <w:sz w:val="28"/>
          <w:szCs w:val="28"/>
        </w:rPr>
        <w:t>«3D-МИР», 2024-2025 уч. год</w:t>
      </w:r>
    </w:p>
    <w:p w:rsidR="00247612" w:rsidRDefault="00703EB4">
      <w:pPr>
        <w:widowControl w:val="0"/>
        <w:spacing w:after="0"/>
        <w:jc w:val="right"/>
        <w:textAlignment w:val="baseline"/>
      </w:pPr>
      <w:r>
        <w:rPr>
          <w:rFonts w:ascii="Times New Roman" w:hAnsi="Times New Roman"/>
          <w:b/>
          <w:sz w:val="28"/>
          <w:szCs w:val="28"/>
        </w:rPr>
        <w:t xml:space="preserve">                      </w:t>
      </w:r>
      <w:r>
        <w:rPr>
          <w:rFonts w:ascii="Times New Roman" w:hAnsi="Times New Roman"/>
          <w:b/>
          <w:sz w:val="24"/>
          <w:szCs w:val="24"/>
        </w:rPr>
        <w:t xml:space="preserve">                                                                                                </w:t>
      </w:r>
      <w:r>
        <w:rPr>
          <w:rFonts w:ascii="Times New Roman" w:hAnsi="Times New Roman"/>
          <w:b/>
          <w:i/>
          <w:iCs/>
          <w:sz w:val="24"/>
          <w:szCs w:val="24"/>
        </w:rPr>
        <w:t xml:space="preserve">  </w:t>
      </w:r>
      <w:r>
        <w:rPr>
          <w:rFonts w:ascii="Times New Roman" w:hAnsi="Times New Roman"/>
          <w:b/>
          <w:i/>
          <w:iCs/>
          <w:sz w:val="28"/>
          <w:szCs w:val="28"/>
        </w:rPr>
        <w:t xml:space="preserve"> </w:t>
      </w:r>
      <w:r>
        <w:rPr>
          <w:rFonts w:ascii="Times New Roman" w:hAnsi="Times New Roman"/>
          <w:i/>
          <w:iCs/>
          <w:sz w:val="28"/>
          <w:szCs w:val="28"/>
        </w:rPr>
        <w:t>Таблица 6</w:t>
      </w:r>
    </w:p>
    <w:tbl>
      <w:tblPr>
        <w:tblStyle w:val="TableNormal"/>
        <w:tblW w:w="10075" w:type="dxa"/>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247612">
        <w:trPr>
          <w:trHeight w:val="606"/>
        </w:trPr>
        <w:tc>
          <w:tcPr>
            <w:tcW w:w="1691"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84" w:lineRule="exact"/>
              <w:ind w:left="251"/>
            </w:pPr>
            <w:r>
              <w:rPr>
                <w:b/>
              </w:rPr>
              <w:t>Показатели</w:t>
            </w:r>
          </w:p>
          <w:p w:rsidR="00247612" w:rsidRDefault="00703EB4">
            <w:pPr>
              <w:pStyle w:val="TableParagraph"/>
              <w:spacing w:line="200" w:lineRule="exact"/>
              <w:ind w:left="179"/>
            </w:pPr>
            <w:r>
              <w:t>(оцениваемые</w:t>
            </w:r>
          </w:p>
          <w:p w:rsidR="00247612" w:rsidRDefault="00703EB4">
            <w:pPr>
              <w:pStyle w:val="TableParagraph"/>
              <w:spacing w:line="203" w:lineRule="exact"/>
              <w:ind w:left="295"/>
            </w:pPr>
            <w:r>
              <w:t>параметры)</w:t>
            </w:r>
          </w:p>
        </w:tc>
        <w:tc>
          <w:tcPr>
            <w:tcW w:w="1717"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ind w:left="273"/>
            </w:pPr>
            <w:r>
              <w:rPr>
                <w:b/>
              </w:rPr>
              <w:t>Критерии</w:t>
            </w:r>
          </w:p>
        </w:tc>
        <w:tc>
          <w:tcPr>
            <w:tcW w:w="4257"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692" w:right="701" w:firstLine="96"/>
            </w:pPr>
            <w:r>
              <w:rPr>
                <w:b/>
              </w:rPr>
              <w:t>Степень выраженности</w:t>
            </w:r>
            <w:r>
              <w:rPr>
                <w:b/>
                <w:spacing w:val="1"/>
              </w:rPr>
              <w:t xml:space="preserve"> </w:t>
            </w:r>
            <w:r>
              <w:rPr>
                <w:b/>
              </w:rPr>
              <w:t>оцениваемого</w:t>
            </w:r>
            <w:r>
              <w:rPr>
                <w:b/>
                <w:spacing w:val="-12"/>
              </w:rPr>
              <w:t xml:space="preserve"> </w:t>
            </w:r>
            <w:r>
              <w:rPr>
                <w:b/>
              </w:rPr>
              <w:t>показателя</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15" w:right="-3"/>
            </w:pPr>
            <w:r>
              <w:rPr>
                <w:b/>
              </w:rPr>
              <w:t>Кол-во</w:t>
            </w:r>
            <w:r>
              <w:rPr>
                <w:b/>
                <w:spacing w:val="-47"/>
              </w:rPr>
              <w:t xml:space="preserve"> </w:t>
            </w:r>
            <w:r>
              <w:rPr>
                <w:b/>
              </w:rPr>
              <w:t>баллов</w:t>
            </w:r>
          </w:p>
        </w:tc>
        <w:tc>
          <w:tcPr>
            <w:tcW w:w="1834"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24" w:right="24" w:firstLine="261"/>
            </w:pPr>
            <w:r>
              <w:rPr>
                <w:b/>
              </w:rPr>
              <w:t>Способы</w:t>
            </w:r>
            <w:r>
              <w:rPr>
                <w:b/>
                <w:spacing w:val="1"/>
              </w:rPr>
              <w:t xml:space="preserve"> </w:t>
            </w:r>
            <w:r>
              <w:rPr>
                <w:b/>
              </w:rPr>
              <w:t>отслеживания</w:t>
            </w:r>
            <w:r>
              <w:rPr>
                <w:b/>
                <w:spacing w:val="-45"/>
              </w:rPr>
              <w:t xml:space="preserve"> </w:t>
            </w:r>
            <w:r>
              <w:rPr>
                <w:b/>
              </w:rPr>
              <w:t>результатов</w:t>
            </w:r>
          </w:p>
        </w:tc>
      </w:tr>
      <w:tr w:rsidR="00247612">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251" w:lineRule="exact"/>
              <w:ind w:left="3158"/>
            </w:pPr>
            <w:r>
              <w:rPr>
                <w:b/>
              </w:rPr>
              <w:t>1.</w:t>
            </w:r>
            <w:r>
              <w:rPr>
                <w:b/>
                <w:spacing w:val="-3"/>
              </w:rPr>
              <w:t xml:space="preserve"> </w:t>
            </w:r>
            <w:r>
              <w:rPr>
                <w:b/>
              </w:rPr>
              <w:t>Теоретическая</w:t>
            </w:r>
            <w:r>
              <w:rPr>
                <w:b/>
                <w:spacing w:val="-2"/>
              </w:rPr>
              <w:t xml:space="preserve"> </w:t>
            </w:r>
            <w:r>
              <w:rPr>
                <w:b/>
              </w:rPr>
              <w:t>подготовка</w:t>
            </w:r>
          </w:p>
        </w:tc>
      </w:tr>
      <w:tr w:rsidR="00247612">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703EB4">
            <w:pPr>
              <w:pStyle w:val="TableParagraph"/>
              <w:spacing w:line="192" w:lineRule="auto"/>
              <w:ind w:left="50" w:right="-21"/>
              <w:rPr>
                <w:lang w:val="ru-RU"/>
              </w:rPr>
            </w:pPr>
            <w:r w:rsidRPr="00326CCA">
              <w:rPr>
                <w:lang w:val="ru-RU"/>
              </w:rPr>
              <w:t>1.1.Теоретически</w:t>
            </w:r>
            <w:r w:rsidRPr="00326CCA">
              <w:rPr>
                <w:spacing w:val="-52"/>
                <w:lang w:val="ru-RU"/>
              </w:rPr>
              <w:t xml:space="preserve"> </w:t>
            </w:r>
            <w:r w:rsidRPr="00326CCA">
              <w:rPr>
                <w:lang w:val="ru-RU"/>
              </w:rPr>
              <w:t>е знания (по основным разделам</w:t>
            </w:r>
            <w:r w:rsidRPr="00326CCA">
              <w:rPr>
                <w:spacing w:val="-52"/>
                <w:lang w:val="ru-RU"/>
              </w:rPr>
              <w:t xml:space="preserve"> </w:t>
            </w:r>
            <w:r w:rsidRPr="00326CCA">
              <w:rPr>
                <w:lang w:val="ru-RU"/>
              </w:rPr>
              <w:t>учебного плана</w:t>
            </w:r>
            <w:r w:rsidRPr="00326CCA">
              <w:rPr>
                <w:spacing w:val="1"/>
                <w:lang w:val="ru-RU"/>
              </w:rPr>
              <w:t xml:space="preserve"> </w:t>
            </w:r>
            <w:r w:rsidRPr="00326CCA">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703EB4">
            <w:pPr>
              <w:pStyle w:val="TableParagraph"/>
              <w:spacing w:line="192" w:lineRule="auto"/>
              <w:ind w:left="49" w:right="32"/>
              <w:rPr>
                <w:lang w:val="ru-RU"/>
              </w:rPr>
            </w:pPr>
            <w:r w:rsidRPr="00326CCA">
              <w:rPr>
                <w:lang w:val="ru-RU"/>
              </w:rPr>
              <w:t>Соответствие</w:t>
            </w:r>
            <w:r w:rsidRPr="00326CCA">
              <w:rPr>
                <w:spacing w:val="1"/>
                <w:lang w:val="ru-RU"/>
              </w:rPr>
              <w:t xml:space="preserve"> </w:t>
            </w:r>
            <w:r w:rsidRPr="00326CCA">
              <w:rPr>
                <w:lang w:val="ru-RU"/>
              </w:rPr>
              <w:t>теоретических</w:t>
            </w:r>
            <w:r w:rsidRPr="00326CCA">
              <w:rPr>
                <w:spacing w:val="1"/>
                <w:lang w:val="ru-RU"/>
              </w:rPr>
              <w:t xml:space="preserve"> </w:t>
            </w:r>
            <w:r w:rsidRPr="00326CCA">
              <w:rPr>
                <w:lang w:val="ru-RU"/>
              </w:rPr>
              <w:t>знаний ребенка</w:t>
            </w:r>
            <w:r w:rsidRPr="00326CCA">
              <w:rPr>
                <w:spacing w:val="-52"/>
                <w:lang w:val="ru-RU"/>
              </w:rPr>
              <w:t xml:space="preserve"> </w:t>
            </w:r>
            <w:r w:rsidRPr="00326CCA">
              <w:rPr>
                <w:lang w:val="ru-RU"/>
              </w:rPr>
              <w:t>программным</w:t>
            </w:r>
            <w:r w:rsidRPr="00326CCA">
              <w:rPr>
                <w:spacing w:val="1"/>
                <w:lang w:val="ru-RU"/>
              </w:rPr>
              <w:t xml:space="preserve"> </w:t>
            </w:r>
            <w:r w:rsidRPr="00326CCA">
              <w:rPr>
                <w:lang w:val="ru-RU"/>
              </w:rPr>
              <w:t>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308"/>
              <w:rPr>
                <w:lang w:val="ru-RU"/>
              </w:rPr>
            </w:pPr>
            <w:r w:rsidRPr="00326CCA">
              <w:rPr>
                <w:lang w:val="ru-RU"/>
              </w:rPr>
              <w:t>Низкий</w:t>
            </w:r>
            <w:r w:rsidRPr="00326CCA">
              <w:rPr>
                <w:spacing w:val="-4"/>
                <w:lang w:val="ru-RU"/>
              </w:rPr>
              <w:t xml:space="preserve"> </w:t>
            </w:r>
            <w:r w:rsidRPr="00326CCA">
              <w:rPr>
                <w:lang w:val="ru-RU"/>
              </w:rPr>
              <w:t>уровень</w:t>
            </w:r>
            <w:r w:rsidRPr="00326CCA">
              <w:rPr>
                <w:spacing w:val="-5"/>
                <w:lang w:val="ru-RU"/>
              </w:rPr>
              <w:t xml:space="preserve"> </w:t>
            </w:r>
            <w:r w:rsidRPr="00326CCA">
              <w:rPr>
                <w:lang w:val="ru-RU"/>
              </w:rPr>
              <w:t>(учащийся</w:t>
            </w:r>
            <w:r w:rsidRPr="00326CCA">
              <w:rPr>
                <w:spacing w:val="-3"/>
                <w:lang w:val="ru-RU"/>
              </w:rPr>
              <w:t xml:space="preserve"> </w:t>
            </w:r>
            <w:r w:rsidRPr="00326CCA">
              <w:rPr>
                <w:lang w:val="ru-RU"/>
              </w:rPr>
              <w:t>овладел</w:t>
            </w:r>
            <w:r w:rsidRPr="00326CCA">
              <w:rPr>
                <w:spacing w:val="-6"/>
                <w:lang w:val="ru-RU"/>
              </w:rPr>
              <w:t xml:space="preserve"> </w:t>
            </w:r>
            <w:r w:rsidRPr="00326CCA">
              <w:rPr>
                <w:lang w:val="ru-RU"/>
              </w:rPr>
              <w:t>менее</w:t>
            </w:r>
            <w:r w:rsidRPr="00326CCA">
              <w:rPr>
                <w:spacing w:val="-47"/>
                <w:lang w:val="ru-RU"/>
              </w:rPr>
              <w:t xml:space="preserve"> </w:t>
            </w:r>
            <w:r w:rsidRPr="00326CCA">
              <w:rPr>
                <w:lang w:val="ru-RU"/>
              </w:rPr>
              <w:t>чем</w:t>
            </w:r>
            <w:r w:rsidRPr="00326CCA">
              <w:rPr>
                <w:spacing w:val="-1"/>
                <w:lang w:val="ru-RU"/>
              </w:rPr>
              <w:t xml:space="preserve"> </w:t>
            </w:r>
            <w:r w:rsidRPr="00326CCA">
              <w:rPr>
                <w:lang w:val="ru-RU"/>
              </w:rPr>
              <w:t>½</w:t>
            </w:r>
            <w:r w:rsidRPr="00326CCA">
              <w:rPr>
                <w:spacing w:val="-3"/>
                <w:lang w:val="ru-RU"/>
              </w:rPr>
              <w:t xml:space="preserve"> </w:t>
            </w:r>
            <w:r w:rsidRPr="00326CCA">
              <w:rPr>
                <w:lang w:val="ru-RU"/>
              </w:rPr>
              <w:t>объема</w:t>
            </w:r>
            <w:r w:rsidRPr="00326CCA">
              <w:rPr>
                <w:spacing w:val="-2"/>
                <w:lang w:val="ru-RU"/>
              </w:rPr>
              <w:t xml:space="preserve"> </w:t>
            </w:r>
            <w:r w:rsidRPr="00326CCA">
              <w:rPr>
                <w:lang w:val="ru-RU"/>
              </w:rPr>
              <w:t>знаний,</w:t>
            </w:r>
            <w:r w:rsidRPr="00326CCA">
              <w:rPr>
                <w:spacing w:val="-1"/>
                <w:lang w:val="ru-RU"/>
              </w:rPr>
              <w:t xml:space="preserve"> </w:t>
            </w:r>
            <w:r w:rsidRPr="00326CCA">
              <w:rPr>
                <w:lang w:val="ru-RU"/>
              </w:rPr>
              <w:t>предусмотренных программой</w:t>
            </w:r>
            <w:r w:rsidRPr="00326CCA">
              <w:rPr>
                <w:spacing w:val="-4"/>
                <w:lang w:val="ru-RU"/>
              </w:rPr>
              <w:t xml:space="preserve"> </w:t>
            </w:r>
            <w:r w:rsidRPr="00326CCA">
              <w:rPr>
                <w:lang w:val="ru-RU"/>
              </w:rPr>
              <w:t>в</w:t>
            </w:r>
            <w:r w:rsidRPr="00326CCA">
              <w:rPr>
                <w:spacing w:val="-3"/>
                <w:lang w:val="ru-RU"/>
              </w:rPr>
              <w:t xml:space="preserve"> </w:t>
            </w:r>
            <w:r w:rsidRPr="00326CCA">
              <w:rPr>
                <w:lang w:val="ru-RU"/>
              </w:rPr>
              <w:t>конкретный</w:t>
            </w:r>
            <w:r w:rsidRPr="00326CCA">
              <w:rPr>
                <w:spacing w:val="-2"/>
                <w:lang w:val="ru-RU"/>
              </w:rPr>
              <w:t xml:space="preserve"> </w:t>
            </w:r>
            <w:r w:rsidRPr="00326CCA">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13"/>
            </w:pPr>
            <w:r>
              <w:rPr>
                <w:spacing w:val="-1"/>
              </w:rPr>
              <w:t>Тестирование,</w:t>
            </w:r>
            <w:r>
              <w:rPr>
                <w:spacing w:val="-47"/>
              </w:rPr>
              <w:t xml:space="preserve"> </w:t>
            </w:r>
            <w:r>
              <w:t>контрольный</w:t>
            </w:r>
            <w:r>
              <w:rPr>
                <w:spacing w:val="1"/>
              </w:rPr>
              <w:t xml:space="preserve"> </w:t>
            </w:r>
            <w:r>
              <w:t>опрос</w:t>
            </w:r>
          </w:p>
        </w:tc>
      </w:tr>
      <w:tr w:rsidR="00247612">
        <w:trPr>
          <w:trHeight w:val="419"/>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66" w:lineRule="exact"/>
              <w:ind w:left="49"/>
              <w:rPr>
                <w:lang w:val="ru-RU"/>
              </w:rPr>
            </w:pPr>
            <w:r w:rsidRPr="00326CCA">
              <w:rPr>
                <w:lang w:val="ru-RU"/>
              </w:rPr>
              <w:t>Средний</w:t>
            </w:r>
            <w:r w:rsidRPr="00326CCA">
              <w:rPr>
                <w:spacing w:val="-3"/>
                <w:lang w:val="ru-RU"/>
              </w:rPr>
              <w:t xml:space="preserve"> </w:t>
            </w:r>
            <w:r w:rsidRPr="00326CCA">
              <w:rPr>
                <w:lang w:val="ru-RU"/>
              </w:rPr>
              <w:t>уровень</w:t>
            </w:r>
            <w:r w:rsidRPr="00326CCA">
              <w:rPr>
                <w:spacing w:val="-3"/>
                <w:lang w:val="ru-RU"/>
              </w:rPr>
              <w:t xml:space="preserve"> </w:t>
            </w:r>
            <w:r w:rsidRPr="00326CCA">
              <w:rPr>
                <w:lang w:val="ru-RU"/>
              </w:rPr>
              <w:t>(объем</w:t>
            </w:r>
            <w:r w:rsidRPr="00326CCA">
              <w:rPr>
                <w:spacing w:val="-1"/>
                <w:lang w:val="ru-RU"/>
              </w:rPr>
              <w:t xml:space="preserve"> </w:t>
            </w:r>
            <w:r w:rsidRPr="00326CCA">
              <w:rPr>
                <w:lang w:val="ru-RU"/>
              </w:rPr>
              <w:t>усвоенных</w:t>
            </w:r>
            <w:r w:rsidRPr="00326CCA">
              <w:rPr>
                <w:spacing w:val="-2"/>
                <w:lang w:val="ru-RU"/>
              </w:rPr>
              <w:t xml:space="preserve"> </w:t>
            </w:r>
            <w:r w:rsidRPr="00326CCA">
              <w:rPr>
                <w:lang w:val="ru-RU"/>
              </w:rPr>
              <w:t>учащимся</w:t>
            </w:r>
            <w:r w:rsidRPr="00326CCA">
              <w:rPr>
                <w:spacing w:val="-3"/>
                <w:lang w:val="ru-RU"/>
              </w:rPr>
              <w:t xml:space="preserve"> </w:t>
            </w:r>
            <w:r w:rsidRPr="00326CCA">
              <w:rPr>
                <w:lang w:val="ru-RU"/>
              </w:rPr>
              <w:t>знаний</w:t>
            </w:r>
            <w:r w:rsidRPr="00326CCA">
              <w:rPr>
                <w:spacing w:val="-3"/>
                <w:lang w:val="ru-RU"/>
              </w:rPr>
              <w:t xml:space="preserve"> </w:t>
            </w:r>
            <w:r w:rsidRPr="00326CCA">
              <w:rPr>
                <w:lang w:val="ru-RU"/>
              </w:rPr>
              <w:t>составляет</w:t>
            </w:r>
            <w:r w:rsidRPr="00326CCA">
              <w:rPr>
                <w:spacing w:val="-3"/>
                <w:lang w:val="ru-RU"/>
              </w:rPr>
              <w:t xml:space="preserve"> </w:t>
            </w:r>
            <w:r w:rsidRPr="00326CCA">
              <w:rPr>
                <w:lang w:val="ru-RU"/>
              </w:rPr>
              <w:t>более</w:t>
            </w:r>
            <w:r w:rsidRPr="00326CCA">
              <w:rPr>
                <w:spacing w:val="-2"/>
                <w:lang w:val="ru-RU"/>
              </w:rPr>
              <w:t xml:space="preserve"> </w:t>
            </w:r>
            <w:r w:rsidRPr="00326CCA">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12"/>
              <w:rPr>
                <w:lang w:val="ru-RU"/>
              </w:rPr>
            </w:pPr>
            <w:r w:rsidRPr="00326CCA">
              <w:rPr>
                <w:lang w:val="ru-RU"/>
              </w:rPr>
              <w:t>Высокий уровень (учащийся освоил весь</w:t>
            </w:r>
            <w:r w:rsidRPr="00326CCA">
              <w:rPr>
                <w:spacing w:val="1"/>
                <w:lang w:val="ru-RU"/>
              </w:rPr>
              <w:t xml:space="preserve"> </w:t>
            </w:r>
            <w:r w:rsidRPr="00326CCA">
              <w:rPr>
                <w:lang w:val="ru-RU"/>
              </w:rPr>
              <w:t>объем</w:t>
            </w:r>
            <w:r w:rsidRPr="00326CCA">
              <w:rPr>
                <w:spacing w:val="-4"/>
                <w:lang w:val="ru-RU"/>
              </w:rPr>
              <w:t xml:space="preserve"> </w:t>
            </w:r>
            <w:r w:rsidRPr="00326CCA">
              <w:rPr>
                <w:lang w:val="ru-RU"/>
              </w:rPr>
              <w:t>знаний,</w:t>
            </w:r>
            <w:r w:rsidRPr="00326CCA">
              <w:rPr>
                <w:spacing w:val="-3"/>
                <w:lang w:val="ru-RU"/>
              </w:rPr>
              <w:t xml:space="preserve"> </w:t>
            </w:r>
            <w:r w:rsidRPr="00326CCA">
              <w:rPr>
                <w:lang w:val="ru-RU"/>
              </w:rPr>
              <w:t>предусмотренных</w:t>
            </w:r>
            <w:r w:rsidRPr="00326CCA">
              <w:rPr>
                <w:spacing w:val="-5"/>
                <w:lang w:val="ru-RU"/>
              </w:rPr>
              <w:t xml:space="preserve"> </w:t>
            </w:r>
            <w:r w:rsidRPr="00326CCA">
              <w:rPr>
                <w:lang w:val="ru-RU"/>
              </w:rPr>
              <w:t>программой в</w:t>
            </w:r>
            <w:r w:rsidRPr="00326CCA">
              <w:rPr>
                <w:spacing w:val="-5"/>
                <w:lang w:val="ru-RU"/>
              </w:rPr>
              <w:t xml:space="preserve"> </w:t>
            </w:r>
            <w:r w:rsidRPr="00326CCA">
              <w:rPr>
                <w:lang w:val="ru-RU"/>
              </w:rPr>
              <w:t>конкретный</w:t>
            </w:r>
            <w:r w:rsidRPr="00326CCA">
              <w:rPr>
                <w:spacing w:val="-4"/>
                <w:lang w:val="ru-RU"/>
              </w:rPr>
              <w:t xml:space="preserve"> </w:t>
            </w:r>
            <w:r w:rsidRPr="00326CCA">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50" w:right="190"/>
            </w:pPr>
            <w:r>
              <w:t>1.2. Владение</w:t>
            </w:r>
            <w:r>
              <w:rPr>
                <w:spacing w:val="1"/>
              </w:rPr>
              <w:t xml:space="preserve"> </w:t>
            </w:r>
            <w:r>
              <w:t>специальной</w:t>
            </w:r>
            <w:r>
              <w:rPr>
                <w:spacing w:val="1"/>
              </w:rPr>
              <w:t xml:space="preserve"> </w:t>
            </w:r>
            <w: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7"/>
              <w:rPr>
                <w:lang w:val="ru-RU"/>
              </w:rPr>
            </w:pPr>
            <w:r w:rsidRPr="00326CCA">
              <w:rPr>
                <w:lang w:val="ru-RU"/>
              </w:rPr>
              <w:t>Осмысленность</w:t>
            </w:r>
            <w:r w:rsidRPr="00326CCA">
              <w:rPr>
                <w:spacing w:val="-52"/>
                <w:lang w:val="ru-RU"/>
              </w:rPr>
              <w:t xml:space="preserve"> </w:t>
            </w:r>
            <w:r w:rsidRPr="00326CCA">
              <w:rPr>
                <w:lang w:val="ru-RU"/>
              </w:rPr>
              <w:t>и правильность</w:t>
            </w:r>
            <w:r w:rsidRPr="00326CCA">
              <w:rPr>
                <w:spacing w:val="-52"/>
                <w:lang w:val="ru-RU"/>
              </w:rPr>
              <w:t xml:space="preserve"> </w:t>
            </w:r>
            <w:r w:rsidRPr="00326CCA">
              <w:rPr>
                <w:lang w:val="ru-RU"/>
              </w:rPr>
              <w:t>использования</w:t>
            </w:r>
            <w:r w:rsidRPr="00326CCA">
              <w:rPr>
                <w:spacing w:val="1"/>
                <w:lang w:val="ru-RU"/>
              </w:rPr>
              <w:t xml:space="preserve"> </w:t>
            </w:r>
            <w:r w:rsidRPr="00326CCA">
              <w:rPr>
                <w:lang w:val="ru-RU"/>
              </w:rPr>
              <w:t>специальной</w:t>
            </w:r>
            <w:r w:rsidRPr="00326CCA">
              <w:rPr>
                <w:spacing w:val="1"/>
                <w:lang w:val="ru-RU"/>
              </w:rPr>
              <w:t xml:space="preserve"> </w:t>
            </w:r>
            <w:r w:rsidRPr="00326CCA">
              <w:rPr>
                <w:lang w:val="ru-RU"/>
              </w:rPr>
              <w:t>терминологии</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64" w:lineRule="exact"/>
              <w:ind w:left="49"/>
              <w:rPr>
                <w:lang w:val="ru-RU"/>
              </w:rPr>
            </w:pPr>
            <w:r w:rsidRPr="00326CCA">
              <w:rPr>
                <w:lang w:val="ru-RU"/>
              </w:rPr>
              <w:t>Низкий</w:t>
            </w:r>
            <w:r w:rsidRPr="00326CCA">
              <w:rPr>
                <w:spacing w:val="-4"/>
                <w:lang w:val="ru-RU"/>
              </w:rPr>
              <w:t xml:space="preserve"> </w:t>
            </w:r>
            <w:r w:rsidRPr="00326CCA">
              <w:rPr>
                <w:lang w:val="ru-RU"/>
              </w:rPr>
              <w:t>уровень</w:t>
            </w:r>
            <w:r w:rsidRPr="00326CCA">
              <w:rPr>
                <w:spacing w:val="-5"/>
                <w:lang w:val="ru-RU"/>
              </w:rPr>
              <w:t xml:space="preserve"> </w:t>
            </w:r>
            <w:r w:rsidRPr="00326CCA">
              <w:rPr>
                <w:lang w:val="ru-RU"/>
              </w:rPr>
              <w:t>(учащийся</w:t>
            </w:r>
            <w:r w:rsidRPr="00326CCA">
              <w:rPr>
                <w:spacing w:val="-2"/>
                <w:lang w:val="ru-RU"/>
              </w:rPr>
              <w:t xml:space="preserve"> </w:t>
            </w:r>
            <w:r w:rsidRPr="00326CCA">
              <w:rPr>
                <w:lang w:val="ru-RU"/>
              </w:rPr>
              <w:t>часто</w:t>
            </w:r>
            <w:r w:rsidRPr="00326CCA">
              <w:rPr>
                <w:spacing w:val="-4"/>
                <w:lang w:val="ru-RU"/>
              </w:rPr>
              <w:t xml:space="preserve"> </w:t>
            </w:r>
            <w:r w:rsidRPr="00326CCA">
              <w:rPr>
                <w:lang w:val="ru-RU"/>
              </w:rPr>
              <w:t>избегает</w:t>
            </w:r>
          </w:p>
          <w:p w:rsidR="00247612" w:rsidRPr="00326CCA" w:rsidRDefault="00703EB4">
            <w:pPr>
              <w:pStyle w:val="TableParagraph"/>
              <w:spacing w:line="185" w:lineRule="exact"/>
              <w:ind w:left="49"/>
              <w:rPr>
                <w:lang w:val="ru-RU"/>
              </w:rPr>
            </w:pPr>
            <w:r w:rsidRPr="00326CCA">
              <w:rPr>
                <w:lang w:val="ru-RU"/>
              </w:rPr>
              <w:t>употреблять</w:t>
            </w:r>
            <w:r w:rsidRPr="00326CCA">
              <w:rPr>
                <w:spacing w:val="-6"/>
                <w:lang w:val="ru-RU"/>
              </w:rPr>
              <w:t xml:space="preserve"> </w:t>
            </w:r>
            <w:r w:rsidRPr="00326CCA">
              <w:rPr>
                <w:lang w:val="ru-RU"/>
              </w:rPr>
              <w:t>специальные</w:t>
            </w:r>
            <w:r w:rsidRPr="00326CCA">
              <w:rPr>
                <w:spacing w:val="-5"/>
                <w:lang w:val="ru-RU"/>
              </w:rPr>
              <w:t xml:space="preserve"> </w:t>
            </w:r>
            <w:r w:rsidRPr="00326CCA">
              <w:rPr>
                <w:lang w:val="ru-RU"/>
              </w:rPr>
              <w:t>термины)</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107"/>
            </w:pPr>
            <w:r>
              <w:t>Собеседован</w:t>
            </w:r>
            <w:r>
              <w:rPr>
                <w:spacing w:val="-1"/>
              </w:rPr>
              <w:t>ие</w:t>
            </w:r>
          </w:p>
          <w:p w:rsidR="00247612" w:rsidRDefault="00703EB4">
            <w:pPr>
              <w:pStyle w:val="TableParagraph"/>
              <w:spacing w:line="192" w:lineRule="auto"/>
              <w:ind w:left="48" w:right="107"/>
            </w:pPr>
            <w:r>
              <w:t>тестирование</w:t>
            </w:r>
          </w:p>
        </w:tc>
      </w:tr>
      <w:tr w:rsidR="00247612">
        <w:trPr>
          <w:trHeight w:val="553"/>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63" w:lineRule="exact"/>
              <w:ind w:left="49"/>
              <w:rPr>
                <w:lang w:val="ru-RU"/>
              </w:rPr>
            </w:pPr>
            <w:r w:rsidRPr="00326CCA">
              <w:rPr>
                <w:lang w:val="ru-RU"/>
              </w:rPr>
              <w:t>Средний</w:t>
            </w:r>
            <w:r w:rsidRPr="00326CCA">
              <w:rPr>
                <w:spacing w:val="-2"/>
                <w:lang w:val="ru-RU"/>
              </w:rPr>
              <w:t xml:space="preserve"> </w:t>
            </w:r>
            <w:r w:rsidRPr="00326CCA">
              <w:rPr>
                <w:lang w:val="ru-RU"/>
              </w:rPr>
              <w:t>уровень</w:t>
            </w:r>
            <w:r w:rsidRPr="00326CCA">
              <w:rPr>
                <w:spacing w:val="-3"/>
                <w:lang w:val="ru-RU"/>
              </w:rPr>
              <w:t xml:space="preserve"> </w:t>
            </w:r>
            <w:r w:rsidRPr="00326CCA">
              <w:rPr>
                <w:lang w:val="ru-RU"/>
              </w:rPr>
              <w:t>(учащийся</w:t>
            </w:r>
            <w:r w:rsidRPr="00326CCA">
              <w:rPr>
                <w:spacing w:val="-1"/>
                <w:lang w:val="ru-RU"/>
              </w:rPr>
              <w:t xml:space="preserve"> </w:t>
            </w:r>
            <w:r w:rsidRPr="00326CCA">
              <w:rPr>
                <w:lang w:val="ru-RU"/>
              </w:rPr>
              <w:t>сочетает</w:t>
            </w:r>
            <w:r w:rsidRPr="00326CCA">
              <w:rPr>
                <w:spacing w:val="-3"/>
                <w:lang w:val="ru-RU"/>
              </w:rPr>
              <w:t xml:space="preserve"> </w:t>
            </w:r>
            <w:r w:rsidRPr="00326CCA">
              <w:rPr>
                <w:lang w:val="ru-RU"/>
              </w:rPr>
              <w:t>специальную</w:t>
            </w:r>
            <w:r w:rsidRPr="00326CCA">
              <w:rPr>
                <w:spacing w:val="-4"/>
                <w:lang w:val="ru-RU"/>
              </w:rPr>
              <w:t xml:space="preserve"> </w:t>
            </w:r>
            <w:r w:rsidRPr="00326CCA">
              <w:rPr>
                <w:lang w:val="ru-RU"/>
              </w:rPr>
              <w:t>терминологию</w:t>
            </w:r>
            <w:r w:rsidRPr="00326CCA">
              <w:rPr>
                <w:spacing w:val="-3"/>
                <w:lang w:val="ru-RU"/>
              </w:rPr>
              <w:t xml:space="preserve"> </w:t>
            </w:r>
            <w:r w:rsidRPr="00326CCA">
              <w:rPr>
                <w:lang w:val="ru-RU"/>
              </w:rPr>
              <w:t>с</w:t>
            </w:r>
            <w:r w:rsidRPr="00326CCA">
              <w:rPr>
                <w:spacing w:val="-3"/>
                <w:lang w:val="ru-RU"/>
              </w:rPr>
              <w:t xml:space="preserve"> </w:t>
            </w:r>
            <w:r w:rsidRPr="00326CCA">
              <w:rPr>
                <w:lang w:val="ru-RU"/>
              </w:rPr>
              <w:t>бытовой)</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186"/>
              <w:rPr>
                <w:lang w:val="ru-RU"/>
              </w:rPr>
            </w:pPr>
            <w:r w:rsidRPr="00326CCA">
              <w:rPr>
                <w:lang w:val="ru-RU"/>
              </w:rPr>
              <w:t>Высокий уровень (учащийся употребляет</w:t>
            </w:r>
            <w:r w:rsidRPr="00326CCA">
              <w:rPr>
                <w:spacing w:val="1"/>
                <w:lang w:val="ru-RU"/>
              </w:rPr>
              <w:t xml:space="preserve"> </w:t>
            </w:r>
            <w:r w:rsidRPr="00326CCA">
              <w:rPr>
                <w:lang w:val="ru-RU"/>
              </w:rPr>
              <w:t>специальные</w:t>
            </w:r>
            <w:r w:rsidRPr="00326CCA">
              <w:rPr>
                <w:spacing w:val="-4"/>
                <w:lang w:val="ru-RU"/>
              </w:rPr>
              <w:t xml:space="preserve"> </w:t>
            </w:r>
            <w:r w:rsidRPr="00326CCA">
              <w:rPr>
                <w:lang w:val="ru-RU"/>
              </w:rPr>
              <w:t>термины</w:t>
            </w:r>
            <w:r w:rsidRPr="00326CCA">
              <w:rPr>
                <w:spacing w:val="-4"/>
                <w:lang w:val="ru-RU"/>
              </w:rPr>
              <w:t xml:space="preserve"> </w:t>
            </w:r>
            <w:r w:rsidRPr="00326CCA">
              <w:rPr>
                <w:lang w:val="ru-RU"/>
              </w:rPr>
              <w:t>осознанно,</w:t>
            </w:r>
            <w:r w:rsidRPr="00326CCA">
              <w:rPr>
                <w:spacing w:val="-4"/>
                <w:lang w:val="ru-RU"/>
              </w:rPr>
              <w:t xml:space="preserve"> </w:t>
            </w:r>
            <w:r w:rsidRPr="00326CCA">
              <w:rPr>
                <w:lang w:val="ru-RU"/>
              </w:rPr>
              <w:t>в</w:t>
            </w:r>
            <w:r w:rsidRPr="00326CCA">
              <w:rPr>
                <w:spacing w:val="-5"/>
                <w:lang w:val="ru-RU"/>
              </w:rPr>
              <w:t xml:space="preserve"> </w:t>
            </w:r>
            <w:r w:rsidRPr="00326CCA">
              <w:rPr>
                <w:lang w:val="ru-RU"/>
              </w:rPr>
              <w:t>полном соответствии</w:t>
            </w:r>
            <w:r w:rsidRPr="00326CCA">
              <w:rPr>
                <w:spacing w:val="-4"/>
                <w:lang w:val="ru-RU"/>
              </w:rPr>
              <w:t xml:space="preserve"> </w:t>
            </w:r>
            <w:r w:rsidRPr="00326CCA">
              <w:rPr>
                <w:lang w:val="ru-RU"/>
              </w:rPr>
              <w:t>с их</w:t>
            </w:r>
            <w:r w:rsidRPr="00326CCA">
              <w:rPr>
                <w:spacing w:val="-4"/>
                <w:lang w:val="ru-RU"/>
              </w:rPr>
              <w:t xml:space="preserve"> </w:t>
            </w:r>
            <w:r w:rsidRPr="00326CCA">
              <w:rPr>
                <w:lang w:val="ru-RU"/>
              </w:rPr>
              <w:t>содержанием)</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251" w:lineRule="exact"/>
              <w:ind w:left="3223"/>
            </w:pPr>
            <w:r>
              <w:rPr>
                <w:b/>
              </w:rPr>
              <w:t>2.</w:t>
            </w:r>
            <w:r>
              <w:rPr>
                <w:b/>
                <w:spacing w:val="-5"/>
              </w:rPr>
              <w:t xml:space="preserve"> </w:t>
            </w:r>
            <w:r>
              <w:rPr>
                <w:b/>
              </w:rPr>
              <w:t>Практическая</w:t>
            </w:r>
            <w:r>
              <w:rPr>
                <w:b/>
                <w:spacing w:val="-5"/>
              </w:rPr>
              <w:t xml:space="preserve"> </w:t>
            </w:r>
            <w:r>
              <w:rPr>
                <w:b/>
              </w:rPr>
              <w:t>подготовка</w:t>
            </w:r>
          </w:p>
        </w:tc>
      </w:tr>
      <w:tr w:rsidR="00247612">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50" w:right="-21"/>
              <w:rPr>
                <w:lang w:val="ru-RU"/>
              </w:rPr>
            </w:pPr>
            <w:r w:rsidRPr="00326CCA">
              <w:rPr>
                <w:lang w:val="ru-RU"/>
              </w:rPr>
              <w:t>2.1. Практические умения и</w:t>
            </w:r>
            <w:r w:rsidRPr="00326CCA">
              <w:rPr>
                <w:spacing w:val="1"/>
                <w:lang w:val="ru-RU"/>
              </w:rPr>
              <w:t xml:space="preserve"> </w:t>
            </w:r>
            <w:r w:rsidRPr="00326CCA">
              <w:rPr>
                <w:lang w:val="ru-RU"/>
              </w:rPr>
              <w:t>навыки (по основным разделам</w:t>
            </w:r>
            <w:r w:rsidRPr="00326CCA">
              <w:rPr>
                <w:spacing w:val="-52"/>
                <w:lang w:val="ru-RU"/>
              </w:rPr>
              <w:t xml:space="preserve"> </w:t>
            </w:r>
            <w:r w:rsidRPr="00326CCA">
              <w:rPr>
                <w:lang w:val="ru-RU"/>
              </w:rPr>
              <w:t>учебного плана</w:t>
            </w:r>
            <w:r w:rsidRPr="00326CCA">
              <w:rPr>
                <w:spacing w:val="1"/>
                <w:lang w:val="ru-RU"/>
              </w:rPr>
              <w:t xml:space="preserve"> </w:t>
            </w:r>
            <w:r w:rsidRPr="00326CCA">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13"/>
              <w:rPr>
                <w:lang w:val="ru-RU"/>
              </w:rPr>
            </w:pPr>
            <w:r w:rsidRPr="00326CCA">
              <w:rPr>
                <w:lang w:val="ru-RU"/>
              </w:rPr>
              <w:t>Соответствие</w:t>
            </w:r>
            <w:r w:rsidRPr="00326CCA">
              <w:rPr>
                <w:spacing w:val="1"/>
                <w:lang w:val="ru-RU"/>
              </w:rPr>
              <w:t xml:space="preserve"> </w:t>
            </w:r>
            <w:r w:rsidRPr="00326CCA">
              <w:rPr>
                <w:lang w:val="ru-RU"/>
              </w:rPr>
              <w:t>практических</w:t>
            </w:r>
            <w:r w:rsidRPr="00326CCA">
              <w:rPr>
                <w:spacing w:val="1"/>
                <w:lang w:val="ru-RU"/>
              </w:rPr>
              <w:t xml:space="preserve"> </w:t>
            </w:r>
            <w:r w:rsidRPr="00326CCA">
              <w:rPr>
                <w:lang w:val="ru-RU"/>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37"/>
              <w:rPr>
                <w:lang w:val="ru-RU"/>
              </w:rPr>
            </w:pPr>
            <w:r w:rsidRPr="00326CCA">
              <w:rPr>
                <w:lang w:val="ru-RU"/>
              </w:rPr>
              <w:t>Низкий уровень (учащийся овладел программными</w:t>
            </w:r>
            <w:r w:rsidRPr="00326CCA">
              <w:rPr>
                <w:spacing w:val="-3"/>
                <w:lang w:val="ru-RU"/>
              </w:rPr>
              <w:t xml:space="preserve"> </w:t>
            </w:r>
            <w:r w:rsidRPr="00326CCA">
              <w:rPr>
                <w:lang w:val="ru-RU"/>
              </w:rPr>
              <w:t>умениями</w:t>
            </w:r>
            <w:r w:rsidRPr="00326CCA">
              <w:rPr>
                <w:spacing w:val="-2"/>
                <w:lang w:val="ru-RU"/>
              </w:rPr>
              <w:t xml:space="preserve"> </w:t>
            </w:r>
            <w:r w:rsidRPr="00326CCA">
              <w:rPr>
                <w:lang w:val="ru-RU"/>
              </w:rPr>
              <w:t>и</w:t>
            </w:r>
            <w:r w:rsidRPr="00326CCA">
              <w:rPr>
                <w:spacing w:val="-4"/>
                <w:lang w:val="ru-RU"/>
              </w:rPr>
              <w:t xml:space="preserve"> </w:t>
            </w:r>
            <w:r w:rsidRPr="00326CCA">
              <w:rPr>
                <w:lang w:val="ru-RU"/>
              </w:rPr>
              <w:t>навыками</w:t>
            </w:r>
            <w:r w:rsidRPr="00326CCA">
              <w:rPr>
                <w:spacing w:val="-4"/>
                <w:lang w:val="ru-RU"/>
              </w:rPr>
              <w:t xml:space="preserve"> </w:t>
            </w:r>
            <w:r w:rsidRPr="00326CCA">
              <w:rPr>
                <w:lang w:val="ru-RU"/>
              </w:rPr>
              <w:t>менее</w:t>
            </w:r>
            <w:r w:rsidRPr="00326CCA">
              <w:rPr>
                <w:spacing w:val="-3"/>
                <w:lang w:val="ru-RU"/>
              </w:rPr>
              <w:t xml:space="preserve"> </w:t>
            </w:r>
            <w:r w:rsidRPr="00326CCA">
              <w:rPr>
                <w:lang w:val="ru-RU"/>
              </w:rPr>
              <w:t>чем ½)</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99"/>
            </w:pPr>
            <w:r>
              <w:t>Контрольное</w:t>
            </w:r>
            <w:r>
              <w:rPr>
                <w:spacing w:val="-47"/>
              </w:rPr>
              <w:t xml:space="preserve"> </w:t>
            </w:r>
            <w:r>
              <w:t>задание,</w:t>
            </w:r>
            <w:r>
              <w:rPr>
                <w:spacing w:val="1"/>
              </w:rPr>
              <w:t xml:space="preserve"> </w:t>
            </w:r>
            <w:r>
              <w:rPr>
                <w:spacing w:val="-1"/>
              </w:rPr>
              <w:t>практическая</w:t>
            </w:r>
            <w:r>
              <w:rPr>
                <w:spacing w:val="-47"/>
              </w:rPr>
              <w:t xml:space="preserve"> </w:t>
            </w:r>
            <w:r>
              <w:t>работа</w:t>
            </w:r>
          </w:p>
        </w:tc>
      </w:tr>
      <w:tr w:rsidR="00247612">
        <w:trPr>
          <w:trHeight w:val="596"/>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66" w:lineRule="exact"/>
              <w:ind w:left="49"/>
              <w:rPr>
                <w:lang w:val="ru-RU"/>
              </w:rPr>
            </w:pPr>
            <w:r w:rsidRPr="00326CCA">
              <w:rPr>
                <w:lang w:val="ru-RU"/>
              </w:rPr>
              <w:t>Средний</w:t>
            </w:r>
            <w:r w:rsidRPr="00326CCA">
              <w:rPr>
                <w:spacing w:val="-2"/>
                <w:lang w:val="ru-RU"/>
              </w:rPr>
              <w:t xml:space="preserve"> </w:t>
            </w:r>
            <w:r w:rsidRPr="00326CCA">
              <w:rPr>
                <w:lang w:val="ru-RU"/>
              </w:rPr>
              <w:t>уровень</w:t>
            </w:r>
            <w:r w:rsidRPr="00326CCA">
              <w:rPr>
                <w:spacing w:val="-3"/>
                <w:lang w:val="ru-RU"/>
              </w:rPr>
              <w:t xml:space="preserve"> </w:t>
            </w:r>
            <w:r w:rsidRPr="00326CCA">
              <w:rPr>
                <w:lang w:val="ru-RU"/>
              </w:rPr>
              <w:t>(объем</w:t>
            </w:r>
            <w:r w:rsidRPr="00326CCA">
              <w:rPr>
                <w:spacing w:val="-1"/>
                <w:lang w:val="ru-RU"/>
              </w:rPr>
              <w:t xml:space="preserve"> </w:t>
            </w:r>
            <w:r w:rsidRPr="00326CCA">
              <w:rPr>
                <w:lang w:val="ru-RU"/>
              </w:rPr>
              <w:t>освоенных</w:t>
            </w:r>
            <w:r w:rsidRPr="00326CCA">
              <w:rPr>
                <w:spacing w:val="-2"/>
                <w:lang w:val="ru-RU"/>
              </w:rPr>
              <w:t xml:space="preserve"> </w:t>
            </w:r>
            <w:r w:rsidRPr="00326CCA">
              <w:rPr>
                <w:lang w:val="ru-RU"/>
              </w:rPr>
              <w:t>учащимся</w:t>
            </w:r>
            <w:r w:rsidRPr="00326CCA">
              <w:rPr>
                <w:spacing w:val="-1"/>
                <w:lang w:val="ru-RU"/>
              </w:rPr>
              <w:t xml:space="preserve"> </w:t>
            </w:r>
            <w:r w:rsidRPr="00326CCA">
              <w:rPr>
                <w:lang w:val="ru-RU"/>
              </w:rPr>
              <w:t>умений</w:t>
            </w:r>
            <w:r w:rsidRPr="00326CCA">
              <w:rPr>
                <w:spacing w:val="-2"/>
                <w:lang w:val="ru-RU"/>
              </w:rPr>
              <w:t xml:space="preserve"> </w:t>
            </w:r>
            <w:r w:rsidRPr="00326CCA">
              <w:rPr>
                <w:lang w:val="ru-RU"/>
              </w:rPr>
              <w:t>и</w:t>
            </w:r>
            <w:r w:rsidRPr="00326CCA">
              <w:rPr>
                <w:spacing w:val="-4"/>
                <w:lang w:val="ru-RU"/>
              </w:rPr>
              <w:t xml:space="preserve"> </w:t>
            </w:r>
            <w:r w:rsidRPr="00326CCA">
              <w:rPr>
                <w:lang w:val="ru-RU"/>
              </w:rPr>
              <w:t>навыков</w:t>
            </w:r>
            <w:r w:rsidRPr="00326CCA">
              <w:rPr>
                <w:spacing w:val="-3"/>
                <w:lang w:val="ru-RU"/>
              </w:rPr>
              <w:t xml:space="preserve"> </w:t>
            </w:r>
            <w:r w:rsidRPr="00326CCA">
              <w:rPr>
                <w:lang w:val="ru-RU"/>
              </w:rPr>
              <w:t>составляет</w:t>
            </w:r>
            <w:r w:rsidRPr="00326CCA">
              <w:rPr>
                <w:spacing w:val="-2"/>
                <w:lang w:val="ru-RU"/>
              </w:rPr>
              <w:t xml:space="preserve"> </w:t>
            </w:r>
            <w:r w:rsidRPr="00326CCA">
              <w:rPr>
                <w:lang w:val="ru-RU"/>
              </w:rPr>
              <w:t>более</w:t>
            </w:r>
            <w:r w:rsidRPr="00326CCA">
              <w:rPr>
                <w:spacing w:val="-3"/>
                <w:lang w:val="ru-RU"/>
              </w:rPr>
              <w:t xml:space="preserve"> </w:t>
            </w:r>
            <w:r w:rsidRPr="00326CCA">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178"/>
              <w:rPr>
                <w:lang w:val="ru-RU"/>
              </w:rPr>
            </w:pPr>
            <w:r w:rsidRPr="00326CCA">
              <w:rPr>
                <w:lang w:val="ru-RU"/>
              </w:rPr>
              <w:t>Высокий</w:t>
            </w:r>
            <w:r w:rsidRPr="00326CCA">
              <w:rPr>
                <w:spacing w:val="-5"/>
                <w:lang w:val="ru-RU"/>
              </w:rPr>
              <w:t xml:space="preserve"> </w:t>
            </w:r>
            <w:r w:rsidRPr="00326CCA">
              <w:rPr>
                <w:lang w:val="ru-RU"/>
              </w:rPr>
              <w:t>уровень</w:t>
            </w:r>
            <w:r w:rsidRPr="00326CCA">
              <w:rPr>
                <w:spacing w:val="-5"/>
                <w:lang w:val="ru-RU"/>
              </w:rPr>
              <w:t xml:space="preserve"> </w:t>
            </w:r>
            <w:r w:rsidRPr="00326CCA">
              <w:rPr>
                <w:lang w:val="ru-RU"/>
              </w:rPr>
              <w:t>(учащийся</w:t>
            </w:r>
            <w:r w:rsidRPr="00326CCA">
              <w:rPr>
                <w:spacing w:val="-4"/>
                <w:lang w:val="ru-RU"/>
              </w:rPr>
              <w:t xml:space="preserve"> </w:t>
            </w:r>
            <w:r w:rsidRPr="00326CCA">
              <w:rPr>
                <w:lang w:val="ru-RU"/>
              </w:rPr>
              <w:t>овладел</w:t>
            </w:r>
            <w:r w:rsidRPr="00326CCA">
              <w:rPr>
                <w:spacing w:val="-5"/>
                <w:lang w:val="ru-RU"/>
              </w:rPr>
              <w:t xml:space="preserve"> </w:t>
            </w:r>
            <w:r w:rsidRPr="00326CCA">
              <w:rPr>
                <w:lang w:val="ru-RU"/>
              </w:rPr>
              <w:t>всеми</w:t>
            </w:r>
            <w:r w:rsidRPr="00326CCA">
              <w:rPr>
                <w:spacing w:val="-47"/>
                <w:lang w:val="ru-RU"/>
              </w:rPr>
              <w:t xml:space="preserve"> </w:t>
            </w:r>
            <w:r w:rsidRPr="00326CCA">
              <w:rPr>
                <w:lang w:val="ru-RU"/>
              </w:rPr>
              <w:t>программными</w:t>
            </w:r>
            <w:r w:rsidRPr="00326CCA">
              <w:rPr>
                <w:spacing w:val="-1"/>
                <w:lang w:val="ru-RU"/>
              </w:rPr>
              <w:t xml:space="preserve"> </w:t>
            </w:r>
            <w:r w:rsidRPr="00326CCA">
              <w:rPr>
                <w:lang w:val="ru-RU"/>
              </w:rPr>
              <w:t>умениями</w:t>
            </w:r>
            <w:r w:rsidRPr="00326CCA">
              <w:rPr>
                <w:spacing w:val="-1"/>
                <w:lang w:val="ru-RU"/>
              </w:rPr>
              <w:t xml:space="preserve"> </w:t>
            </w:r>
            <w:r w:rsidRPr="00326CCA">
              <w:rPr>
                <w:lang w:val="ru-RU"/>
              </w:rPr>
              <w:t>и</w:t>
            </w:r>
            <w:r w:rsidRPr="00326CCA">
              <w:rPr>
                <w:spacing w:val="-1"/>
                <w:lang w:val="ru-RU"/>
              </w:rPr>
              <w:t xml:space="preserve"> </w:t>
            </w:r>
            <w:r w:rsidRPr="00326CCA">
              <w:rPr>
                <w:lang w:val="ru-RU"/>
              </w:rPr>
              <w:t>навыками</w:t>
            </w:r>
            <w:r w:rsidRPr="00326CCA">
              <w:rPr>
                <w:spacing w:val="-2"/>
                <w:lang w:val="ru-RU"/>
              </w:rPr>
              <w:t xml:space="preserve"> </w:t>
            </w:r>
            <w:r w:rsidRPr="00326CCA">
              <w:rPr>
                <w:lang w:val="ru-RU"/>
              </w:rPr>
              <w:t>за конкретный</w:t>
            </w:r>
            <w:r w:rsidRPr="00326CCA">
              <w:rPr>
                <w:spacing w:val="-5"/>
                <w:lang w:val="ru-RU"/>
              </w:rPr>
              <w:t xml:space="preserve"> </w:t>
            </w:r>
            <w:r w:rsidRPr="00326CCA">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703EB4">
            <w:pPr>
              <w:pStyle w:val="TableParagraph"/>
              <w:spacing w:line="192" w:lineRule="auto"/>
              <w:ind w:left="50" w:right="1"/>
              <w:rPr>
                <w:lang w:val="ru-RU"/>
              </w:rPr>
            </w:pPr>
            <w:r w:rsidRPr="00326CCA">
              <w:rPr>
                <w:lang w:val="ru-RU"/>
              </w:rPr>
              <w:t>2.2. Владение</w:t>
            </w:r>
            <w:r w:rsidRPr="00326CCA">
              <w:rPr>
                <w:spacing w:val="1"/>
                <w:lang w:val="ru-RU"/>
              </w:rPr>
              <w:t xml:space="preserve"> </w:t>
            </w:r>
            <w:r w:rsidRPr="00326CCA">
              <w:rPr>
                <w:lang w:val="ru-RU"/>
              </w:rPr>
              <w:t>специальным</w:t>
            </w:r>
            <w:r w:rsidRPr="00326CCA">
              <w:rPr>
                <w:spacing w:val="1"/>
                <w:lang w:val="ru-RU"/>
              </w:rPr>
              <w:t xml:space="preserve"> </w:t>
            </w:r>
            <w:r w:rsidRPr="00326CCA">
              <w:rPr>
                <w:lang w:val="ru-RU"/>
              </w:rPr>
              <w:t>оборудованием и</w:t>
            </w:r>
            <w:r w:rsidRPr="00326CCA">
              <w:rPr>
                <w:spacing w:val="-52"/>
                <w:lang w:val="ru-RU"/>
              </w:rPr>
              <w:t xml:space="preserve"> </w:t>
            </w:r>
            <w:r w:rsidRPr="00326CCA">
              <w:rPr>
                <w:lang w:val="ru-RU"/>
              </w:rP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3"/>
              <w:rPr>
                <w:lang w:val="ru-RU"/>
              </w:rPr>
            </w:pPr>
            <w:r w:rsidRPr="00326CCA">
              <w:rPr>
                <w:lang w:val="ru-RU"/>
              </w:rPr>
              <w:t>Отсутствие</w:t>
            </w:r>
            <w:r w:rsidRPr="00326CCA">
              <w:rPr>
                <w:spacing w:val="1"/>
                <w:lang w:val="ru-RU"/>
              </w:rPr>
              <w:t xml:space="preserve"> </w:t>
            </w:r>
            <w:r w:rsidRPr="00326CCA">
              <w:rPr>
                <w:lang w:val="ru-RU"/>
              </w:rPr>
              <w:t>затруднений в</w:t>
            </w:r>
            <w:r w:rsidRPr="00326CCA">
              <w:rPr>
                <w:spacing w:val="1"/>
                <w:lang w:val="ru-RU"/>
              </w:rPr>
              <w:t xml:space="preserve"> </w:t>
            </w:r>
            <w:r w:rsidRPr="00326CCA">
              <w:rPr>
                <w:lang w:val="ru-RU"/>
              </w:rPr>
              <w:t>использовании</w:t>
            </w:r>
            <w:r w:rsidRPr="00326CCA">
              <w:rPr>
                <w:spacing w:val="1"/>
                <w:lang w:val="ru-RU"/>
              </w:rPr>
              <w:t xml:space="preserve"> </w:t>
            </w:r>
            <w:r w:rsidRPr="00326CCA">
              <w:rPr>
                <w:lang w:val="ru-RU"/>
              </w:rPr>
              <w:t>специального</w:t>
            </w:r>
            <w:r w:rsidRPr="00326CCA">
              <w:rPr>
                <w:spacing w:val="1"/>
                <w:lang w:val="ru-RU"/>
              </w:rPr>
              <w:t xml:space="preserve"> </w:t>
            </w:r>
            <w:r w:rsidRPr="00326CCA">
              <w:rPr>
                <w:lang w:val="ru-RU"/>
              </w:rPr>
              <w:t>оборудования и</w:t>
            </w:r>
            <w:r w:rsidRPr="00326CCA">
              <w:rPr>
                <w:spacing w:val="-52"/>
                <w:lang w:val="ru-RU"/>
              </w:rPr>
              <w:t xml:space="preserve"> </w:t>
            </w:r>
            <w:r w:rsidRPr="00326CCA">
              <w:rPr>
                <w:lang w:val="ru-RU"/>
              </w:rPr>
              <w:t>оснащения</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104"/>
              <w:rPr>
                <w:lang w:val="ru-RU"/>
              </w:rPr>
            </w:pPr>
            <w:r w:rsidRPr="00326CCA">
              <w:rPr>
                <w:lang w:val="ru-RU"/>
              </w:rPr>
              <w:t>Низкий уровень (учащийся испытывает значительные</w:t>
            </w:r>
            <w:r w:rsidRPr="00326CCA">
              <w:rPr>
                <w:spacing w:val="44"/>
                <w:lang w:val="ru-RU"/>
              </w:rPr>
              <w:t xml:space="preserve"> </w:t>
            </w:r>
            <w:r w:rsidRPr="00326CCA">
              <w:rPr>
                <w:lang w:val="ru-RU"/>
              </w:rPr>
              <w:t>затруднения</w:t>
            </w:r>
            <w:r w:rsidRPr="00326CCA">
              <w:rPr>
                <w:spacing w:val="-3"/>
                <w:lang w:val="ru-RU"/>
              </w:rPr>
              <w:t xml:space="preserve"> </w:t>
            </w:r>
            <w:r w:rsidRPr="00326CCA">
              <w:rPr>
                <w:lang w:val="ru-RU"/>
              </w:rPr>
              <w:t>при</w:t>
            </w:r>
            <w:r w:rsidRPr="00326CCA">
              <w:rPr>
                <w:spacing w:val="-2"/>
                <w:lang w:val="ru-RU"/>
              </w:rPr>
              <w:t xml:space="preserve"> </w:t>
            </w:r>
            <w:r w:rsidRPr="00326CCA">
              <w:rPr>
                <w:lang w:val="ru-RU"/>
              </w:rPr>
              <w:t>работе</w:t>
            </w:r>
            <w:r w:rsidRPr="00326CCA">
              <w:rPr>
                <w:spacing w:val="-3"/>
                <w:lang w:val="ru-RU"/>
              </w:rPr>
              <w:t xml:space="preserve"> </w:t>
            </w:r>
            <w:r w:rsidRPr="00326CCA">
              <w:rPr>
                <w:lang w:val="ru-RU"/>
              </w:rPr>
              <w:t>с</w:t>
            </w:r>
            <w:r w:rsidRPr="00326CCA">
              <w:rPr>
                <w:spacing w:val="-3"/>
                <w:lang w:val="ru-RU"/>
              </w:rPr>
              <w:t xml:space="preserve"> </w:t>
            </w:r>
            <w:r w:rsidRPr="00326CCA">
              <w:rPr>
                <w:lang w:val="ru-RU"/>
              </w:rPr>
              <w:t>оборудованием)</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703EB4">
            <w:pPr>
              <w:pStyle w:val="TableParagraph"/>
              <w:spacing w:line="192" w:lineRule="auto"/>
              <w:ind w:left="48" w:right="87"/>
            </w:pPr>
            <w:r>
              <w:rPr>
                <w:spacing w:val="-1"/>
              </w:rPr>
              <w:t>Контрольное</w:t>
            </w:r>
            <w:r>
              <w:rPr>
                <w:spacing w:val="-47"/>
              </w:rPr>
              <w:t xml:space="preserve"> </w:t>
            </w:r>
            <w:r>
              <w:t>задание,</w:t>
            </w:r>
            <w:r>
              <w:rPr>
                <w:spacing w:val="1"/>
              </w:rPr>
              <w:t xml:space="preserve"> </w:t>
            </w:r>
            <w:r>
              <w:t>практическая</w:t>
            </w:r>
            <w:r>
              <w:rPr>
                <w:spacing w:val="-47"/>
              </w:rPr>
              <w:t xml:space="preserve"> </w:t>
            </w:r>
            <w:r>
              <w:t>работа</w:t>
            </w:r>
          </w:p>
        </w:tc>
      </w:tr>
      <w:tr w:rsidR="00247612">
        <w:trPr>
          <w:trHeight w:val="454"/>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64" w:lineRule="exact"/>
              <w:ind w:left="49"/>
              <w:rPr>
                <w:lang w:val="ru-RU"/>
              </w:rPr>
            </w:pPr>
            <w:r w:rsidRPr="00326CCA">
              <w:rPr>
                <w:lang w:val="ru-RU"/>
              </w:rPr>
              <w:t>Средний</w:t>
            </w:r>
            <w:r w:rsidRPr="00326CCA">
              <w:rPr>
                <w:spacing w:val="-2"/>
                <w:lang w:val="ru-RU"/>
              </w:rPr>
              <w:t xml:space="preserve"> </w:t>
            </w:r>
            <w:r w:rsidRPr="00326CCA">
              <w:rPr>
                <w:lang w:val="ru-RU"/>
              </w:rPr>
              <w:t>уровень</w:t>
            </w:r>
            <w:r w:rsidRPr="00326CCA">
              <w:rPr>
                <w:spacing w:val="-2"/>
                <w:lang w:val="ru-RU"/>
              </w:rPr>
              <w:t xml:space="preserve"> </w:t>
            </w:r>
            <w:r w:rsidRPr="00326CCA">
              <w:rPr>
                <w:lang w:val="ru-RU"/>
              </w:rPr>
              <w:t>(учащийся работает</w:t>
            </w:r>
            <w:r w:rsidRPr="00326CCA">
              <w:rPr>
                <w:spacing w:val="-3"/>
                <w:lang w:val="ru-RU"/>
              </w:rPr>
              <w:t xml:space="preserve"> </w:t>
            </w:r>
            <w:r w:rsidRPr="00326CCA">
              <w:rPr>
                <w:lang w:val="ru-RU"/>
              </w:rPr>
              <w:t>с</w:t>
            </w:r>
            <w:r w:rsidRPr="00326CCA">
              <w:rPr>
                <w:spacing w:val="-3"/>
                <w:lang w:val="ru-RU"/>
              </w:rPr>
              <w:t xml:space="preserve"> </w:t>
            </w:r>
            <w:r w:rsidRPr="00326CCA">
              <w:rPr>
                <w:lang w:val="ru-RU"/>
              </w:rPr>
              <w:t>оборудованием</w:t>
            </w:r>
            <w:r w:rsidRPr="00326CCA">
              <w:rPr>
                <w:spacing w:val="-3"/>
                <w:lang w:val="ru-RU"/>
              </w:rPr>
              <w:t xml:space="preserve"> </w:t>
            </w:r>
            <w:r w:rsidRPr="00326CCA">
              <w:rPr>
                <w:lang w:val="ru-RU"/>
              </w:rPr>
              <w:t>с</w:t>
            </w:r>
            <w:r w:rsidRPr="00326CCA">
              <w:rPr>
                <w:spacing w:val="-4"/>
                <w:lang w:val="ru-RU"/>
              </w:rPr>
              <w:t xml:space="preserve"> </w:t>
            </w:r>
            <w:r w:rsidRPr="00326CCA">
              <w:rPr>
                <w:lang w:val="ru-RU"/>
              </w:rPr>
              <w:t>помощью</w:t>
            </w:r>
            <w:r w:rsidRPr="00326CCA">
              <w:rPr>
                <w:spacing w:val="-4"/>
                <w:lang w:val="ru-RU"/>
              </w:rPr>
              <w:t xml:space="preserve"> </w:t>
            </w:r>
            <w:r w:rsidRPr="00326CCA">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88"/>
              <w:rPr>
                <w:lang w:val="ru-RU"/>
              </w:rPr>
            </w:pPr>
            <w:r w:rsidRPr="00326CCA">
              <w:rPr>
                <w:lang w:val="ru-RU"/>
              </w:rPr>
              <w:t>Высокий уровень (учащийся работает с оборудованием</w:t>
            </w:r>
            <w:r w:rsidRPr="00326CCA">
              <w:rPr>
                <w:spacing w:val="-1"/>
                <w:lang w:val="ru-RU"/>
              </w:rPr>
              <w:t xml:space="preserve"> </w:t>
            </w:r>
            <w:r w:rsidRPr="00326CCA">
              <w:rPr>
                <w:lang w:val="ru-RU"/>
              </w:rPr>
              <w:t>самостоятельно,</w:t>
            </w:r>
            <w:r w:rsidRPr="00326CCA">
              <w:rPr>
                <w:spacing w:val="-2"/>
                <w:lang w:val="ru-RU"/>
              </w:rPr>
              <w:t xml:space="preserve"> </w:t>
            </w:r>
            <w:r w:rsidRPr="00326CCA">
              <w:rPr>
                <w:lang w:val="ru-RU"/>
              </w:rPr>
              <w:t>без</w:t>
            </w:r>
            <w:r w:rsidRPr="00326CCA">
              <w:rPr>
                <w:spacing w:val="-2"/>
                <w:lang w:val="ru-RU"/>
              </w:rPr>
              <w:t xml:space="preserve"> </w:t>
            </w:r>
            <w:r w:rsidRPr="00326CCA">
              <w:rPr>
                <w:lang w:val="ru-RU"/>
              </w:rPr>
              <w:t>затруднений)</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247612">
            <w:pPr>
              <w:pStyle w:val="TableParagraph"/>
              <w:rPr>
                <w:b/>
              </w:rPr>
            </w:pPr>
          </w:p>
          <w:p w:rsidR="00247612" w:rsidRDefault="00703EB4">
            <w:pPr>
              <w:pStyle w:val="TableParagraph"/>
              <w:spacing w:line="192" w:lineRule="auto"/>
              <w:ind w:left="50" w:right="150"/>
            </w:pPr>
            <w:r>
              <w:t>2.3. Творческие</w:t>
            </w:r>
            <w:r>
              <w:rPr>
                <w:spacing w:val="-52"/>
              </w:rPr>
              <w:t xml:space="preserve"> </w:t>
            </w:r>
            <w:r>
              <w:t>навыки</w:t>
            </w:r>
          </w:p>
        </w:tc>
        <w:tc>
          <w:tcPr>
            <w:tcW w:w="1717"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703EB4">
            <w:pPr>
              <w:pStyle w:val="TableParagraph"/>
              <w:spacing w:line="192" w:lineRule="auto"/>
              <w:ind w:left="49" w:right="31"/>
              <w:rPr>
                <w:lang w:val="ru-RU"/>
              </w:rPr>
            </w:pPr>
            <w:r w:rsidRPr="00326CCA">
              <w:rPr>
                <w:lang w:val="ru-RU"/>
              </w:rPr>
              <w:t>Креативность в</w:t>
            </w:r>
            <w:r w:rsidRPr="00326CCA">
              <w:rPr>
                <w:spacing w:val="-52"/>
                <w:lang w:val="ru-RU"/>
              </w:rPr>
              <w:t xml:space="preserve"> </w:t>
            </w:r>
            <w:r w:rsidRPr="00326CCA">
              <w:rPr>
                <w:lang w:val="ru-RU"/>
              </w:rPr>
              <w:t>выполнении</w:t>
            </w:r>
            <w:r w:rsidRPr="00326CCA">
              <w:rPr>
                <w:spacing w:val="1"/>
                <w:lang w:val="ru-RU"/>
              </w:rPr>
              <w:t xml:space="preserve"> </w:t>
            </w:r>
            <w:r w:rsidRPr="00326CCA">
              <w:rPr>
                <w:lang w:val="ru-RU"/>
              </w:rPr>
              <w:t>практических</w:t>
            </w:r>
            <w:r w:rsidRPr="00326CCA">
              <w:rPr>
                <w:spacing w:val="1"/>
                <w:lang w:val="ru-RU"/>
              </w:rPr>
              <w:t xml:space="preserve"> </w:t>
            </w:r>
            <w:r w:rsidRPr="00326CCA">
              <w:rPr>
                <w:lang w:val="ru-RU"/>
              </w:rPr>
              <w:t>заданий</w:t>
            </w: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116"/>
              <w:rPr>
                <w:lang w:val="ru-RU"/>
              </w:rPr>
            </w:pPr>
            <w:r w:rsidRPr="00326CCA">
              <w:rPr>
                <w:lang w:val="ru-RU"/>
              </w:rPr>
              <w:t>Низкий (элементарный) уровень (учащийся</w:t>
            </w:r>
            <w:r w:rsidRPr="00326CCA">
              <w:rPr>
                <w:spacing w:val="1"/>
                <w:lang w:val="ru-RU"/>
              </w:rPr>
              <w:t xml:space="preserve"> </w:t>
            </w:r>
            <w:r w:rsidRPr="00326CCA">
              <w:rPr>
                <w:lang w:val="ru-RU"/>
              </w:rPr>
              <w:t>может</w:t>
            </w:r>
            <w:r w:rsidRPr="00326CCA">
              <w:rPr>
                <w:spacing w:val="-4"/>
                <w:lang w:val="ru-RU"/>
              </w:rPr>
              <w:t xml:space="preserve"> </w:t>
            </w:r>
            <w:r w:rsidRPr="00326CCA">
              <w:rPr>
                <w:lang w:val="ru-RU"/>
              </w:rPr>
              <w:t>выполнять</w:t>
            </w:r>
            <w:r w:rsidRPr="00326CCA">
              <w:rPr>
                <w:spacing w:val="-4"/>
                <w:lang w:val="ru-RU"/>
              </w:rPr>
              <w:t xml:space="preserve"> </w:t>
            </w:r>
            <w:r w:rsidRPr="00326CCA">
              <w:rPr>
                <w:lang w:val="ru-RU"/>
              </w:rPr>
              <w:t>лишь</w:t>
            </w:r>
            <w:r w:rsidRPr="00326CCA">
              <w:rPr>
                <w:spacing w:val="-3"/>
                <w:lang w:val="ru-RU"/>
              </w:rPr>
              <w:t xml:space="preserve"> </w:t>
            </w:r>
            <w:r w:rsidRPr="00326CCA">
              <w:rPr>
                <w:lang w:val="ru-RU"/>
              </w:rPr>
              <w:t>простейшие</w:t>
            </w:r>
            <w:r w:rsidRPr="00326CCA">
              <w:rPr>
                <w:spacing w:val="-3"/>
                <w:lang w:val="ru-RU"/>
              </w:rPr>
              <w:t xml:space="preserve"> </w:t>
            </w:r>
            <w:r w:rsidRPr="00326CCA">
              <w:rPr>
                <w:lang w:val="ru-RU"/>
              </w:rPr>
              <w:t>практические</w:t>
            </w:r>
            <w:r w:rsidRPr="00326CCA">
              <w:rPr>
                <w:spacing w:val="-4"/>
                <w:lang w:val="ru-RU"/>
              </w:rPr>
              <w:t xml:space="preserve"> </w:t>
            </w:r>
            <w:r w:rsidRPr="00326CCA">
              <w:rPr>
                <w:lang w:val="ru-RU"/>
              </w:rPr>
              <w:t>задания</w:t>
            </w:r>
            <w:r w:rsidRPr="00326CCA">
              <w:rPr>
                <w:spacing w:val="-5"/>
                <w:lang w:val="ru-RU"/>
              </w:rPr>
              <w:t xml:space="preserve"> </w:t>
            </w:r>
            <w:r w:rsidRPr="00326CCA">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247612">
            <w:pPr>
              <w:pStyle w:val="TableParagraph"/>
              <w:rPr>
                <w:b/>
              </w:rPr>
            </w:pPr>
          </w:p>
          <w:p w:rsidR="00247612" w:rsidRDefault="00703EB4">
            <w:pPr>
              <w:pStyle w:val="TableParagraph"/>
              <w:spacing w:line="192" w:lineRule="auto"/>
              <w:ind w:left="48" w:right="371"/>
            </w:pPr>
            <w:r>
              <w:t>Учебный</w:t>
            </w:r>
            <w:r>
              <w:rPr>
                <w:spacing w:val="-52"/>
              </w:rPr>
              <w:t xml:space="preserve"> </w:t>
            </w:r>
            <w:r>
              <w:t>проект,</w:t>
            </w:r>
            <w:r>
              <w:rPr>
                <w:spacing w:val="1"/>
              </w:rPr>
              <w:t xml:space="preserve"> </w:t>
            </w:r>
            <w:r>
              <w:t>выставка</w:t>
            </w:r>
          </w:p>
        </w:tc>
      </w:tr>
      <w:tr w:rsidR="00247612">
        <w:trPr>
          <w:trHeight w:val="551"/>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92" w:lineRule="auto"/>
              <w:ind w:left="49" w:right="327"/>
              <w:rPr>
                <w:lang w:val="ru-RU"/>
              </w:rPr>
            </w:pPr>
            <w:r w:rsidRPr="00326CCA">
              <w:rPr>
                <w:lang w:val="ru-RU"/>
              </w:rPr>
              <w:t>Средний (репродуктивный) уровень (учащийся</w:t>
            </w:r>
            <w:r w:rsidRPr="00326CCA">
              <w:rPr>
                <w:spacing w:val="-4"/>
                <w:lang w:val="ru-RU"/>
              </w:rPr>
              <w:t xml:space="preserve"> </w:t>
            </w:r>
            <w:r w:rsidRPr="00326CCA">
              <w:rPr>
                <w:lang w:val="ru-RU"/>
              </w:rPr>
              <w:t>в</w:t>
            </w:r>
            <w:r w:rsidRPr="00326CCA">
              <w:rPr>
                <w:spacing w:val="-3"/>
                <w:lang w:val="ru-RU"/>
              </w:rPr>
              <w:t xml:space="preserve"> </w:t>
            </w:r>
            <w:r w:rsidRPr="00326CCA">
              <w:rPr>
                <w:lang w:val="ru-RU"/>
              </w:rPr>
              <w:t>основном</w:t>
            </w:r>
            <w:r w:rsidRPr="00326CCA">
              <w:rPr>
                <w:spacing w:val="-2"/>
                <w:lang w:val="ru-RU"/>
              </w:rPr>
              <w:t xml:space="preserve"> </w:t>
            </w:r>
            <w:r w:rsidRPr="00326CCA">
              <w:rPr>
                <w:lang w:val="ru-RU"/>
              </w:rPr>
              <w:t>выполняет</w:t>
            </w:r>
            <w:r w:rsidRPr="00326CCA">
              <w:rPr>
                <w:spacing w:val="-3"/>
                <w:lang w:val="ru-RU"/>
              </w:rPr>
              <w:t xml:space="preserve"> </w:t>
            </w:r>
            <w:r w:rsidRPr="00326CCA">
              <w:rPr>
                <w:lang w:val="ru-RU"/>
              </w:rPr>
              <w:t>задания</w:t>
            </w:r>
            <w:r w:rsidRPr="00326CCA">
              <w:rPr>
                <w:spacing w:val="-1"/>
                <w:lang w:val="ru-RU"/>
              </w:rPr>
              <w:t xml:space="preserve"> </w:t>
            </w:r>
            <w:r w:rsidRPr="00326CCA">
              <w:rPr>
                <w:lang w:val="ru-RU"/>
              </w:rPr>
              <w:t>на основе</w:t>
            </w:r>
            <w:r w:rsidRPr="00326CCA">
              <w:rPr>
                <w:spacing w:val="-4"/>
                <w:lang w:val="ru-RU"/>
              </w:rPr>
              <w:t xml:space="preserve"> </w:t>
            </w:r>
            <w:r w:rsidRPr="00326CCA">
              <w:rPr>
                <w:lang w:val="ru-RU"/>
              </w:rPr>
              <w:t>образца)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2</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552"/>
        </w:trPr>
        <w:tc>
          <w:tcPr>
            <w:tcW w:w="1691"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247612" w:rsidRPr="00326CCA" w:rsidRDefault="00703EB4">
            <w:pPr>
              <w:pStyle w:val="TableParagraph"/>
              <w:spacing w:line="165" w:lineRule="exact"/>
              <w:ind w:left="49"/>
              <w:rPr>
                <w:lang w:val="ru-RU"/>
              </w:rPr>
            </w:pPr>
            <w:r w:rsidRPr="00326CCA">
              <w:rPr>
                <w:lang w:val="ru-RU"/>
              </w:rPr>
              <w:t>Высокий</w:t>
            </w:r>
            <w:r w:rsidRPr="00326CCA">
              <w:rPr>
                <w:spacing w:val="-7"/>
                <w:lang w:val="ru-RU"/>
              </w:rPr>
              <w:t xml:space="preserve"> </w:t>
            </w:r>
            <w:r w:rsidRPr="00326CCA">
              <w:rPr>
                <w:lang w:val="ru-RU"/>
              </w:rPr>
              <w:t>(творческий)</w:t>
            </w:r>
            <w:r w:rsidRPr="00326CCA">
              <w:rPr>
                <w:spacing w:val="-4"/>
                <w:lang w:val="ru-RU"/>
              </w:rPr>
              <w:t xml:space="preserve"> </w:t>
            </w:r>
            <w:r w:rsidRPr="00326CCA">
              <w:rPr>
                <w:lang w:val="ru-RU"/>
              </w:rPr>
              <w:t>уровень</w:t>
            </w:r>
            <w:r w:rsidRPr="00326CCA">
              <w:rPr>
                <w:spacing w:val="-5"/>
                <w:lang w:val="ru-RU"/>
              </w:rPr>
              <w:t xml:space="preserve"> </w:t>
            </w:r>
            <w:r w:rsidRPr="00326CCA">
              <w:rPr>
                <w:lang w:val="ru-RU"/>
              </w:rPr>
              <w:t>(учащийся</w:t>
            </w:r>
          </w:p>
          <w:p w:rsidR="00247612" w:rsidRPr="00326CCA" w:rsidRDefault="00703EB4">
            <w:pPr>
              <w:pStyle w:val="TableParagraph"/>
              <w:spacing w:line="184" w:lineRule="exact"/>
              <w:ind w:left="49" w:right="206"/>
              <w:rPr>
                <w:lang w:val="ru-RU"/>
              </w:rPr>
            </w:pPr>
            <w:r w:rsidRPr="00326CCA">
              <w:rPr>
                <w:lang w:val="ru-RU"/>
              </w:rPr>
              <w:t>выполняет практические задания с элементами</w:t>
            </w:r>
            <w:r w:rsidRPr="00326CCA">
              <w:rPr>
                <w:spacing w:val="-2"/>
                <w:lang w:val="ru-RU"/>
              </w:rPr>
              <w:t xml:space="preserve"> </w:t>
            </w:r>
            <w:r w:rsidRPr="00326CCA">
              <w:rPr>
                <w:lang w:val="ru-RU"/>
              </w:rPr>
              <w:t>творчества)</w:t>
            </w:r>
          </w:p>
        </w:tc>
        <w:tc>
          <w:tcPr>
            <w:tcW w:w="576"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pPr>
            <w:r>
              <w:t>3</w:t>
            </w:r>
          </w:p>
        </w:tc>
        <w:tc>
          <w:tcPr>
            <w:tcW w:w="1834"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bl>
    <w:p w:rsidR="00247612" w:rsidRDefault="00247612">
      <w:pPr>
        <w:pStyle w:val="a6"/>
        <w:rPr>
          <w:b/>
          <w:sz w:val="24"/>
          <w:szCs w:val="24"/>
        </w:rPr>
      </w:pPr>
    </w:p>
    <w:p w:rsidR="00247612" w:rsidRDefault="00703EB4">
      <w:pPr>
        <w:pStyle w:val="1"/>
        <w:spacing w:before="0"/>
        <w:ind w:left="122"/>
        <w:rPr>
          <w:lang w:val="ru-RU"/>
        </w:rPr>
      </w:pPr>
      <w:r>
        <w:rPr>
          <w:rFonts w:ascii="Times New Roman" w:hAnsi="Times New Roman"/>
          <w:color w:val="auto"/>
          <w:lang w:val="ru-RU"/>
        </w:rPr>
        <w:t>Критерии</w:t>
      </w:r>
      <w:r>
        <w:rPr>
          <w:rFonts w:ascii="Times New Roman" w:hAnsi="Times New Roman"/>
          <w:color w:val="auto"/>
          <w:spacing w:val="-4"/>
          <w:lang w:val="ru-RU"/>
        </w:rPr>
        <w:t xml:space="preserve"> </w:t>
      </w:r>
      <w:r>
        <w:rPr>
          <w:rFonts w:ascii="Times New Roman" w:hAnsi="Times New Roman"/>
          <w:color w:val="auto"/>
          <w:lang w:val="ru-RU"/>
        </w:rPr>
        <w:t>оценки</w:t>
      </w:r>
      <w:r>
        <w:rPr>
          <w:rFonts w:ascii="Times New Roman" w:hAnsi="Times New Roman"/>
          <w:color w:val="auto"/>
          <w:spacing w:val="-3"/>
          <w:lang w:val="ru-RU"/>
        </w:rPr>
        <w:t xml:space="preserve"> </w:t>
      </w:r>
      <w:r>
        <w:rPr>
          <w:rFonts w:ascii="Times New Roman" w:hAnsi="Times New Roman"/>
          <w:color w:val="auto"/>
          <w:lang w:val="ru-RU"/>
        </w:rPr>
        <w:t>результатов</w:t>
      </w:r>
      <w:r>
        <w:rPr>
          <w:rFonts w:ascii="Times New Roman" w:hAnsi="Times New Roman"/>
          <w:color w:val="auto"/>
          <w:spacing w:val="-3"/>
          <w:lang w:val="ru-RU"/>
        </w:rPr>
        <w:t xml:space="preserve"> </w:t>
      </w:r>
      <w:r>
        <w:rPr>
          <w:rFonts w:ascii="Times New Roman" w:hAnsi="Times New Roman"/>
          <w:color w:val="auto"/>
          <w:lang w:val="ru-RU"/>
        </w:rPr>
        <w:t>обучения</w:t>
      </w:r>
      <w:r>
        <w:rPr>
          <w:rFonts w:ascii="Times New Roman" w:hAnsi="Times New Roman"/>
          <w:color w:val="auto"/>
          <w:spacing w:val="-3"/>
          <w:lang w:val="ru-RU"/>
        </w:rPr>
        <w:t xml:space="preserve"> </w:t>
      </w:r>
      <w:r>
        <w:rPr>
          <w:rFonts w:ascii="Times New Roman" w:hAnsi="Times New Roman"/>
          <w:color w:val="auto"/>
          <w:lang w:val="ru-RU"/>
        </w:rPr>
        <w:t>учащихся:</w:t>
      </w:r>
    </w:p>
    <w:p w:rsidR="00247612" w:rsidRDefault="00703EB4">
      <w:pPr>
        <w:pStyle w:val="a9"/>
        <w:widowControl w:val="0"/>
        <w:numPr>
          <w:ilvl w:val="0"/>
          <w:numId w:val="13"/>
        </w:numPr>
        <w:tabs>
          <w:tab w:val="left" w:pos="262"/>
        </w:tabs>
        <w:textAlignment w:val="auto"/>
      </w:pPr>
      <w:r>
        <w:rPr>
          <w:sz w:val="28"/>
          <w:szCs w:val="28"/>
        </w:rPr>
        <w:t>(Н)</w:t>
      </w:r>
      <w:r>
        <w:rPr>
          <w:spacing w:val="-3"/>
          <w:sz w:val="28"/>
          <w:szCs w:val="28"/>
        </w:rPr>
        <w:t xml:space="preserve"> </w:t>
      </w:r>
      <w:r>
        <w:rPr>
          <w:sz w:val="28"/>
          <w:szCs w:val="28"/>
        </w:rPr>
        <w:t>низкий</w:t>
      </w:r>
      <w:r>
        <w:rPr>
          <w:spacing w:val="1"/>
          <w:sz w:val="28"/>
          <w:szCs w:val="28"/>
        </w:rPr>
        <w:t xml:space="preserve"> </w:t>
      </w:r>
      <w:r>
        <w:rPr>
          <w:sz w:val="28"/>
          <w:szCs w:val="28"/>
        </w:rPr>
        <w:t>уровень</w:t>
      </w:r>
      <w:r>
        <w:rPr>
          <w:spacing w:val="1"/>
          <w:sz w:val="28"/>
          <w:szCs w:val="28"/>
        </w:rPr>
        <w:t xml:space="preserve"> </w:t>
      </w:r>
      <w:r>
        <w:rPr>
          <w:sz w:val="28"/>
          <w:szCs w:val="28"/>
        </w:rPr>
        <w:t>–</w:t>
      </w:r>
      <w:r>
        <w:rPr>
          <w:spacing w:val="-2"/>
          <w:sz w:val="28"/>
          <w:szCs w:val="28"/>
        </w:rPr>
        <w:t xml:space="preserve"> </w:t>
      </w:r>
      <w:r>
        <w:rPr>
          <w:sz w:val="28"/>
          <w:szCs w:val="28"/>
        </w:rPr>
        <w:t>1</w:t>
      </w:r>
      <w:r>
        <w:rPr>
          <w:spacing w:val="-2"/>
          <w:sz w:val="28"/>
          <w:szCs w:val="28"/>
        </w:rPr>
        <w:t xml:space="preserve"> </w:t>
      </w:r>
      <w:r>
        <w:rPr>
          <w:sz w:val="28"/>
          <w:szCs w:val="28"/>
        </w:rPr>
        <w:t>балл</w:t>
      </w:r>
      <w:r>
        <w:rPr>
          <w:spacing w:val="-4"/>
          <w:sz w:val="28"/>
          <w:szCs w:val="28"/>
        </w:rPr>
        <w:t xml:space="preserve"> </w:t>
      </w:r>
      <w:r>
        <w:rPr>
          <w:sz w:val="28"/>
          <w:szCs w:val="28"/>
        </w:rPr>
        <w:t>за</w:t>
      </w:r>
      <w:r>
        <w:rPr>
          <w:spacing w:val="-3"/>
          <w:sz w:val="28"/>
          <w:szCs w:val="28"/>
        </w:rPr>
        <w:t xml:space="preserve"> </w:t>
      </w:r>
      <w:r>
        <w:rPr>
          <w:sz w:val="28"/>
          <w:szCs w:val="28"/>
        </w:rPr>
        <w:t>каждый</w:t>
      </w:r>
      <w:r>
        <w:rPr>
          <w:spacing w:val="-2"/>
          <w:sz w:val="28"/>
          <w:szCs w:val="28"/>
        </w:rPr>
        <w:t xml:space="preserve"> </w:t>
      </w:r>
      <w:r>
        <w:rPr>
          <w:sz w:val="28"/>
          <w:szCs w:val="28"/>
        </w:rPr>
        <w:t>показатель;</w:t>
      </w:r>
    </w:p>
    <w:p w:rsidR="00247612" w:rsidRDefault="00703EB4">
      <w:pPr>
        <w:pStyle w:val="a9"/>
        <w:widowControl w:val="0"/>
        <w:numPr>
          <w:ilvl w:val="0"/>
          <w:numId w:val="13"/>
        </w:numPr>
        <w:tabs>
          <w:tab w:val="left" w:pos="262"/>
        </w:tabs>
        <w:textAlignment w:val="auto"/>
      </w:pPr>
      <w:r>
        <w:rPr>
          <w:sz w:val="28"/>
          <w:szCs w:val="28"/>
        </w:rPr>
        <w:t>(С)</w:t>
      </w:r>
      <w:r>
        <w:rPr>
          <w:spacing w:val="-3"/>
          <w:sz w:val="28"/>
          <w:szCs w:val="28"/>
        </w:rPr>
        <w:t xml:space="preserve"> </w:t>
      </w:r>
      <w:r>
        <w:rPr>
          <w:sz w:val="28"/>
          <w:szCs w:val="28"/>
        </w:rPr>
        <w:t>средний</w:t>
      </w:r>
      <w:r>
        <w:rPr>
          <w:spacing w:val="1"/>
          <w:sz w:val="28"/>
          <w:szCs w:val="28"/>
        </w:rPr>
        <w:t xml:space="preserve"> </w:t>
      </w:r>
      <w:r>
        <w:rPr>
          <w:sz w:val="28"/>
          <w:szCs w:val="28"/>
        </w:rPr>
        <w:t>уровень –</w:t>
      </w:r>
      <w:r>
        <w:rPr>
          <w:spacing w:val="-1"/>
          <w:sz w:val="28"/>
          <w:szCs w:val="28"/>
        </w:rPr>
        <w:t xml:space="preserve"> </w:t>
      </w:r>
      <w:r>
        <w:rPr>
          <w:sz w:val="28"/>
          <w:szCs w:val="28"/>
        </w:rPr>
        <w:t>2</w:t>
      </w:r>
      <w:r>
        <w:rPr>
          <w:spacing w:val="-2"/>
          <w:sz w:val="28"/>
          <w:szCs w:val="28"/>
        </w:rPr>
        <w:t xml:space="preserve"> </w:t>
      </w:r>
      <w:r>
        <w:rPr>
          <w:sz w:val="28"/>
          <w:szCs w:val="28"/>
        </w:rPr>
        <w:t>балла</w:t>
      </w:r>
      <w:r>
        <w:rPr>
          <w:spacing w:val="-3"/>
          <w:sz w:val="28"/>
          <w:szCs w:val="28"/>
        </w:rPr>
        <w:t xml:space="preserve"> </w:t>
      </w:r>
      <w:r>
        <w:rPr>
          <w:sz w:val="28"/>
          <w:szCs w:val="28"/>
        </w:rPr>
        <w:t>за</w:t>
      </w:r>
      <w:r>
        <w:rPr>
          <w:spacing w:val="-3"/>
          <w:sz w:val="28"/>
          <w:szCs w:val="28"/>
        </w:rPr>
        <w:t xml:space="preserve"> </w:t>
      </w:r>
      <w:r>
        <w:rPr>
          <w:sz w:val="28"/>
          <w:szCs w:val="28"/>
        </w:rPr>
        <w:t>каждый</w:t>
      </w:r>
      <w:r>
        <w:rPr>
          <w:spacing w:val="-3"/>
          <w:sz w:val="28"/>
          <w:szCs w:val="28"/>
        </w:rPr>
        <w:t xml:space="preserve"> </w:t>
      </w:r>
      <w:r>
        <w:rPr>
          <w:sz w:val="28"/>
          <w:szCs w:val="28"/>
        </w:rPr>
        <w:t>показатель;</w:t>
      </w:r>
    </w:p>
    <w:p w:rsidR="00247612" w:rsidRDefault="00703EB4">
      <w:pPr>
        <w:pStyle w:val="a9"/>
        <w:widowControl w:val="0"/>
        <w:numPr>
          <w:ilvl w:val="0"/>
          <w:numId w:val="13"/>
        </w:numPr>
        <w:tabs>
          <w:tab w:val="left" w:pos="262"/>
        </w:tabs>
        <w:textAlignment w:val="auto"/>
      </w:pPr>
      <w:r>
        <w:rPr>
          <w:sz w:val="28"/>
          <w:szCs w:val="28"/>
        </w:rPr>
        <w:t>(В)</w:t>
      </w:r>
      <w:r>
        <w:rPr>
          <w:spacing w:val="-3"/>
          <w:sz w:val="28"/>
          <w:szCs w:val="28"/>
        </w:rPr>
        <w:t xml:space="preserve"> </w:t>
      </w:r>
      <w:r>
        <w:rPr>
          <w:sz w:val="28"/>
          <w:szCs w:val="28"/>
        </w:rPr>
        <w:t>высокий</w:t>
      </w:r>
      <w:r>
        <w:rPr>
          <w:spacing w:val="1"/>
          <w:sz w:val="28"/>
          <w:szCs w:val="28"/>
        </w:rPr>
        <w:t xml:space="preserve"> </w:t>
      </w:r>
      <w:r>
        <w:rPr>
          <w:sz w:val="28"/>
          <w:szCs w:val="28"/>
        </w:rPr>
        <w:t>уровень –</w:t>
      </w:r>
      <w:r>
        <w:rPr>
          <w:spacing w:val="-3"/>
          <w:sz w:val="28"/>
          <w:szCs w:val="28"/>
        </w:rPr>
        <w:t xml:space="preserve"> </w:t>
      </w:r>
      <w:r>
        <w:rPr>
          <w:sz w:val="28"/>
          <w:szCs w:val="28"/>
        </w:rPr>
        <w:t>3</w:t>
      </w:r>
      <w:r>
        <w:rPr>
          <w:spacing w:val="-2"/>
          <w:sz w:val="28"/>
          <w:szCs w:val="28"/>
        </w:rPr>
        <w:t xml:space="preserve"> </w:t>
      </w:r>
      <w:r>
        <w:rPr>
          <w:sz w:val="28"/>
          <w:szCs w:val="28"/>
        </w:rPr>
        <w:t>балла</w:t>
      </w:r>
      <w:r>
        <w:rPr>
          <w:spacing w:val="-3"/>
          <w:sz w:val="28"/>
          <w:szCs w:val="28"/>
        </w:rPr>
        <w:t xml:space="preserve"> </w:t>
      </w:r>
      <w:r>
        <w:rPr>
          <w:sz w:val="28"/>
          <w:szCs w:val="28"/>
        </w:rPr>
        <w:t>за</w:t>
      </w:r>
      <w:r>
        <w:rPr>
          <w:spacing w:val="-3"/>
          <w:sz w:val="28"/>
          <w:szCs w:val="28"/>
        </w:rPr>
        <w:t xml:space="preserve"> </w:t>
      </w:r>
      <w:r>
        <w:rPr>
          <w:sz w:val="28"/>
          <w:szCs w:val="28"/>
        </w:rPr>
        <w:t>каждый</w:t>
      </w:r>
      <w:r>
        <w:rPr>
          <w:spacing w:val="-3"/>
          <w:sz w:val="28"/>
          <w:szCs w:val="28"/>
        </w:rPr>
        <w:t xml:space="preserve"> </w:t>
      </w:r>
      <w:r>
        <w:rPr>
          <w:sz w:val="28"/>
          <w:szCs w:val="28"/>
        </w:rPr>
        <w:t>показатель.</w:t>
      </w:r>
    </w:p>
    <w:p w:rsidR="00247612" w:rsidRDefault="00703EB4">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w:t>
      </w:r>
      <w:r>
        <w:rPr>
          <w:rFonts w:ascii="Times New Roman" w:hAnsi="Times New Roman" w:cs="Times New Roman"/>
          <w:b w:val="0"/>
          <w:color w:val="auto"/>
          <w:sz w:val="28"/>
          <w:szCs w:val="28"/>
        </w:rPr>
        <w:t>4</w:t>
      </w:r>
    </w:p>
    <w:p w:rsidR="00247612" w:rsidRDefault="00703EB4">
      <w:pPr>
        <w:spacing w:after="0"/>
        <w:ind w:right="-1"/>
        <w:jc w:val="center"/>
      </w:pPr>
      <w:r>
        <w:rPr>
          <w:rFonts w:ascii="Times New Roman" w:hAnsi="Times New Roman"/>
          <w:b/>
          <w:sz w:val="28"/>
          <w:szCs w:val="28"/>
        </w:rPr>
        <w:t>МОНИТОРИНГ</w:t>
      </w:r>
      <w:r>
        <w:rPr>
          <w:rFonts w:ascii="Times New Roman" w:hAnsi="Times New Roman"/>
          <w:b/>
          <w:spacing w:val="-8"/>
          <w:sz w:val="28"/>
          <w:szCs w:val="28"/>
        </w:rPr>
        <w:t xml:space="preserve"> </w:t>
      </w:r>
      <w:r>
        <w:rPr>
          <w:rFonts w:ascii="Times New Roman" w:hAnsi="Times New Roman"/>
          <w:b/>
          <w:sz w:val="28"/>
          <w:szCs w:val="28"/>
        </w:rPr>
        <w:t>УРОВНЯ</w:t>
      </w:r>
      <w:r>
        <w:rPr>
          <w:rFonts w:ascii="Times New Roman" w:hAnsi="Times New Roman"/>
          <w:b/>
          <w:spacing w:val="-11"/>
          <w:sz w:val="28"/>
          <w:szCs w:val="28"/>
        </w:rPr>
        <w:t xml:space="preserve"> </w:t>
      </w:r>
      <w:r>
        <w:rPr>
          <w:rFonts w:ascii="Times New Roman" w:hAnsi="Times New Roman"/>
          <w:b/>
          <w:sz w:val="28"/>
          <w:szCs w:val="28"/>
        </w:rPr>
        <w:t>ПРОЯВЛЕНИЯ</w:t>
      </w:r>
      <w:r>
        <w:rPr>
          <w:rFonts w:ascii="Times New Roman" w:hAnsi="Times New Roman"/>
          <w:b/>
          <w:spacing w:val="-8"/>
          <w:sz w:val="28"/>
          <w:szCs w:val="28"/>
        </w:rPr>
        <w:t xml:space="preserve"> </w:t>
      </w:r>
      <w:r>
        <w:rPr>
          <w:rFonts w:ascii="Times New Roman" w:hAnsi="Times New Roman"/>
          <w:b/>
          <w:sz w:val="28"/>
          <w:szCs w:val="28"/>
        </w:rPr>
        <w:t>КОМПЕТЕНЦИЙ</w:t>
      </w:r>
      <w:r>
        <w:rPr>
          <w:rFonts w:ascii="Times New Roman" w:hAnsi="Times New Roman"/>
          <w:b/>
          <w:spacing w:val="-47"/>
          <w:sz w:val="28"/>
          <w:szCs w:val="28"/>
        </w:rPr>
        <w:t xml:space="preserve"> </w:t>
      </w:r>
    </w:p>
    <w:p w:rsidR="00247612" w:rsidRDefault="00703EB4">
      <w:pPr>
        <w:spacing w:after="0"/>
        <w:ind w:right="-1"/>
        <w:jc w:val="center"/>
      </w:pPr>
      <w:r>
        <w:rPr>
          <w:rFonts w:ascii="Times New Roman" w:hAnsi="Times New Roman"/>
          <w:b/>
          <w:sz w:val="28"/>
          <w:szCs w:val="28"/>
        </w:rPr>
        <w:t>ПО ДОПОЛНИТЕЛЬНОЙ ОБЩЕРАЗВИВАЮЩЕЙ</w:t>
      </w:r>
      <w:r>
        <w:rPr>
          <w:rFonts w:ascii="Times New Roman" w:hAnsi="Times New Roman"/>
          <w:b/>
          <w:spacing w:val="2"/>
          <w:sz w:val="28"/>
          <w:szCs w:val="28"/>
        </w:rPr>
        <w:t xml:space="preserve"> </w:t>
      </w:r>
      <w:r>
        <w:rPr>
          <w:rFonts w:ascii="Times New Roman" w:hAnsi="Times New Roman"/>
          <w:b/>
          <w:sz w:val="28"/>
          <w:szCs w:val="28"/>
        </w:rPr>
        <w:t>ПРОГРАММЕ</w:t>
      </w:r>
    </w:p>
    <w:p w:rsidR="00247612" w:rsidRDefault="00703EB4">
      <w:pPr>
        <w:pStyle w:val="1"/>
        <w:spacing w:before="0"/>
        <w:ind w:right="-1"/>
        <w:jc w:val="center"/>
        <w:rPr>
          <w:lang w:val="ru-RU"/>
        </w:rPr>
      </w:pPr>
      <w:r>
        <w:rPr>
          <w:rFonts w:ascii="Times New Roman" w:hAnsi="Times New Roman"/>
          <w:color w:val="000000"/>
          <w:lang w:val="ru-RU"/>
        </w:rPr>
        <w:t>«3</w:t>
      </w:r>
      <w:r>
        <w:rPr>
          <w:rFonts w:ascii="Times New Roman" w:hAnsi="Times New Roman"/>
          <w:color w:val="000000"/>
        </w:rPr>
        <w:t>D</w:t>
      </w:r>
      <w:r>
        <w:rPr>
          <w:rFonts w:ascii="Times New Roman" w:hAnsi="Times New Roman"/>
          <w:color w:val="000000"/>
          <w:lang w:val="ru-RU"/>
        </w:rPr>
        <w:t>-МИР», 2024-2025</w:t>
      </w:r>
      <w:r>
        <w:rPr>
          <w:rFonts w:ascii="Times New Roman" w:hAnsi="Times New Roman"/>
          <w:color w:val="000000"/>
          <w:spacing w:val="-1"/>
          <w:lang w:val="ru-RU"/>
        </w:rPr>
        <w:t xml:space="preserve"> </w:t>
      </w:r>
      <w:r>
        <w:rPr>
          <w:rFonts w:ascii="Times New Roman" w:hAnsi="Times New Roman"/>
          <w:color w:val="000000"/>
          <w:lang w:val="ru-RU"/>
        </w:rPr>
        <w:t>уч.</w:t>
      </w:r>
      <w:r>
        <w:rPr>
          <w:rFonts w:ascii="Times New Roman" w:hAnsi="Times New Roman"/>
          <w:color w:val="000000"/>
          <w:spacing w:val="-1"/>
          <w:lang w:val="ru-RU"/>
        </w:rPr>
        <w:t xml:space="preserve"> </w:t>
      </w:r>
      <w:r>
        <w:rPr>
          <w:rFonts w:ascii="Times New Roman" w:hAnsi="Times New Roman"/>
          <w:color w:val="000000"/>
          <w:lang w:val="ru-RU"/>
        </w:rPr>
        <w:t>год</w:t>
      </w:r>
    </w:p>
    <w:p w:rsidR="00247612" w:rsidRDefault="00703EB4">
      <w:pPr>
        <w:pStyle w:val="a6"/>
        <w:jc w:val="right"/>
      </w:pPr>
      <w:r>
        <w:rPr>
          <w:i/>
          <w:iCs/>
        </w:rPr>
        <w:t xml:space="preserve">Таблица 7 </w:t>
      </w:r>
    </w:p>
    <w:p w:rsidR="00247612" w:rsidRDefault="00247612">
      <w:pPr>
        <w:pStyle w:val="a6"/>
        <w:jc w:val="right"/>
      </w:pPr>
    </w:p>
    <w:tbl>
      <w:tblPr>
        <w:tblStyle w:val="TableNormal"/>
        <w:tblpPr w:leftFromText="180" w:rightFromText="180" w:vertAnchor="text" w:horzAnchor="margin" w:tblpXSpec="center" w:tblpY="597"/>
        <w:tblW w:w="9852" w:type="dxa"/>
        <w:jc w:val="center"/>
        <w:tblInd w:w="0" w:type="dxa"/>
        <w:tblLayout w:type="fixed"/>
        <w:tblCellMar>
          <w:left w:w="5" w:type="dxa"/>
          <w:right w:w="5" w:type="dxa"/>
        </w:tblCellMar>
        <w:tblLook w:val="04A0" w:firstRow="1" w:lastRow="0" w:firstColumn="1" w:lastColumn="0" w:noHBand="0" w:noVBand="1"/>
      </w:tblPr>
      <w:tblGrid>
        <w:gridCol w:w="1539"/>
        <w:gridCol w:w="1582"/>
        <w:gridCol w:w="4387"/>
        <w:gridCol w:w="551"/>
        <w:gridCol w:w="1793"/>
      </w:tblGrid>
      <w:tr w:rsidR="00247612">
        <w:trPr>
          <w:trHeight w:val="525"/>
          <w:jc w:val="center"/>
        </w:trPr>
        <w:tc>
          <w:tcPr>
            <w:tcW w:w="1539"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ind w:left="30"/>
            </w:pPr>
            <w:r>
              <w:rPr>
                <w:b/>
              </w:rPr>
              <w:t>Компетенции</w:t>
            </w:r>
          </w:p>
        </w:tc>
        <w:tc>
          <w:tcPr>
            <w:tcW w:w="1582"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ind w:left="343"/>
            </w:pPr>
            <w:r>
              <w:rPr>
                <w:b/>
              </w:rPr>
              <w:t>Критерии</w:t>
            </w:r>
          </w:p>
        </w:tc>
        <w:tc>
          <w:tcPr>
            <w:tcW w:w="4387"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92" w:lineRule="auto"/>
              <w:ind w:left="702" w:right="708" w:firstLine="290"/>
            </w:pPr>
            <w:r>
              <w:rPr>
                <w:b/>
              </w:rPr>
              <w:t>Уровень проявления</w:t>
            </w:r>
            <w:r>
              <w:rPr>
                <w:b/>
                <w:spacing w:val="1"/>
              </w:rPr>
              <w:t xml:space="preserve"> </w:t>
            </w:r>
            <w:r>
              <w:rPr>
                <w:b/>
              </w:rPr>
              <w:t>оцениваемой</w:t>
            </w:r>
            <w:r>
              <w:rPr>
                <w:b/>
                <w:spacing w:val="-7"/>
              </w:rPr>
              <w:t xml:space="preserve"> </w:t>
            </w:r>
            <w:r>
              <w:rPr>
                <w:b/>
              </w:rPr>
              <w:t>компетенции</w:t>
            </w:r>
          </w:p>
        </w:tc>
        <w:tc>
          <w:tcPr>
            <w:tcW w:w="551" w:type="dxa"/>
            <w:tcBorders>
              <w:top w:val="single" w:sz="4" w:space="0" w:color="000000"/>
              <w:left w:val="single" w:sz="4" w:space="0" w:color="000000"/>
              <w:bottom w:val="single" w:sz="4" w:space="0" w:color="000000"/>
              <w:right w:val="single" w:sz="4" w:space="0" w:color="000000"/>
            </w:tcBorders>
          </w:tcPr>
          <w:p w:rsidR="00247612" w:rsidRDefault="00247612">
            <w:pPr>
              <w:pStyle w:val="TableParagraph"/>
              <w:spacing w:line="187" w:lineRule="auto"/>
              <w:ind w:left="25" w:right="23" w:firstLine="261"/>
              <w:rPr>
                <w:b/>
              </w:rPr>
            </w:pPr>
          </w:p>
        </w:tc>
        <w:tc>
          <w:tcPr>
            <w:tcW w:w="1793" w:type="dxa"/>
            <w:tcBorders>
              <w:top w:val="single" w:sz="4" w:space="0" w:color="000000"/>
              <w:left w:val="single" w:sz="4" w:space="0" w:color="000000"/>
              <w:bottom w:val="single" w:sz="4" w:space="0" w:color="000000"/>
              <w:right w:val="single" w:sz="4" w:space="0" w:color="000000"/>
            </w:tcBorders>
          </w:tcPr>
          <w:p w:rsidR="00247612" w:rsidRDefault="00703EB4">
            <w:pPr>
              <w:pStyle w:val="TableParagraph"/>
              <w:spacing w:line="187" w:lineRule="auto"/>
              <w:ind w:left="25" w:right="23" w:firstLine="261"/>
            </w:pPr>
            <w:r>
              <w:rPr>
                <w:b/>
              </w:rPr>
              <w:t>Способы</w:t>
            </w:r>
            <w:r>
              <w:rPr>
                <w:b/>
                <w:spacing w:val="1"/>
              </w:rPr>
              <w:t xml:space="preserve"> </w:t>
            </w:r>
            <w:r>
              <w:rPr>
                <w:b/>
              </w:rPr>
              <w:t>отслеживания</w:t>
            </w:r>
          </w:p>
          <w:p w:rsidR="00247612" w:rsidRDefault="00703EB4">
            <w:pPr>
              <w:pStyle w:val="TableParagraph"/>
              <w:spacing w:line="159" w:lineRule="exact"/>
              <w:ind w:left="116"/>
            </w:pPr>
            <w:r>
              <w:rPr>
                <w:b/>
              </w:rPr>
              <w:t>результатов</w:t>
            </w:r>
          </w:p>
        </w:tc>
      </w:tr>
      <w:tr w:rsidR="00247612">
        <w:trPr>
          <w:trHeight w:val="736"/>
          <w:jc w:val="center"/>
        </w:trPr>
        <w:tc>
          <w:tcPr>
            <w:tcW w:w="1539" w:type="dxa"/>
            <w:vMerge w:val="restart"/>
            <w:tcBorders>
              <w:top w:val="single" w:sz="4" w:space="0" w:color="000000"/>
              <w:left w:val="single" w:sz="4" w:space="0" w:color="000000"/>
              <w:bottom w:val="single" w:sz="4" w:space="0" w:color="000000"/>
              <w:right w:val="single" w:sz="4" w:space="0" w:color="000000"/>
            </w:tcBorders>
          </w:tcPr>
          <w:p w:rsidR="00247612" w:rsidRDefault="00247612">
            <w:pPr>
              <w:pStyle w:val="TableParagraph"/>
              <w:rPr>
                <w:b/>
              </w:rPr>
            </w:pPr>
          </w:p>
          <w:p w:rsidR="00247612" w:rsidRDefault="00247612">
            <w:pPr>
              <w:pStyle w:val="TableParagraph"/>
              <w:rPr>
                <w:b/>
              </w:rPr>
            </w:pPr>
          </w:p>
          <w:p w:rsidR="00247612" w:rsidRDefault="00247612">
            <w:pPr>
              <w:pStyle w:val="TableParagraph"/>
              <w:rPr>
                <w:b/>
              </w:rPr>
            </w:pPr>
          </w:p>
          <w:p w:rsidR="00247612" w:rsidRDefault="00703EB4">
            <w:pPr>
              <w:pStyle w:val="TableParagraph"/>
              <w:spacing w:line="192" w:lineRule="auto"/>
              <w:ind w:left="50" w:right="145"/>
            </w:pPr>
            <w:r>
              <w:t>3.1. Учебно-</w:t>
            </w:r>
            <w:r>
              <w:rPr>
                <w:spacing w:val="-52"/>
              </w:rPr>
              <w:t xml:space="preserve"> </w:t>
            </w:r>
            <w:r>
              <w:t>познавательные компетенции</w:t>
            </w:r>
          </w:p>
        </w:tc>
        <w:tc>
          <w:tcPr>
            <w:tcW w:w="1582"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247612">
            <w:pPr>
              <w:pStyle w:val="TableParagraph"/>
              <w:rPr>
                <w:b/>
                <w:lang w:val="ru-RU"/>
              </w:rPr>
            </w:pPr>
          </w:p>
          <w:p w:rsidR="00247612" w:rsidRPr="00326CCA" w:rsidRDefault="00703EB4">
            <w:pPr>
              <w:pStyle w:val="TableParagraph"/>
              <w:spacing w:line="163" w:lineRule="auto"/>
              <w:ind w:left="50" w:right="2"/>
              <w:rPr>
                <w:lang w:val="ru-RU"/>
              </w:rPr>
            </w:pPr>
            <w:r w:rsidRPr="00326CCA">
              <w:rPr>
                <w:lang w:val="ru-RU"/>
              </w:rPr>
              <w:t>Самостоятельная</w:t>
            </w:r>
            <w:r w:rsidRPr="00326CCA">
              <w:rPr>
                <w:spacing w:val="-52"/>
                <w:lang w:val="ru-RU"/>
              </w:rPr>
              <w:t xml:space="preserve"> </w:t>
            </w:r>
            <w:r w:rsidRPr="00326CCA">
              <w:rPr>
                <w:lang w:val="ru-RU"/>
              </w:rPr>
              <w:t>познавательная</w:t>
            </w:r>
            <w:r w:rsidRPr="00326CCA">
              <w:rPr>
                <w:spacing w:val="1"/>
                <w:lang w:val="ru-RU"/>
              </w:rPr>
              <w:t xml:space="preserve"> </w:t>
            </w:r>
            <w:r w:rsidRPr="00326CCA">
              <w:rPr>
                <w:lang w:val="ru-RU"/>
              </w:rPr>
              <w:t>деятельность,</w:t>
            </w:r>
            <w:r w:rsidRPr="00326CCA">
              <w:rPr>
                <w:spacing w:val="1"/>
                <w:lang w:val="ru-RU"/>
              </w:rPr>
              <w:t xml:space="preserve"> </w:t>
            </w:r>
            <w:r w:rsidRPr="00326CCA">
              <w:rPr>
                <w:lang w:val="ru-RU"/>
              </w:rPr>
              <w:t>умение ставить</w:t>
            </w:r>
            <w:r w:rsidRPr="00326CCA">
              <w:rPr>
                <w:spacing w:val="1"/>
                <w:lang w:val="ru-RU"/>
              </w:rPr>
              <w:t xml:space="preserve"> </w:t>
            </w:r>
            <w:r w:rsidRPr="00326CCA">
              <w:rPr>
                <w:lang w:val="ru-RU"/>
              </w:rPr>
              <w:t>цель и планировать работу, анализировать, сопоставлять, делать</w:t>
            </w:r>
            <w:r w:rsidRPr="00326CCA">
              <w:rPr>
                <w:spacing w:val="-1"/>
                <w:lang w:val="ru-RU"/>
              </w:rPr>
              <w:t xml:space="preserve"> </w:t>
            </w:r>
            <w:r w:rsidRPr="00326CCA">
              <w:rPr>
                <w:lang w:val="ru-RU"/>
              </w:rPr>
              <w:t>выводы</w:t>
            </w:r>
          </w:p>
        </w:tc>
        <w:tc>
          <w:tcPr>
            <w:tcW w:w="4387" w:type="dxa"/>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302"/>
              <w:rPr>
                <w:lang w:val="ru-RU"/>
              </w:rPr>
            </w:pPr>
            <w:r w:rsidRPr="00326CCA">
              <w:rPr>
                <w:lang w:val="ru-RU"/>
              </w:rPr>
              <w:t>Низкий уровень (учащийся затрудняется с</w:t>
            </w:r>
            <w:r w:rsidRPr="00326CCA">
              <w:rPr>
                <w:spacing w:val="1"/>
                <w:lang w:val="ru-RU"/>
              </w:rPr>
              <w:t xml:space="preserve"> </w:t>
            </w:r>
            <w:r w:rsidRPr="00326CCA">
              <w:rPr>
                <w:lang w:val="ru-RU"/>
              </w:rPr>
              <w:t>целеполаганием,</w:t>
            </w:r>
            <w:r w:rsidRPr="00326CCA">
              <w:rPr>
                <w:spacing w:val="-9"/>
                <w:lang w:val="ru-RU"/>
              </w:rPr>
              <w:t xml:space="preserve"> </w:t>
            </w:r>
            <w:r w:rsidRPr="00326CCA">
              <w:rPr>
                <w:lang w:val="ru-RU"/>
              </w:rPr>
              <w:t>планированием,</w:t>
            </w:r>
            <w:r w:rsidRPr="00326CCA">
              <w:rPr>
                <w:spacing w:val="-9"/>
                <w:lang w:val="ru-RU"/>
              </w:rPr>
              <w:t xml:space="preserve"> </w:t>
            </w:r>
            <w:r w:rsidRPr="00326CCA">
              <w:rPr>
                <w:lang w:val="ru-RU"/>
              </w:rPr>
              <w:t>анализом,</w:t>
            </w:r>
            <w:r w:rsidRPr="00326CCA">
              <w:rPr>
                <w:spacing w:val="-47"/>
                <w:lang w:val="ru-RU"/>
              </w:rPr>
              <w:t xml:space="preserve"> </w:t>
            </w:r>
            <w:r w:rsidRPr="00326CCA">
              <w:rPr>
                <w:lang w:val="ru-RU"/>
              </w:rPr>
              <w:t>самооценкой,</w:t>
            </w:r>
            <w:r w:rsidRPr="00326CCA">
              <w:rPr>
                <w:spacing w:val="-3"/>
                <w:lang w:val="ru-RU"/>
              </w:rPr>
              <w:t xml:space="preserve"> </w:t>
            </w:r>
            <w:r w:rsidRPr="00326CCA">
              <w:rPr>
                <w:lang w:val="ru-RU"/>
              </w:rPr>
              <w:t>почти</w:t>
            </w:r>
            <w:r w:rsidRPr="00326CCA">
              <w:rPr>
                <w:spacing w:val="-3"/>
                <w:lang w:val="ru-RU"/>
              </w:rPr>
              <w:t xml:space="preserve"> </w:t>
            </w:r>
            <w:r w:rsidRPr="00326CCA">
              <w:rPr>
                <w:lang w:val="ru-RU"/>
              </w:rPr>
              <w:t>не</w:t>
            </w:r>
            <w:r w:rsidRPr="00326CCA">
              <w:rPr>
                <w:spacing w:val="1"/>
                <w:lang w:val="ru-RU"/>
              </w:rPr>
              <w:t xml:space="preserve"> </w:t>
            </w:r>
            <w:r w:rsidRPr="00326CCA">
              <w:rPr>
                <w:lang w:val="ru-RU"/>
              </w:rPr>
              <w:t>проявляет</w:t>
            </w:r>
            <w:r w:rsidRPr="00326CCA">
              <w:rPr>
                <w:spacing w:val="-3"/>
                <w:lang w:val="ru-RU"/>
              </w:rPr>
              <w:t xml:space="preserve"> </w:t>
            </w:r>
            <w:r w:rsidRPr="00326CCA">
              <w:rPr>
                <w:lang w:val="ru-RU"/>
              </w:rPr>
              <w:t>познавательной</w:t>
            </w:r>
            <w:r w:rsidRPr="00326CCA">
              <w:rPr>
                <w:spacing w:val="-5"/>
                <w:lang w:val="ru-RU"/>
              </w:rPr>
              <w:t xml:space="preserve"> </w:t>
            </w:r>
            <w:r w:rsidRPr="00326CCA">
              <w:rPr>
                <w:lang w:val="ru-RU"/>
              </w:rPr>
              <w:t>активности)</w:t>
            </w:r>
          </w:p>
        </w:tc>
        <w:tc>
          <w:tcPr>
            <w:tcW w:w="551" w:type="dxa"/>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tc>
        <w:tc>
          <w:tcPr>
            <w:tcW w:w="1793"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247612">
            <w:pPr>
              <w:pStyle w:val="TableParagraph"/>
              <w:rPr>
                <w:b/>
                <w:lang w:val="ru-RU"/>
              </w:rPr>
            </w:pPr>
          </w:p>
          <w:p w:rsidR="00247612" w:rsidRPr="00326CCA" w:rsidRDefault="00247612">
            <w:pPr>
              <w:pStyle w:val="TableParagraph"/>
              <w:rPr>
                <w:b/>
                <w:lang w:val="ru-RU"/>
              </w:rPr>
            </w:pPr>
          </w:p>
          <w:p w:rsidR="00247612" w:rsidRDefault="00703EB4">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247612">
        <w:trPr>
          <w:trHeight w:val="918"/>
          <w:jc w:val="center"/>
        </w:trPr>
        <w:tc>
          <w:tcPr>
            <w:tcW w:w="1539"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82"/>
              <w:rPr>
                <w:lang w:val="ru-RU"/>
              </w:rPr>
            </w:pPr>
            <w:r w:rsidRPr="00326CCA">
              <w:rPr>
                <w:lang w:val="ru-RU"/>
              </w:rPr>
              <w:t>Средний уровень (учащийся с помощью педагога определяет цель, план, результативность</w:t>
            </w:r>
            <w:r w:rsidRPr="00326CCA">
              <w:rPr>
                <w:spacing w:val="1"/>
                <w:lang w:val="ru-RU"/>
              </w:rPr>
              <w:t xml:space="preserve"> </w:t>
            </w:r>
            <w:r w:rsidRPr="00326CCA">
              <w:rPr>
                <w:lang w:val="ru-RU"/>
              </w:rPr>
              <w:t>своей работы, проявляет познавательную активность</w:t>
            </w:r>
            <w:r w:rsidRPr="00326CCA">
              <w:rPr>
                <w:spacing w:val="-1"/>
                <w:lang w:val="ru-RU"/>
              </w:rPr>
              <w:t xml:space="preserve"> </w:t>
            </w:r>
            <w:r w:rsidRPr="00326CCA">
              <w:rPr>
                <w:lang w:val="ru-RU"/>
              </w:rPr>
              <w:t>к</w:t>
            </w:r>
            <w:r w:rsidRPr="00326CCA">
              <w:rPr>
                <w:spacing w:val="-1"/>
                <w:lang w:val="ru-RU"/>
              </w:rPr>
              <w:t xml:space="preserve"> </w:t>
            </w:r>
            <w:r w:rsidRPr="00326CCA">
              <w:rPr>
                <w:lang w:val="ru-RU"/>
              </w:rPr>
              <w:t>ряду</w:t>
            </w:r>
            <w:r w:rsidRPr="00326CCA">
              <w:rPr>
                <w:spacing w:val="-5"/>
                <w:lang w:val="ru-RU"/>
              </w:rPr>
              <w:t xml:space="preserve"> </w:t>
            </w:r>
            <w:r w:rsidRPr="00326CCA">
              <w:rPr>
                <w:lang w:val="ru-RU"/>
              </w:rPr>
              <w:t>разделов</w:t>
            </w:r>
            <w:r w:rsidRPr="00326CCA">
              <w:rPr>
                <w:spacing w:val="-1"/>
                <w:lang w:val="ru-RU"/>
              </w:rPr>
              <w:t xml:space="preserve"> </w:t>
            </w:r>
            <w:r w:rsidRPr="00326CCA">
              <w:rPr>
                <w:lang w:val="ru-RU"/>
              </w:rPr>
              <w:t>программы</w:t>
            </w:r>
            <w:r w:rsidRPr="00326CCA">
              <w:rPr>
                <w:spacing w:val="-1"/>
                <w:lang w:val="ru-RU"/>
              </w:rPr>
              <w:t xml:space="preserve"> </w:t>
            </w:r>
            <w:r w:rsidRPr="00326CCA">
              <w:rPr>
                <w:lang w:val="ru-RU"/>
              </w:rPr>
              <w:t>в</w:t>
            </w:r>
            <w:r w:rsidRPr="00326CCA">
              <w:rPr>
                <w:spacing w:val="-1"/>
                <w:lang w:val="ru-RU"/>
              </w:rPr>
              <w:t xml:space="preserve"> </w:t>
            </w:r>
            <w:r w:rsidRPr="00326CCA">
              <w:rPr>
                <w:lang w:val="ru-RU"/>
              </w:rPr>
              <w:t>конкретный</w:t>
            </w:r>
            <w:r w:rsidRPr="00326CCA">
              <w:rPr>
                <w:spacing w:val="-4"/>
                <w:lang w:val="ru-RU"/>
              </w:rPr>
              <w:t xml:space="preserve"> </w:t>
            </w:r>
            <w:r w:rsidRPr="00326CCA">
              <w:rPr>
                <w:lang w:val="ru-RU"/>
              </w:rPr>
              <w:t>период)</w:t>
            </w:r>
          </w:p>
        </w:tc>
        <w:tc>
          <w:tcPr>
            <w:tcW w:w="551" w:type="dxa"/>
            <w:tcBorders>
              <w:top w:val="single" w:sz="4" w:space="0" w:color="000000"/>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1793"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r>
      <w:tr w:rsidR="00247612">
        <w:trPr>
          <w:trHeight w:val="1106"/>
          <w:jc w:val="center"/>
        </w:trPr>
        <w:tc>
          <w:tcPr>
            <w:tcW w:w="1539"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1582"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4387" w:type="dxa"/>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60"/>
              <w:rPr>
                <w:lang w:val="ru-RU"/>
              </w:rPr>
            </w:pPr>
            <w:r w:rsidRPr="00326CCA">
              <w:rPr>
                <w:lang w:val="ru-RU"/>
              </w:rPr>
              <w:t>Высокий уровень (учащийся самостоятельно</w:t>
            </w:r>
            <w:r w:rsidRPr="00326CCA">
              <w:rPr>
                <w:spacing w:val="1"/>
                <w:lang w:val="ru-RU"/>
              </w:rPr>
              <w:t xml:space="preserve"> </w:t>
            </w:r>
            <w:r w:rsidRPr="00326CCA">
              <w:rPr>
                <w:lang w:val="ru-RU"/>
              </w:rPr>
              <w:t>определяет цель, составляет план работы, анализирует, сопоставляет, делает выводы, проявляет интерес и высокую познавательную</w:t>
            </w:r>
            <w:r w:rsidRPr="00326CCA">
              <w:rPr>
                <w:spacing w:val="1"/>
                <w:lang w:val="ru-RU"/>
              </w:rPr>
              <w:t xml:space="preserve"> </w:t>
            </w:r>
            <w:r w:rsidRPr="00326CCA">
              <w:rPr>
                <w:lang w:val="ru-RU"/>
              </w:rPr>
              <w:t>активность</w:t>
            </w:r>
            <w:r w:rsidRPr="00326CCA">
              <w:rPr>
                <w:spacing w:val="-2"/>
                <w:lang w:val="ru-RU"/>
              </w:rPr>
              <w:t xml:space="preserve"> </w:t>
            </w:r>
            <w:r w:rsidRPr="00326CCA">
              <w:rPr>
                <w:lang w:val="ru-RU"/>
              </w:rPr>
              <w:t>ко всем</w:t>
            </w:r>
            <w:r w:rsidRPr="00326CCA">
              <w:rPr>
                <w:spacing w:val="-1"/>
                <w:lang w:val="ru-RU"/>
              </w:rPr>
              <w:t xml:space="preserve"> </w:t>
            </w:r>
            <w:r w:rsidRPr="00326CCA">
              <w:rPr>
                <w:lang w:val="ru-RU"/>
              </w:rPr>
              <w:t>разделам программы</w:t>
            </w:r>
            <w:r w:rsidRPr="00326CCA">
              <w:rPr>
                <w:spacing w:val="-2"/>
                <w:lang w:val="ru-RU"/>
              </w:rPr>
              <w:t xml:space="preserve"> </w:t>
            </w:r>
            <w:r w:rsidRPr="00326CCA">
              <w:rPr>
                <w:lang w:val="ru-RU"/>
              </w:rPr>
              <w:t>в</w:t>
            </w:r>
          </w:p>
          <w:p w:rsidR="00247612" w:rsidRDefault="00703EB4">
            <w:pPr>
              <w:pStyle w:val="TableParagraph"/>
              <w:spacing w:line="169" w:lineRule="exact"/>
              <w:ind w:left="49"/>
            </w:pPr>
            <w:r>
              <w:t>конкретный</w:t>
            </w:r>
            <w:r>
              <w:rPr>
                <w:spacing w:val="-5"/>
              </w:rPr>
              <w:t xml:space="preserve"> </w:t>
            </w:r>
            <w:r>
              <w:t>период)</w:t>
            </w:r>
          </w:p>
        </w:tc>
        <w:tc>
          <w:tcPr>
            <w:tcW w:w="551" w:type="dxa"/>
            <w:tcBorders>
              <w:top w:val="single" w:sz="4" w:space="0" w:color="000000"/>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62"/>
          <w:jc w:val="center"/>
        </w:trPr>
        <w:tc>
          <w:tcPr>
            <w:tcW w:w="1539" w:type="dxa"/>
            <w:tcBorders>
              <w:top w:val="single" w:sz="4" w:space="0" w:color="000000"/>
              <w:left w:val="single" w:sz="4" w:space="0" w:color="000000"/>
              <w:right w:val="single" w:sz="4" w:space="0" w:color="000000"/>
            </w:tcBorders>
          </w:tcPr>
          <w:p w:rsidR="00247612" w:rsidRDefault="00247612">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63" w:lineRule="auto"/>
              <w:ind w:left="50" w:right="21"/>
              <w:rPr>
                <w:lang w:val="ru-RU"/>
              </w:rPr>
            </w:pPr>
            <w:r w:rsidRPr="00326CCA">
              <w:rPr>
                <w:lang w:val="ru-RU"/>
              </w:rPr>
              <w:t>Овладение основными современными средствами информации, поиск,</w:t>
            </w:r>
            <w:r w:rsidRPr="00326CCA">
              <w:rPr>
                <w:spacing w:val="1"/>
                <w:lang w:val="ru-RU"/>
              </w:rPr>
              <w:t xml:space="preserve"> </w:t>
            </w:r>
            <w:r w:rsidRPr="00326CCA">
              <w:rPr>
                <w:lang w:val="ru-RU"/>
              </w:rPr>
              <w:t>структурирование, применение</w:t>
            </w:r>
            <w:r w:rsidRPr="00326CCA">
              <w:rPr>
                <w:spacing w:val="-52"/>
                <w:lang w:val="ru-RU"/>
              </w:rPr>
              <w:t xml:space="preserve"> </w:t>
            </w:r>
            <w:r w:rsidRPr="00326CCA">
              <w:rPr>
                <w:lang w:val="ru-RU"/>
              </w:rPr>
              <w:t>новой информации для выполнения работы,</w:t>
            </w:r>
            <w:r w:rsidRPr="00326CCA">
              <w:rPr>
                <w:spacing w:val="1"/>
                <w:lang w:val="ru-RU"/>
              </w:rPr>
              <w:t xml:space="preserve"> </w:t>
            </w:r>
            <w:r w:rsidRPr="00326CCA">
              <w:rPr>
                <w:lang w:val="ru-RU"/>
              </w:rPr>
              <w:t>для самообразования</w:t>
            </w:r>
          </w:p>
        </w:tc>
        <w:tc>
          <w:tcPr>
            <w:tcW w:w="4387"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spacing w:line="143" w:lineRule="exact"/>
              <w:ind w:left="49"/>
              <w:rPr>
                <w:lang w:val="ru-RU"/>
              </w:rPr>
            </w:pPr>
          </w:p>
          <w:p w:rsidR="00247612" w:rsidRPr="00326CCA" w:rsidRDefault="00703EB4">
            <w:pPr>
              <w:pStyle w:val="TableParagraph"/>
              <w:spacing w:line="143" w:lineRule="exact"/>
              <w:ind w:left="49"/>
              <w:rPr>
                <w:lang w:val="ru-RU"/>
              </w:rPr>
            </w:pPr>
            <w:r w:rsidRPr="00326CCA">
              <w:rPr>
                <w:lang w:val="ru-RU"/>
              </w:rPr>
              <w:t>Низкий</w:t>
            </w:r>
            <w:r w:rsidRPr="00326CCA">
              <w:rPr>
                <w:spacing w:val="-4"/>
                <w:lang w:val="ru-RU"/>
              </w:rPr>
              <w:t xml:space="preserve"> </w:t>
            </w:r>
            <w:r w:rsidRPr="00326CCA">
              <w:rPr>
                <w:lang w:val="ru-RU"/>
              </w:rPr>
              <w:t>уровень</w:t>
            </w:r>
            <w:r w:rsidRPr="00326CCA">
              <w:rPr>
                <w:spacing w:val="-4"/>
                <w:lang w:val="ru-RU"/>
              </w:rPr>
              <w:t xml:space="preserve"> </w:t>
            </w:r>
            <w:r w:rsidRPr="00326CCA">
              <w:rPr>
                <w:lang w:val="ru-RU"/>
              </w:rPr>
              <w:t>(учащийся</w:t>
            </w:r>
            <w:r w:rsidRPr="00326CCA">
              <w:rPr>
                <w:spacing w:val="-2"/>
                <w:lang w:val="ru-RU"/>
              </w:rPr>
              <w:t xml:space="preserve"> </w:t>
            </w:r>
            <w:r w:rsidRPr="00326CCA">
              <w:rPr>
                <w:lang w:val="ru-RU"/>
              </w:rPr>
              <w:t>слабо</w:t>
            </w:r>
            <w:r w:rsidRPr="00326CCA">
              <w:rPr>
                <w:spacing w:val="-4"/>
                <w:lang w:val="ru-RU"/>
              </w:rPr>
              <w:t xml:space="preserve"> </w:t>
            </w:r>
            <w:r w:rsidRPr="00326CCA">
              <w:rPr>
                <w:lang w:val="ru-RU"/>
              </w:rPr>
              <w:t>ориентируется в</w:t>
            </w:r>
            <w:r w:rsidRPr="00326CCA">
              <w:rPr>
                <w:spacing w:val="-5"/>
                <w:lang w:val="ru-RU"/>
              </w:rPr>
              <w:t xml:space="preserve"> </w:t>
            </w:r>
            <w:r w:rsidRPr="00326CCA">
              <w:rPr>
                <w:lang w:val="ru-RU"/>
              </w:rPr>
              <w:t>источниках</w:t>
            </w:r>
            <w:r w:rsidRPr="00326CCA">
              <w:rPr>
                <w:spacing w:val="-5"/>
                <w:lang w:val="ru-RU"/>
              </w:rPr>
              <w:t xml:space="preserve"> </w:t>
            </w:r>
            <w:r w:rsidRPr="00326CCA">
              <w:rPr>
                <w:lang w:val="ru-RU"/>
              </w:rPr>
              <w:t>информации,</w:t>
            </w:r>
            <w:r w:rsidRPr="00326CCA">
              <w:rPr>
                <w:spacing w:val="-4"/>
                <w:lang w:val="ru-RU"/>
              </w:rPr>
              <w:t xml:space="preserve"> </w:t>
            </w:r>
            <w:r w:rsidRPr="00326CCA">
              <w:rPr>
                <w:lang w:val="ru-RU"/>
              </w:rPr>
              <w:t>испытывает значительные</w:t>
            </w:r>
            <w:r w:rsidRPr="00326CCA">
              <w:rPr>
                <w:spacing w:val="-3"/>
                <w:lang w:val="ru-RU"/>
              </w:rPr>
              <w:t xml:space="preserve"> </w:t>
            </w:r>
            <w:r w:rsidRPr="00326CCA">
              <w:rPr>
                <w:lang w:val="ru-RU"/>
              </w:rPr>
              <w:t>затруднения</w:t>
            </w:r>
            <w:r w:rsidRPr="00326CCA">
              <w:rPr>
                <w:spacing w:val="-4"/>
                <w:lang w:val="ru-RU"/>
              </w:rPr>
              <w:t xml:space="preserve"> </w:t>
            </w:r>
            <w:r w:rsidRPr="00326CCA">
              <w:rPr>
                <w:lang w:val="ru-RU"/>
              </w:rPr>
              <w:t>в</w:t>
            </w:r>
            <w:r w:rsidRPr="00326CCA">
              <w:rPr>
                <w:spacing w:val="-1"/>
                <w:lang w:val="ru-RU"/>
              </w:rPr>
              <w:t xml:space="preserve"> </w:t>
            </w:r>
            <w:r w:rsidRPr="00326CCA">
              <w:rPr>
                <w:lang w:val="ru-RU"/>
              </w:rPr>
              <w:t>ее поиске, структурировании,</w:t>
            </w:r>
            <w:r w:rsidRPr="00326CCA">
              <w:rPr>
                <w:spacing w:val="-3"/>
                <w:lang w:val="ru-RU"/>
              </w:rPr>
              <w:t xml:space="preserve"> </w:t>
            </w:r>
            <w:r w:rsidRPr="00326CCA">
              <w:rPr>
                <w:lang w:val="ru-RU"/>
              </w:rPr>
              <w:t>применении)</w:t>
            </w:r>
          </w:p>
        </w:tc>
        <w:tc>
          <w:tcPr>
            <w:tcW w:w="551" w:type="dxa"/>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tc>
        <w:tc>
          <w:tcPr>
            <w:tcW w:w="1793"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p w:rsidR="00247612" w:rsidRPr="00326CCA" w:rsidRDefault="00247612">
            <w:pPr>
              <w:pStyle w:val="TableParagraph"/>
              <w:rPr>
                <w:b/>
                <w:lang w:val="ru-RU"/>
              </w:rPr>
            </w:pPr>
          </w:p>
          <w:p w:rsidR="00247612" w:rsidRDefault="00703EB4">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247612">
        <w:trPr>
          <w:trHeight w:val="171"/>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vMerge/>
            <w:tcBorders>
              <w:left w:val="single" w:sz="4" w:space="0" w:color="000000"/>
              <w:right w:val="single" w:sz="4" w:space="0" w:color="000000"/>
            </w:tcBorders>
          </w:tcPr>
          <w:p w:rsidR="00247612" w:rsidRDefault="00247612">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92"/>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vMerge/>
            <w:tcBorders>
              <w:left w:val="single" w:sz="4" w:space="0" w:color="000000"/>
              <w:right w:val="single" w:sz="4" w:space="0" w:color="000000"/>
            </w:tcBorders>
          </w:tcPr>
          <w:p w:rsidR="00247612" w:rsidRDefault="00247612">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70"/>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vMerge/>
            <w:tcBorders>
              <w:left w:val="single" w:sz="4" w:space="0" w:color="000000"/>
              <w:bottom w:val="single" w:sz="4" w:space="0" w:color="000000"/>
              <w:right w:val="single" w:sz="4" w:space="0" w:color="000000"/>
            </w:tcBorders>
          </w:tcPr>
          <w:p w:rsidR="00247612" w:rsidRDefault="00247612">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734"/>
          <w:jc w:val="center"/>
        </w:trPr>
        <w:tc>
          <w:tcPr>
            <w:tcW w:w="1539" w:type="dxa"/>
            <w:tcBorders>
              <w:left w:val="single" w:sz="4" w:space="0" w:color="000000"/>
              <w:right w:val="single" w:sz="4" w:space="0" w:color="000000"/>
            </w:tcBorders>
          </w:tcPr>
          <w:p w:rsidR="00247612" w:rsidRDefault="00703EB4">
            <w:pPr>
              <w:pStyle w:val="TableParagraph"/>
              <w:spacing w:line="192" w:lineRule="auto"/>
              <w:ind w:left="50" w:right="102"/>
            </w:pPr>
            <w:r>
              <w:t>3.2. Информационные</w:t>
            </w:r>
            <w:r>
              <w:rPr>
                <w:spacing w:val="1"/>
              </w:rPr>
              <w:t xml:space="preserve"> </w:t>
            </w:r>
            <w:r>
              <w:t>компетенции</w:t>
            </w: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82"/>
              <w:rPr>
                <w:lang w:val="ru-RU"/>
              </w:rPr>
            </w:pPr>
            <w:r w:rsidRPr="00326CCA">
              <w:rPr>
                <w:lang w:val="ru-RU"/>
              </w:rPr>
              <w:t>Средний уровень (учащийся с помощью педагога выбирает, структурирует и применяет</w:t>
            </w:r>
            <w:r w:rsidRPr="00326CCA">
              <w:rPr>
                <w:spacing w:val="1"/>
                <w:lang w:val="ru-RU"/>
              </w:rPr>
              <w:t xml:space="preserve"> </w:t>
            </w:r>
            <w:r w:rsidRPr="00326CCA">
              <w:rPr>
                <w:lang w:val="ru-RU"/>
              </w:rPr>
              <w:t>информацию,</w:t>
            </w:r>
            <w:r w:rsidRPr="00326CCA">
              <w:rPr>
                <w:spacing w:val="-2"/>
                <w:lang w:val="ru-RU"/>
              </w:rPr>
              <w:t xml:space="preserve"> </w:t>
            </w:r>
            <w:r w:rsidRPr="00326CCA">
              <w:rPr>
                <w:lang w:val="ru-RU"/>
              </w:rPr>
              <w:t>в</w:t>
            </w:r>
            <w:r w:rsidRPr="00326CCA">
              <w:rPr>
                <w:spacing w:val="-3"/>
                <w:lang w:val="ru-RU"/>
              </w:rPr>
              <w:t xml:space="preserve"> </w:t>
            </w:r>
            <w:r w:rsidRPr="00326CCA">
              <w:rPr>
                <w:lang w:val="ru-RU"/>
              </w:rPr>
              <w:t>том числе</w:t>
            </w:r>
            <w:r w:rsidRPr="00326CCA">
              <w:rPr>
                <w:spacing w:val="1"/>
                <w:lang w:val="ru-RU"/>
              </w:rPr>
              <w:t xml:space="preserve"> </w:t>
            </w:r>
            <w:r w:rsidRPr="00326CCA">
              <w:rPr>
                <w:lang w:val="ru-RU"/>
              </w:rPr>
              <w:t>для</w:t>
            </w:r>
            <w:r w:rsidRPr="00326CCA">
              <w:rPr>
                <w:spacing w:val="-3"/>
                <w:lang w:val="ru-RU"/>
              </w:rPr>
              <w:t xml:space="preserve"> </w:t>
            </w:r>
            <w:r w:rsidRPr="00326CCA">
              <w:rPr>
                <w:lang w:val="ru-RU"/>
              </w:rPr>
              <w:t>самообразования)</w:t>
            </w:r>
          </w:p>
        </w:tc>
        <w:tc>
          <w:tcPr>
            <w:tcW w:w="551" w:type="dxa"/>
            <w:tcBorders>
              <w:top w:val="single" w:sz="4" w:space="0" w:color="000000"/>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1793"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r>
      <w:tr w:rsidR="00247612">
        <w:trPr>
          <w:trHeight w:val="165"/>
          <w:jc w:val="center"/>
        </w:trPr>
        <w:tc>
          <w:tcPr>
            <w:tcW w:w="1539" w:type="dxa"/>
            <w:tcBorders>
              <w:left w:val="single" w:sz="4" w:space="0" w:color="000000"/>
              <w:right w:val="single" w:sz="4" w:space="0" w:color="000000"/>
            </w:tcBorders>
          </w:tcPr>
          <w:p w:rsidR="00247612" w:rsidRPr="00326CCA"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4387" w:type="dxa"/>
            <w:tcBorders>
              <w:top w:val="single" w:sz="4" w:space="0" w:color="000000"/>
              <w:left w:val="single" w:sz="4" w:space="0" w:color="000000"/>
              <w:right w:val="single" w:sz="4" w:space="0" w:color="000000"/>
            </w:tcBorders>
          </w:tcPr>
          <w:p w:rsidR="00247612" w:rsidRDefault="00703EB4">
            <w:pPr>
              <w:pStyle w:val="TableParagraph"/>
              <w:spacing w:line="145" w:lineRule="exact"/>
              <w:ind w:left="49"/>
            </w:pPr>
            <w:r>
              <w:t>Высокий</w:t>
            </w:r>
            <w:r>
              <w:rPr>
                <w:spacing w:val="-5"/>
              </w:rPr>
              <w:t xml:space="preserve"> </w:t>
            </w:r>
            <w:r>
              <w:t>уровень</w:t>
            </w:r>
            <w:r>
              <w:rPr>
                <w:spacing w:val="-5"/>
              </w:rPr>
              <w:t xml:space="preserve"> </w:t>
            </w:r>
            <w:r>
              <w:t>(учащийся</w:t>
            </w:r>
            <w:r>
              <w:rPr>
                <w:spacing w:val="-3"/>
              </w:rPr>
              <w:t xml:space="preserve"> </w:t>
            </w:r>
            <w:r>
              <w:t>самостоятельно</w:t>
            </w:r>
          </w:p>
        </w:tc>
        <w:tc>
          <w:tcPr>
            <w:tcW w:w="551" w:type="dxa"/>
            <w:tcBorders>
              <w:top w:val="single" w:sz="4" w:space="0" w:color="000000"/>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73"/>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right w:val="single" w:sz="4" w:space="0" w:color="000000"/>
            </w:tcBorders>
          </w:tcPr>
          <w:p w:rsidR="00247612" w:rsidRDefault="00703EB4">
            <w:pPr>
              <w:pStyle w:val="TableParagraph"/>
              <w:spacing w:line="154" w:lineRule="exact"/>
              <w:ind w:left="49"/>
            </w:pPr>
            <w:r>
              <w:t>находит</w:t>
            </w:r>
            <w:r>
              <w:rPr>
                <w:spacing w:val="-5"/>
              </w:rPr>
              <w:t xml:space="preserve"> </w:t>
            </w:r>
            <w:r>
              <w:t>источники</w:t>
            </w:r>
            <w:r>
              <w:rPr>
                <w:spacing w:val="-5"/>
              </w:rPr>
              <w:t xml:space="preserve"> </w:t>
            </w:r>
            <w:r>
              <w:t>информации,</w:t>
            </w:r>
            <w:r>
              <w:rPr>
                <w:spacing w:val="-5"/>
              </w:rPr>
              <w:t xml:space="preserve"> </w:t>
            </w:r>
            <w:r>
              <w:t>выбирает</w:t>
            </w: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74"/>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right w:val="single" w:sz="4" w:space="0" w:color="000000"/>
            </w:tcBorders>
          </w:tcPr>
          <w:p w:rsidR="00247612" w:rsidRPr="00326CCA" w:rsidRDefault="00703EB4">
            <w:pPr>
              <w:pStyle w:val="TableParagraph"/>
              <w:spacing w:line="155" w:lineRule="exact"/>
              <w:ind w:left="49"/>
              <w:rPr>
                <w:lang w:val="ru-RU"/>
              </w:rPr>
            </w:pPr>
            <w:r w:rsidRPr="00326CCA">
              <w:rPr>
                <w:lang w:val="ru-RU"/>
              </w:rPr>
              <w:t>новый</w:t>
            </w:r>
            <w:r w:rsidRPr="00326CCA">
              <w:rPr>
                <w:spacing w:val="-4"/>
                <w:lang w:val="ru-RU"/>
              </w:rPr>
              <w:t xml:space="preserve"> </w:t>
            </w:r>
            <w:r w:rsidRPr="00326CCA">
              <w:rPr>
                <w:lang w:val="ru-RU"/>
              </w:rPr>
              <w:t>материал</w:t>
            </w:r>
            <w:r w:rsidRPr="00326CCA">
              <w:rPr>
                <w:spacing w:val="-3"/>
                <w:lang w:val="ru-RU"/>
              </w:rPr>
              <w:t xml:space="preserve"> </w:t>
            </w:r>
            <w:r w:rsidRPr="00326CCA">
              <w:rPr>
                <w:lang w:val="ru-RU"/>
              </w:rPr>
              <w:t>для</w:t>
            </w:r>
            <w:r w:rsidRPr="00326CCA">
              <w:rPr>
                <w:spacing w:val="-4"/>
                <w:lang w:val="ru-RU"/>
              </w:rPr>
              <w:t xml:space="preserve"> </w:t>
            </w:r>
            <w:r w:rsidRPr="00326CCA">
              <w:rPr>
                <w:lang w:val="ru-RU"/>
              </w:rPr>
              <w:t>выполнения</w:t>
            </w:r>
            <w:r w:rsidRPr="00326CCA">
              <w:rPr>
                <w:spacing w:val="-3"/>
                <w:lang w:val="ru-RU"/>
              </w:rPr>
              <w:t xml:space="preserve"> </w:t>
            </w:r>
            <w:r w:rsidRPr="00326CCA">
              <w:rPr>
                <w:lang w:val="ru-RU"/>
              </w:rPr>
              <w:t>работы,</w:t>
            </w:r>
            <w:r w:rsidRPr="00326CCA">
              <w:rPr>
                <w:spacing w:val="-2"/>
                <w:lang w:val="ru-RU"/>
              </w:rPr>
              <w:t xml:space="preserve"> </w:t>
            </w:r>
            <w:r w:rsidRPr="00326CCA">
              <w:rPr>
                <w:lang w:val="ru-RU"/>
              </w:rPr>
              <w:t>для</w:t>
            </w:r>
          </w:p>
        </w:tc>
        <w:tc>
          <w:tcPr>
            <w:tcW w:w="551" w:type="dxa"/>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1793"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r>
      <w:tr w:rsidR="00247612">
        <w:trPr>
          <w:trHeight w:val="360"/>
          <w:jc w:val="center"/>
        </w:trPr>
        <w:tc>
          <w:tcPr>
            <w:tcW w:w="1539" w:type="dxa"/>
            <w:tcBorders>
              <w:left w:val="single" w:sz="4" w:space="0" w:color="000000"/>
              <w:bottom w:val="single" w:sz="4" w:space="0" w:color="000000"/>
              <w:right w:val="single" w:sz="4" w:space="0" w:color="000000"/>
            </w:tcBorders>
          </w:tcPr>
          <w:p w:rsidR="00247612" w:rsidRPr="00326CCA"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4387" w:type="dxa"/>
            <w:tcBorders>
              <w:left w:val="single" w:sz="4" w:space="0" w:color="000000"/>
              <w:bottom w:val="single" w:sz="4" w:space="0" w:color="000000"/>
              <w:right w:val="single" w:sz="4" w:space="0" w:color="000000"/>
            </w:tcBorders>
          </w:tcPr>
          <w:p w:rsidR="00247612" w:rsidRDefault="00703EB4">
            <w:pPr>
              <w:pStyle w:val="TableParagraph"/>
              <w:spacing w:line="173" w:lineRule="exact"/>
              <w:ind w:left="49"/>
            </w:pPr>
            <w:r>
              <w:t>самообразования)</w:t>
            </w:r>
          </w:p>
        </w:tc>
        <w:tc>
          <w:tcPr>
            <w:tcW w:w="551" w:type="dxa"/>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1793"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r>
      <w:tr w:rsidR="00247612">
        <w:trPr>
          <w:trHeight w:val="163"/>
          <w:jc w:val="center"/>
        </w:trPr>
        <w:tc>
          <w:tcPr>
            <w:tcW w:w="1539" w:type="dxa"/>
            <w:tcBorders>
              <w:top w:val="single" w:sz="4" w:space="0" w:color="000000"/>
              <w:left w:val="single" w:sz="4" w:space="0" w:color="000000"/>
              <w:right w:val="single" w:sz="4" w:space="0" w:color="000000"/>
            </w:tcBorders>
          </w:tcPr>
          <w:p w:rsidR="00247612" w:rsidRDefault="00247612">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63" w:lineRule="auto"/>
              <w:ind w:left="50" w:right="-1"/>
              <w:rPr>
                <w:lang w:val="ru-RU"/>
              </w:rPr>
            </w:pPr>
            <w:r w:rsidRPr="00326CCA">
              <w:rPr>
                <w:lang w:val="ru-RU"/>
              </w:rPr>
              <w:t>Способы продуктивного и</w:t>
            </w:r>
            <w:r w:rsidRPr="00326CCA">
              <w:rPr>
                <w:spacing w:val="1"/>
                <w:lang w:val="ru-RU"/>
              </w:rPr>
              <w:t xml:space="preserve"> </w:t>
            </w:r>
            <w:r w:rsidRPr="00326CCA">
              <w:rPr>
                <w:lang w:val="ru-RU"/>
              </w:rPr>
              <w:t>бесконфликтного</w:t>
            </w:r>
            <w:r w:rsidRPr="00326CCA">
              <w:rPr>
                <w:spacing w:val="-52"/>
                <w:lang w:val="ru-RU"/>
              </w:rPr>
              <w:t xml:space="preserve"> </w:t>
            </w:r>
            <w:r w:rsidRPr="00326CCA">
              <w:rPr>
                <w:lang w:val="ru-RU"/>
              </w:rPr>
              <w:t>взаимодействия</w:t>
            </w:r>
            <w:r w:rsidRPr="00326CCA">
              <w:rPr>
                <w:spacing w:val="1"/>
                <w:lang w:val="ru-RU"/>
              </w:rPr>
              <w:t xml:space="preserve"> </w:t>
            </w:r>
            <w:r w:rsidRPr="00326CCA">
              <w:rPr>
                <w:lang w:val="ru-RU"/>
              </w:rPr>
              <w:t>в коллективе,</w:t>
            </w:r>
            <w:r w:rsidRPr="00326CCA">
              <w:rPr>
                <w:spacing w:val="1"/>
                <w:lang w:val="ru-RU"/>
              </w:rPr>
              <w:t xml:space="preserve"> </w:t>
            </w:r>
            <w:r w:rsidRPr="00326CCA">
              <w:rPr>
                <w:lang w:val="ru-RU"/>
              </w:rPr>
              <w:t>речевые умения</w:t>
            </w:r>
            <w:r w:rsidRPr="00326CCA">
              <w:rPr>
                <w:spacing w:val="1"/>
                <w:lang w:val="ru-RU"/>
              </w:rPr>
              <w:t xml:space="preserve"> </w:t>
            </w:r>
            <w:r w:rsidRPr="00326CCA">
              <w:rPr>
                <w:lang w:val="ru-RU"/>
              </w:rPr>
              <w:t>(изложить свое</w:t>
            </w:r>
            <w:r w:rsidRPr="00326CCA">
              <w:rPr>
                <w:spacing w:val="1"/>
                <w:lang w:val="ru-RU"/>
              </w:rPr>
              <w:t xml:space="preserve"> </w:t>
            </w:r>
            <w:r w:rsidRPr="00326CCA">
              <w:rPr>
                <w:lang w:val="ru-RU"/>
              </w:rPr>
              <w:t>мнение, задать</w:t>
            </w:r>
            <w:r w:rsidRPr="00326CCA">
              <w:rPr>
                <w:spacing w:val="1"/>
                <w:lang w:val="ru-RU"/>
              </w:rPr>
              <w:t xml:space="preserve"> </w:t>
            </w:r>
            <w:r w:rsidRPr="00326CCA">
              <w:rPr>
                <w:lang w:val="ru-RU"/>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Pr>
          <w:p w:rsidR="00247612" w:rsidRPr="00326CCA" w:rsidRDefault="00703EB4">
            <w:pPr>
              <w:pStyle w:val="TableParagraph"/>
              <w:spacing w:line="144" w:lineRule="exact"/>
              <w:ind w:left="49"/>
              <w:rPr>
                <w:lang w:val="ru-RU"/>
              </w:rPr>
            </w:pPr>
            <w:r w:rsidRPr="00326CCA">
              <w:rPr>
                <w:lang w:val="ru-RU"/>
              </w:rPr>
              <w:t>Низкий</w:t>
            </w:r>
            <w:r w:rsidRPr="00326CCA">
              <w:rPr>
                <w:spacing w:val="-5"/>
                <w:lang w:val="ru-RU"/>
              </w:rPr>
              <w:t xml:space="preserve"> </w:t>
            </w:r>
            <w:r w:rsidRPr="00326CCA">
              <w:rPr>
                <w:lang w:val="ru-RU"/>
              </w:rPr>
              <w:t>уровень</w:t>
            </w:r>
            <w:r w:rsidRPr="00326CCA">
              <w:rPr>
                <w:spacing w:val="-5"/>
                <w:lang w:val="ru-RU"/>
              </w:rPr>
              <w:t xml:space="preserve"> </w:t>
            </w:r>
            <w:r w:rsidRPr="00326CCA">
              <w:rPr>
                <w:lang w:val="ru-RU"/>
              </w:rPr>
              <w:t>(речевые</w:t>
            </w:r>
            <w:r w:rsidRPr="00326CCA">
              <w:rPr>
                <w:spacing w:val="-2"/>
                <w:lang w:val="ru-RU"/>
              </w:rPr>
              <w:t xml:space="preserve"> </w:t>
            </w:r>
            <w:r w:rsidRPr="00326CCA">
              <w:rPr>
                <w:lang w:val="ru-RU"/>
              </w:rPr>
              <w:t>умения</w:t>
            </w:r>
            <w:r w:rsidRPr="00326CCA">
              <w:rPr>
                <w:spacing w:val="-3"/>
                <w:lang w:val="ru-RU"/>
              </w:rPr>
              <w:t xml:space="preserve"> </w:t>
            </w:r>
            <w:r w:rsidRPr="00326CCA">
              <w:rPr>
                <w:lang w:val="ru-RU"/>
              </w:rPr>
              <w:t>учащегося</w:t>
            </w:r>
          </w:p>
        </w:tc>
        <w:tc>
          <w:tcPr>
            <w:tcW w:w="551" w:type="dxa"/>
            <w:tcBorders>
              <w:top w:val="single" w:sz="4" w:space="0" w:color="000000"/>
              <w:left w:val="single" w:sz="4" w:space="0" w:color="000000"/>
              <w:right w:val="single" w:sz="4" w:space="0" w:color="000000"/>
            </w:tcBorders>
          </w:tcPr>
          <w:p w:rsidR="00247612" w:rsidRPr="00326CCA" w:rsidRDefault="00247612">
            <w:pPr>
              <w:pStyle w:val="TableParagraph"/>
              <w:rPr>
                <w:lang w:val="ru-RU"/>
              </w:rPr>
            </w:pPr>
          </w:p>
        </w:tc>
        <w:tc>
          <w:tcPr>
            <w:tcW w:w="1793" w:type="dxa"/>
            <w:tcBorders>
              <w:top w:val="single" w:sz="4" w:space="0" w:color="000000"/>
              <w:left w:val="single" w:sz="4" w:space="0" w:color="000000"/>
              <w:right w:val="single" w:sz="4" w:space="0" w:color="000000"/>
            </w:tcBorders>
          </w:tcPr>
          <w:p w:rsidR="00247612" w:rsidRPr="00326CCA" w:rsidRDefault="00247612">
            <w:pPr>
              <w:pStyle w:val="TableParagraph"/>
              <w:rPr>
                <w:lang w:val="ru-RU"/>
              </w:rPr>
            </w:pPr>
          </w:p>
        </w:tc>
      </w:tr>
      <w:tr w:rsidR="00247612">
        <w:trPr>
          <w:trHeight w:val="174"/>
          <w:jc w:val="center"/>
        </w:trPr>
        <w:tc>
          <w:tcPr>
            <w:tcW w:w="1539" w:type="dxa"/>
            <w:tcBorders>
              <w:left w:val="single" w:sz="4" w:space="0" w:color="000000"/>
              <w:right w:val="single" w:sz="4" w:space="0" w:color="000000"/>
            </w:tcBorders>
          </w:tcPr>
          <w:p w:rsidR="00247612" w:rsidRPr="00326CCA"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rsidR="00247612" w:rsidRPr="00326CCA" w:rsidRDefault="00703EB4">
            <w:pPr>
              <w:pStyle w:val="TableParagraph"/>
              <w:spacing w:line="155" w:lineRule="exact"/>
              <w:ind w:left="49"/>
              <w:rPr>
                <w:lang w:val="ru-RU"/>
              </w:rPr>
            </w:pPr>
            <w:r w:rsidRPr="00326CCA">
              <w:rPr>
                <w:lang w:val="ru-RU"/>
              </w:rPr>
              <w:t>выражены</w:t>
            </w:r>
            <w:r w:rsidRPr="00326CCA">
              <w:rPr>
                <w:spacing w:val="-3"/>
                <w:lang w:val="ru-RU"/>
              </w:rPr>
              <w:t xml:space="preserve"> </w:t>
            </w:r>
            <w:r w:rsidRPr="00326CCA">
              <w:rPr>
                <w:lang w:val="ru-RU"/>
              </w:rPr>
              <w:t>слабо,</w:t>
            </w:r>
            <w:r w:rsidRPr="00326CCA">
              <w:rPr>
                <w:spacing w:val="-2"/>
                <w:lang w:val="ru-RU"/>
              </w:rPr>
              <w:t xml:space="preserve"> </w:t>
            </w:r>
            <w:r w:rsidRPr="00326CCA">
              <w:rPr>
                <w:lang w:val="ru-RU"/>
              </w:rPr>
              <w:t>поведение</w:t>
            </w:r>
            <w:r w:rsidRPr="00326CCA">
              <w:rPr>
                <w:spacing w:val="-3"/>
                <w:lang w:val="ru-RU"/>
              </w:rPr>
              <w:t xml:space="preserve"> </w:t>
            </w:r>
            <w:r w:rsidRPr="00326CCA">
              <w:rPr>
                <w:lang w:val="ru-RU"/>
              </w:rPr>
              <w:t>в</w:t>
            </w:r>
            <w:r w:rsidRPr="00326CCA">
              <w:rPr>
                <w:spacing w:val="-3"/>
                <w:lang w:val="ru-RU"/>
              </w:rPr>
              <w:t xml:space="preserve"> </w:t>
            </w:r>
            <w:r w:rsidRPr="00326CCA">
              <w:rPr>
                <w:lang w:val="ru-RU"/>
              </w:rPr>
              <w:t>коллективе</w:t>
            </w:r>
            <w:r w:rsidRPr="00326CCA">
              <w:rPr>
                <w:spacing w:val="-1"/>
                <w:lang w:val="ru-RU"/>
              </w:rPr>
              <w:t xml:space="preserve"> </w:t>
            </w:r>
            <w:r w:rsidRPr="00326CCA">
              <w:rPr>
                <w:lang w:val="ru-RU"/>
              </w:rPr>
              <w:t>неуверенное</w:t>
            </w:r>
          </w:p>
        </w:tc>
        <w:tc>
          <w:tcPr>
            <w:tcW w:w="551" w:type="dxa"/>
            <w:tcBorders>
              <w:left w:val="single" w:sz="4" w:space="0" w:color="000000"/>
              <w:right w:val="single" w:sz="4" w:space="0" w:color="000000"/>
            </w:tcBorders>
          </w:tcPr>
          <w:p w:rsidR="00247612" w:rsidRPr="00326CCA" w:rsidRDefault="00247612">
            <w:pPr>
              <w:pStyle w:val="TableParagraph"/>
              <w:rPr>
                <w:lang w:val="ru-RU"/>
              </w:rPr>
            </w:pPr>
          </w:p>
        </w:tc>
        <w:tc>
          <w:tcPr>
            <w:tcW w:w="1793" w:type="dxa"/>
            <w:tcBorders>
              <w:left w:val="single" w:sz="4" w:space="0" w:color="000000"/>
              <w:right w:val="single" w:sz="4" w:space="0" w:color="000000"/>
            </w:tcBorders>
          </w:tcPr>
          <w:p w:rsidR="00247612" w:rsidRPr="00326CCA" w:rsidRDefault="00247612">
            <w:pPr>
              <w:pStyle w:val="TableParagraph"/>
              <w:rPr>
                <w:lang w:val="ru-RU"/>
              </w:rPr>
            </w:pPr>
          </w:p>
        </w:tc>
      </w:tr>
      <w:tr w:rsidR="00247612">
        <w:trPr>
          <w:trHeight w:val="173"/>
          <w:jc w:val="center"/>
        </w:trPr>
        <w:tc>
          <w:tcPr>
            <w:tcW w:w="1539" w:type="dxa"/>
            <w:tcBorders>
              <w:left w:val="single" w:sz="4" w:space="0" w:color="000000"/>
              <w:right w:val="single" w:sz="4" w:space="0" w:color="000000"/>
            </w:tcBorders>
          </w:tcPr>
          <w:p w:rsidR="00247612" w:rsidRPr="00326CCA"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rsidR="00247612" w:rsidRDefault="00703EB4">
            <w:pPr>
              <w:pStyle w:val="TableParagraph"/>
              <w:spacing w:line="154" w:lineRule="exact"/>
            </w:pPr>
            <w:r w:rsidRPr="00326CCA">
              <w:rPr>
                <w:spacing w:val="-6"/>
                <w:lang w:val="ru-RU"/>
              </w:rPr>
              <w:t xml:space="preserve"> </w:t>
            </w:r>
            <w:r>
              <w:t>или</w:t>
            </w:r>
            <w:r>
              <w:rPr>
                <w:spacing w:val="-7"/>
              </w:rPr>
              <w:t xml:space="preserve"> </w:t>
            </w:r>
            <w:r>
              <w:t>отстраненное,</w:t>
            </w:r>
            <w:r>
              <w:rPr>
                <w:spacing w:val="-5"/>
              </w:rPr>
              <w:t xml:space="preserve"> </w:t>
            </w:r>
            <w:r>
              <w:t>взаимодействие</w:t>
            </w:r>
          </w:p>
        </w:tc>
        <w:tc>
          <w:tcPr>
            <w:tcW w:w="551" w:type="dxa"/>
            <w:tcBorders>
              <w:left w:val="single" w:sz="4" w:space="0" w:color="000000"/>
              <w:right w:val="single" w:sz="4" w:space="0" w:color="000000"/>
            </w:tcBorders>
          </w:tcPr>
          <w:p w:rsidR="00247612" w:rsidRDefault="00247612">
            <w:pPr>
              <w:pStyle w:val="TableParagraph"/>
            </w:pPr>
          </w:p>
        </w:tc>
        <w:tc>
          <w:tcPr>
            <w:tcW w:w="1793" w:type="dxa"/>
            <w:tcBorders>
              <w:left w:val="single" w:sz="4" w:space="0" w:color="000000"/>
              <w:right w:val="single" w:sz="4" w:space="0" w:color="000000"/>
            </w:tcBorders>
          </w:tcPr>
          <w:p w:rsidR="00247612" w:rsidRDefault="00247612">
            <w:pPr>
              <w:pStyle w:val="TableParagraph"/>
            </w:pPr>
          </w:p>
        </w:tc>
      </w:tr>
      <w:tr w:rsidR="00247612">
        <w:trPr>
          <w:trHeight w:val="194"/>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bottom w:val="single" w:sz="4" w:space="0" w:color="000000"/>
              <w:right w:val="single" w:sz="4" w:space="0" w:color="000000"/>
            </w:tcBorders>
          </w:tcPr>
          <w:p w:rsidR="00247612" w:rsidRDefault="00703EB4">
            <w:pPr>
              <w:pStyle w:val="TableParagraph"/>
              <w:spacing w:line="174" w:lineRule="exact"/>
              <w:ind w:left="49"/>
            </w:pPr>
            <w:r>
              <w:t>малопродуктивное)</w:t>
            </w:r>
          </w:p>
        </w:tc>
        <w:tc>
          <w:tcPr>
            <w:tcW w:w="551" w:type="dxa"/>
            <w:tcBorders>
              <w:left w:val="single" w:sz="4" w:space="0" w:color="000000"/>
              <w:bottom w:val="single" w:sz="4" w:space="0" w:color="000000"/>
              <w:right w:val="single" w:sz="4" w:space="0" w:color="000000"/>
            </w:tcBorders>
          </w:tcPr>
          <w:p w:rsidR="00247612" w:rsidRDefault="00247612">
            <w:pPr>
              <w:pStyle w:val="TableParagraph"/>
            </w:pPr>
          </w:p>
        </w:tc>
        <w:tc>
          <w:tcPr>
            <w:tcW w:w="1793" w:type="dxa"/>
            <w:tcBorders>
              <w:left w:val="single" w:sz="4" w:space="0" w:color="000000"/>
              <w:right w:val="single" w:sz="4" w:space="0" w:color="000000"/>
            </w:tcBorders>
          </w:tcPr>
          <w:p w:rsidR="00247612" w:rsidRDefault="00247612">
            <w:pPr>
              <w:pStyle w:val="TableParagraph"/>
            </w:pPr>
          </w:p>
        </w:tc>
      </w:tr>
      <w:tr w:rsidR="00247612">
        <w:trPr>
          <w:trHeight w:val="1176"/>
          <w:jc w:val="center"/>
        </w:trPr>
        <w:tc>
          <w:tcPr>
            <w:tcW w:w="1539" w:type="dxa"/>
            <w:tcBorders>
              <w:left w:val="single" w:sz="4" w:space="0" w:color="000000"/>
              <w:right w:val="single" w:sz="4" w:space="0" w:color="000000"/>
            </w:tcBorders>
          </w:tcPr>
          <w:p w:rsidR="00247612" w:rsidRDefault="00703EB4">
            <w:pPr>
              <w:pStyle w:val="TableParagraph"/>
              <w:spacing w:line="192" w:lineRule="auto"/>
              <w:ind w:left="50" w:right="117"/>
            </w:pPr>
            <w:r>
              <w:t>3.3. Коммуникативные</w:t>
            </w:r>
            <w:r>
              <w:rPr>
                <w:spacing w:val="1"/>
              </w:rPr>
              <w:t xml:space="preserve"> </w:t>
            </w:r>
            <w:r>
              <w:t>компетенции</w:t>
            </w: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bottom w:val="single" w:sz="4" w:space="0" w:color="000000"/>
              <w:right w:val="single" w:sz="4" w:space="0" w:color="000000"/>
            </w:tcBorders>
          </w:tcPr>
          <w:p w:rsidR="00247612" w:rsidRPr="00326CCA" w:rsidRDefault="00703EB4">
            <w:pPr>
              <w:pStyle w:val="TableParagraph"/>
              <w:spacing w:line="192" w:lineRule="auto"/>
              <w:ind w:left="49" w:right="148"/>
              <w:rPr>
                <w:lang w:val="ru-RU"/>
              </w:rPr>
            </w:pPr>
            <w:r w:rsidRPr="00326CCA">
              <w:rPr>
                <w:lang w:val="ru-RU"/>
              </w:rPr>
              <w:t>Средний уровень (учащийся побуждается педагогом к коллективной деятельности, участвует</w:t>
            </w:r>
            <w:r w:rsidRPr="00326CCA">
              <w:rPr>
                <w:spacing w:val="-2"/>
                <w:lang w:val="ru-RU"/>
              </w:rPr>
              <w:t xml:space="preserve"> </w:t>
            </w:r>
            <w:r w:rsidRPr="00326CCA">
              <w:rPr>
                <w:lang w:val="ru-RU"/>
              </w:rPr>
              <w:t>в</w:t>
            </w:r>
            <w:r w:rsidRPr="00326CCA">
              <w:rPr>
                <w:spacing w:val="-5"/>
                <w:lang w:val="ru-RU"/>
              </w:rPr>
              <w:t xml:space="preserve"> </w:t>
            </w:r>
            <w:r w:rsidRPr="00326CCA">
              <w:rPr>
                <w:lang w:val="ru-RU"/>
              </w:rPr>
              <w:t>обсуждениях</w:t>
            </w:r>
            <w:r w:rsidRPr="00326CCA">
              <w:rPr>
                <w:spacing w:val="-2"/>
                <w:lang w:val="ru-RU"/>
              </w:rPr>
              <w:t xml:space="preserve"> </w:t>
            </w:r>
            <w:r w:rsidRPr="00326CCA">
              <w:rPr>
                <w:lang w:val="ru-RU"/>
              </w:rPr>
              <w:t>и</w:t>
            </w:r>
            <w:r w:rsidRPr="00326CCA">
              <w:rPr>
                <w:spacing w:val="-4"/>
                <w:lang w:val="ru-RU"/>
              </w:rPr>
              <w:t xml:space="preserve"> </w:t>
            </w:r>
            <w:r w:rsidRPr="00326CCA">
              <w:rPr>
                <w:lang w:val="ru-RU"/>
              </w:rPr>
              <w:t>дискуссиях</w:t>
            </w:r>
            <w:r w:rsidRPr="00326CCA">
              <w:rPr>
                <w:spacing w:val="-5"/>
                <w:lang w:val="ru-RU"/>
              </w:rPr>
              <w:t xml:space="preserve"> </w:t>
            </w:r>
            <w:r w:rsidRPr="00326CCA">
              <w:rPr>
                <w:lang w:val="ru-RU"/>
              </w:rPr>
              <w:t>выборочно,</w:t>
            </w:r>
          </w:p>
          <w:p w:rsidR="00247612" w:rsidRPr="00326CCA" w:rsidRDefault="00703EB4">
            <w:pPr>
              <w:pStyle w:val="TableParagraph"/>
              <w:spacing w:line="170" w:lineRule="exact"/>
              <w:ind w:left="49"/>
              <w:rPr>
                <w:lang w:val="ru-RU"/>
              </w:rPr>
            </w:pPr>
            <w:r w:rsidRPr="00326CCA">
              <w:rPr>
                <w:lang w:val="ru-RU"/>
              </w:rPr>
              <w:t>больше</w:t>
            </w:r>
            <w:r w:rsidRPr="00326CCA">
              <w:rPr>
                <w:spacing w:val="-3"/>
                <w:lang w:val="ru-RU"/>
              </w:rPr>
              <w:t xml:space="preserve"> </w:t>
            </w:r>
            <w:r w:rsidRPr="00326CCA">
              <w:rPr>
                <w:lang w:val="ru-RU"/>
              </w:rPr>
              <w:t>слушает,</w:t>
            </w:r>
            <w:r w:rsidRPr="00326CCA">
              <w:rPr>
                <w:spacing w:val="-3"/>
                <w:lang w:val="ru-RU"/>
              </w:rPr>
              <w:t xml:space="preserve"> </w:t>
            </w:r>
            <w:r w:rsidRPr="00326CCA">
              <w:rPr>
                <w:lang w:val="ru-RU"/>
              </w:rPr>
              <w:t>чем</w:t>
            </w:r>
            <w:r w:rsidRPr="00326CCA">
              <w:rPr>
                <w:spacing w:val="-2"/>
                <w:lang w:val="ru-RU"/>
              </w:rPr>
              <w:t xml:space="preserve"> </w:t>
            </w:r>
            <w:r w:rsidRPr="00326CCA">
              <w:rPr>
                <w:lang w:val="ru-RU"/>
              </w:rPr>
              <w:t>говорит</w:t>
            </w:r>
            <w:r w:rsidRPr="00326CCA">
              <w:rPr>
                <w:spacing w:val="-4"/>
                <w:lang w:val="ru-RU"/>
              </w:rPr>
              <w:t xml:space="preserve"> </w:t>
            </w:r>
            <w:r w:rsidRPr="00326CCA">
              <w:rPr>
                <w:lang w:val="ru-RU"/>
              </w:rPr>
              <w:t>сам)</w:t>
            </w:r>
          </w:p>
        </w:tc>
        <w:tc>
          <w:tcPr>
            <w:tcW w:w="551" w:type="dxa"/>
            <w:tcBorders>
              <w:top w:val="single" w:sz="4" w:space="0" w:color="000000"/>
              <w:left w:val="single" w:sz="4" w:space="0" w:color="000000"/>
              <w:bottom w:val="single" w:sz="4" w:space="0" w:color="000000"/>
              <w:right w:val="single" w:sz="4" w:space="0" w:color="000000"/>
            </w:tcBorders>
          </w:tcPr>
          <w:p w:rsidR="00247612" w:rsidRPr="00326CCA" w:rsidRDefault="00247612">
            <w:pPr>
              <w:pStyle w:val="TableParagraph"/>
              <w:rPr>
                <w:b/>
                <w:lang w:val="ru-RU"/>
              </w:rPr>
            </w:pPr>
          </w:p>
        </w:tc>
        <w:tc>
          <w:tcPr>
            <w:tcW w:w="1793" w:type="dxa"/>
            <w:tcBorders>
              <w:left w:val="single" w:sz="4" w:space="0" w:color="000000"/>
              <w:right w:val="single" w:sz="4" w:space="0" w:color="000000"/>
            </w:tcBorders>
          </w:tcPr>
          <w:p w:rsidR="00247612" w:rsidRPr="00326CCA" w:rsidRDefault="00247612">
            <w:pPr>
              <w:pStyle w:val="TableParagraph"/>
              <w:rPr>
                <w:b/>
                <w:lang w:val="ru-RU"/>
              </w:rPr>
            </w:pPr>
          </w:p>
          <w:p w:rsidR="00247612" w:rsidRDefault="00703EB4">
            <w:pPr>
              <w:pStyle w:val="TableParagraph"/>
              <w:ind w:left="29"/>
            </w:pPr>
            <w:r>
              <w:t>Наблюдение</w:t>
            </w:r>
          </w:p>
        </w:tc>
      </w:tr>
      <w:tr w:rsidR="00247612">
        <w:trPr>
          <w:trHeight w:val="163"/>
          <w:jc w:val="center"/>
        </w:trPr>
        <w:tc>
          <w:tcPr>
            <w:tcW w:w="1539" w:type="dxa"/>
            <w:tcBorders>
              <w:left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top w:val="single" w:sz="4" w:space="0" w:color="000000"/>
              <w:left w:val="single" w:sz="4" w:space="0" w:color="000000"/>
              <w:right w:val="single" w:sz="4" w:space="0" w:color="000000"/>
            </w:tcBorders>
          </w:tcPr>
          <w:p w:rsidR="00247612" w:rsidRPr="00326CCA" w:rsidRDefault="00703EB4">
            <w:pPr>
              <w:pStyle w:val="TableParagraph"/>
              <w:spacing w:line="144" w:lineRule="exact"/>
              <w:ind w:left="49"/>
              <w:rPr>
                <w:lang w:val="ru-RU"/>
              </w:rPr>
            </w:pPr>
            <w:r w:rsidRPr="00326CCA">
              <w:rPr>
                <w:lang w:val="ru-RU"/>
              </w:rPr>
              <w:t>Высокий</w:t>
            </w:r>
            <w:r w:rsidRPr="00326CCA">
              <w:rPr>
                <w:spacing w:val="-3"/>
                <w:lang w:val="ru-RU"/>
              </w:rPr>
              <w:t xml:space="preserve"> </w:t>
            </w:r>
            <w:r w:rsidRPr="00326CCA">
              <w:rPr>
                <w:lang w:val="ru-RU"/>
              </w:rPr>
              <w:t>уровень</w:t>
            </w:r>
            <w:r w:rsidRPr="00326CCA">
              <w:rPr>
                <w:spacing w:val="-3"/>
                <w:lang w:val="ru-RU"/>
              </w:rPr>
              <w:t xml:space="preserve"> </w:t>
            </w:r>
            <w:r w:rsidRPr="00326CCA">
              <w:rPr>
                <w:lang w:val="ru-RU"/>
              </w:rPr>
              <w:t>(учащийся</w:t>
            </w:r>
            <w:r w:rsidRPr="00326CCA">
              <w:rPr>
                <w:spacing w:val="-2"/>
                <w:lang w:val="ru-RU"/>
              </w:rPr>
              <w:t xml:space="preserve"> </w:t>
            </w:r>
            <w:r w:rsidRPr="00326CCA">
              <w:rPr>
                <w:lang w:val="ru-RU"/>
              </w:rPr>
              <w:t>активно</w:t>
            </w:r>
            <w:r w:rsidRPr="00326CCA">
              <w:rPr>
                <w:spacing w:val="-2"/>
                <w:lang w:val="ru-RU"/>
              </w:rPr>
              <w:t xml:space="preserve"> </w:t>
            </w:r>
            <w:r w:rsidRPr="00326CCA">
              <w:rPr>
                <w:lang w:val="ru-RU"/>
              </w:rPr>
              <w:t>и</w:t>
            </w:r>
            <w:r w:rsidRPr="00326CCA">
              <w:rPr>
                <w:spacing w:val="-3"/>
                <w:lang w:val="ru-RU"/>
              </w:rPr>
              <w:t xml:space="preserve"> </w:t>
            </w:r>
            <w:r w:rsidRPr="00326CCA">
              <w:rPr>
                <w:lang w:val="ru-RU"/>
              </w:rPr>
              <w:t>доказательно</w:t>
            </w:r>
          </w:p>
        </w:tc>
        <w:tc>
          <w:tcPr>
            <w:tcW w:w="551" w:type="dxa"/>
            <w:tcBorders>
              <w:top w:val="single" w:sz="4" w:space="0" w:color="000000"/>
              <w:left w:val="single" w:sz="4" w:space="0" w:color="000000"/>
              <w:right w:val="single" w:sz="4" w:space="0" w:color="000000"/>
            </w:tcBorders>
          </w:tcPr>
          <w:p w:rsidR="00247612" w:rsidRPr="00326CCA" w:rsidRDefault="00247612">
            <w:pPr>
              <w:pStyle w:val="TableParagraph"/>
              <w:rPr>
                <w:lang w:val="ru-RU"/>
              </w:rPr>
            </w:pPr>
          </w:p>
        </w:tc>
        <w:tc>
          <w:tcPr>
            <w:tcW w:w="1793" w:type="dxa"/>
            <w:tcBorders>
              <w:left w:val="single" w:sz="4" w:space="0" w:color="000000"/>
              <w:right w:val="single" w:sz="4" w:space="0" w:color="000000"/>
            </w:tcBorders>
          </w:tcPr>
          <w:p w:rsidR="00247612" w:rsidRPr="00326CCA" w:rsidRDefault="00247612">
            <w:pPr>
              <w:pStyle w:val="TableParagraph"/>
              <w:rPr>
                <w:lang w:val="ru-RU"/>
              </w:rPr>
            </w:pPr>
          </w:p>
        </w:tc>
      </w:tr>
      <w:tr w:rsidR="00247612">
        <w:trPr>
          <w:trHeight w:val="173"/>
          <w:jc w:val="center"/>
        </w:trPr>
        <w:tc>
          <w:tcPr>
            <w:tcW w:w="1539" w:type="dxa"/>
            <w:tcBorders>
              <w:left w:val="single" w:sz="4" w:space="0" w:color="000000"/>
              <w:right w:val="single" w:sz="4" w:space="0" w:color="000000"/>
            </w:tcBorders>
          </w:tcPr>
          <w:p w:rsidR="00247612" w:rsidRPr="00326CCA" w:rsidRDefault="00247612">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247612" w:rsidRPr="00326CCA" w:rsidRDefault="00247612">
            <w:pPr>
              <w:widowControl w:val="0"/>
              <w:spacing w:after="0"/>
              <w:rPr>
                <w:rFonts w:ascii="Times New Roman" w:hAnsi="Times New Roman"/>
                <w:lang w:val="ru-RU"/>
              </w:rPr>
            </w:pPr>
          </w:p>
        </w:tc>
        <w:tc>
          <w:tcPr>
            <w:tcW w:w="4387" w:type="dxa"/>
            <w:tcBorders>
              <w:left w:val="single" w:sz="4" w:space="0" w:color="000000"/>
              <w:right w:val="single" w:sz="4" w:space="0" w:color="000000"/>
            </w:tcBorders>
          </w:tcPr>
          <w:p w:rsidR="00247612" w:rsidRDefault="00703EB4">
            <w:pPr>
              <w:pStyle w:val="TableParagraph"/>
              <w:spacing w:line="154" w:lineRule="exact"/>
            </w:pPr>
            <w:r w:rsidRPr="00326CCA">
              <w:rPr>
                <w:lang w:val="ru-RU"/>
              </w:rPr>
              <w:t xml:space="preserve"> </w:t>
            </w:r>
            <w:r>
              <w:t>участвует</w:t>
            </w:r>
            <w:r>
              <w:rPr>
                <w:spacing w:val="-5"/>
              </w:rPr>
              <w:t xml:space="preserve"> </w:t>
            </w:r>
            <w:r>
              <w:t>в</w:t>
            </w:r>
            <w:r>
              <w:rPr>
                <w:spacing w:val="-5"/>
              </w:rPr>
              <w:t xml:space="preserve"> </w:t>
            </w:r>
            <w:r>
              <w:t>коллективных</w:t>
            </w:r>
            <w:r>
              <w:rPr>
                <w:spacing w:val="-6"/>
              </w:rPr>
              <w:t xml:space="preserve"> </w:t>
            </w:r>
            <w:r>
              <w:t>дискуссиях,</w:t>
            </w:r>
          </w:p>
        </w:tc>
        <w:tc>
          <w:tcPr>
            <w:tcW w:w="551" w:type="dxa"/>
            <w:tcBorders>
              <w:left w:val="single" w:sz="4" w:space="0" w:color="000000"/>
              <w:right w:val="single" w:sz="4" w:space="0" w:color="000000"/>
            </w:tcBorders>
          </w:tcPr>
          <w:p w:rsidR="00247612" w:rsidRDefault="00247612">
            <w:pPr>
              <w:pStyle w:val="TableParagraph"/>
            </w:pPr>
          </w:p>
        </w:tc>
        <w:tc>
          <w:tcPr>
            <w:tcW w:w="1793" w:type="dxa"/>
            <w:tcBorders>
              <w:left w:val="single" w:sz="4" w:space="0" w:color="000000"/>
              <w:right w:val="single" w:sz="4" w:space="0" w:color="000000"/>
            </w:tcBorders>
          </w:tcPr>
          <w:p w:rsidR="00247612" w:rsidRDefault="00247612">
            <w:pPr>
              <w:pStyle w:val="TableParagraph"/>
            </w:pPr>
          </w:p>
        </w:tc>
      </w:tr>
      <w:tr w:rsidR="00247612">
        <w:trPr>
          <w:trHeight w:val="173"/>
          <w:jc w:val="center"/>
        </w:trPr>
        <w:tc>
          <w:tcPr>
            <w:tcW w:w="1539" w:type="dxa"/>
            <w:tcBorders>
              <w:left w:val="single" w:sz="4" w:space="0" w:color="000000"/>
              <w:bottom w:val="single" w:sz="4" w:space="0" w:color="000000"/>
              <w:right w:val="single" w:sz="4" w:space="0" w:color="000000"/>
            </w:tcBorders>
          </w:tcPr>
          <w:p w:rsidR="00247612" w:rsidRDefault="00247612">
            <w:pPr>
              <w:pStyle w:val="TableParagraph"/>
            </w:pPr>
          </w:p>
        </w:tc>
        <w:tc>
          <w:tcPr>
            <w:tcW w:w="1582" w:type="dxa"/>
            <w:vMerge/>
            <w:tcBorders>
              <w:left w:val="single" w:sz="4" w:space="0" w:color="000000"/>
              <w:bottom w:val="single" w:sz="4" w:space="0" w:color="000000"/>
              <w:right w:val="single" w:sz="4" w:space="0" w:color="000000"/>
            </w:tcBorders>
          </w:tcPr>
          <w:p w:rsidR="00247612" w:rsidRDefault="00247612">
            <w:pPr>
              <w:widowControl w:val="0"/>
              <w:spacing w:after="0"/>
              <w:rPr>
                <w:rFonts w:ascii="Times New Roman" w:hAnsi="Times New Roman"/>
              </w:rPr>
            </w:pPr>
          </w:p>
        </w:tc>
        <w:tc>
          <w:tcPr>
            <w:tcW w:w="4387" w:type="dxa"/>
            <w:tcBorders>
              <w:left w:val="single" w:sz="4" w:space="0" w:color="000000"/>
              <w:bottom w:val="single" w:sz="4" w:space="0" w:color="000000"/>
              <w:right w:val="single" w:sz="4" w:space="0" w:color="000000"/>
            </w:tcBorders>
          </w:tcPr>
          <w:p w:rsidR="00247612" w:rsidRPr="00326CCA" w:rsidRDefault="00703EB4">
            <w:pPr>
              <w:pStyle w:val="TableParagraph"/>
              <w:spacing w:line="154" w:lineRule="exact"/>
              <w:ind w:left="49"/>
              <w:rPr>
                <w:lang w:val="ru-RU"/>
              </w:rPr>
            </w:pPr>
            <w:r w:rsidRPr="00326CCA">
              <w:rPr>
                <w:lang w:val="ru-RU"/>
              </w:rPr>
              <w:t>легко</w:t>
            </w:r>
            <w:r w:rsidRPr="00326CCA">
              <w:rPr>
                <w:spacing w:val="-3"/>
                <w:lang w:val="ru-RU"/>
              </w:rPr>
              <w:t xml:space="preserve"> </w:t>
            </w:r>
            <w:r w:rsidRPr="00326CCA">
              <w:rPr>
                <w:lang w:val="ru-RU"/>
              </w:rPr>
              <w:t>встраивается</w:t>
            </w:r>
            <w:r w:rsidRPr="00326CCA">
              <w:rPr>
                <w:spacing w:val="-3"/>
                <w:lang w:val="ru-RU"/>
              </w:rPr>
              <w:t xml:space="preserve"> </w:t>
            </w:r>
            <w:r w:rsidRPr="00326CCA">
              <w:rPr>
                <w:lang w:val="ru-RU"/>
              </w:rPr>
              <w:t>в</w:t>
            </w:r>
            <w:r w:rsidRPr="00326CCA">
              <w:rPr>
                <w:spacing w:val="-2"/>
                <w:lang w:val="ru-RU"/>
              </w:rPr>
              <w:t xml:space="preserve"> </w:t>
            </w:r>
            <w:r w:rsidRPr="00326CCA">
              <w:rPr>
                <w:lang w:val="ru-RU"/>
              </w:rPr>
              <w:t>групповую</w:t>
            </w:r>
            <w:r w:rsidRPr="00326CCA">
              <w:rPr>
                <w:spacing w:val="-3"/>
                <w:lang w:val="ru-RU"/>
              </w:rPr>
              <w:t xml:space="preserve"> </w:t>
            </w:r>
            <w:r w:rsidRPr="00326CCA">
              <w:rPr>
                <w:lang w:val="ru-RU"/>
              </w:rPr>
              <w:t>работу,</w:t>
            </w:r>
            <w:r w:rsidRPr="00326CCA">
              <w:rPr>
                <w:spacing w:val="-2"/>
                <w:lang w:val="ru-RU"/>
              </w:rPr>
              <w:t xml:space="preserve"> </w:t>
            </w:r>
            <w:r w:rsidRPr="00326CCA">
              <w:rPr>
                <w:lang w:val="ru-RU"/>
              </w:rPr>
              <w:t>поддерживает бесконфликтный уровень общения)</w:t>
            </w:r>
          </w:p>
        </w:tc>
        <w:tc>
          <w:tcPr>
            <w:tcW w:w="551" w:type="dxa"/>
            <w:tcBorders>
              <w:left w:val="single" w:sz="4" w:space="0" w:color="000000"/>
              <w:bottom w:val="single" w:sz="4" w:space="0" w:color="000000"/>
              <w:right w:val="single" w:sz="4" w:space="0" w:color="000000"/>
            </w:tcBorders>
          </w:tcPr>
          <w:p w:rsidR="00247612" w:rsidRPr="00326CCA" w:rsidRDefault="00247612">
            <w:pPr>
              <w:pStyle w:val="TableParagraph"/>
              <w:rPr>
                <w:lang w:val="ru-RU"/>
              </w:rPr>
            </w:pPr>
          </w:p>
        </w:tc>
        <w:tc>
          <w:tcPr>
            <w:tcW w:w="1793" w:type="dxa"/>
            <w:tcBorders>
              <w:left w:val="single" w:sz="4" w:space="0" w:color="000000"/>
              <w:bottom w:val="single" w:sz="4" w:space="0" w:color="000000"/>
              <w:right w:val="single" w:sz="4" w:space="0" w:color="000000"/>
            </w:tcBorders>
          </w:tcPr>
          <w:p w:rsidR="00247612" w:rsidRPr="00326CCA" w:rsidRDefault="00247612">
            <w:pPr>
              <w:pStyle w:val="TableParagraph"/>
              <w:rPr>
                <w:lang w:val="ru-RU"/>
              </w:rPr>
            </w:pPr>
          </w:p>
        </w:tc>
      </w:tr>
    </w:tbl>
    <w:p w:rsidR="00247612" w:rsidRDefault="00703EB4">
      <w:pPr>
        <w:pStyle w:val="1"/>
        <w:spacing w:before="0" w:line="240" w:lineRule="auto"/>
        <w:ind w:left="1253"/>
        <w:rPr>
          <w:color w:val="auto"/>
          <w:lang w:val="ru-RU"/>
        </w:rPr>
      </w:pPr>
      <w:r>
        <w:rPr>
          <w:rFonts w:ascii="Times New Roman" w:hAnsi="Times New Roman"/>
          <w:color w:val="auto"/>
          <w:lang w:val="ru-RU"/>
        </w:rPr>
        <w:t>Условные</w:t>
      </w:r>
      <w:r>
        <w:rPr>
          <w:rFonts w:ascii="Times New Roman" w:hAnsi="Times New Roman"/>
          <w:color w:val="auto"/>
          <w:spacing w:val="-5"/>
          <w:lang w:val="ru-RU"/>
        </w:rPr>
        <w:t xml:space="preserve"> </w:t>
      </w:r>
      <w:r>
        <w:rPr>
          <w:rFonts w:ascii="Times New Roman" w:hAnsi="Times New Roman"/>
          <w:color w:val="auto"/>
          <w:lang w:val="ru-RU"/>
        </w:rPr>
        <w:t>обозначения</w:t>
      </w:r>
    </w:p>
    <w:p w:rsidR="00247612" w:rsidRDefault="00703EB4">
      <w:pPr>
        <w:pStyle w:val="a6"/>
        <w:spacing w:line="276" w:lineRule="auto"/>
        <w:ind w:left="1247" w:right="4365"/>
        <w:jc w:val="both"/>
        <w:rPr>
          <w:sz w:val="24"/>
          <w:szCs w:val="24"/>
        </w:rPr>
      </w:pPr>
      <w:r>
        <w:rPr>
          <w:sz w:val="24"/>
          <w:szCs w:val="24"/>
        </w:rPr>
        <w:t>Н – низкий уровень</w:t>
      </w:r>
      <w:r>
        <w:rPr>
          <w:spacing w:val="1"/>
          <w:sz w:val="24"/>
          <w:szCs w:val="24"/>
        </w:rPr>
        <w:t>.</w:t>
      </w:r>
    </w:p>
    <w:p w:rsidR="00247612" w:rsidRDefault="00703EB4">
      <w:pPr>
        <w:pStyle w:val="a6"/>
        <w:spacing w:line="276" w:lineRule="auto"/>
        <w:ind w:left="1247" w:right="4365"/>
        <w:jc w:val="both"/>
        <w:rPr>
          <w:sz w:val="24"/>
          <w:szCs w:val="24"/>
        </w:rPr>
      </w:pPr>
      <w:r>
        <w:rPr>
          <w:sz w:val="24"/>
          <w:szCs w:val="24"/>
        </w:rPr>
        <w:t>С – средний  уровень</w:t>
      </w:r>
      <w:r>
        <w:rPr>
          <w:spacing w:val="-57"/>
          <w:sz w:val="24"/>
          <w:szCs w:val="24"/>
        </w:rPr>
        <w:t xml:space="preserve"> .</w:t>
      </w:r>
    </w:p>
    <w:p w:rsidR="00247612" w:rsidRDefault="00703EB4">
      <w:pPr>
        <w:pStyle w:val="a6"/>
        <w:spacing w:line="276" w:lineRule="auto"/>
        <w:ind w:left="1247" w:right="4365"/>
        <w:jc w:val="both"/>
        <w:rPr>
          <w:bCs/>
          <w:sz w:val="24"/>
          <w:szCs w:val="24"/>
        </w:rPr>
      </w:pPr>
      <w:r>
        <w:rPr>
          <w:sz w:val="24"/>
          <w:szCs w:val="24"/>
        </w:rPr>
        <w:t>В</w:t>
      </w:r>
      <w:r>
        <w:rPr>
          <w:spacing w:val="-8"/>
          <w:sz w:val="24"/>
          <w:szCs w:val="24"/>
        </w:rPr>
        <w:t xml:space="preserve"> </w:t>
      </w:r>
      <w:r>
        <w:rPr>
          <w:sz w:val="24"/>
          <w:szCs w:val="24"/>
        </w:rPr>
        <w:t>–</w:t>
      </w:r>
      <w:r>
        <w:rPr>
          <w:spacing w:val="-6"/>
          <w:sz w:val="24"/>
          <w:szCs w:val="24"/>
        </w:rPr>
        <w:t xml:space="preserve"> </w:t>
      </w:r>
      <w:r>
        <w:rPr>
          <w:sz w:val="24"/>
          <w:szCs w:val="24"/>
        </w:rPr>
        <w:t>высокий</w:t>
      </w:r>
      <w:r>
        <w:rPr>
          <w:spacing w:val="-3"/>
          <w:sz w:val="24"/>
          <w:szCs w:val="24"/>
        </w:rPr>
        <w:t xml:space="preserve"> </w:t>
      </w:r>
      <w:r>
        <w:rPr>
          <w:sz w:val="24"/>
          <w:szCs w:val="24"/>
        </w:rPr>
        <w:t>уровень.</w:t>
      </w:r>
    </w:p>
    <w:p w:rsidR="00247612" w:rsidRDefault="00247612">
      <w:pPr>
        <w:pStyle w:val="Standard"/>
        <w:suppressAutoHyphens w:val="0"/>
        <w:spacing w:after="0" w:line="240" w:lineRule="auto"/>
        <w:jc w:val="right"/>
        <w:rPr>
          <w:rFonts w:ascii="Times New Roman" w:eastAsia="Times New Roman" w:hAnsi="Times New Roman"/>
          <w:sz w:val="28"/>
          <w:szCs w:val="28"/>
          <w:lang w:eastAsia="ar-SA"/>
        </w:rPr>
      </w:pPr>
    </w:p>
    <w:p w:rsidR="00247612" w:rsidRDefault="00703EB4">
      <w:pPr>
        <w:pStyle w:val="Standard"/>
        <w:suppressAutoHyphens w:val="0"/>
        <w:spacing w:after="0" w:line="240" w:lineRule="auto"/>
        <w:jc w:val="right"/>
      </w:pPr>
      <w:r>
        <w:rPr>
          <w:rFonts w:ascii="Times New Roman" w:eastAsia="Times New Roman" w:hAnsi="Times New Roman"/>
          <w:sz w:val="28"/>
          <w:szCs w:val="28"/>
          <w:lang w:eastAsia="ar-SA"/>
        </w:rPr>
        <w:lastRenderedPageBreak/>
        <w:t>Приложение 5</w:t>
      </w:r>
    </w:p>
    <w:p w:rsidR="000460E8" w:rsidRPr="007B299F" w:rsidRDefault="000460E8" w:rsidP="000460E8">
      <w:pPr>
        <w:jc w:val="center"/>
        <w:rPr>
          <w:rFonts w:ascii="Times New Roman" w:hAnsi="Times New Roman"/>
          <w:b/>
          <w:sz w:val="28"/>
        </w:rPr>
      </w:pPr>
      <w:r w:rsidRPr="007B299F">
        <w:rPr>
          <w:rFonts w:ascii="Times New Roman" w:hAnsi="Times New Roman"/>
          <w:b/>
          <w:sz w:val="28"/>
        </w:rPr>
        <w:t>СВОДНАЯ КАРТА ПЕДАГОГИЧЕСКОГО МОНИТОРИНГА</w:t>
      </w:r>
    </w:p>
    <w:p w:rsidR="000460E8" w:rsidRDefault="000460E8" w:rsidP="000460E8">
      <w:pPr>
        <w:jc w:val="center"/>
        <w:rPr>
          <w:rFonts w:ascii="Times New Roman" w:hAnsi="Times New Roman"/>
          <w:b/>
          <w:sz w:val="28"/>
        </w:rPr>
      </w:pPr>
      <w:r>
        <w:rPr>
          <w:rFonts w:ascii="Times New Roman" w:hAnsi="Times New Roman"/>
          <w:b/>
          <w:sz w:val="28"/>
        </w:rPr>
        <w:t xml:space="preserve">НА 2024-2025 </w:t>
      </w:r>
    </w:p>
    <w:p w:rsidR="000460E8" w:rsidRDefault="000460E8" w:rsidP="000460E8">
      <w:pPr>
        <w:spacing w:after="0" w:line="240" w:lineRule="auto"/>
        <w:ind w:left="3609" w:right="1289" w:hanging="1487"/>
      </w:pPr>
      <w:r>
        <w:rPr>
          <w:rFonts w:ascii="Times New Roman" w:hAnsi="Times New Roman"/>
          <w:b/>
          <w:sz w:val="28"/>
        </w:rPr>
        <w:t xml:space="preserve">                                </w:t>
      </w:r>
      <w:r>
        <w:rPr>
          <w:rFonts w:ascii="Times New Roman" w:hAnsi="Times New Roman"/>
          <w:b/>
          <w:sz w:val="28"/>
        </w:rPr>
        <w:t>«3</w:t>
      </w:r>
      <w:r>
        <w:rPr>
          <w:rFonts w:ascii="Times New Roman" w:hAnsi="Times New Roman"/>
          <w:b/>
          <w:sz w:val="28"/>
          <w:lang w:val="en-US"/>
        </w:rPr>
        <w:t>D</w:t>
      </w:r>
      <w:r w:rsidRPr="00703EB4">
        <w:rPr>
          <w:rFonts w:ascii="Times New Roman" w:hAnsi="Times New Roman"/>
          <w:b/>
          <w:sz w:val="28"/>
        </w:rPr>
        <w:t>-МИР</w:t>
      </w:r>
      <w:r>
        <w:rPr>
          <w:rFonts w:ascii="Times New Roman" w:hAnsi="Times New Roman"/>
          <w:b/>
          <w:sz w:val="28"/>
        </w:rPr>
        <w:t>»</w:t>
      </w:r>
      <w:bookmarkStart w:id="2" w:name="_GoBack"/>
      <w:bookmarkEnd w:id="2"/>
    </w:p>
    <w:p w:rsidR="000460E8" w:rsidRDefault="000460E8" w:rsidP="000460E8">
      <w:pPr>
        <w:rPr>
          <w:rFonts w:ascii="Times New Roman" w:hAnsi="Times New Roman"/>
          <w:b/>
          <w:sz w:val="28"/>
        </w:rPr>
      </w:pPr>
    </w:p>
    <w:p w:rsidR="000460E8" w:rsidRPr="007B299F" w:rsidRDefault="000460E8" w:rsidP="000460E8">
      <w:pPr>
        <w:rPr>
          <w:rFonts w:ascii="Times New Roman" w:hAnsi="Times New Roman"/>
          <w:sz w:val="28"/>
        </w:rPr>
      </w:pPr>
      <w:r w:rsidRPr="007B299F">
        <w:rPr>
          <w:rFonts w:ascii="Times New Roman" w:hAnsi="Times New Roman"/>
          <w:sz w:val="28"/>
        </w:rPr>
        <w:t>Группа №_____</w:t>
      </w:r>
    </w:p>
    <w:p w:rsidR="000460E8" w:rsidRPr="007B299F" w:rsidRDefault="000460E8" w:rsidP="000460E8">
      <w:pPr>
        <w:rPr>
          <w:rFonts w:ascii="Times New Roman" w:hAnsi="Times New Roman"/>
          <w:sz w:val="28"/>
        </w:rPr>
      </w:pPr>
      <w:r w:rsidRPr="007B299F">
        <w:rPr>
          <w:rFonts w:ascii="Times New Roman" w:hAnsi="Times New Roman"/>
          <w:sz w:val="28"/>
        </w:rPr>
        <w:t>ФИО педагога дополнительного образования_____________________</w:t>
      </w:r>
      <w:r>
        <w:rPr>
          <w:rFonts w:ascii="Times New Roman" w:hAnsi="Times New Roman"/>
          <w:sz w:val="28"/>
        </w:rPr>
        <w:t>_______</w:t>
      </w:r>
    </w:p>
    <w:p w:rsidR="000460E8" w:rsidRDefault="000460E8">
      <w:pPr>
        <w:pStyle w:val="Standard"/>
        <w:spacing w:after="0" w:line="240" w:lineRule="auto"/>
        <w:jc w:val="right"/>
        <w:rPr>
          <w:rFonts w:ascii="Times New Roman" w:eastAsia="Times New Roman" w:hAnsi="Times New Roman"/>
          <w:b/>
          <w:sz w:val="28"/>
          <w:szCs w:val="28"/>
          <w:lang w:eastAsia="ar-SA"/>
        </w:rPr>
      </w:pPr>
    </w:p>
    <w:p w:rsidR="00247612" w:rsidRDefault="00703EB4">
      <w:pPr>
        <w:pStyle w:val="Standard"/>
        <w:spacing w:after="0" w:line="240" w:lineRule="auto"/>
        <w:jc w:val="right"/>
      </w:pPr>
      <w:r>
        <w:rPr>
          <w:rFonts w:ascii="Times New Roman" w:eastAsia="Times New Roman" w:hAnsi="Times New Roman"/>
          <w:i/>
          <w:sz w:val="28"/>
          <w:szCs w:val="28"/>
          <w:lang w:eastAsia="ar-SA"/>
        </w:rPr>
        <w:t>Таблица 8</w:t>
      </w:r>
    </w:p>
    <w:tbl>
      <w:tblPr>
        <w:tblpPr w:leftFromText="180" w:rightFromText="180" w:vertAnchor="text" w:horzAnchor="page" w:tblpX="1331" w:tblpY="103"/>
        <w:tblOverlap w:val="never"/>
        <w:tblW w:w="9919" w:type="dxa"/>
        <w:tblLayout w:type="fixed"/>
        <w:tblLook w:val="04A0" w:firstRow="1" w:lastRow="0" w:firstColumn="1" w:lastColumn="0" w:noHBand="0" w:noVBand="1"/>
      </w:tblPr>
      <w:tblGrid>
        <w:gridCol w:w="610"/>
        <w:gridCol w:w="3926"/>
        <w:gridCol w:w="566"/>
        <w:gridCol w:w="625"/>
        <w:gridCol w:w="613"/>
        <w:gridCol w:w="564"/>
        <w:gridCol w:w="651"/>
        <w:gridCol w:w="609"/>
        <w:gridCol w:w="756"/>
        <w:gridCol w:w="999"/>
      </w:tblGrid>
      <w:tr w:rsidR="00247612">
        <w:trPr>
          <w:trHeight w:val="425"/>
        </w:trPr>
        <w:tc>
          <w:tcPr>
            <w:tcW w:w="6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left="-391" w:right="-82" w:firstLine="283"/>
              <w:jc w:val="center"/>
            </w:pPr>
            <w:r>
              <w:rPr>
                <w:rFonts w:ascii="Times New Roman" w:eastAsia="Times New Roman" w:hAnsi="Times New Roman"/>
                <w:b/>
                <w:sz w:val="24"/>
                <w:szCs w:val="24"/>
                <w:lang w:eastAsia="ar-SA"/>
              </w:rPr>
              <w:t>№</w:t>
            </w:r>
          </w:p>
          <w:p w:rsidR="00247612" w:rsidRDefault="00703EB4">
            <w:pPr>
              <w:pStyle w:val="Standard"/>
              <w:widowControl w:val="0"/>
              <w:spacing w:after="0" w:line="240" w:lineRule="auto"/>
              <w:ind w:left="-108" w:right="-82"/>
              <w:jc w:val="center"/>
            </w:pPr>
            <w:r>
              <w:rPr>
                <w:rFonts w:ascii="Times New Roman" w:eastAsia="Times New Roman" w:hAnsi="Times New Roman"/>
                <w:b/>
                <w:sz w:val="24"/>
                <w:szCs w:val="24"/>
                <w:lang w:eastAsia="ar-SA"/>
              </w:rPr>
              <w:t>п/п</w:t>
            </w:r>
          </w:p>
        </w:tc>
        <w:tc>
          <w:tcPr>
            <w:tcW w:w="39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ind w:right="28"/>
              <w:jc w:val="center"/>
            </w:pPr>
            <w:r>
              <w:rPr>
                <w:rFonts w:ascii="Times New Roman" w:eastAsia="Times New Roman" w:hAnsi="Times New Roman"/>
                <w:b/>
                <w:sz w:val="24"/>
                <w:szCs w:val="24"/>
                <w:lang w:eastAsia="ar-SA"/>
              </w:rPr>
              <w:t>ФИО  учащихся</w:t>
            </w:r>
          </w:p>
        </w:tc>
        <w:tc>
          <w:tcPr>
            <w:tcW w:w="1804" w:type="dxa"/>
            <w:gridSpan w:val="3"/>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Теория</w:t>
            </w:r>
          </w:p>
        </w:tc>
        <w:tc>
          <w:tcPr>
            <w:tcW w:w="1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Практика</w:t>
            </w:r>
          </w:p>
        </w:tc>
        <w:tc>
          <w:tcPr>
            <w:tcW w:w="1755" w:type="dxa"/>
            <w:gridSpan w:val="2"/>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Ключевые компетенции</w:t>
            </w:r>
          </w:p>
        </w:tc>
      </w:tr>
      <w:tr w:rsidR="00247612">
        <w:trPr>
          <w:trHeight w:val="301"/>
        </w:trPr>
        <w:tc>
          <w:tcPr>
            <w:tcW w:w="610" w:type="dxa"/>
            <w:vMerge/>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widowControl w:val="0"/>
              <w:spacing w:after="0" w:line="240" w:lineRule="auto"/>
              <w:jc w:val="center"/>
              <w:rPr>
                <w:rFonts w:ascii="Times New Roman" w:hAnsi="Times New Roman"/>
                <w:sz w:val="24"/>
                <w:szCs w:val="24"/>
              </w:rPr>
            </w:pPr>
          </w:p>
        </w:tc>
        <w:tc>
          <w:tcPr>
            <w:tcW w:w="3926" w:type="dxa"/>
            <w:vMerge/>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widowControl w:val="0"/>
              <w:spacing w:after="0" w:line="240" w:lineRule="auto"/>
              <w:jc w:val="center"/>
              <w:rPr>
                <w:rFonts w:ascii="Times New Roman" w:hAnsi="Times New Roman"/>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1</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2</w:t>
            </w: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3</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1</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2</w:t>
            </w: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3</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1</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703EB4">
            <w:pPr>
              <w:pStyle w:val="Standard"/>
              <w:widowControl w:val="0"/>
              <w:spacing w:after="0" w:line="240" w:lineRule="auto"/>
              <w:jc w:val="center"/>
            </w:pPr>
            <w:r>
              <w:rPr>
                <w:rFonts w:ascii="Times New Roman" w:eastAsia="Times New Roman" w:hAnsi="Times New Roman"/>
                <w:b/>
                <w:sz w:val="24"/>
                <w:szCs w:val="24"/>
                <w:lang w:eastAsia="ar-SA"/>
              </w:rPr>
              <w:t>2</w:t>
            </w: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r w:rsidR="00247612">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247612" w:rsidRDefault="00247612">
            <w:pPr>
              <w:pStyle w:val="Standard"/>
              <w:widowControl w:val="0"/>
              <w:spacing w:after="0" w:line="240" w:lineRule="auto"/>
              <w:jc w:val="right"/>
              <w:rPr>
                <w:rFonts w:ascii="Times New Roman" w:eastAsia="Times New Roman" w:hAnsi="Times New Roman"/>
                <w:b/>
                <w:i/>
                <w:sz w:val="24"/>
                <w:szCs w:val="24"/>
                <w:lang w:eastAsia="ar-SA"/>
              </w:rPr>
            </w:pPr>
          </w:p>
        </w:tc>
      </w:tr>
    </w:tbl>
    <w:p w:rsidR="00247612" w:rsidRDefault="00247612">
      <w:pPr>
        <w:pStyle w:val="Standard"/>
        <w:spacing w:after="0" w:line="240" w:lineRule="auto"/>
        <w:jc w:val="both"/>
        <w:rPr>
          <w:rFonts w:ascii="Times New Roman" w:eastAsia="Times New Roman" w:hAnsi="Times New Roman"/>
          <w:sz w:val="28"/>
          <w:szCs w:val="28"/>
          <w:lang w:eastAsia="ar-SA"/>
        </w:rPr>
      </w:pPr>
    </w:p>
    <w:p w:rsidR="00247612" w:rsidRDefault="00703EB4">
      <w:pPr>
        <w:numPr>
          <w:ilvl w:val="0"/>
          <w:numId w:val="14"/>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Входная диагностика</w:t>
      </w:r>
    </w:p>
    <w:p w:rsidR="00247612" w:rsidRDefault="00703EB4">
      <w:pPr>
        <w:numPr>
          <w:ilvl w:val="0"/>
          <w:numId w:val="14"/>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Промежуточная диагностика (I полугодие)</w:t>
      </w:r>
    </w:p>
    <w:p w:rsidR="00247612" w:rsidRDefault="00703EB4">
      <w:pPr>
        <w:numPr>
          <w:ilvl w:val="0"/>
          <w:numId w:val="14"/>
        </w:numPr>
        <w:tabs>
          <w:tab w:val="left" w:pos="284"/>
          <w:tab w:val="left" w:pos="646"/>
        </w:tabs>
        <w:suppressAutoHyphens w:val="0"/>
        <w:spacing w:after="0" w:line="240" w:lineRule="auto"/>
        <w:ind w:right="94" w:firstLine="0"/>
      </w:pPr>
      <w:r>
        <w:rPr>
          <w:rFonts w:ascii="Times New Roman" w:eastAsia="Times New Roman" w:hAnsi="Times New Roman"/>
          <w:b/>
          <w:bCs/>
          <w:color w:val="000000"/>
          <w:sz w:val="24"/>
          <w:szCs w:val="24"/>
          <w:lang w:eastAsia="ru-RU" w:bidi="ru-RU"/>
        </w:rPr>
        <w:t>Промежуточная диагностика (II полугодие)</w:t>
      </w:r>
    </w:p>
    <w:p w:rsidR="00247612" w:rsidRDefault="00703EB4">
      <w:pPr>
        <w:spacing w:after="0" w:line="240" w:lineRule="auto"/>
        <w:ind w:right="94"/>
      </w:pPr>
      <w:r>
        <w:rPr>
          <w:noProof/>
          <w:lang w:eastAsia="ru-RU"/>
        </w:rPr>
        <w:drawing>
          <wp:anchor distT="1072515" distB="0" distL="536575" distR="63500" simplePos="0" relativeHeight="251656704" behindDoc="0" locked="0" layoutInCell="0" allowOverlap="1">
            <wp:simplePos x="0" y="0"/>
            <wp:positionH relativeFrom="margin">
              <wp:posOffset>2654935</wp:posOffset>
            </wp:positionH>
            <wp:positionV relativeFrom="paragraph">
              <wp:posOffset>1115695</wp:posOffset>
            </wp:positionV>
            <wp:extent cx="347345" cy="219710"/>
            <wp:effectExtent l="0" t="0" r="0" b="0"/>
            <wp:wrapSquare wrapText="left"/>
            <wp:docPr id="8"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4"/>
                    <pic:cNvPicPr>
                      <a:picLocks noChangeAspect="1" noChangeArrowheads="1"/>
                    </pic:cNvPicPr>
                  </pic:nvPicPr>
                  <pic:blipFill>
                    <a:blip r:embed="rId17"/>
                    <a:stretch>
                      <a:fillRect/>
                    </a:stretch>
                  </pic:blipFill>
                  <pic:spPr>
                    <a:xfrm>
                      <a:off x="0" y="0"/>
                      <a:ext cx="347345" cy="219710"/>
                    </a:xfrm>
                    <a:prstGeom prst="rect">
                      <a:avLst/>
                    </a:prstGeom>
                  </pic:spPr>
                </pic:pic>
              </a:graphicData>
            </a:graphic>
          </wp:anchor>
        </w:drawing>
      </w:r>
      <w:r>
        <w:rPr>
          <w:noProof/>
          <w:lang w:eastAsia="ru-RU"/>
        </w:rPr>
        <w:drawing>
          <wp:anchor distT="548640" distB="518160" distL="496570" distR="63500" simplePos="0" relativeHeight="251657728" behindDoc="0" locked="0" layoutInCell="0" allowOverlap="1">
            <wp:simplePos x="0" y="0"/>
            <wp:positionH relativeFrom="margin">
              <wp:posOffset>2614930</wp:posOffset>
            </wp:positionH>
            <wp:positionV relativeFrom="paragraph">
              <wp:posOffset>591185</wp:posOffset>
            </wp:positionV>
            <wp:extent cx="347345" cy="225425"/>
            <wp:effectExtent l="0" t="0" r="0" b="0"/>
            <wp:wrapSquare wrapText="left"/>
            <wp:docPr id="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
                    <pic:cNvPicPr>
                      <a:picLocks noChangeAspect="1" noChangeArrowheads="1"/>
                    </pic:cNvPicPr>
                  </pic:nvPicPr>
                  <pic:blipFill>
                    <a:blip r:embed="rId18"/>
                    <a:stretch>
                      <a:fillRect/>
                    </a:stretch>
                  </pic:blipFill>
                  <pic:spPr>
                    <a:xfrm>
                      <a:off x="0" y="0"/>
                      <a:ext cx="347345" cy="225425"/>
                    </a:xfrm>
                    <a:prstGeom prst="rect">
                      <a:avLst/>
                    </a:prstGeom>
                  </pic:spPr>
                </pic:pic>
              </a:graphicData>
            </a:graphic>
          </wp:anchor>
        </w:drawing>
      </w:r>
      <w:r>
        <w:rPr>
          <w:noProof/>
          <w:lang w:eastAsia="ru-RU"/>
        </w:rPr>
        <w:drawing>
          <wp:anchor distT="0" distB="1063625" distL="494030" distR="63500" simplePos="0" relativeHeight="251658752" behindDoc="0" locked="0" layoutInCell="0" allowOverlap="1">
            <wp:simplePos x="0" y="0"/>
            <wp:positionH relativeFrom="margin">
              <wp:posOffset>2612390</wp:posOffset>
            </wp:positionH>
            <wp:positionV relativeFrom="paragraph">
              <wp:posOffset>42545</wp:posOffset>
            </wp:positionV>
            <wp:extent cx="347345" cy="225425"/>
            <wp:effectExtent l="0" t="0" r="0" b="0"/>
            <wp:wrapSquare wrapText="left"/>
            <wp:docPr id="10"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2"/>
                    <pic:cNvPicPr>
                      <a:picLocks noChangeAspect="1" noChangeArrowheads="1"/>
                    </pic:cNvPicPr>
                  </pic:nvPicPr>
                  <pic:blipFill>
                    <a:blip r:embed="rId19"/>
                    <a:stretch>
                      <a:fillRect/>
                    </a:stretch>
                  </pic:blipFill>
                  <pic:spPr>
                    <a:xfrm>
                      <a:off x="0" y="0"/>
                      <a:ext cx="347345" cy="225425"/>
                    </a:xfrm>
                    <a:prstGeom prst="rect">
                      <a:avLst/>
                    </a:prstGeom>
                  </pic:spPr>
                </pic:pic>
              </a:graphicData>
            </a:graphic>
          </wp:anchor>
        </w:drawing>
      </w:r>
      <w:r>
        <w:rPr>
          <w:rFonts w:ascii="Times New Roman" w:eastAsia="Times New Roman" w:hAnsi="Times New Roman"/>
          <w:i/>
          <w:iCs/>
          <w:color w:val="000000"/>
          <w:sz w:val="24"/>
          <w:szCs w:val="24"/>
          <w:shd w:val="clear" w:color="auto" w:fill="FFFFFF"/>
          <w:lang w:eastAsia="ru-RU" w:bidi="ru-RU"/>
        </w:rPr>
        <w:t xml:space="preserve">Низкий уровень </w:t>
      </w:r>
      <w:r>
        <w:rPr>
          <w:rFonts w:ascii="Times New Roman" w:eastAsia="Times New Roman" w:hAnsi="Times New Roman"/>
          <w:color w:val="000000"/>
          <w:sz w:val="24"/>
          <w:szCs w:val="24"/>
          <w:lang w:eastAsia="ru-RU" w:bidi="ru-RU"/>
        </w:rPr>
        <w:t>Недостаточно проявлены</w:t>
      </w:r>
    </w:p>
    <w:p w:rsidR="00247612" w:rsidRDefault="00247612">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247612" w:rsidRDefault="00703EB4">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Средний уровень </w:t>
      </w:r>
      <w:r>
        <w:rPr>
          <w:rFonts w:ascii="Times New Roman" w:eastAsia="Times New Roman" w:hAnsi="Times New Roman"/>
          <w:color w:val="000000"/>
          <w:sz w:val="24"/>
          <w:szCs w:val="24"/>
          <w:lang w:eastAsia="ru-RU" w:bidi="ru-RU"/>
        </w:rPr>
        <w:t>Достаточно проявлены</w:t>
      </w:r>
    </w:p>
    <w:p w:rsidR="00247612" w:rsidRDefault="00247612">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247612" w:rsidRDefault="00703EB4">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Высокий уровень </w:t>
      </w:r>
      <w:r>
        <w:rPr>
          <w:rFonts w:ascii="Times New Roman" w:eastAsia="Times New Roman" w:hAnsi="Times New Roman"/>
          <w:color w:val="000000"/>
          <w:sz w:val="24"/>
          <w:szCs w:val="24"/>
          <w:lang w:eastAsia="ru-RU" w:bidi="ru-RU"/>
        </w:rPr>
        <w:t>Уверенно проявлены</w:t>
      </w:r>
    </w:p>
    <w:p w:rsidR="00247612" w:rsidRDefault="00247612">
      <w:pPr>
        <w:spacing w:after="0" w:line="240" w:lineRule="auto"/>
        <w:ind w:right="94"/>
        <w:rPr>
          <w:rFonts w:ascii="Times New Roman" w:eastAsia="Times New Roman" w:hAnsi="Times New Roman"/>
          <w:b/>
          <w:bCs/>
          <w:sz w:val="28"/>
          <w:szCs w:val="28"/>
        </w:rPr>
      </w:pPr>
    </w:p>
    <w:p w:rsidR="00247612" w:rsidRDefault="00247612">
      <w:pPr>
        <w:spacing w:after="0"/>
        <w:jc w:val="both"/>
        <w:rPr>
          <w:rFonts w:ascii="Times New Roman" w:hAnsi="Times New Roman"/>
          <w:bCs/>
          <w:sz w:val="28"/>
          <w:szCs w:val="28"/>
        </w:rPr>
      </w:pPr>
    </w:p>
    <w:p w:rsidR="00247612" w:rsidRDefault="00247612">
      <w:pPr>
        <w:suppressAutoHyphens w:val="0"/>
        <w:spacing w:after="0" w:line="240" w:lineRule="auto"/>
        <w:ind w:firstLine="709"/>
        <w:jc w:val="both"/>
        <w:rPr>
          <w:rFonts w:ascii="Times New Roman" w:hAnsi="Times New Roman" w:cs="Calibri"/>
          <w:bCs/>
          <w:color w:val="000000"/>
          <w:sz w:val="28"/>
          <w:szCs w:val="28"/>
        </w:rPr>
      </w:pPr>
    </w:p>
    <w:p w:rsidR="00247612" w:rsidRDefault="00247612">
      <w:pPr>
        <w:spacing w:after="0"/>
        <w:rPr>
          <w:rFonts w:ascii="Times New Roman" w:hAnsi="Times New Roman"/>
        </w:rPr>
      </w:pPr>
    </w:p>
    <w:p w:rsidR="00247612" w:rsidRDefault="00247612">
      <w:pPr>
        <w:spacing w:after="0"/>
        <w:rPr>
          <w:rFonts w:ascii="Times New Roman" w:hAnsi="Times New Roman"/>
        </w:rPr>
      </w:pPr>
    </w:p>
    <w:p w:rsidR="00247612" w:rsidRDefault="00247612">
      <w:pPr>
        <w:spacing w:after="0"/>
        <w:rPr>
          <w:rFonts w:ascii="Times New Roman" w:hAnsi="Times New Roman"/>
        </w:rPr>
      </w:pPr>
    </w:p>
    <w:p w:rsidR="00247612" w:rsidRDefault="00247612">
      <w:pPr>
        <w:spacing w:after="0"/>
        <w:rPr>
          <w:rFonts w:ascii="Times New Roman" w:hAnsi="Times New Roman"/>
        </w:rPr>
      </w:pPr>
    </w:p>
    <w:p w:rsidR="00247612" w:rsidRDefault="00247612"/>
    <w:sectPr w:rsidR="00247612">
      <w:headerReference w:type="default" r:id="rId20"/>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68" w:rsidRDefault="00F83C68">
      <w:pPr>
        <w:spacing w:line="240" w:lineRule="auto"/>
      </w:pPr>
      <w:r>
        <w:separator/>
      </w:r>
    </w:p>
  </w:endnote>
  <w:endnote w:type="continuationSeparator" w:id="0">
    <w:p w:rsidR="00F83C68" w:rsidRDefault="00F83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68" w:rsidRDefault="00F83C68">
      <w:pPr>
        <w:spacing w:after="0"/>
      </w:pPr>
      <w:r>
        <w:separator/>
      </w:r>
    </w:p>
  </w:footnote>
  <w:footnote w:type="continuationSeparator" w:id="0">
    <w:p w:rsidR="00F83C68" w:rsidRDefault="00F83C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CA" w:rsidRDefault="00326CCA">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6CCA" w:rsidRDefault="00326CCA">
                          <w:pPr>
                            <w:pStyle w:val="a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B0B00">
                            <w:rPr>
                              <w:rFonts w:ascii="Times New Roman" w:hAnsi="Times New Roman"/>
                              <w:noProof/>
                              <w:sz w:val="28"/>
                              <w:szCs w:val="28"/>
                            </w:rPr>
                            <w:t>26</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fit-shape-to-text:t" inset="0,0,0,0">
                <w:txbxContent>
                  <w:p w:rsidR="00326CCA" w:rsidRDefault="00326CCA">
                    <w:pPr>
                      <w:pStyle w:val="a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B0B00">
                      <w:rPr>
                        <w:rFonts w:ascii="Times New Roman" w:hAnsi="Times New Roman"/>
                        <w:noProof/>
                        <w:sz w:val="28"/>
                        <w:szCs w:val="28"/>
                      </w:rPr>
                      <w:t>26</w:t>
                    </w:r>
                    <w:r>
                      <w:rPr>
                        <w:rFonts w:ascii="Times New Roman" w:hAnsi="Times New Roman"/>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9022C5"/>
    <w:multiLevelType w:val="singleLevel"/>
    <w:tmpl w:val="889022C5"/>
    <w:lvl w:ilvl="0">
      <w:start w:val="1"/>
      <w:numFmt w:val="decimal"/>
      <w:suff w:val="space"/>
      <w:lvlText w:val="%1."/>
      <w:lvlJc w:val="left"/>
      <w:rPr>
        <w:rFonts w:ascii="Times New Roman" w:hAnsi="Times New Roman" w:cs="Times New Roman" w:hint="default"/>
        <w:b/>
        <w:bCs/>
        <w:sz w:val="24"/>
        <w:szCs w:val="24"/>
      </w:rPr>
    </w:lvl>
  </w:abstractNum>
  <w:abstractNum w:abstractNumId="1"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9C8AC8EF"/>
    <w:multiLevelType w:val="multilevel"/>
    <w:tmpl w:val="9C8AC8E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B5E306ED"/>
    <w:multiLevelType w:val="multilevel"/>
    <w:tmpl w:val="B5E306ED"/>
    <w:lvl w:ilvl="0">
      <w:start w:val="1"/>
      <w:numFmt w:val="decimal"/>
      <w:lvlText w:val="%1."/>
      <w:lvlJc w:val="left"/>
      <w:pPr>
        <w:tabs>
          <w:tab w:val="left" w:pos="0"/>
        </w:tabs>
        <w:ind w:left="720" w:hanging="360"/>
      </w:pPr>
      <w:rPr>
        <w:rFonts w:hint="default"/>
        <w:sz w:val="24"/>
        <w:szCs w:val="24"/>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BF205925"/>
    <w:multiLevelType w:val="multilevel"/>
    <w:tmpl w:val="BF205925"/>
    <w:lvl w:ilvl="0">
      <w:start w:val="1"/>
      <w:numFmt w:val="decimal"/>
      <w:lvlText w:val="%1."/>
      <w:lvlJc w:val="left"/>
      <w:pPr>
        <w:tabs>
          <w:tab w:val="left" w:pos="0"/>
        </w:tabs>
        <w:ind w:left="720" w:hanging="360"/>
      </w:pPr>
      <w:rPr>
        <w:rFonts w:hint="default"/>
        <w:sz w:val="24"/>
        <w:szCs w:val="24"/>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D7F9FE59"/>
    <w:multiLevelType w:val="multilevel"/>
    <w:tmpl w:val="D7F9FE59"/>
    <w:lvl w:ilvl="0">
      <w:start w:val="1"/>
      <w:numFmt w:val="decimal"/>
      <w:suff w:val="space"/>
      <w:lvlText w:val="%1."/>
      <w:lvlJc w:val="left"/>
      <w:pPr>
        <w:tabs>
          <w:tab w:val="left" w:pos="0"/>
        </w:tabs>
        <w:ind w:left="-109" w:firstLine="0"/>
      </w:pPr>
      <w:rPr>
        <w:rFonts w:ascii="Times New Roman" w:hAnsi="Times New Roman" w:cs="Times New Roman" w:hint="default"/>
        <w:b w:val="0"/>
        <w:bCs w:val="0"/>
        <w:color w:val="auto"/>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DCBA6B53"/>
    <w:multiLevelType w:val="multilevel"/>
    <w:tmpl w:val="DCBA6B53"/>
    <w:lvl w:ilvl="0">
      <w:start w:val="1"/>
      <w:numFmt w:val="decimal"/>
      <w:lvlText w:val="%1."/>
      <w:lvlJc w:val="left"/>
      <w:pPr>
        <w:tabs>
          <w:tab w:val="left" w:pos="0"/>
        </w:tabs>
        <w:ind w:left="673" w:hanging="281"/>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upperLetter"/>
      <w:lvlText w:val="%2."/>
      <w:lvlJc w:val="left"/>
      <w:pPr>
        <w:tabs>
          <w:tab w:val="left" w:pos="0"/>
        </w:tabs>
        <w:ind w:left="731" w:hanging="339"/>
      </w:pPr>
      <w:rPr>
        <w:rFonts w:ascii="Times New Roman" w:eastAsia="Times New Roman" w:hAnsi="Times New Roman" w:cs="Times New Roman"/>
        <w:b w:val="0"/>
        <w:bCs w:val="0"/>
        <w:i w:val="0"/>
        <w:iCs w:val="0"/>
        <w:spacing w:val="-2"/>
        <w:w w:val="100"/>
        <w:sz w:val="28"/>
        <w:szCs w:val="28"/>
        <w:lang w:val="ru-RU" w:eastAsia="en-US" w:bidi="ar-SA"/>
      </w:rPr>
    </w:lvl>
    <w:lvl w:ilvl="2">
      <w:numFmt w:val="bullet"/>
      <w:lvlText w:val=""/>
      <w:lvlJc w:val="left"/>
      <w:pPr>
        <w:tabs>
          <w:tab w:val="left" w:pos="0"/>
        </w:tabs>
        <w:ind w:left="1865" w:hanging="339"/>
      </w:pPr>
      <w:rPr>
        <w:rFonts w:ascii="Symbol" w:hAnsi="Symbol" w:cs="Symbol" w:hint="default"/>
        <w:lang w:val="ru-RU" w:eastAsia="en-US" w:bidi="ar-SA"/>
      </w:rPr>
    </w:lvl>
    <w:lvl w:ilvl="3">
      <w:numFmt w:val="bullet"/>
      <w:lvlText w:val=""/>
      <w:lvlJc w:val="left"/>
      <w:pPr>
        <w:tabs>
          <w:tab w:val="left" w:pos="0"/>
        </w:tabs>
        <w:ind w:left="2990" w:hanging="339"/>
      </w:pPr>
      <w:rPr>
        <w:rFonts w:ascii="Symbol" w:hAnsi="Symbol" w:cs="Symbol" w:hint="default"/>
        <w:lang w:val="ru-RU" w:eastAsia="en-US" w:bidi="ar-SA"/>
      </w:rPr>
    </w:lvl>
    <w:lvl w:ilvl="4">
      <w:numFmt w:val="bullet"/>
      <w:lvlText w:val=""/>
      <w:lvlJc w:val="left"/>
      <w:pPr>
        <w:tabs>
          <w:tab w:val="left" w:pos="0"/>
        </w:tabs>
        <w:ind w:left="4115" w:hanging="339"/>
      </w:pPr>
      <w:rPr>
        <w:rFonts w:ascii="Symbol" w:hAnsi="Symbol" w:cs="Symbol" w:hint="default"/>
        <w:lang w:val="ru-RU" w:eastAsia="en-US" w:bidi="ar-SA"/>
      </w:rPr>
    </w:lvl>
    <w:lvl w:ilvl="5">
      <w:numFmt w:val="bullet"/>
      <w:lvlText w:val=""/>
      <w:lvlJc w:val="left"/>
      <w:pPr>
        <w:tabs>
          <w:tab w:val="left" w:pos="0"/>
        </w:tabs>
        <w:ind w:left="5240" w:hanging="339"/>
      </w:pPr>
      <w:rPr>
        <w:rFonts w:ascii="Symbol" w:hAnsi="Symbol" w:cs="Symbol" w:hint="default"/>
        <w:lang w:val="ru-RU" w:eastAsia="en-US" w:bidi="ar-SA"/>
      </w:rPr>
    </w:lvl>
    <w:lvl w:ilvl="6">
      <w:numFmt w:val="bullet"/>
      <w:lvlText w:val=""/>
      <w:lvlJc w:val="left"/>
      <w:pPr>
        <w:tabs>
          <w:tab w:val="left" w:pos="0"/>
        </w:tabs>
        <w:ind w:left="6365" w:hanging="339"/>
      </w:pPr>
      <w:rPr>
        <w:rFonts w:ascii="Symbol" w:hAnsi="Symbol" w:cs="Symbol" w:hint="default"/>
        <w:lang w:val="ru-RU" w:eastAsia="en-US" w:bidi="ar-SA"/>
      </w:rPr>
    </w:lvl>
    <w:lvl w:ilvl="7">
      <w:numFmt w:val="bullet"/>
      <w:lvlText w:val=""/>
      <w:lvlJc w:val="left"/>
      <w:pPr>
        <w:tabs>
          <w:tab w:val="left" w:pos="0"/>
        </w:tabs>
        <w:ind w:left="7490" w:hanging="339"/>
      </w:pPr>
      <w:rPr>
        <w:rFonts w:ascii="Symbol" w:hAnsi="Symbol" w:cs="Symbol" w:hint="default"/>
        <w:lang w:val="ru-RU" w:eastAsia="en-US" w:bidi="ar-SA"/>
      </w:rPr>
    </w:lvl>
    <w:lvl w:ilvl="8">
      <w:numFmt w:val="bullet"/>
      <w:lvlText w:val=""/>
      <w:lvlJc w:val="left"/>
      <w:pPr>
        <w:tabs>
          <w:tab w:val="left" w:pos="0"/>
        </w:tabs>
        <w:ind w:left="8616" w:hanging="339"/>
      </w:pPr>
      <w:rPr>
        <w:rFonts w:ascii="Symbol" w:hAnsi="Symbol" w:cs="Symbol" w:hint="default"/>
        <w:lang w:val="ru-RU" w:eastAsia="en-US" w:bidi="ar-SA"/>
      </w:rPr>
    </w:lvl>
  </w:abstractNum>
  <w:abstractNum w:abstractNumId="7" w15:restartNumberingAfterBreak="0">
    <w:nsid w:val="EFEF697C"/>
    <w:multiLevelType w:val="singleLevel"/>
    <w:tmpl w:val="EFEF697C"/>
    <w:lvl w:ilvl="0">
      <w:start w:val="1"/>
      <w:numFmt w:val="decimal"/>
      <w:lvlText w:val="%1."/>
      <w:lvlJc w:val="left"/>
      <w:pPr>
        <w:tabs>
          <w:tab w:val="left" w:pos="312"/>
        </w:tabs>
      </w:pPr>
      <w:rPr>
        <w:rFonts w:hint="default"/>
        <w:sz w:val="28"/>
        <w:szCs w:val="28"/>
      </w:rPr>
    </w:lvl>
  </w:abstractNum>
  <w:abstractNum w:abstractNumId="8" w15:restartNumberingAfterBreak="0">
    <w:nsid w:val="F4B5D9F5"/>
    <w:multiLevelType w:val="multilevel"/>
    <w:tmpl w:val="F4B5D9F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0053208E"/>
    <w:multiLevelType w:val="multilevel"/>
    <w:tmpl w:val="0053208E"/>
    <w:lvl w:ilvl="0">
      <w:start w:val="2"/>
      <w:numFmt w:val="decimal"/>
      <w:suff w:val="space"/>
      <w:lvlText w:val="%1."/>
      <w:lvlJc w:val="left"/>
      <w:pPr>
        <w:tabs>
          <w:tab w:val="left" w:pos="0"/>
        </w:tabs>
        <w:ind w:left="0" w:firstLine="0"/>
      </w:pPr>
      <w:rPr>
        <w:b/>
        <w:bCs/>
        <w:color w:val="auto"/>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03D62ECE"/>
    <w:multiLevelType w:val="multilevel"/>
    <w:tmpl w:val="03D62ECE"/>
    <w:lvl w:ilvl="0">
      <w:start w:val="1"/>
      <w:numFmt w:val="decimal"/>
      <w:lvlText w:val="%1."/>
      <w:lvlJc w:val="left"/>
      <w:pPr>
        <w:tabs>
          <w:tab w:val="left" w:pos="0"/>
        </w:tabs>
        <w:ind w:left="720" w:hanging="360"/>
      </w:pPr>
      <w:rPr>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2470EC97"/>
    <w:multiLevelType w:val="multilevel"/>
    <w:tmpl w:val="2470EC97"/>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4C1BAE26"/>
    <w:multiLevelType w:val="multilevel"/>
    <w:tmpl w:val="4C1BAE26"/>
    <w:lvl w:ilvl="0">
      <w:numFmt w:val="bullet"/>
      <w:lvlText w:val="-"/>
      <w:lvlJc w:val="left"/>
      <w:pPr>
        <w:tabs>
          <w:tab w:val="left" w:pos="0"/>
        </w:tabs>
        <w:ind w:left="261" w:hanging="140"/>
      </w:pPr>
      <w:rPr>
        <w:rFonts w:ascii="Times New Roman" w:hAnsi="Times New Roman" w:cs="Times New Roman" w:hint="default"/>
        <w:w w:val="99"/>
        <w:sz w:val="24"/>
        <w:szCs w:val="24"/>
        <w:lang w:val="ru-RU" w:eastAsia="en-US" w:bidi="ar-SA"/>
      </w:rPr>
    </w:lvl>
    <w:lvl w:ilvl="1">
      <w:numFmt w:val="bullet"/>
      <w:lvlText w:val=""/>
      <w:lvlJc w:val="left"/>
      <w:pPr>
        <w:tabs>
          <w:tab w:val="left" w:pos="0"/>
        </w:tabs>
        <w:ind w:left="1192" w:hanging="140"/>
      </w:pPr>
      <w:rPr>
        <w:rFonts w:ascii="Symbol" w:hAnsi="Symbol" w:cs="Symbol" w:hint="default"/>
        <w:lang w:val="ru-RU" w:eastAsia="en-US" w:bidi="ar-SA"/>
      </w:rPr>
    </w:lvl>
    <w:lvl w:ilvl="2">
      <w:numFmt w:val="bullet"/>
      <w:lvlText w:val=""/>
      <w:lvlJc w:val="left"/>
      <w:pPr>
        <w:tabs>
          <w:tab w:val="left" w:pos="0"/>
        </w:tabs>
        <w:ind w:left="2125" w:hanging="140"/>
      </w:pPr>
      <w:rPr>
        <w:rFonts w:ascii="Symbol" w:hAnsi="Symbol" w:cs="Symbol" w:hint="default"/>
        <w:lang w:val="ru-RU" w:eastAsia="en-US" w:bidi="ar-SA"/>
      </w:rPr>
    </w:lvl>
    <w:lvl w:ilvl="3">
      <w:numFmt w:val="bullet"/>
      <w:lvlText w:val=""/>
      <w:lvlJc w:val="left"/>
      <w:pPr>
        <w:tabs>
          <w:tab w:val="left" w:pos="0"/>
        </w:tabs>
        <w:ind w:left="3057" w:hanging="140"/>
      </w:pPr>
      <w:rPr>
        <w:rFonts w:ascii="Symbol" w:hAnsi="Symbol" w:cs="Symbol" w:hint="default"/>
        <w:lang w:val="ru-RU" w:eastAsia="en-US" w:bidi="ar-SA"/>
      </w:rPr>
    </w:lvl>
    <w:lvl w:ilvl="4">
      <w:numFmt w:val="bullet"/>
      <w:lvlText w:val=""/>
      <w:lvlJc w:val="left"/>
      <w:pPr>
        <w:tabs>
          <w:tab w:val="left" w:pos="0"/>
        </w:tabs>
        <w:ind w:left="3990" w:hanging="140"/>
      </w:pPr>
      <w:rPr>
        <w:rFonts w:ascii="Symbol" w:hAnsi="Symbol" w:cs="Symbol" w:hint="default"/>
        <w:lang w:val="ru-RU" w:eastAsia="en-US" w:bidi="ar-SA"/>
      </w:rPr>
    </w:lvl>
    <w:lvl w:ilvl="5">
      <w:numFmt w:val="bullet"/>
      <w:lvlText w:val=""/>
      <w:lvlJc w:val="left"/>
      <w:pPr>
        <w:tabs>
          <w:tab w:val="left" w:pos="0"/>
        </w:tabs>
        <w:ind w:left="4923" w:hanging="140"/>
      </w:pPr>
      <w:rPr>
        <w:rFonts w:ascii="Symbol" w:hAnsi="Symbol" w:cs="Symbol" w:hint="default"/>
        <w:lang w:val="ru-RU" w:eastAsia="en-US" w:bidi="ar-SA"/>
      </w:rPr>
    </w:lvl>
    <w:lvl w:ilvl="6">
      <w:numFmt w:val="bullet"/>
      <w:lvlText w:val=""/>
      <w:lvlJc w:val="left"/>
      <w:pPr>
        <w:tabs>
          <w:tab w:val="left" w:pos="0"/>
        </w:tabs>
        <w:ind w:left="5855" w:hanging="140"/>
      </w:pPr>
      <w:rPr>
        <w:rFonts w:ascii="Symbol" w:hAnsi="Symbol" w:cs="Symbol" w:hint="default"/>
        <w:lang w:val="ru-RU" w:eastAsia="en-US" w:bidi="ar-SA"/>
      </w:rPr>
    </w:lvl>
    <w:lvl w:ilvl="7">
      <w:numFmt w:val="bullet"/>
      <w:lvlText w:val=""/>
      <w:lvlJc w:val="left"/>
      <w:pPr>
        <w:tabs>
          <w:tab w:val="left" w:pos="0"/>
        </w:tabs>
        <w:ind w:left="6788" w:hanging="140"/>
      </w:pPr>
      <w:rPr>
        <w:rFonts w:ascii="Symbol" w:hAnsi="Symbol" w:cs="Symbol" w:hint="default"/>
        <w:lang w:val="ru-RU" w:eastAsia="en-US" w:bidi="ar-SA"/>
      </w:rPr>
    </w:lvl>
    <w:lvl w:ilvl="8">
      <w:numFmt w:val="bullet"/>
      <w:lvlText w:val=""/>
      <w:lvlJc w:val="left"/>
      <w:pPr>
        <w:tabs>
          <w:tab w:val="left" w:pos="0"/>
        </w:tabs>
        <w:ind w:left="7721" w:hanging="140"/>
      </w:pPr>
      <w:rPr>
        <w:rFonts w:ascii="Symbol" w:hAnsi="Symbol" w:cs="Symbol" w:hint="default"/>
        <w:lang w:val="ru-RU" w:eastAsia="en-US" w:bidi="ar-SA"/>
      </w:rPr>
    </w:lvl>
  </w:abstractNum>
  <w:abstractNum w:abstractNumId="13" w15:restartNumberingAfterBreak="0">
    <w:nsid w:val="59ADCABA"/>
    <w:multiLevelType w:val="multilevel"/>
    <w:tmpl w:val="59ADCABA"/>
    <w:lvl w:ilvl="0">
      <w:start w:val="1"/>
      <w:numFmt w:val="decimal"/>
      <w:lvlText w:val="%1."/>
      <w:lvlJc w:val="left"/>
      <w:pPr>
        <w:tabs>
          <w:tab w:val="left" w:pos="0"/>
        </w:tabs>
        <w:ind w:left="720" w:hanging="360"/>
      </w:pPr>
      <w:rPr>
        <w:rFonts w:hint="default"/>
        <w:b w:val="0"/>
        <w:bCs w:val="0"/>
        <w:sz w:val="24"/>
        <w:szCs w:val="24"/>
      </w:rPr>
    </w:lvl>
    <w:lvl w:ilvl="1">
      <w:start w:val="2"/>
      <w:numFmt w:val="decimal"/>
      <w:lvlText w:val="%1.%2"/>
      <w:lvlJc w:val="left"/>
      <w:pPr>
        <w:tabs>
          <w:tab w:val="left" w:pos="0"/>
        </w:tabs>
        <w:ind w:left="1117" w:hanging="408"/>
      </w:pPr>
    </w:lvl>
    <w:lvl w:ilvl="2">
      <w:start w:val="1"/>
      <w:numFmt w:val="decimal"/>
      <w:lvlText w:val="%1.%2.%3"/>
      <w:lvlJc w:val="left"/>
      <w:pPr>
        <w:tabs>
          <w:tab w:val="left" w:pos="0"/>
        </w:tabs>
        <w:ind w:left="1778" w:hanging="720"/>
      </w:pPr>
    </w:lvl>
    <w:lvl w:ilvl="3">
      <w:start w:val="1"/>
      <w:numFmt w:val="decimal"/>
      <w:lvlText w:val="%1.%2.%3.%4"/>
      <w:lvlJc w:val="left"/>
      <w:pPr>
        <w:tabs>
          <w:tab w:val="left" w:pos="0"/>
        </w:tabs>
        <w:ind w:left="2487" w:hanging="1080"/>
      </w:pPr>
    </w:lvl>
    <w:lvl w:ilvl="4">
      <w:start w:val="1"/>
      <w:numFmt w:val="decimal"/>
      <w:lvlText w:val="%1.%2.%3.%4.%5"/>
      <w:lvlJc w:val="left"/>
      <w:pPr>
        <w:tabs>
          <w:tab w:val="left" w:pos="0"/>
        </w:tabs>
        <w:ind w:left="2836" w:hanging="1080"/>
      </w:pPr>
    </w:lvl>
    <w:lvl w:ilvl="5">
      <w:start w:val="1"/>
      <w:numFmt w:val="decimal"/>
      <w:lvlText w:val="%1.%2.%3.%4.%5.%6"/>
      <w:lvlJc w:val="left"/>
      <w:pPr>
        <w:tabs>
          <w:tab w:val="left" w:pos="0"/>
        </w:tabs>
        <w:ind w:left="3545" w:hanging="1440"/>
      </w:pPr>
    </w:lvl>
    <w:lvl w:ilvl="6">
      <w:start w:val="1"/>
      <w:numFmt w:val="decimal"/>
      <w:lvlText w:val="%1.%2.%3.%4.%5.%6.%7"/>
      <w:lvlJc w:val="left"/>
      <w:pPr>
        <w:tabs>
          <w:tab w:val="left" w:pos="0"/>
        </w:tabs>
        <w:ind w:left="3894" w:hanging="1440"/>
      </w:pPr>
    </w:lvl>
    <w:lvl w:ilvl="7">
      <w:start w:val="1"/>
      <w:numFmt w:val="decimal"/>
      <w:lvlText w:val="%1.%2.%3.%4.%5.%6.%7.%8"/>
      <w:lvlJc w:val="left"/>
      <w:pPr>
        <w:tabs>
          <w:tab w:val="left" w:pos="0"/>
        </w:tabs>
        <w:ind w:left="4603" w:hanging="1800"/>
      </w:pPr>
    </w:lvl>
    <w:lvl w:ilvl="8">
      <w:start w:val="1"/>
      <w:numFmt w:val="decimal"/>
      <w:lvlText w:val="%1.%2.%3.%4.%5.%6.%7.%8.%9"/>
      <w:lvlJc w:val="left"/>
      <w:pPr>
        <w:tabs>
          <w:tab w:val="left" w:pos="0"/>
        </w:tabs>
        <w:ind w:left="5312" w:hanging="2160"/>
      </w:pPr>
    </w:lvl>
  </w:abstractNum>
  <w:num w:numId="1">
    <w:abstractNumId w:val="9"/>
  </w:num>
  <w:num w:numId="2">
    <w:abstractNumId w:val="1"/>
  </w:num>
  <w:num w:numId="3">
    <w:abstractNumId w:val="13"/>
  </w:num>
  <w:num w:numId="4">
    <w:abstractNumId w:val="4"/>
  </w:num>
  <w:num w:numId="5">
    <w:abstractNumId w:val="3"/>
  </w:num>
  <w:num w:numId="6">
    <w:abstractNumId w:val="10"/>
  </w:num>
  <w:num w:numId="7">
    <w:abstractNumId w:val="8"/>
  </w:num>
  <w:num w:numId="8">
    <w:abstractNumId w:val="11"/>
  </w:num>
  <w:num w:numId="9">
    <w:abstractNumId w:val="7"/>
  </w:num>
  <w:num w:numId="10">
    <w:abstractNumId w:val="0"/>
  </w:num>
  <w:num w:numId="11">
    <w:abstractNumId w:val="6"/>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12"/>
    <w:rsid w:val="000460E8"/>
    <w:rsid w:val="00156E09"/>
    <w:rsid w:val="001D70C6"/>
    <w:rsid w:val="001E3389"/>
    <w:rsid w:val="00247612"/>
    <w:rsid w:val="00286D4F"/>
    <w:rsid w:val="00326CCA"/>
    <w:rsid w:val="00703EB4"/>
    <w:rsid w:val="009456AA"/>
    <w:rsid w:val="00D04670"/>
    <w:rsid w:val="00E1596A"/>
    <w:rsid w:val="00EB0B00"/>
    <w:rsid w:val="00F83C68"/>
    <w:rsid w:val="0133763B"/>
    <w:rsid w:val="015D7A3A"/>
    <w:rsid w:val="0378145D"/>
    <w:rsid w:val="0913315B"/>
    <w:rsid w:val="0BB7250C"/>
    <w:rsid w:val="111F2194"/>
    <w:rsid w:val="12BE560D"/>
    <w:rsid w:val="139775D1"/>
    <w:rsid w:val="1CDF1435"/>
    <w:rsid w:val="205471C3"/>
    <w:rsid w:val="234B109A"/>
    <w:rsid w:val="234B5D4B"/>
    <w:rsid w:val="282011F3"/>
    <w:rsid w:val="29141177"/>
    <w:rsid w:val="2A0119E5"/>
    <w:rsid w:val="2AA154CB"/>
    <w:rsid w:val="2C392053"/>
    <w:rsid w:val="30EE56B7"/>
    <w:rsid w:val="32542E73"/>
    <w:rsid w:val="336B5D38"/>
    <w:rsid w:val="33EA2F93"/>
    <w:rsid w:val="35680D71"/>
    <w:rsid w:val="359F3FFD"/>
    <w:rsid w:val="39DB1BF8"/>
    <w:rsid w:val="3B69231F"/>
    <w:rsid w:val="3FE47904"/>
    <w:rsid w:val="408D50F6"/>
    <w:rsid w:val="42FC76D0"/>
    <w:rsid w:val="470110BC"/>
    <w:rsid w:val="4A2D398D"/>
    <w:rsid w:val="4CA17D7D"/>
    <w:rsid w:val="4F592F7C"/>
    <w:rsid w:val="51F62284"/>
    <w:rsid w:val="54C6229D"/>
    <w:rsid w:val="56FA2953"/>
    <w:rsid w:val="584525A9"/>
    <w:rsid w:val="58D6064E"/>
    <w:rsid w:val="5CC00F6B"/>
    <w:rsid w:val="600E6AC4"/>
    <w:rsid w:val="623D693A"/>
    <w:rsid w:val="63061303"/>
    <w:rsid w:val="63F11D35"/>
    <w:rsid w:val="64C24AD9"/>
    <w:rsid w:val="6510388C"/>
    <w:rsid w:val="696A0640"/>
    <w:rsid w:val="73C22108"/>
    <w:rsid w:val="74EF5AE6"/>
    <w:rsid w:val="7EA3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0EBCCF5-0114-4E32-AB60-154BBCC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en-US"/>
    </w:rPr>
  </w:style>
  <w:style w:type="paragraph" w:styleId="1">
    <w:name w:val="heading 1"/>
    <w:basedOn w:val="a"/>
    <w:next w:val="a"/>
    <w:qFormat/>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uiPriority w:val="9"/>
    <w:unhideWhenUsed/>
    <w:qFormat/>
    <w:pPr>
      <w:keepNext/>
      <w:keepLines/>
      <w:widowControl w:val="0"/>
      <w:spacing w:before="200" w:after="0"/>
      <w:textAlignment w:val="baseline"/>
      <w:outlineLvl w:val="1"/>
    </w:pPr>
    <w:rPr>
      <w:rFonts w:asciiTheme="majorHAnsi" w:eastAsiaTheme="majorEastAsia" w:hAnsiTheme="majorHAnsi" w:cstheme="majorBidi"/>
      <w:b/>
      <w:bCs/>
      <w:color w:val="5B9BD5" w:themeColor="accent1"/>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uiPriority w:val="22"/>
    <w:qFormat/>
    <w:rPr>
      <w:b/>
      <w:bCs/>
    </w:rPr>
  </w:style>
  <w:style w:type="paragraph" w:styleId="a5">
    <w:name w:val="header"/>
    <w:basedOn w:val="a"/>
    <w:qFormat/>
    <w:pPr>
      <w:tabs>
        <w:tab w:val="center" w:pos="4153"/>
        <w:tab w:val="right" w:pos="8306"/>
      </w:tabs>
    </w:pPr>
  </w:style>
  <w:style w:type="paragraph" w:styleId="a6">
    <w:name w:val="Body Text"/>
    <w:basedOn w:val="a"/>
    <w:uiPriority w:val="1"/>
    <w:qFormat/>
    <w:pPr>
      <w:widowControl w:val="0"/>
      <w:spacing w:after="0" w:line="240" w:lineRule="auto"/>
      <w:ind w:left="1560"/>
    </w:pPr>
    <w:rPr>
      <w:rFonts w:ascii="Times New Roman" w:eastAsia="Times New Roman" w:hAnsi="Times New Roman"/>
      <w:kern w:val="2"/>
      <w:sz w:val="28"/>
      <w:szCs w:val="28"/>
    </w:rPr>
  </w:style>
  <w:style w:type="paragraph" w:styleId="a7">
    <w:name w:val="footer"/>
    <w:basedOn w:val="a"/>
    <w:qFormat/>
    <w:pPr>
      <w:tabs>
        <w:tab w:val="center" w:pos="4153"/>
        <w:tab w:val="right" w:pos="8306"/>
      </w:tabs>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1"/>
    <w:qFormat/>
    <w:pPr>
      <w:suppressAutoHyphens/>
      <w:spacing w:after="200" w:line="276" w:lineRule="auto"/>
      <w:textAlignment w:val="baseline"/>
    </w:pPr>
    <w:rPr>
      <w:rFonts w:ascii="Calibri" w:eastAsia="Calibri" w:hAnsi="Calibri"/>
      <w:kern w:val="2"/>
      <w:sz w:val="22"/>
      <w:szCs w:val="22"/>
      <w:lang w:eastAsia="en-US"/>
    </w:rPr>
  </w:style>
  <w:style w:type="paragraph" w:customStyle="1" w:styleId="10">
    <w:name w:val="Обычный1"/>
    <w:qFormat/>
    <w:pPr>
      <w:widowControl w:val="0"/>
      <w:suppressAutoHyphens/>
      <w:textAlignment w:val="baseline"/>
    </w:pPr>
    <w:rPr>
      <w:rFonts w:ascii="Courier New" w:eastAsia="Courier New" w:hAnsi="Courier New" w:cs="Courier New"/>
      <w:kern w:val="2"/>
      <w:sz w:val="24"/>
      <w:szCs w:val="24"/>
    </w:rPr>
  </w:style>
  <w:style w:type="character" w:customStyle="1" w:styleId="c2">
    <w:name w:val="c2"/>
    <w:basedOn w:val="a0"/>
    <w:qFormat/>
  </w:style>
  <w:style w:type="character" w:customStyle="1" w:styleId="11">
    <w:name w:val="Выделение1"/>
    <w:qFormat/>
    <w:rPr>
      <w:i/>
      <w:iCs/>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rPr>
  </w:style>
  <w:style w:type="paragraph" w:styleId="a9">
    <w:name w:val="List Paragraph"/>
    <w:basedOn w:val="Standard"/>
    <w:uiPriority w:val="1"/>
    <w:qFormat/>
    <w:pPr>
      <w:suppressAutoHyphens w:val="0"/>
      <w:spacing w:after="0" w:line="240" w:lineRule="auto"/>
      <w:ind w:left="720"/>
    </w:pPr>
    <w:rPr>
      <w:rFonts w:ascii="Times New Roman" w:eastAsia="Times New Roman" w:hAnsi="Times New Roman"/>
      <w:sz w:val="24"/>
      <w:szCs w:val="24"/>
      <w:lang w:eastAsia="ru-RU"/>
    </w:rPr>
  </w:style>
  <w:style w:type="character" w:customStyle="1" w:styleId="-">
    <w:name w:val="Интернет-ссылка"/>
    <w:basedOn w:val="a0"/>
    <w:uiPriority w:val="99"/>
    <w:unhideWhenUsed/>
    <w:qFormat/>
    <w:rPr>
      <w:color w:val="0563C1" w:themeColor="hyperlink"/>
      <w:u w:val="single"/>
    </w:rPr>
  </w:style>
  <w:style w:type="table" w:customStyle="1" w:styleId="TableNormal">
    <w:name w:val="Table Normal"/>
    <w:uiPriority w:val="2"/>
    <w:semiHidden/>
    <w:unhideWhenUsed/>
    <w:qFormat/>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a">
    <w:name w:val="Balloon Text"/>
    <w:basedOn w:val="a"/>
    <w:link w:val="ab"/>
    <w:rsid w:val="00D04670"/>
    <w:pPr>
      <w:spacing w:after="0" w:line="240" w:lineRule="auto"/>
    </w:pPr>
    <w:rPr>
      <w:rFonts w:ascii="Segoe UI" w:hAnsi="Segoe UI" w:cs="Segoe UI"/>
      <w:sz w:val="18"/>
      <w:szCs w:val="18"/>
    </w:rPr>
  </w:style>
  <w:style w:type="character" w:customStyle="1" w:styleId="ab">
    <w:name w:val="Текст выноски Знак"/>
    <w:basedOn w:val="a0"/>
    <w:link w:val="aa"/>
    <w:rsid w:val="00D04670"/>
    <w:rPr>
      <w:rFonts w:ascii="Segoe UI" w:eastAsia="Calibri" w:hAnsi="Segoe UI" w:cs="Segoe UI"/>
      <w:sz w:val="18"/>
      <w:szCs w:val="18"/>
      <w:lang w:eastAsia="en-US"/>
    </w:rPr>
  </w:style>
  <w:style w:type="character" w:customStyle="1" w:styleId="Standard1">
    <w:name w:val="Standard1"/>
    <w:link w:val="Standard"/>
    <w:rsid w:val="00326CCA"/>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autocad-lessons.com/kniga-kompas-3d/"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docs.yandex.ru/docs/view?tm=1733685768&amp;tld=ru&amp;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3F413-14A7-4ED5-AB9D-9334B5BC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2025-03-10T11:09:00Z</cp:lastPrinted>
  <dcterms:created xsi:type="dcterms:W3CDTF">2025-02-07T09:37:00Z</dcterms:created>
  <dcterms:modified xsi:type="dcterms:W3CDTF">2025-03-10T11:32:00Z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F1934CD71764431BA84D378B763D2922_12</vt:lpwstr>
  </property>
</Properties>
</file>