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46A67" w:rsidRDefault="00046A67">
      <w:pPr>
        <w:ind w:right="94"/>
        <w:jc w:val="center"/>
        <w:rPr>
          <w:rFonts w:cs="Times New Roman"/>
          <w:sz w:val="28"/>
        </w:rPr>
      </w:pPr>
    </w:p>
    <w:p w:rsidR="00046A67" w:rsidRDefault="00321228">
      <w:pPr>
        <w:ind w:right="94"/>
        <w:jc w:val="center"/>
        <w:rPr>
          <w:rFonts w:cs="Times New Roman"/>
        </w:rPr>
      </w:pPr>
      <w:r>
        <w:rPr>
          <w:rFonts w:cs="Times New Roman"/>
          <w:sz w:val="28"/>
        </w:rPr>
        <w:t>Областное бюджетное общеобразовательное</w:t>
      </w:r>
    </w:p>
    <w:p w:rsidR="00046A67" w:rsidRDefault="00321228">
      <w:pPr>
        <w:ind w:right="94"/>
        <w:jc w:val="center"/>
        <w:rPr>
          <w:rFonts w:cs="Times New Roman"/>
        </w:rPr>
      </w:pPr>
      <w:r>
        <w:rPr>
          <w:rFonts w:cs="Times New Roman"/>
          <w:sz w:val="28"/>
        </w:rPr>
        <w:t>учреждение «Лицей-интернат №1» г. Курска</w:t>
      </w:r>
    </w:p>
    <w:p w:rsidR="00046A67" w:rsidRDefault="00046A67">
      <w:pPr>
        <w:ind w:right="94"/>
        <w:jc w:val="center"/>
        <w:rPr>
          <w:rFonts w:cs="Times New Roman"/>
          <w:sz w:val="28"/>
        </w:rPr>
      </w:pPr>
    </w:p>
    <w:p w:rsidR="00046A67" w:rsidRDefault="00046A67">
      <w:pPr>
        <w:ind w:right="94"/>
        <w:jc w:val="center"/>
        <w:rPr>
          <w:rFonts w:cs="Times New Roman"/>
          <w:sz w:val="28"/>
        </w:rPr>
      </w:pPr>
    </w:p>
    <w:tbl>
      <w:tblPr>
        <w:tblW w:w="0" w:type="auto"/>
        <w:tblInd w:w="109" w:type="dxa"/>
        <w:tblLayout w:type="fixed"/>
        <w:tblLook w:val="04A0" w:firstRow="1" w:lastRow="0" w:firstColumn="1" w:lastColumn="0" w:noHBand="0" w:noVBand="1"/>
      </w:tblPr>
      <w:tblGrid>
        <w:gridCol w:w="5673"/>
        <w:gridCol w:w="4533"/>
      </w:tblGrid>
      <w:tr w:rsidR="00046A67">
        <w:trPr>
          <w:trHeight w:val="1918"/>
        </w:trPr>
        <w:tc>
          <w:tcPr>
            <w:tcW w:w="5673" w:type="dxa"/>
          </w:tcPr>
          <w:p w:rsidR="00046A67" w:rsidRDefault="00321228">
            <w:pPr>
              <w:ind w:right="94"/>
              <w:rPr>
                <w:rFonts w:cs="Times New Roman"/>
              </w:rPr>
            </w:pPr>
            <w:r>
              <w:rPr>
                <w:rFonts w:cs="Times New Roman"/>
                <w:sz w:val="28"/>
              </w:rPr>
              <w:t>Принята на заседании</w:t>
            </w:r>
          </w:p>
          <w:p w:rsidR="00046A67" w:rsidRDefault="00321228">
            <w:pPr>
              <w:ind w:right="94"/>
              <w:rPr>
                <w:rFonts w:cs="Times New Roman"/>
              </w:rPr>
            </w:pPr>
            <w:r>
              <w:rPr>
                <w:rFonts w:cs="Times New Roman"/>
                <w:sz w:val="28"/>
              </w:rPr>
              <w:t>педагогического совета</w:t>
            </w:r>
          </w:p>
          <w:p w:rsidR="00046A67" w:rsidRDefault="00321228">
            <w:pPr>
              <w:ind w:right="94"/>
              <w:rPr>
                <w:rFonts w:cs="Times New Roman"/>
              </w:rPr>
            </w:pPr>
            <w:r>
              <w:rPr>
                <w:rFonts w:cs="Times New Roman"/>
                <w:sz w:val="28"/>
              </w:rPr>
              <w:t>от «____»__________________2024 г.</w:t>
            </w:r>
          </w:p>
          <w:p w:rsidR="00046A67" w:rsidRDefault="00321228">
            <w:pPr>
              <w:ind w:right="94"/>
              <w:rPr>
                <w:rFonts w:cs="Times New Roman"/>
              </w:rPr>
            </w:pPr>
            <w:r>
              <w:rPr>
                <w:rFonts w:cs="Times New Roman"/>
                <w:sz w:val="28"/>
              </w:rPr>
              <w:t>Протокол № _______________</w:t>
            </w:r>
          </w:p>
          <w:p w:rsidR="00046A67" w:rsidRDefault="00046A67">
            <w:pPr>
              <w:ind w:right="94"/>
              <w:jc w:val="right"/>
              <w:rPr>
                <w:rFonts w:cs="Times New Roman"/>
                <w:sz w:val="28"/>
              </w:rPr>
            </w:pPr>
          </w:p>
        </w:tc>
        <w:tc>
          <w:tcPr>
            <w:tcW w:w="4533" w:type="dxa"/>
          </w:tcPr>
          <w:p w:rsidR="00046A67" w:rsidRDefault="00321228">
            <w:pPr>
              <w:ind w:right="94"/>
              <w:rPr>
                <w:rFonts w:cs="Times New Roman"/>
              </w:rPr>
            </w:pPr>
            <w:r>
              <w:rPr>
                <w:rFonts w:cs="Times New Roman"/>
                <w:sz w:val="28"/>
              </w:rPr>
              <w:t>Утверждаю</w:t>
            </w:r>
          </w:p>
          <w:p w:rsidR="00046A67" w:rsidRDefault="00321228">
            <w:pPr>
              <w:ind w:right="94"/>
              <w:rPr>
                <w:rFonts w:cs="Times New Roman"/>
              </w:rPr>
            </w:pPr>
            <w:r>
              <w:rPr>
                <w:rFonts w:cs="Times New Roman"/>
                <w:sz w:val="28"/>
              </w:rPr>
              <w:t>Директор ОБОУ «Лицей-интернат №1» г. Курска</w:t>
            </w:r>
          </w:p>
          <w:p w:rsidR="00046A67" w:rsidRDefault="00321228">
            <w:pPr>
              <w:ind w:right="94"/>
              <w:rPr>
                <w:rFonts w:cs="Times New Roman"/>
              </w:rPr>
            </w:pPr>
            <w:r>
              <w:rPr>
                <w:rFonts w:cs="Times New Roman"/>
                <w:sz w:val="28"/>
              </w:rPr>
              <w:t>__________________ В.Я. Ильюта</w:t>
            </w:r>
          </w:p>
          <w:p w:rsidR="00046A67" w:rsidRDefault="00321228">
            <w:pPr>
              <w:ind w:right="94" w:firstLine="34"/>
              <w:jc w:val="center"/>
              <w:rPr>
                <w:rFonts w:cs="Times New Roman"/>
              </w:rPr>
            </w:pPr>
            <w:r>
              <w:rPr>
                <w:rFonts w:cs="Times New Roman"/>
                <w:sz w:val="28"/>
              </w:rPr>
              <w:t>Приказ от «___» ________2024 г.</w:t>
            </w:r>
          </w:p>
          <w:p w:rsidR="00046A67" w:rsidRDefault="00321228">
            <w:pPr>
              <w:tabs>
                <w:tab w:val="left" w:pos="6096"/>
              </w:tabs>
              <w:ind w:right="94"/>
              <w:rPr>
                <w:rFonts w:cs="Times New Roman"/>
              </w:rPr>
            </w:pPr>
            <w:r>
              <w:rPr>
                <w:rFonts w:cs="Times New Roman"/>
                <w:sz w:val="28"/>
              </w:rPr>
              <w:t>№____________                                    М.П.</w:t>
            </w:r>
          </w:p>
        </w:tc>
      </w:tr>
    </w:tbl>
    <w:p w:rsidR="00046A67" w:rsidRDefault="00046A67">
      <w:pPr>
        <w:ind w:right="94"/>
        <w:jc w:val="center"/>
        <w:rPr>
          <w:rFonts w:cs="Times New Roman"/>
          <w:sz w:val="28"/>
        </w:rPr>
      </w:pPr>
    </w:p>
    <w:p w:rsidR="00046A67" w:rsidRDefault="00046A67">
      <w:pPr>
        <w:ind w:right="94"/>
        <w:jc w:val="center"/>
        <w:rPr>
          <w:rFonts w:cs="Times New Roman"/>
          <w:sz w:val="28"/>
        </w:rPr>
      </w:pPr>
    </w:p>
    <w:p w:rsidR="00046A67" w:rsidRDefault="00321228">
      <w:pPr>
        <w:ind w:right="94"/>
        <w:jc w:val="center"/>
        <w:rPr>
          <w:rFonts w:cs="Times New Roman"/>
        </w:rPr>
      </w:pPr>
      <w:r>
        <w:rPr>
          <w:rFonts w:cs="Times New Roman"/>
          <w:b/>
          <w:sz w:val="28"/>
        </w:rPr>
        <w:t xml:space="preserve">ДОПОЛНИТЕЛЬНАЯ </w:t>
      </w:r>
    </w:p>
    <w:p w:rsidR="00046A67" w:rsidRDefault="00321228">
      <w:pPr>
        <w:ind w:right="94"/>
        <w:jc w:val="center"/>
        <w:rPr>
          <w:rFonts w:cs="Times New Roman"/>
        </w:rPr>
      </w:pPr>
      <w:r>
        <w:rPr>
          <w:rFonts w:cs="Times New Roman"/>
          <w:b/>
          <w:sz w:val="28"/>
        </w:rPr>
        <w:t xml:space="preserve">ОБЩЕРАЗВИВАЮЩАЯ ПРОГРАММА </w:t>
      </w:r>
    </w:p>
    <w:p w:rsidR="00046A67" w:rsidRDefault="00321228">
      <w:pPr>
        <w:ind w:right="94"/>
        <w:jc w:val="center"/>
        <w:rPr>
          <w:rFonts w:cs="Times New Roman"/>
        </w:rPr>
      </w:pPr>
      <w:r>
        <w:rPr>
          <w:rFonts w:cs="Times New Roman"/>
          <w:sz w:val="28"/>
          <w:highlight w:val="white"/>
        </w:rPr>
        <w:t>технической направленности</w:t>
      </w:r>
    </w:p>
    <w:p w:rsidR="00046A67" w:rsidRDefault="00321228">
      <w:pPr>
        <w:ind w:right="94"/>
        <w:jc w:val="center"/>
        <w:rPr>
          <w:rFonts w:cs="Times New Roman"/>
        </w:rPr>
      </w:pPr>
      <w:r>
        <w:rPr>
          <w:rFonts w:cs="Times New Roman"/>
          <w:b/>
          <w:sz w:val="28"/>
          <w:highlight w:val="white"/>
        </w:rPr>
        <w:t>«Технический английский язык. Уровень Elementary»</w:t>
      </w:r>
    </w:p>
    <w:p w:rsidR="00046A67" w:rsidRDefault="00321228">
      <w:pPr>
        <w:ind w:right="94"/>
        <w:jc w:val="center"/>
        <w:rPr>
          <w:rFonts w:cs="Times New Roman"/>
          <w:sz w:val="28"/>
        </w:rPr>
      </w:pPr>
      <w:r>
        <w:rPr>
          <w:rFonts w:cs="Times New Roman"/>
          <w:sz w:val="28"/>
          <w:highlight w:val="white"/>
        </w:rPr>
        <w:t>стартовый уровень</w:t>
      </w:r>
    </w:p>
    <w:p w:rsidR="00BD31CA" w:rsidRDefault="00BD31CA">
      <w:pPr>
        <w:ind w:right="94"/>
        <w:jc w:val="center"/>
        <w:rPr>
          <w:rFonts w:cs="Times New Roman"/>
        </w:rPr>
      </w:pPr>
      <w:r>
        <w:rPr>
          <w:rFonts w:cs="Times New Roman"/>
          <w:sz w:val="28"/>
        </w:rPr>
        <w:t>(вводный модуль)</w:t>
      </w:r>
    </w:p>
    <w:p w:rsidR="00046A67" w:rsidRDefault="00046A67">
      <w:pPr>
        <w:ind w:right="94"/>
        <w:jc w:val="center"/>
        <w:rPr>
          <w:rFonts w:cs="Times New Roman"/>
          <w:sz w:val="28"/>
        </w:rPr>
      </w:pPr>
    </w:p>
    <w:p w:rsidR="00046A67" w:rsidRDefault="00046A67">
      <w:pPr>
        <w:ind w:right="94"/>
        <w:jc w:val="center"/>
        <w:rPr>
          <w:rFonts w:cs="Times New Roman"/>
          <w:b/>
          <w:sz w:val="28"/>
        </w:rPr>
      </w:pPr>
    </w:p>
    <w:p w:rsidR="00046A67" w:rsidRDefault="00321228">
      <w:pPr>
        <w:ind w:right="94"/>
        <w:jc w:val="center"/>
        <w:rPr>
          <w:rFonts w:cs="Times New Roman"/>
        </w:rPr>
      </w:pPr>
      <w:r>
        <w:rPr>
          <w:rFonts w:cs="Times New Roman"/>
          <w:sz w:val="28"/>
        </w:rPr>
        <w:t>Возраст обучающихся: 9-11 лет</w:t>
      </w:r>
    </w:p>
    <w:p w:rsidR="00046A67" w:rsidRDefault="00321228">
      <w:pPr>
        <w:ind w:right="94"/>
        <w:jc w:val="center"/>
        <w:rPr>
          <w:rFonts w:cs="Times New Roman"/>
        </w:rPr>
      </w:pPr>
      <w:r>
        <w:rPr>
          <w:rFonts w:cs="Times New Roman"/>
          <w:sz w:val="28"/>
        </w:rPr>
        <w:t>Срок реализации: 1 год</w:t>
      </w:r>
    </w:p>
    <w:p w:rsidR="00046A67" w:rsidRDefault="00046A67">
      <w:pPr>
        <w:ind w:right="94"/>
        <w:jc w:val="center"/>
        <w:rPr>
          <w:rFonts w:cs="Times New Roman"/>
          <w:b/>
          <w:sz w:val="28"/>
        </w:rPr>
      </w:pPr>
    </w:p>
    <w:p w:rsidR="00046A67" w:rsidRDefault="00046A67">
      <w:pPr>
        <w:ind w:right="94"/>
        <w:rPr>
          <w:rFonts w:cs="Times New Roman"/>
          <w:sz w:val="28"/>
        </w:rPr>
      </w:pPr>
    </w:p>
    <w:p w:rsidR="00046A67" w:rsidRDefault="00321228">
      <w:pPr>
        <w:ind w:left="5812" w:right="94"/>
        <w:rPr>
          <w:rFonts w:cs="Times New Roman"/>
        </w:rPr>
      </w:pPr>
      <w:r>
        <w:rPr>
          <w:rFonts w:cs="Times New Roman"/>
          <w:sz w:val="28"/>
        </w:rPr>
        <w:t>Автор-составитель:</w:t>
      </w:r>
    </w:p>
    <w:p w:rsidR="00046A67" w:rsidRDefault="00321228">
      <w:pPr>
        <w:ind w:left="5812" w:right="94"/>
        <w:rPr>
          <w:rFonts w:cs="Times New Roman"/>
        </w:rPr>
      </w:pPr>
      <w:r>
        <w:rPr>
          <w:rFonts w:cs="Times New Roman"/>
          <w:sz w:val="28"/>
        </w:rPr>
        <w:t>Власова Екатерина Николаевна,</w:t>
      </w:r>
    </w:p>
    <w:p w:rsidR="00046A67" w:rsidRDefault="00321228">
      <w:pPr>
        <w:ind w:left="5812" w:right="94"/>
        <w:rPr>
          <w:rFonts w:cs="Times New Roman"/>
        </w:rPr>
      </w:pPr>
      <w:r>
        <w:rPr>
          <w:rFonts w:cs="Times New Roman"/>
          <w:sz w:val="28"/>
        </w:rPr>
        <w:t xml:space="preserve">педагог дополнительного </w:t>
      </w:r>
    </w:p>
    <w:p w:rsidR="00046A67" w:rsidRDefault="00321228">
      <w:pPr>
        <w:ind w:left="5812" w:right="94"/>
        <w:rPr>
          <w:rFonts w:cs="Times New Roman"/>
        </w:rPr>
      </w:pPr>
      <w:r>
        <w:rPr>
          <w:rFonts w:cs="Times New Roman"/>
          <w:sz w:val="28"/>
        </w:rPr>
        <w:t>образования</w:t>
      </w:r>
    </w:p>
    <w:p w:rsidR="00046A67" w:rsidRDefault="00046A67">
      <w:pPr>
        <w:ind w:right="94"/>
        <w:jc w:val="right"/>
        <w:rPr>
          <w:rFonts w:cs="Times New Roman"/>
          <w:sz w:val="28"/>
        </w:rPr>
      </w:pPr>
    </w:p>
    <w:p w:rsidR="00046A67" w:rsidRDefault="00046A67">
      <w:pPr>
        <w:ind w:right="94"/>
        <w:jc w:val="center"/>
        <w:rPr>
          <w:rFonts w:cs="Times New Roman"/>
          <w:sz w:val="28"/>
        </w:rPr>
      </w:pPr>
    </w:p>
    <w:p w:rsidR="00046A67" w:rsidRDefault="00046A67">
      <w:pPr>
        <w:ind w:right="94"/>
        <w:jc w:val="center"/>
        <w:rPr>
          <w:rFonts w:cs="Times New Roman"/>
          <w:sz w:val="28"/>
        </w:rPr>
      </w:pPr>
    </w:p>
    <w:p w:rsidR="00046A67" w:rsidRDefault="00046A67">
      <w:pPr>
        <w:ind w:right="94"/>
        <w:jc w:val="center"/>
        <w:rPr>
          <w:rFonts w:cs="Times New Roman"/>
          <w:sz w:val="28"/>
        </w:rPr>
      </w:pPr>
    </w:p>
    <w:p w:rsidR="00046A67" w:rsidRDefault="00046A67">
      <w:pPr>
        <w:ind w:right="94"/>
        <w:jc w:val="center"/>
        <w:rPr>
          <w:rFonts w:cs="Times New Roman"/>
          <w:sz w:val="28"/>
        </w:rPr>
      </w:pPr>
    </w:p>
    <w:p w:rsidR="00046A67" w:rsidRDefault="00046A67">
      <w:pPr>
        <w:ind w:right="94"/>
        <w:jc w:val="center"/>
        <w:rPr>
          <w:rFonts w:cs="Times New Roman"/>
          <w:sz w:val="28"/>
        </w:rPr>
      </w:pPr>
    </w:p>
    <w:p w:rsidR="00046A67" w:rsidRDefault="00046A67">
      <w:pPr>
        <w:ind w:right="94"/>
        <w:jc w:val="center"/>
        <w:rPr>
          <w:rFonts w:cs="Times New Roman"/>
          <w:sz w:val="28"/>
        </w:rPr>
      </w:pPr>
    </w:p>
    <w:p w:rsidR="00046A67" w:rsidRDefault="00046A67">
      <w:pPr>
        <w:ind w:right="94"/>
        <w:jc w:val="center"/>
        <w:rPr>
          <w:rFonts w:cs="Times New Roman"/>
          <w:sz w:val="28"/>
        </w:rPr>
      </w:pPr>
    </w:p>
    <w:p w:rsidR="00046A67" w:rsidRDefault="00046A67">
      <w:pPr>
        <w:ind w:right="94"/>
        <w:jc w:val="center"/>
        <w:rPr>
          <w:rFonts w:cs="Times New Roman"/>
          <w:sz w:val="28"/>
        </w:rPr>
      </w:pPr>
    </w:p>
    <w:p w:rsidR="00046A67" w:rsidRDefault="00046A67">
      <w:pPr>
        <w:ind w:right="94"/>
        <w:rPr>
          <w:rFonts w:cs="Times New Roman"/>
          <w:sz w:val="28"/>
        </w:rPr>
      </w:pPr>
    </w:p>
    <w:p w:rsidR="00046A67" w:rsidRDefault="00046A67">
      <w:pPr>
        <w:ind w:right="94"/>
        <w:rPr>
          <w:rFonts w:cs="Times New Roman"/>
          <w:sz w:val="28"/>
        </w:rPr>
      </w:pPr>
    </w:p>
    <w:p w:rsidR="00046A67" w:rsidRDefault="00046A67">
      <w:pPr>
        <w:ind w:right="94"/>
        <w:jc w:val="center"/>
        <w:rPr>
          <w:rFonts w:cs="Times New Roman"/>
          <w:sz w:val="28"/>
        </w:rPr>
      </w:pPr>
    </w:p>
    <w:p w:rsidR="00321228" w:rsidRDefault="00321228">
      <w:pPr>
        <w:ind w:right="94"/>
        <w:jc w:val="center"/>
        <w:rPr>
          <w:rFonts w:cs="Times New Roman"/>
          <w:sz w:val="28"/>
        </w:rPr>
      </w:pPr>
    </w:p>
    <w:p w:rsidR="00046A67" w:rsidRDefault="00046A67" w:rsidP="00BD31CA">
      <w:pPr>
        <w:ind w:right="94"/>
        <w:rPr>
          <w:rFonts w:cs="Times New Roman"/>
          <w:sz w:val="28"/>
        </w:rPr>
      </w:pPr>
    </w:p>
    <w:p w:rsidR="00046A67" w:rsidRDefault="00321228">
      <w:pPr>
        <w:tabs>
          <w:tab w:val="center" w:pos="5102"/>
          <w:tab w:val="left" w:pos="7770"/>
        </w:tabs>
        <w:ind w:right="94"/>
        <w:rPr>
          <w:rFonts w:cs="Times New Roman"/>
        </w:rPr>
      </w:pPr>
      <w:r>
        <w:rPr>
          <w:rFonts w:cs="Times New Roman"/>
          <w:sz w:val="28"/>
        </w:rPr>
        <w:tab/>
        <w:t>г. Курск, 2024 г.</w:t>
      </w:r>
      <w:r>
        <w:rPr>
          <w:rFonts w:cs="Times New Roman"/>
          <w:sz w:val="28"/>
        </w:rPr>
        <w:tab/>
      </w:r>
    </w:p>
    <w:p w:rsidR="00046A67" w:rsidRDefault="00046A67">
      <w:pPr>
        <w:rPr>
          <w:rFonts w:cs="Times New Roman"/>
        </w:rPr>
        <w:sectPr w:rsidR="00046A67">
          <w:pgSz w:w="11906" w:h="16820"/>
          <w:pgMar w:top="1134" w:right="567" w:bottom="1134" w:left="1134" w:header="0" w:footer="0" w:gutter="0"/>
          <w:cols w:space="720"/>
        </w:sectPr>
      </w:pPr>
    </w:p>
    <w:p w:rsidR="00E75D7E" w:rsidRDefault="00E75D7E" w:rsidP="00E75D7E">
      <w:pPr>
        <w:ind w:left="3540" w:right="94"/>
        <w:rPr>
          <w:rFonts w:cs="Times New Roman"/>
        </w:rPr>
      </w:pPr>
      <w:bookmarkStart w:id="0" w:name="_GoBack"/>
      <w:r>
        <w:rPr>
          <w:rFonts w:cs="Times New Roman"/>
          <w:b/>
          <w:sz w:val="28"/>
        </w:rPr>
        <w:lastRenderedPageBreak/>
        <w:t xml:space="preserve">          Оглавление</w:t>
      </w:r>
    </w:p>
    <w:p w:rsidR="00E75D7E" w:rsidRDefault="00E75D7E" w:rsidP="00E75D7E">
      <w:pPr>
        <w:ind w:right="94"/>
        <w:rPr>
          <w:rFonts w:cs="Times New Roman"/>
          <w:b/>
          <w:sz w:val="28"/>
        </w:rPr>
      </w:pPr>
    </w:p>
    <w:tbl>
      <w:tblPr>
        <w:tblW w:w="9507" w:type="dxa"/>
        <w:tblInd w:w="88" w:type="dxa"/>
        <w:tblLayout w:type="fixed"/>
        <w:tblLook w:val="04A0" w:firstRow="1" w:lastRow="0" w:firstColumn="1" w:lastColumn="0" w:noHBand="0" w:noVBand="1"/>
      </w:tblPr>
      <w:tblGrid>
        <w:gridCol w:w="689"/>
        <w:gridCol w:w="8154"/>
        <w:gridCol w:w="664"/>
      </w:tblGrid>
      <w:tr w:rsidR="00E75D7E" w:rsidTr="00E75D7E">
        <w:tc>
          <w:tcPr>
            <w:tcW w:w="689" w:type="dxa"/>
          </w:tcPr>
          <w:p w:rsidR="00E75D7E" w:rsidRDefault="00E75D7E" w:rsidP="00E75D7E">
            <w:pPr>
              <w:pStyle w:val="Standard"/>
              <w:widowControl w:val="0"/>
              <w:spacing w:after="0" w:line="240" w:lineRule="auto"/>
              <w:jc w:val="right"/>
              <w:rPr>
                <w:rFonts w:ascii="Times New Roman" w:hAnsi="Times New Roman"/>
              </w:rPr>
            </w:pPr>
            <w:r>
              <w:rPr>
                <w:rFonts w:ascii="Times New Roman" w:hAnsi="Times New Roman"/>
                <w:sz w:val="28"/>
              </w:rPr>
              <w:t>2.</w:t>
            </w:r>
          </w:p>
        </w:tc>
        <w:tc>
          <w:tcPr>
            <w:tcW w:w="8154" w:type="dxa"/>
          </w:tcPr>
          <w:p w:rsidR="00E75D7E" w:rsidRDefault="00E75D7E" w:rsidP="00E75D7E">
            <w:pPr>
              <w:pStyle w:val="Standard"/>
              <w:widowControl w:val="0"/>
              <w:spacing w:after="0" w:line="240" w:lineRule="auto"/>
              <w:ind w:left="624" w:right="113" w:hanging="624"/>
              <w:rPr>
                <w:rFonts w:ascii="Times New Roman" w:hAnsi="Times New Roman"/>
              </w:rPr>
            </w:pPr>
            <w:r>
              <w:rPr>
                <w:rFonts w:ascii="Times New Roman" w:hAnsi="Times New Roman"/>
                <w:sz w:val="28"/>
                <w:highlight w:val="white"/>
              </w:rPr>
              <w:t>КОМПЛЕКС ОСНОВНЫХ ХАРАКТЕРИСТИК ПРОГРАММЫ</w:t>
            </w:r>
          </w:p>
        </w:tc>
        <w:tc>
          <w:tcPr>
            <w:tcW w:w="664" w:type="dxa"/>
          </w:tcPr>
          <w:p w:rsidR="00E75D7E" w:rsidRPr="00543687" w:rsidRDefault="00E75D7E" w:rsidP="00E75D7E">
            <w:pPr>
              <w:pStyle w:val="Standard"/>
              <w:widowControl w:val="0"/>
              <w:spacing w:after="0" w:line="240" w:lineRule="auto"/>
              <w:ind w:right="94"/>
              <w:jc w:val="center"/>
              <w:rPr>
                <w:rFonts w:ascii="Times New Roman" w:hAnsi="Times New Roman"/>
                <w:sz w:val="28"/>
                <w:szCs w:val="28"/>
              </w:rPr>
            </w:pPr>
            <w:r w:rsidRPr="00543687">
              <w:rPr>
                <w:rFonts w:ascii="Times New Roman" w:hAnsi="Times New Roman"/>
                <w:sz w:val="28"/>
                <w:szCs w:val="28"/>
              </w:rPr>
              <w:t>3</w:t>
            </w:r>
          </w:p>
        </w:tc>
      </w:tr>
      <w:tr w:rsidR="00E75D7E" w:rsidTr="00E75D7E">
        <w:tc>
          <w:tcPr>
            <w:tcW w:w="689" w:type="dxa"/>
          </w:tcPr>
          <w:p w:rsidR="00E75D7E" w:rsidRDefault="00E75D7E" w:rsidP="00E75D7E">
            <w:pPr>
              <w:pStyle w:val="Standard"/>
              <w:widowControl w:val="0"/>
              <w:spacing w:after="0" w:line="240" w:lineRule="auto"/>
              <w:jc w:val="right"/>
              <w:rPr>
                <w:rFonts w:ascii="Times New Roman" w:hAnsi="Times New Roman"/>
                <w:sz w:val="28"/>
              </w:rPr>
            </w:pPr>
            <w:r>
              <w:rPr>
                <w:rFonts w:ascii="Times New Roman" w:hAnsi="Times New Roman"/>
                <w:sz w:val="28"/>
              </w:rPr>
              <w:t>2.1</w:t>
            </w:r>
          </w:p>
        </w:tc>
        <w:tc>
          <w:tcPr>
            <w:tcW w:w="8154" w:type="dxa"/>
          </w:tcPr>
          <w:p w:rsidR="00E75D7E" w:rsidRDefault="00E75D7E" w:rsidP="00E75D7E">
            <w:pPr>
              <w:pStyle w:val="Standard"/>
              <w:widowControl w:val="0"/>
              <w:spacing w:after="0" w:line="240" w:lineRule="auto"/>
              <w:ind w:right="94"/>
              <w:rPr>
                <w:rFonts w:ascii="Times New Roman" w:hAnsi="Times New Roman"/>
                <w:sz w:val="28"/>
              </w:rPr>
            </w:pPr>
            <w:r>
              <w:rPr>
                <w:rFonts w:ascii="Times New Roman" w:hAnsi="Times New Roman"/>
                <w:sz w:val="28"/>
                <w:highlight w:val="white"/>
              </w:rPr>
              <w:t>Пояснительная записка</w:t>
            </w:r>
          </w:p>
        </w:tc>
        <w:tc>
          <w:tcPr>
            <w:tcW w:w="664" w:type="dxa"/>
          </w:tcPr>
          <w:p w:rsidR="00E75D7E" w:rsidRPr="00543687" w:rsidRDefault="00E75D7E" w:rsidP="00E75D7E">
            <w:pPr>
              <w:pStyle w:val="Standard"/>
              <w:widowControl w:val="0"/>
              <w:spacing w:after="0" w:line="240" w:lineRule="auto"/>
              <w:ind w:right="94"/>
              <w:jc w:val="center"/>
              <w:rPr>
                <w:rFonts w:ascii="Times New Roman" w:hAnsi="Times New Roman"/>
                <w:sz w:val="28"/>
                <w:szCs w:val="28"/>
              </w:rPr>
            </w:pPr>
            <w:r w:rsidRPr="00543687">
              <w:rPr>
                <w:rFonts w:ascii="Times New Roman" w:hAnsi="Times New Roman"/>
                <w:sz w:val="28"/>
                <w:szCs w:val="28"/>
              </w:rPr>
              <w:t>3</w:t>
            </w:r>
          </w:p>
        </w:tc>
      </w:tr>
      <w:tr w:rsidR="00E75D7E" w:rsidTr="00E75D7E">
        <w:tc>
          <w:tcPr>
            <w:tcW w:w="689" w:type="dxa"/>
          </w:tcPr>
          <w:p w:rsidR="00E75D7E" w:rsidRDefault="00E75D7E" w:rsidP="00E75D7E">
            <w:pPr>
              <w:pStyle w:val="Standard"/>
              <w:widowControl w:val="0"/>
              <w:spacing w:after="0" w:line="240" w:lineRule="auto"/>
              <w:jc w:val="right"/>
              <w:rPr>
                <w:rFonts w:ascii="Times New Roman" w:hAnsi="Times New Roman"/>
                <w:sz w:val="28"/>
              </w:rPr>
            </w:pPr>
            <w:r>
              <w:rPr>
                <w:rFonts w:ascii="Times New Roman" w:hAnsi="Times New Roman"/>
                <w:sz w:val="28"/>
              </w:rPr>
              <w:t>2.2</w:t>
            </w:r>
          </w:p>
        </w:tc>
        <w:tc>
          <w:tcPr>
            <w:tcW w:w="8154" w:type="dxa"/>
          </w:tcPr>
          <w:p w:rsidR="00E75D7E" w:rsidRDefault="00E75D7E" w:rsidP="00E75D7E">
            <w:pPr>
              <w:pStyle w:val="Standard"/>
              <w:widowControl w:val="0"/>
              <w:spacing w:after="0" w:line="240" w:lineRule="auto"/>
              <w:ind w:right="94"/>
              <w:rPr>
                <w:rFonts w:ascii="Times New Roman" w:hAnsi="Times New Roman"/>
                <w:sz w:val="28"/>
              </w:rPr>
            </w:pPr>
            <w:r>
              <w:rPr>
                <w:rFonts w:ascii="Times New Roman" w:hAnsi="Times New Roman"/>
                <w:sz w:val="28"/>
              </w:rPr>
              <w:t>Объем Программы</w:t>
            </w:r>
          </w:p>
        </w:tc>
        <w:tc>
          <w:tcPr>
            <w:tcW w:w="664" w:type="dxa"/>
          </w:tcPr>
          <w:p w:rsidR="00E75D7E" w:rsidRPr="00543687" w:rsidRDefault="00E75D7E" w:rsidP="00E75D7E">
            <w:pPr>
              <w:pStyle w:val="Standard"/>
              <w:widowControl w:val="0"/>
              <w:spacing w:after="0" w:line="240" w:lineRule="auto"/>
              <w:ind w:right="94"/>
              <w:jc w:val="center"/>
              <w:rPr>
                <w:rFonts w:ascii="Times New Roman" w:hAnsi="Times New Roman"/>
                <w:sz w:val="28"/>
                <w:szCs w:val="28"/>
              </w:rPr>
            </w:pPr>
            <w:r w:rsidRPr="00543687">
              <w:rPr>
                <w:rFonts w:ascii="Times New Roman" w:hAnsi="Times New Roman"/>
                <w:sz w:val="28"/>
                <w:szCs w:val="28"/>
              </w:rPr>
              <w:t>4</w:t>
            </w:r>
          </w:p>
        </w:tc>
      </w:tr>
      <w:tr w:rsidR="00E75D7E" w:rsidTr="00E75D7E">
        <w:tc>
          <w:tcPr>
            <w:tcW w:w="689" w:type="dxa"/>
          </w:tcPr>
          <w:p w:rsidR="00E75D7E" w:rsidRDefault="00E75D7E" w:rsidP="00E75D7E">
            <w:pPr>
              <w:pStyle w:val="Standard"/>
              <w:widowControl w:val="0"/>
              <w:spacing w:after="0" w:line="240" w:lineRule="auto"/>
              <w:jc w:val="right"/>
              <w:rPr>
                <w:rFonts w:ascii="Times New Roman" w:hAnsi="Times New Roman"/>
                <w:sz w:val="28"/>
              </w:rPr>
            </w:pPr>
            <w:r>
              <w:rPr>
                <w:rFonts w:ascii="Times New Roman" w:hAnsi="Times New Roman"/>
                <w:sz w:val="28"/>
              </w:rPr>
              <w:t>2.3</w:t>
            </w:r>
          </w:p>
        </w:tc>
        <w:tc>
          <w:tcPr>
            <w:tcW w:w="8154" w:type="dxa"/>
            <w:shd w:val="clear" w:color="auto" w:fill="auto"/>
          </w:tcPr>
          <w:p w:rsidR="00E75D7E" w:rsidRDefault="00E75D7E" w:rsidP="00E75D7E">
            <w:pPr>
              <w:pStyle w:val="Standard"/>
              <w:widowControl w:val="0"/>
              <w:spacing w:after="0" w:line="240" w:lineRule="auto"/>
              <w:ind w:right="94"/>
              <w:rPr>
                <w:rFonts w:ascii="Times New Roman" w:hAnsi="Times New Roman"/>
                <w:sz w:val="28"/>
              </w:rPr>
            </w:pPr>
            <w:r>
              <w:rPr>
                <w:rFonts w:ascii="Times New Roman" w:hAnsi="Times New Roman"/>
                <w:sz w:val="28"/>
                <w:highlight w:val="white"/>
              </w:rPr>
              <w:t>Цель Программы</w:t>
            </w:r>
          </w:p>
        </w:tc>
        <w:tc>
          <w:tcPr>
            <w:tcW w:w="664" w:type="dxa"/>
          </w:tcPr>
          <w:p w:rsidR="00E75D7E" w:rsidRPr="00543687" w:rsidRDefault="00E75D7E" w:rsidP="00E75D7E">
            <w:pPr>
              <w:pStyle w:val="Standard"/>
              <w:widowControl w:val="0"/>
              <w:spacing w:after="0" w:line="240" w:lineRule="auto"/>
              <w:ind w:right="94"/>
              <w:jc w:val="center"/>
              <w:rPr>
                <w:rFonts w:ascii="Times New Roman" w:hAnsi="Times New Roman"/>
                <w:sz w:val="28"/>
                <w:szCs w:val="28"/>
              </w:rPr>
            </w:pPr>
            <w:r w:rsidRPr="00543687">
              <w:rPr>
                <w:rFonts w:ascii="Times New Roman" w:hAnsi="Times New Roman"/>
                <w:sz w:val="28"/>
                <w:szCs w:val="28"/>
              </w:rPr>
              <w:t>5</w:t>
            </w:r>
          </w:p>
        </w:tc>
      </w:tr>
      <w:tr w:rsidR="00E75D7E" w:rsidTr="00E75D7E">
        <w:tc>
          <w:tcPr>
            <w:tcW w:w="689" w:type="dxa"/>
          </w:tcPr>
          <w:p w:rsidR="00E75D7E" w:rsidRDefault="00E75D7E" w:rsidP="00E75D7E">
            <w:pPr>
              <w:pStyle w:val="Standard"/>
              <w:widowControl w:val="0"/>
              <w:spacing w:after="0" w:line="240" w:lineRule="auto"/>
              <w:jc w:val="right"/>
              <w:rPr>
                <w:rFonts w:ascii="Times New Roman" w:hAnsi="Times New Roman"/>
                <w:sz w:val="28"/>
              </w:rPr>
            </w:pPr>
            <w:r>
              <w:rPr>
                <w:rFonts w:ascii="Times New Roman" w:hAnsi="Times New Roman"/>
                <w:sz w:val="28"/>
              </w:rPr>
              <w:t>2.4</w:t>
            </w:r>
          </w:p>
        </w:tc>
        <w:tc>
          <w:tcPr>
            <w:tcW w:w="8154" w:type="dxa"/>
            <w:shd w:val="clear" w:color="auto" w:fill="auto"/>
          </w:tcPr>
          <w:p w:rsidR="00E75D7E" w:rsidRDefault="00E75D7E" w:rsidP="00E75D7E">
            <w:pPr>
              <w:pStyle w:val="Standard"/>
              <w:widowControl w:val="0"/>
              <w:spacing w:after="0" w:line="240" w:lineRule="auto"/>
              <w:ind w:right="94"/>
              <w:rPr>
                <w:rFonts w:ascii="Times New Roman" w:hAnsi="Times New Roman"/>
                <w:sz w:val="28"/>
              </w:rPr>
            </w:pPr>
            <w:r>
              <w:rPr>
                <w:rFonts w:ascii="Times New Roman" w:hAnsi="Times New Roman"/>
                <w:sz w:val="28"/>
                <w:highlight w:val="white"/>
              </w:rPr>
              <w:t>Задачи Программы</w:t>
            </w:r>
          </w:p>
        </w:tc>
        <w:tc>
          <w:tcPr>
            <w:tcW w:w="664" w:type="dxa"/>
          </w:tcPr>
          <w:p w:rsidR="00E75D7E" w:rsidRPr="00543687" w:rsidRDefault="00E75D7E" w:rsidP="00E75D7E">
            <w:pPr>
              <w:pStyle w:val="Standard"/>
              <w:widowControl w:val="0"/>
              <w:spacing w:after="0" w:line="240" w:lineRule="auto"/>
              <w:ind w:right="94"/>
              <w:jc w:val="center"/>
              <w:rPr>
                <w:rFonts w:ascii="Times New Roman" w:hAnsi="Times New Roman"/>
                <w:sz w:val="28"/>
                <w:szCs w:val="28"/>
              </w:rPr>
            </w:pPr>
            <w:r w:rsidRPr="00543687">
              <w:rPr>
                <w:rFonts w:ascii="Times New Roman" w:hAnsi="Times New Roman"/>
                <w:sz w:val="28"/>
                <w:szCs w:val="28"/>
              </w:rPr>
              <w:t>5</w:t>
            </w:r>
          </w:p>
        </w:tc>
      </w:tr>
      <w:tr w:rsidR="00E75D7E" w:rsidTr="00E75D7E">
        <w:tc>
          <w:tcPr>
            <w:tcW w:w="689" w:type="dxa"/>
          </w:tcPr>
          <w:p w:rsidR="00E75D7E" w:rsidRDefault="00E75D7E" w:rsidP="00E75D7E">
            <w:pPr>
              <w:pStyle w:val="Standard"/>
              <w:widowControl w:val="0"/>
              <w:spacing w:after="0" w:line="240" w:lineRule="auto"/>
              <w:jc w:val="right"/>
              <w:rPr>
                <w:rFonts w:ascii="Times New Roman" w:hAnsi="Times New Roman"/>
                <w:sz w:val="28"/>
              </w:rPr>
            </w:pPr>
            <w:r>
              <w:rPr>
                <w:rFonts w:ascii="Times New Roman" w:hAnsi="Times New Roman"/>
                <w:sz w:val="28"/>
              </w:rPr>
              <w:t>2.5</w:t>
            </w:r>
          </w:p>
        </w:tc>
        <w:tc>
          <w:tcPr>
            <w:tcW w:w="8154" w:type="dxa"/>
            <w:shd w:val="clear" w:color="auto" w:fill="auto"/>
          </w:tcPr>
          <w:p w:rsidR="00E75D7E" w:rsidRDefault="00E75D7E" w:rsidP="00E75D7E">
            <w:pPr>
              <w:pStyle w:val="Standard"/>
              <w:widowControl w:val="0"/>
              <w:spacing w:after="0" w:line="240" w:lineRule="auto"/>
              <w:ind w:right="94"/>
              <w:rPr>
                <w:rFonts w:ascii="Times New Roman" w:hAnsi="Times New Roman"/>
                <w:sz w:val="28"/>
              </w:rPr>
            </w:pPr>
            <w:r>
              <w:rPr>
                <w:rFonts w:ascii="Times New Roman" w:hAnsi="Times New Roman"/>
                <w:sz w:val="28"/>
                <w:highlight w:val="white"/>
              </w:rPr>
              <w:t>Содержание Программы</w:t>
            </w:r>
          </w:p>
        </w:tc>
        <w:tc>
          <w:tcPr>
            <w:tcW w:w="664" w:type="dxa"/>
          </w:tcPr>
          <w:p w:rsidR="00E75D7E" w:rsidRPr="00543687" w:rsidRDefault="00E75D7E" w:rsidP="00E75D7E">
            <w:pPr>
              <w:pStyle w:val="Standard"/>
              <w:widowControl w:val="0"/>
              <w:spacing w:after="0" w:line="240" w:lineRule="auto"/>
              <w:ind w:right="94"/>
              <w:rPr>
                <w:rFonts w:ascii="Times New Roman" w:hAnsi="Times New Roman"/>
                <w:sz w:val="28"/>
                <w:szCs w:val="28"/>
              </w:rPr>
            </w:pPr>
            <w:r>
              <w:rPr>
                <w:rFonts w:ascii="Times New Roman" w:hAnsi="Times New Roman"/>
                <w:sz w:val="28"/>
                <w:szCs w:val="28"/>
              </w:rPr>
              <w:t xml:space="preserve">  6</w:t>
            </w:r>
          </w:p>
        </w:tc>
      </w:tr>
      <w:tr w:rsidR="00E75D7E" w:rsidTr="00E75D7E">
        <w:trPr>
          <w:trHeight w:val="90"/>
        </w:trPr>
        <w:tc>
          <w:tcPr>
            <w:tcW w:w="689" w:type="dxa"/>
          </w:tcPr>
          <w:p w:rsidR="00E75D7E" w:rsidRDefault="00E75D7E" w:rsidP="00E75D7E">
            <w:pPr>
              <w:pStyle w:val="Standard"/>
              <w:widowControl w:val="0"/>
              <w:spacing w:after="0" w:line="240" w:lineRule="auto"/>
              <w:jc w:val="right"/>
              <w:rPr>
                <w:rFonts w:ascii="Times New Roman" w:hAnsi="Times New Roman"/>
                <w:sz w:val="28"/>
              </w:rPr>
            </w:pPr>
            <w:r>
              <w:rPr>
                <w:rFonts w:ascii="Times New Roman" w:hAnsi="Times New Roman"/>
                <w:sz w:val="28"/>
              </w:rPr>
              <w:t>2.6</w:t>
            </w:r>
          </w:p>
        </w:tc>
        <w:tc>
          <w:tcPr>
            <w:tcW w:w="8154" w:type="dxa"/>
            <w:shd w:val="clear" w:color="auto" w:fill="auto"/>
          </w:tcPr>
          <w:p w:rsidR="00E75D7E" w:rsidRDefault="00E75D7E" w:rsidP="00E75D7E">
            <w:pPr>
              <w:pStyle w:val="Standard"/>
              <w:widowControl w:val="0"/>
              <w:spacing w:after="0" w:line="240" w:lineRule="auto"/>
              <w:ind w:right="94"/>
              <w:rPr>
                <w:rFonts w:ascii="Times New Roman" w:hAnsi="Times New Roman"/>
                <w:sz w:val="28"/>
              </w:rPr>
            </w:pPr>
            <w:r>
              <w:rPr>
                <w:rFonts w:ascii="Times New Roman" w:hAnsi="Times New Roman"/>
                <w:sz w:val="28"/>
                <w:highlight w:val="white"/>
              </w:rPr>
              <w:t xml:space="preserve">Планируемые результаты </w:t>
            </w:r>
          </w:p>
        </w:tc>
        <w:tc>
          <w:tcPr>
            <w:tcW w:w="664" w:type="dxa"/>
          </w:tcPr>
          <w:p w:rsidR="00E75D7E" w:rsidRPr="00543687" w:rsidRDefault="00E75D7E" w:rsidP="00E75D7E">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11</w:t>
            </w:r>
          </w:p>
        </w:tc>
      </w:tr>
      <w:tr w:rsidR="00E75D7E" w:rsidTr="00E75D7E">
        <w:trPr>
          <w:trHeight w:val="90"/>
        </w:trPr>
        <w:tc>
          <w:tcPr>
            <w:tcW w:w="689" w:type="dxa"/>
          </w:tcPr>
          <w:p w:rsidR="00E75D7E" w:rsidRDefault="00E75D7E" w:rsidP="00E75D7E">
            <w:pPr>
              <w:pStyle w:val="Standard"/>
              <w:widowControl w:val="0"/>
              <w:spacing w:after="0" w:line="240" w:lineRule="auto"/>
              <w:jc w:val="right"/>
              <w:rPr>
                <w:rFonts w:ascii="Times New Roman" w:hAnsi="Times New Roman"/>
                <w:sz w:val="28"/>
              </w:rPr>
            </w:pPr>
            <w:r>
              <w:rPr>
                <w:rFonts w:ascii="Times New Roman" w:hAnsi="Times New Roman"/>
                <w:sz w:val="28"/>
              </w:rPr>
              <w:t>3.</w:t>
            </w:r>
          </w:p>
        </w:tc>
        <w:tc>
          <w:tcPr>
            <w:tcW w:w="8154" w:type="dxa"/>
            <w:shd w:val="clear" w:color="auto" w:fill="auto"/>
          </w:tcPr>
          <w:p w:rsidR="00E75D7E" w:rsidRDefault="00E75D7E" w:rsidP="00E75D7E">
            <w:pPr>
              <w:pStyle w:val="Standard"/>
              <w:widowControl w:val="0"/>
              <w:spacing w:after="0" w:line="240" w:lineRule="auto"/>
              <w:ind w:right="94"/>
              <w:rPr>
                <w:rFonts w:ascii="Times New Roman" w:hAnsi="Times New Roman"/>
                <w:sz w:val="28"/>
              </w:rPr>
            </w:pPr>
            <w:r>
              <w:rPr>
                <w:rFonts w:ascii="Times New Roman" w:hAnsi="Times New Roman"/>
                <w:sz w:val="28"/>
                <w:highlight w:val="white"/>
              </w:rPr>
              <w:t>КОМПЛЕКС ОРГАНИЗАЦИОННО-ПЕДАГОГИЧЕСКИХ УСЛОВИЙ</w:t>
            </w:r>
          </w:p>
        </w:tc>
        <w:tc>
          <w:tcPr>
            <w:tcW w:w="664" w:type="dxa"/>
          </w:tcPr>
          <w:p w:rsidR="00E75D7E" w:rsidRPr="00543687" w:rsidRDefault="00E75D7E" w:rsidP="00E75D7E">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12</w:t>
            </w:r>
          </w:p>
        </w:tc>
      </w:tr>
      <w:tr w:rsidR="00E75D7E" w:rsidTr="00E75D7E">
        <w:tc>
          <w:tcPr>
            <w:tcW w:w="689" w:type="dxa"/>
          </w:tcPr>
          <w:p w:rsidR="00E75D7E" w:rsidRDefault="00E75D7E" w:rsidP="00E75D7E">
            <w:pPr>
              <w:pStyle w:val="Standard"/>
              <w:widowControl w:val="0"/>
              <w:spacing w:after="0" w:line="240" w:lineRule="auto"/>
              <w:jc w:val="right"/>
              <w:rPr>
                <w:rFonts w:ascii="Times New Roman" w:hAnsi="Times New Roman"/>
                <w:sz w:val="28"/>
              </w:rPr>
            </w:pPr>
            <w:r>
              <w:rPr>
                <w:rFonts w:ascii="Times New Roman" w:hAnsi="Times New Roman"/>
                <w:sz w:val="28"/>
              </w:rPr>
              <w:t>3.1</w:t>
            </w:r>
          </w:p>
        </w:tc>
        <w:tc>
          <w:tcPr>
            <w:tcW w:w="8154" w:type="dxa"/>
            <w:shd w:val="clear" w:color="auto" w:fill="auto"/>
          </w:tcPr>
          <w:p w:rsidR="00E75D7E" w:rsidRDefault="00E75D7E" w:rsidP="00E75D7E">
            <w:pPr>
              <w:pStyle w:val="Standard"/>
              <w:widowControl w:val="0"/>
              <w:spacing w:after="0" w:line="240" w:lineRule="auto"/>
              <w:ind w:right="94"/>
              <w:rPr>
                <w:rFonts w:ascii="Times New Roman" w:hAnsi="Times New Roman"/>
                <w:sz w:val="28"/>
              </w:rPr>
            </w:pPr>
            <w:r>
              <w:rPr>
                <w:rFonts w:ascii="Times New Roman" w:hAnsi="Times New Roman"/>
                <w:sz w:val="28"/>
                <w:highlight w:val="white"/>
              </w:rPr>
              <w:t>Календарный учебный график</w:t>
            </w:r>
          </w:p>
        </w:tc>
        <w:tc>
          <w:tcPr>
            <w:tcW w:w="664" w:type="dxa"/>
          </w:tcPr>
          <w:p w:rsidR="00E75D7E" w:rsidRPr="00543687" w:rsidRDefault="00E75D7E" w:rsidP="00E75D7E">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12</w:t>
            </w:r>
          </w:p>
        </w:tc>
      </w:tr>
      <w:tr w:rsidR="00E75D7E" w:rsidTr="00E75D7E">
        <w:tc>
          <w:tcPr>
            <w:tcW w:w="689" w:type="dxa"/>
          </w:tcPr>
          <w:p w:rsidR="00E75D7E" w:rsidRDefault="00E75D7E" w:rsidP="00E75D7E">
            <w:pPr>
              <w:pStyle w:val="Standard"/>
              <w:widowControl w:val="0"/>
              <w:spacing w:after="0" w:line="240" w:lineRule="auto"/>
              <w:jc w:val="right"/>
              <w:rPr>
                <w:rFonts w:ascii="Times New Roman" w:hAnsi="Times New Roman"/>
                <w:sz w:val="28"/>
              </w:rPr>
            </w:pPr>
            <w:r>
              <w:rPr>
                <w:rFonts w:ascii="Times New Roman" w:hAnsi="Times New Roman"/>
                <w:sz w:val="28"/>
              </w:rPr>
              <w:t>3.2</w:t>
            </w:r>
          </w:p>
        </w:tc>
        <w:tc>
          <w:tcPr>
            <w:tcW w:w="8154" w:type="dxa"/>
            <w:shd w:val="clear" w:color="auto" w:fill="auto"/>
          </w:tcPr>
          <w:p w:rsidR="00E75D7E" w:rsidRDefault="00E75D7E" w:rsidP="00E75D7E">
            <w:pPr>
              <w:pStyle w:val="Standard"/>
              <w:widowControl w:val="0"/>
              <w:spacing w:after="0" w:line="240" w:lineRule="auto"/>
              <w:ind w:right="94"/>
              <w:rPr>
                <w:rFonts w:ascii="Times New Roman" w:hAnsi="Times New Roman"/>
                <w:sz w:val="28"/>
              </w:rPr>
            </w:pPr>
            <w:r>
              <w:rPr>
                <w:rFonts w:ascii="Times New Roman" w:hAnsi="Times New Roman"/>
                <w:sz w:val="28"/>
                <w:highlight w:val="white"/>
              </w:rPr>
              <w:t>Учебный план</w:t>
            </w:r>
          </w:p>
        </w:tc>
        <w:tc>
          <w:tcPr>
            <w:tcW w:w="664" w:type="dxa"/>
          </w:tcPr>
          <w:p w:rsidR="00E75D7E" w:rsidRPr="00543687" w:rsidRDefault="00E75D7E" w:rsidP="00E75D7E">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12</w:t>
            </w:r>
          </w:p>
        </w:tc>
      </w:tr>
      <w:tr w:rsidR="00E75D7E" w:rsidTr="00E75D7E">
        <w:tc>
          <w:tcPr>
            <w:tcW w:w="689" w:type="dxa"/>
          </w:tcPr>
          <w:p w:rsidR="00E75D7E" w:rsidRDefault="00E75D7E" w:rsidP="00E75D7E">
            <w:pPr>
              <w:pStyle w:val="Standard"/>
              <w:widowControl w:val="0"/>
              <w:spacing w:after="0" w:line="240" w:lineRule="auto"/>
              <w:jc w:val="right"/>
              <w:rPr>
                <w:rFonts w:ascii="Times New Roman" w:hAnsi="Times New Roman"/>
                <w:sz w:val="28"/>
              </w:rPr>
            </w:pPr>
            <w:r>
              <w:rPr>
                <w:rFonts w:ascii="Times New Roman" w:hAnsi="Times New Roman"/>
                <w:sz w:val="28"/>
              </w:rPr>
              <w:t>3.3</w:t>
            </w:r>
          </w:p>
        </w:tc>
        <w:tc>
          <w:tcPr>
            <w:tcW w:w="8154" w:type="dxa"/>
            <w:shd w:val="clear" w:color="auto" w:fill="auto"/>
          </w:tcPr>
          <w:p w:rsidR="00E75D7E" w:rsidRDefault="00E75D7E" w:rsidP="00E75D7E">
            <w:pPr>
              <w:pStyle w:val="Standard"/>
              <w:widowControl w:val="0"/>
              <w:spacing w:after="0" w:line="240" w:lineRule="auto"/>
              <w:ind w:right="94"/>
              <w:rPr>
                <w:rFonts w:ascii="Times New Roman" w:hAnsi="Times New Roman"/>
                <w:sz w:val="28"/>
              </w:rPr>
            </w:pPr>
            <w:r>
              <w:rPr>
                <w:rFonts w:ascii="Times New Roman" w:hAnsi="Times New Roman"/>
                <w:sz w:val="28"/>
                <w:highlight w:val="white"/>
              </w:rPr>
              <w:t>Оценочные материалы</w:t>
            </w:r>
          </w:p>
        </w:tc>
        <w:tc>
          <w:tcPr>
            <w:tcW w:w="664" w:type="dxa"/>
          </w:tcPr>
          <w:p w:rsidR="00E75D7E" w:rsidRPr="00543687" w:rsidRDefault="00E75D7E" w:rsidP="00E75D7E">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13</w:t>
            </w:r>
          </w:p>
        </w:tc>
      </w:tr>
      <w:tr w:rsidR="00E75D7E" w:rsidTr="00E75D7E">
        <w:tc>
          <w:tcPr>
            <w:tcW w:w="689" w:type="dxa"/>
          </w:tcPr>
          <w:p w:rsidR="00E75D7E" w:rsidRDefault="00E75D7E" w:rsidP="00E75D7E">
            <w:pPr>
              <w:pStyle w:val="Standard"/>
              <w:widowControl w:val="0"/>
              <w:spacing w:after="0" w:line="240" w:lineRule="auto"/>
              <w:jc w:val="right"/>
              <w:rPr>
                <w:rFonts w:ascii="Times New Roman" w:hAnsi="Times New Roman"/>
                <w:sz w:val="28"/>
              </w:rPr>
            </w:pPr>
            <w:r>
              <w:rPr>
                <w:rFonts w:ascii="Times New Roman" w:hAnsi="Times New Roman"/>
                <w:sz w:val="28"/>
              </w:rPr>
              <w:t>3.4</w:t>
            </w:r>
          </w:p>
        </w:tc>
        <w:tc>
          <w:tcPr>
            <w:tcW w:w="8154" w:type="dxa"/>
            <w:shd w:val="clear" w:color="auto" w:fill="auto"/>
          </w:tcPr>
          <w:p w:rsidR="00E75D7E" w:rsidRDefault="00E75D7E" w:rsidP="00E75D7E">
            <w:pPr>
              <w:pStyle w:val="Standard"/>
              <w:widowControl w:val="0"/>
              <w:spacing w:after="0" w:line="240" w:lineRule="auto"/>
              <w:ind w:right="94"/>
              <w:rPr>
                <w:rFonts w:ascii="Times New Roman" w:hAnsi="Times New Roman"/>
                <w:sz w:val="28"/>
              </w:rPr>
            </w:pPr>
            <w:r>
              <w:rPr>
                <w:rFonts w:ascii="Times New Roman" w:hAnsi="Times New Roman"/>
                <w:sz w:val="28"/>
                <w:highlight w:val="white"/>
              </w:rPr>
              <w:t>Формы аттестации</w:t>
            </w:r>
          </w:p>
        </w:tc>
        <w:tc>
          <w:tcPr>
            <w:tcW w:w="664" w:type="dxa"/>
          </w:tcPr>
          <w:p w:rsidR="00E75D7E" w:rsidRPr="00543687" w:rsidRDefault="00E75D7E" w:rsidP="00E75D7E">
            <w:pPr>
              <w:pStyle w:val="Standard"/>
              <w:widowControl w:val="0"/>
              <w:spacing w:after="0" w:line="240" w:lineRule="auto"/>
              <w:ind w:left="-345" w:right="94" w:firstLine="345"/>
              <w:jc w:val="center"/>
              <w:rPr>
                <w:rFonts w:ascii="Times New Roman" w:hAnsi="Times New Roman"/>
                <w:sz w:val="28"/>
                <w:szCs w:val="28"/>
              </w:rPr>
            </w:pPr>
            <w:r>
              <w:rPr>
                <w:rFonts w:ascii="Times New Roman" w:hAnsi="Times New Roman"/>
                <w:sz w:val="28"/>
                <w:szCs w:val="28"/>
              </w:rPr>
              <w:t>13</w:t>
            </w:r>
          </w:p>
        </w:tc>
      </w:tr>
      <w:tr w:rsidR="00E75D7E" w:rsidTr="00E75D7E">
        <w:tc>
          <w:tcPr>
            <w:tcW w:w="689" w:type="dxa"/>
          </w:tcPr>
          <w:p w:rsidR="00E75D7E" w:rsidRDefault="00E75D7E" w:rsidP="00E75D7E">
            <w:pPr>
              <w:pStyle w:val="Standard"/>
              <w:widowControl w:val="0"/>
              <w:spacing w:after="0" w:line="240" w:lineRule="auto"/>
              <w:jc w:val="right"/>
              <w:rPr>
                <w:rFonts w:ascii="Times New Roman" w:hAnsi="Times New Roman"/>
                <w:sz w:val="28"/>
              </w:rPr>
            </w:pPr>
            <w:r>
              <w:rPr>
                <w:rFonts w:ascii="Times New Roman" w:hAnsi="Times New Roman"/>
                <w:sz w:val="28"/>
              </w:rPr>
              <w:t>3.5</w:t>
            </w:r>
          </w:p>
        </w:tc>
        <w:tc>
          <w:tcPr>
            <w:tcW w:w="8154" w:type="dxa"/>
            <w:shd w:val="clear" w:color="auto" w:fill="auto"/>
          </w:tcPr>
          <w:p w:rsidR="00E75D7E" w:rsidRDefault="00E75D7E" w:rsidP="00E75D7E">
            <w:pPr>
              <w:pStyle w:val="Standard"/>
              <w:widowControl w:val="0"/>
              <w:spacing w:after="0" w:line="240" w:lineRule="auto"/>
              <w:ind w:right="94"/>
              <w:rPr>
                <w:rFonts w:ascii="Times New Roman" w:hAnsi="Times New Roman"/>
                <w:sz w:val="28"/>
              </w:rPr>
            </w:pPr>
            <w:r>
              <w:rPr>
                <w:rFonts w:ascii="Times New Roman" w:hAnsi="Times New Roman"/>
                <w:sz w:val="28"/>
                <w:highlight w:val="white"/>
              </w:rPr>
              <w:t>Методическое обеспечение</w:t>
            </w:r>
          </w:p>
        </w:tc>
        <w:tc>
          <w:tcPr>
            <w:tcW w:w="664" w:type="dxa"/>
          </w:tcPr>
          <w:p w:rsidR="00E75D7E" w:rsidRPr="00543687" w:rsidRDefault="00E75D7E" w:rsidP="00E75D7E">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14</w:t>
            </w:r>
          </w:p>
        </w:tc>
      </w:tr>
      <w:tr w:rsidR="00E75D7E" w:rsidTr="00E75D7E">
        <w:trPr>
          <w:trHeight w:val="276"/>
        </w:trPr>
        <w:tc>
          <w:tcPr>
            <w:tcW w:w="689" w:type="dxa"/>
          </w:tcPr>
          <w:p w:rsidR="00E75D7E" w:rsidRDefault="00E75D7E" w:rsidP="00E75D7E">
            <w:pPr>
              <w:pStyle w:val="Standard"/>
              <w:widowControl w:val="0"/>
              <w:spacing w:after="0" w:line="240" w:lineRule="auto"/>
              <w:jc w:val="right"/>
              <w:rPr>
                <w:rFonts w:ascii="Times New Roman" w:hAnsi="Times New Roman"/>
                <w:sz w:val="28"/>
              </w:rPr>
            </w:pPr>
            <w:r>
              <w:rPr>
                <w:rFonts w:ascii="Times New Roman" w:hAnsi="Times New Roman"/>
                <w:sz w:val="28"/>
              </w:rPr>
              <w:t>3.6</w:t>
            </w:r>
          </w:p>
        </w:tc>
        <w:tc>
          <w:tcPr>
            <w:tcW w:w="8154" w:type="dxa"/>
            <w:shd w:val="clear" w:color="auto" w:fill="auto"/>
          </w:tcPr>
          <w:p w:rsidR="00E75D7E" w:rsidRDefault="00E75D7E" w:rsidP="00E75D7E">
            <w:pPr>
              <w:pStyle w:val="Standard"/>
              <w:widowControl w:val="0"/>
              <w:spacing w:after="0" w:line="240" w:lineRule="auto"/>
              <w:ind w:right="94"/>
              <w:rPr>
                <w:rFonts w:ascii="Times New Roman" w:hAnsi="Times New Roman"/>
                <w:sz w:val="28"/>
              </w:rPr>
            </w:pPr>
            <w:r>
              <w:rPr>
                <w:rFonts w:ascii="Times New Roman" w:hAnsi="Times New Roman"/>
                <w:sz w:val="28"/>
                <w:highlight w:val="white"/>
              </w:rPr>
              <w:t xml:space="preserve">Условия реализации </w:t>
            </w:r>
          </w:p>
        </w:tc>
        <w:tc>
          <w:tcPr>
            <w:tcW w:w="664" w:type="dxa"/>
          </w:tcPr>
          <w:p w:rsidR="00E75D7E" w:rsidRPr="00543687" w:rsidRDefault="00E75D7E" w:rsidP="00E75D7E">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17</w:t>
            </w:r>
          </w:p>
        </w:tc>
      </w:tr>
      <w:tr w:rsidR="002F09CE" w:rsidTr="00E75D7E">
        <w:trPr>
          <w:trHeight w:val="276"/>
        </w:trPr>
        <w:tc>
          <w:tcPr>
            <w:tcW w:w="689" w:type="dxa"/>
          </w:tcPr>
          <w:p w:rsidR="002F09CE" w:rsidRDefault="002F09CE" w:rsidP="00E75D7E">
            <w:pPr>
              <w:pStyle w:val="Standard"/>
              <w:widowControl w:val="0"/>
              <w:spacing w:after="0" w:line="240" w:lineRule="auto"/>
              <w:jc w:val="right"/>
              <w:rPr>
                <w:rFonts w:ascii="Times New Roman" w:hAnsi="Times New Roman"/>
                <w:sz w:val="28"/>
              </w:rPr>
            </w:pPr>
          </w:p>
        </w:tc>
        <w:tc>
          <w:tcPr>
            <w:tcW w:w="8154" w:type="dxa"/>
            <w:shd w:val="clear" w:color="auto" w:fill="auto"/>
          </w:tcPr>
          <w:p w:rsidR="002F09CE" w:rsidRDefault="002F09CE" w:rsidP="00E75D7E">
            <w:pPr>
              <w:pStyle w:val="Standard"/>
              <w:widowControl w:val="0"/>
              <w:spacing w:after="0" w:line="240" w:lineRule="auto"/>
              <w:ind w:right="94"/>
              <w:rPr>
                <w:rFonts w:ascii="Times New Roman" w:hAnsi="Times New Roman"/>
                <w:sz w:val="28"/>
                <w:highlight w:val="white"/>
              </w:rPr>
            </w:pPr>
          </w:p>
        </w:tc>
        <w:tc>
          <w:tcPr>
            <w:tcW w:w="664" w:type="dxa"/>
          </w:tcPr>
          <w:p w:rsidR="002F09CE" w:rsidRDefault="002F09CE" w:rsidP="00E75D7E">
            <w:pPr>
              <w:pStyle w:val="Standard"/>
              <w:widowControl w:val="0"/>
              <w:spacing w:after="0" w:line="240" w:lineRule="auto"/>
              <w:ind w:right="94"/>
              <w:jc w:val="center"/>
              <w:rPr>
                <w:rFonts w:ascii="Times New Roman" w:hAnsi="Times New Roman"/>
                <w:sz w:val="28"/>
                <w:szCs w:val="28"/>
              </w:rPr>
            </w:pPr>
          </w:p>
        </w:tc>
      </w:tr>
      <w:tr w:rsidR="00E75D7E" w:rsidTr="00E75D7E">
        <w:tc>
          <w:tcPr>
            <w:tcW w:w="689" w:type="dxa"/>
          </w:tcPr>
          <w:p w:rsidR="00E75D7E" w:rsidRDefault="00E75D7E" w:rsidP="00E75D7E">
            <w:pPr>
              <w:pStyle w:val="Standard"/>
              <w:widowControl w:val="0"/>
              <w:spacing w:after="0" w:line="240" w:lineRule="auto"/>
              <w:jc w:val="right"/>
              <w:rPr>
                <w:rFonts w:ascii="Times New Roman" w:hAnsi="Times New Roman"/>
              </w:rPr>
            </w:pPr>
            <w:r>
              <w:rPr>
                <w:rFonts w:ascii="Times New Roman" w:hAnsi="Times New Roman"/>
                <w:sz w:val="28"/>
              </w:rPr>
              <w:t>4.</w:t>
            </w:r>
          </w:p>
        </w:tc>
        <w:tc>
          <w:tcPr>
            <w:tcW w:w="8154" w:type="dxa"/>
            <w:shd w:val="clear" w:color="auto" w:fill="auto"/>
          </w:tcPr>
          <w:p w:rsidR="00E75D7E" w:rsidRDefault="00E75D7E" w:rsidP="00E75D7E">
            <w:pPr>
              <w:pStyle w:val="Standard"/>
              <w:widowControl w:val="0"/>
              <w:spacing w:after="0" w:line="240" w:lineRule="auto"/>
              <w:ind w:right="94"/>
              <w:rPr>
                <w:rFonts w:ascii="Times New Roman" w:hAnsi="Times New Roman"/>
              </w:rPr>
            </w:pPr>
            <w:r>
              <w:rPr>
                <w:rFonts w:ascii="Times New Roman" w:hAnsi="Times New Roman"/>
                <w:sz w:val="28"/>
                <w:highlight w:val="white"/>
              </w:rPr>
              <w:t>РАБОЧАЯ ПРОГРАММА ВОСПИТАНИЯ</w:t>
            </w:r>
          </w:p>
        </w:tc>
        <w:tc>
          <w:tcPr>
            <w:tcW w:w="664" w:type="dxa"/>
          </w:tcPr>
          <w:p w:rsidR="00E75D7E" w:rsidRPr="00543687" w:rsidRDefault="00E75D7E" w:rsidP="00E75D7E">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17</w:t>
            </w:r>
          </w:p>
        </w:tc>
      </w:tr>
      <w:tr w:rsidR="00E75D7E" w:rsidTr="00E75D7E">
        <w:tc>
          <w:tcPr>
            <w:tcW w:w="689" w:type="dxa"/>
          </w:tcPr>
          <w:p w:rsidR="00E75D7E" w:rsidRDefault="00E75D7E" w:rsidP="00E75D7E">
            <w:pPr>
              <w:pStyle w:val="Standard"/>
              <w:widowControl w:val="0"/>
              <w:spacing w:after="0" w:line="240" w:lineRule="auto"/>
              <w:jc w:val="right"/>
              <w:rPr>
                <w:rFonts w:ascii="Times New Roman" w:hAnsi="Times New Roman"/>
              </w:rPr>
            </w:pPr>
            <w:r>
              <w:rPr>
                <w:rFonts w:ascii="Times New Roman" w:hAnsi="Times New Roman"/>
                <w:sz w:val="28"/>
              </w:rPr>
              <w:t>5.</w:t>
            </w:r>
          </w:p>
        </w:tc>
        <w:tc>
          <w:tcPr>
            <w:tcW w:w="8154" w:type="dxa"/>
            <w:shd w:val="clear" w:color="auto" w:fill="auto"/>
          </w:tcPr>
          <w:p w:rsidR="00E75D7E" w:rsidRDefault="00E75D7E" w:rsidP="00E75D7E">
            <w:pPr>
              <w:pStyle w:val="Standard"/>
              <w:widowControl w:val="0"/>
              <w:spacing w:after="0" w:line="240" w:lineRule="auto"/>
              <w:ind w:right="94"/>
              <w:rPr>
                <w:rFonts w:ascii="Times New Roman" w:hAnsi="Times New Roman"/>
              </w:rPr>
            </w:pPr>
            <w:r>
              <w:rPr>
                <w:rFonts w:ascii="Times New Roman" w:hAnsi="Times New Roman"/>
                <w:sz w:val="28"/>
              </w:rPr>
              <w:t>КАЛЕНДАРНЫЙ ПЛАН ВОСПИТАТЕЛЬНОЙ РАБОТЫ</w:t>
            </w:r>
          </w:p>
        </w:tc>
        <w:tc>
          <w:tcPr>
            <w:tcW w:w="664" w:type="dxa"/>
          </w:tcPr>
          <w:p w:rsidR="00E75D7E" w:rsidRPr="00543687" w:rsidRDefault="00E75D7E" w:rsidP="00E75D7E">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20</w:t>
            </w:r>
          </w:p>
        </w:tc>
      </w:tr>
      <w:tr w:rsidR="00E75D7E" w:rsidTr="00E75D7E">
        <w:trPr>
          <w:trHeight w:val="90"/>
        </w:trPr>
        <w:tc>
          <w:tcPr>
            <w:tcW w:w="689" w:type="dxa"/>
          </w:tcPr>
          <w:p w:rsidR="00E75D7E" w:rsidRDefault="00E75D7E" w:rsidP="00E75D7E">
            <w:pPr>
              <w:pStyle w:val="Standard"/>
              <w:widowControl w:val="0"/>
              <w:spacing w:after="0" w:line="240" w:lineRule="auto"/>
              <w:jc w:val="right"/>
              <w:rPr>
                <w:rFonts w:ascii="Times New Roman" w:hAnsi="Times New Roman"/>
              </w:rPr>
            </w:pPr>
            <w:r>
              <w:rPr>
                <w:rFonts w:ascii="Times New Roman" w:hAnsi="Times New Roman"/>
                <w:sz w:val="28"/>
              </w:rPr>
              <w:t>6.</w:t>
            </w:r>
          </w:p>
        </w:tc>
        <w:tc>
          <w:tcPr>
            <w:tcW w:w="8154" w:type="dxa"/>
            <w:shd w:val="clear" w:color="auto" w:fill="auto"/>
          </w:tcPr>
          <w:p w:rsidR="00E75D7E" w:rsidRDefault="00E75D7E" w:rsidP="00E75D7E">
            <w:pPr>
              <w:pStyle w:val="Standard"/>
              <w:widowControl w:val="0"/>
              <w:spacing w:after="0" w:line="240" w:lineRule="auto"/>
              <w:ind w:right="94"/>
              <w:rPr>
                <w:rFonts w:ascii="Times New Roman" w:hAnsi="Times New Roman"/>
              </w:rPr>
            </w:pPr>
            <w:r>
              <w:rPr>
                <w:rFonts w:ascii="Times New Roman" w:hAnsi="Times New Roman"/>
                <w:sz w:val="28"/>
                <w:highlight w:val="white"/>
              </w:rPr>
              <w:t>СПИСОК ЛИТЕРАТУРЫ</w:t>
            </w:r>
          </w:p>
        </w:tc>
        <w:tc>
          <w:tcPr>
            <w:tcW w:w="664" w:type="dxa"/>
          </w:tcPr>
          <w:p w:rsidR="00E75D7E" w:rsidRPr="00543687" w:rsidRDefault="00E75D7E" w:rsidP="00E75D7E">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22</w:t>
            </w:r>
          </w:p>
        </w:tc>
      </w:tr>
      <w:tr w:rsidR="00E75D7E" w:rsidTr="00E75D7E">
        <w:trPr>
          <w:trHeight w:val="90"/>
        </w:trPr>
        <w:tc>
          <w:tcPr>
            <w:tcW w:w="689" w:type="dxa"/>
          </w:tcPr>
          <w:p w:rsidR="00E75D7E" w:rsidRDefault="00E75D7E" w:rsidP="00E75D7E">
            <w:pPr>
              <w:pStyle w:val="Standard"/>
              <w:widowControl w:val="0"/>
              <w:spacing w:after="0" w:line="240" w:lineRule="auto"/>
              <w:jc w:val="right"/>
              <w:rPr>
                <w:rFonts w:ascii="Times New Roman" w:hAnsi="Times New Roman"/>
              </w:rPr>
            </w:pPr>
            <w:r>
              <w:rPr>
                <w:rFonts w:ascii="Times New Roman" w:hAnsi="Times New Roman"/>
                <w:sz w:val="28"/>
              </w:rPr>
              <w:t>7.</w:t>
            </w:r>
          </w:p>
        </w:tc>
        <w:tc>
          <w:tcPr>
            <w:tcW w:w="8154" w:type="dxa"/>
            <w:shd w:val="clear" w:color="auto" w:fill="auto"/>
          </w:tcPr>
          <w:p w:rsidR="00E75D7E" w:rsidRDefault="00E75D7E" w:rsidP="00E75D7E">
            <w:pPr>
              <w:pStyle w:val="Standard"/>
              <w:widowControl w:val="0"/>
              <w:spacing w:after="0" w:line="240" w:lineRule="auto"/>
              <w:ind w:right="94"/>
              <w:rPr>
                <w:rFonts w:ascii="Times New Roman" w:hAnsi="Times New Roman"/>
              </w:rPr>
            </w:pPr>
            <w:r>
              <w:rPr>
                <w:rFonts w:ascii="Times New Roman" w:hAnsi="Times New Roman"/>
                <w:sz w:val="28"/>
                <w:highlight w:val="white"/>
              </w:rPr>
              <w:t>ПРИЛОЖЕНИЯ</w:t>
            </w:r>
          </w:p>
        </w:tc>
        <w:tc>
          <w:tcPr>
            <w:tcW w:w="664" w:type="dxa"/>
          </w:tcPr>
          <w:p w:rsidR="00E75D7E" w:rsidRPr="00543687" w:rsidRDefault="00E75D7E" w:rsidP="00E75D7E">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24</w:t>
            </w:r>
          </w:p>
        </w:tc>
      </w:tr>
      <w:tr w:rsidR="00E75D7E" w:rsidTr="00E75D7E">
        <w:trPr>
          <w:trHeight w:val="90"/>
        </w:trPr>
        <w:tc>
          <w:tcPr>
            <w:tcW w:w="689" w:type="dxa"/>
          </w:tcPr>
          <w:p w:rsidR="00E75D7E" w:rsidRDefault="00E75D7E" w:rsidP="00E75D7E">
            <w:pPr>
              <w:pStyle w:val="Standard"/>
              <w:widowControl w:val="0"/>
              <w:spacing w:after="0" w:line="240" w:lineRule="auto"/>
              <w:jc w:val="both"/>
              <w:rPr>
                <w:rFonts w:ascii="Times New Roman" w:hAnsi="Times New Roman"/>
                <w:sz w:val="28"/>
              </w:rPr>
            </w:pPr>
          </w:p>
        </w:tc>
        <w:tc>
          <w:tcPr>
            <w:tcW w:w="8154" w:type="dxa"/>
            <w:shd w:val="clear" w:color="auto" w:fill="auto"/>
          </w:tcPr>
          <w:p w:rsidR="00E75D7E" w:rsidRDefault="00E75D7E" w:rsidP="00E75D7E">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1 «Календарно-тематическое планирование на 2024-  2025 учебный год»</w:t>
            </w:r>
          </w:p>
          <w:p w:rsidR="00E75D7E" w:rsidRDefault="00E75D7E" w:rsidP="00E75D7E">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2 «Материалы для проведения мониторинга (пакет контрольно-измерительных материалов и методик»</w:t>
            </w:r>
          </w:p>
          <w:p w:rsidR="00E75D7E" w:rsidRDefault="00E75D7E" w:rsidP="00E75D7E">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3 «МОНИТОРИНГ РЕЗУЛЬТАТОВ ОБУЧЕНИЯ ПО ДОПОЛНИТЕЛЬНОЙ ОБЩЕРАЗВИВАЮЩЕЙ ПРОГРАММЕ»</w:t>
            </w:r>
          </w:p>
          <w:p w:rsidR="00E75D7E" w:rsidRDefault="00E75D7E" w:rsidP="00E75D7E">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4 «МОНИТОРИНГ УРОВНЯ ПРОЯВЛЕНИЯ КОМПЕТЕНЦИЙ ПО ДОПОЛНИТЕЛЬНОЙ ОБЩЕРАЗВИВАЮЩЕЙ ПРОГРАММЕ»</w:t>
            </w:r>
          </w:p>
          <w:p w:rsidR="00E75D7E" w:rsidRDefault="00E75D7E" w:rsidP="00E75D7E">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5 «СВОДНАЯ КАРТА ПЕДАГОГИЧЕСКОГО МОНИТОРИНГА НА 2024-2025 г.»</w:t>
            </w:r>
          </w:p>
        </w:tc>
        <w:tc>
          <w:tcPr>
            <w:tcW w:w="664" w:type="dxa"/>
          </w:tcPr>
          <w:p w:rsidR="00E75D7E" w:rsidRDefault="00E75D7E" w:rsidP="00E75D7E">
            <w:pPr>
              <w:pStyle w:val="Standard"/>
              <w:widowControl w:val="0"/>
              <w:spacing w:after="0" w:line="240" w:lineRule="auto"/>
              <w:ind w:right="94"/>
              <w:jc w:val="center"/>
              <w:rPr>
                <w:rFonts w:ascii="Times New Roman" w:hAnsi="Times New Roman"/>
                <w:sz w:val="28"/>
                <w:szCs w:val="28"/>
              </w:rPr>
            </w:pPr>
          </w:p>
          <w:p w:rsidR="00E75D7E" w:rsidRPr="00543687" w:rsidRDefault="00E75D7E" w:rsidP="00E75D7E">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24</w:t>
            </w:r>
          </w:p>
          <w:p w:rsidR="00E75D7E" w:rsidRPr="00543687" w:rsidRDefault="00E75D7E" w:rsidP="00E75D7E">
            <w:pPr>
              <w:rPr>
                <w:sz w:val="28"/>
                <w:szCs w:val="28"/>
              </w:rPr>
            </w:pPr>
          </w:p>
          <w:p w:rsidR="00E75D7E" w:rsidRPr="00543687" w:rsidRDefault="00E75D7E" w:rsidP="00E75D7E">
            <w:pPr>
              <w:rPr>
                <w:rFonts w:cs="Times New Roman"/>
                <w:sz w:val="28"/>
                <w:szCs w:val="28"/>
              </w:rPr>
            </w:pPr>
            <w:r>
              <w:rPr>
                <w:rFonts w:cs="Times New Roman"/>
                <w:sz w:val="28"/>
                <w:szCs w:val="28"/>
              </w:rPr>
              <w:t>30</w:t>
            </w:r>
          </w:p>
          <w:p w:rsidR="00E75D7E" w:rsidRDefault="00E75D7E" w:rsidP="00E75D7E">
            <w:pPr>
              <w:rPr>
                <w:rFonts w:cs="Times New Roman"/>
                <w:sz w:val="28"/>
                <w:szCs w:val="28"/>
              </w:rPr>
            </w:pPr>
          </w:p>
          <w:p w:rsidR="00E75D7E" w:rsidRDefault="00E75D7E" w:rsidP="00E75D7E">
            <w:pPr>
              <w:rPr>
                <w:rFonts w:cs="Times New Roman"/>
                <w:sz w:val="28"/>
                <w:szCs w:val="28"/>
              </w:rPr>
            </w:pPr>
            <w:r>
              <w:rPr>
                <w:rFonts w:cs="Times New Roman"/>
                <w:sz w:val="28"/>
                <w:szCs w:val="28"/>
              </w:rPr>
              <w:t>33</w:t>
            </w:r>
          </w:p>
          <w:p w:rsidR="00E75D7E" w:rsidRPr="00543687" w:rsidRDefault="00E75D7E" w:rsidP="00E75D7E">
            <w:pPr>
              <w:rPr>
                <w:rFonts w:cs="Times New Roman"/>
                <w:sz w:val="28"/>
                <w:szCs w:val="28"/>
              </w:rPr>
            </w:pPr>
          </w:p>
          <w:p w:rsidR="00E75D7E" w:rsidRDefault="00E75D7E" w:rsidP="00E75D7E">
            <w:pPr>
              <w:rPr>
                <w:rFonts w:cs="Times New Roman"/>
                <w:sz w:val="28"/>
                <w:szCs w:val="28"/>
              </w:rPr>
            </w:pPr>
          </w:p>
          <w:p w:rsidR="00E75D7E" w:rsidRPr="00543687" w:rsidRDefault="00E75D7E" w:rsidP="00E75D7E">
            <w:pPr>
              <w:rPr>
                <w:rFonts w:cs="Times New Roman"/>
                <w:sz w:val="28"/>
                <w:szCs w:val="28"/>
              </w:rPr>
            </w:pPr>
            <w:r>
              <w:rPr>
                <w:rFonts w:cs="Times New Roman"/>
                <w:sz w:val="28"/>
                <w:szCs w:val="28"/>
              </w:rPr>
              <w:t>34</w:t>
            </w:r>
          </w:p>
          <w:p w:rsidR="00E75D7E" w:rsidRDefault="00E75D7E" w:rsidP="00E75D7E">
            <w:pPr>
              <w:rPr>
                <w:rFonts w:cs="Times New Roman"/>
                <w:sz w:val="28"/>
                <w:szCs w:val="28"/>
              </w:rPr>
            </w:pPr>
          </w:p>
          <w:p w:rsidR="00E75D7E" w:rsidRDefault="00E75D7E" w:rsidP="00E75D7E">
            <w:pPr>
              <w:rPr>
                <w:rFonts w:cs="Times New Roman"/>
                <w:sz w:val="28"/>
                <w:szCs w:val="28"/>
              </w:rPr>
            </w:pPr>
          </w:p>
          <w:p w:rsidR="00E75D7E" w:rsidRPr="00543687" w:rsidRDefault="00E75D7E" w:rsidP="00E75D7E">
            <w:pPr>
              <w:rPr>
                <w:sz w:val="28"/>
                <w:szCs w:val="28"/>
              </w:rPr>
            </w:pPr>
            <w:r>
              <w:rPr>
                <w:rFonts w:cs="Times New Roman"/>
                <w:sz w:val="28"/>
                <w:szCs w:val="28"/>
              </w:rPr>
              <w:t>35</w:t>
            </w:r>
          </w:p>
        </w:tc>
      </w:tr>
      <w:bookmarkEnd w:id="0"/>
    </w:tbl>
    <w:p w:rsidR="00E75D7E" w:rsidRPr="00852135" w:rsidRDefault="00E75D7E" w:rsidP="00E75D7E">
      <w:pPr>
        <w:ind w:right="423" w:firstLine="708"/>
        <w:rPr>
          <w:rFonts w:cs="Times New Roman"/>
          <w:sz w:val="28"/>
          <w:szCs w:val="28"/>
        </w:rPr>
      </w:pPr>
    </w:p>
    <w:p w:rsidR="00046A67" w:rsidRDefault="00046A67">
      <w:pPr>
        <w:ind w:right="94"/>
        <w:jc w:val="center"/>
        <w:rPr>
          <w:rFonts w:cs="Times New Roman"/>
          <w:b/>
          <w:sz w:val="28"/>
        </w:rPr>
      </w:pPr>
    </w:p>
    <w:p w:rsidR="00046A67" w:rsidRDefault="00046A67">
      <w:pPr>
        <w:ind w:right="94"/>
        <w:jc w:val="center"/>
        <w:rPr>
          <w:rFonts w:cs="Times New Roman"/>
          <w:sz w:val="28"/>
        </w:rPr>
      </w:pPr>
    </w:p>
    <w:p w:rsidR="00046A67" w:rsidRDefault="00046A67">
      <w:pPr>
        <w:pStyle w:val="1"/>
        <w:ind w:right="94"/>
        <w:jc w:val="both"/>
        <w:rPr>
          <w:rFonts w:cs="Times New Roman"/>
          <w:b w:val="0"/>
        </w:rPr>
      </w:pPr>
    </w:p>
    <w:p w:rsidR="00046A67" w:rsidRDefault="00046A67">
      <w:pPr>
        <w:pStyle w:val="1"/>
        <w:ind w:right="94"/>
        <w:jc w:val="both"/>
        <w:rPr>
          <w:rFonts w:cs="Times New Roman"/>
          <w:b w:val="0"/>
        </w:rPr>
      </w:pPr>
    </w:p>
    <w:p w:rsidR="00046A67" w:rsidRDefault="00046A67">
      <w:pPr>
        <w:pStyle w:val="1"/>
        <w:ind w:right="94"/>
        <w:jc w:val="both"/>
        <w:rPr>
          <w:rFonts w:cs="Times New Roman"/>
          <w:b w:val="0"/>
        </w:rPr>
      </w:pPr>
    </w:p>
    <w:p w:rsidR="00046A67" w:rsidRDefault="00046A67">
      <w:pPr>
        <w:pStyle w:val="1"/>
        <w:ind w:right="94"/>
        <w:jc w:val="both"/>
        <w:rPr>
          <w:rFonts w:cs="Times New Roman"/>
          <w:b w:val="0"/>
        </w:rPr>
      </w:pPr>
    </w:p>
    <w:p w:rsidR="00046A67" w:rsidRDefault="00046A67">
      <w:pPr>
        <w:pStyle w:val="1"/>
        <w:ind w:right="94"/>
        <w:jc w:val="both"/>
        <w:rPr>
          <w:rFonts w:cs="Times New Roman"/>
          <w:b w:val="0"/>
        </w:rPr>
      </w:pPr>
    </w:p>
    <w:p w:rsidR="00046A67" w:rsidRDefault="00046A67">
      <w:pPr>
        <w:pStyle w:val="1"/>
        <w:ind w:right="94"/>
        <w:jc w:val="both"/>
        <w:rPr>
          <w:rFonts w:cs="Times New Roman"/>
          <w:b w:val="0"/>
        </w:rPr>
      </w:pPr>
    </w:p>
    <w:p w:rsidR="00046A67" w:rsidRDefault="00046A67">
      <w:pPr>
        <w:pStyle w:val="1"/>
        <w:ind w:right="94"/>
        <w:jc w:val="both"/>
        <w:rPr>
          <w:rFonts w:cs="Times New Roman"/>
          <w:b w:val="0"/>
        </w:rPr>
      </w:pPr>
    </w:p>
    <w:p w:rsidR="00E75D7E" w:rsidRDefault="00E75D7E" w:rsidP="00321228">
      <w:pPr>
        <w:jc w:val="center"/>
        <w:rPr>
          <w:rFonts w:cs="Times New Roman"/>
          <w:b/>
          <w:sz w:val="28"/>
        </w:rPr>
      </w:pPr>
    </w:p>
    <w:p w:rsidR="00046A67" w:rsidRPr="00321228" w:rsidRDefault="00321228" w:rsidP="00321228">
      <w:pPr>
        <w:jc w:val="center"/>
        <w:rPr>
          <w:rFonts w:cs="Times New Roman"/>
          <w:sz w:val="28"/>
        </w:rPr>
      </w:pPr>
      <w:r>
        <w:rPr>
          <w:rFonts w:cs="Times New Roman"/>
          <w:b/>
          <w:sz w:val="28"/>
        </w:rPr>
        <w:t>2. КОМПЛЕКС ОСНОВНЫХ ХАРАКТЕРИСТИК ПРОГРАММЫ</w:t>
      </w:r>
    </w:p>
    <w:p w:rsidR="00046A67" w:rsidRDefault="00321228">
      <w:pPr>
        <w:pStyle w:val="1"/>
        <w:jc w:val="center"/>
        <w:rPr>
          <w:rFonts w:cs="Times New Roman"/>
        </w:rPr>
      </w:pPr>
      <w:r>
        <w:rPr>
          <w:rFonts w:cs="Times New Roman"/>
        </w:rPr>
        <w:t>2.1.</w:t>
      </w:r>
      <w:r>
        <w:rPr>
          <w:rFonts w:cs="Times New Roman"/>
          <w:b w:val="0"/>
        </w:rPr>
        <w:t xml:space="preserve"> </w:t>
      </w:r>
      <w:r>
        <w:rPr>
          <w:rFonts w:cs="Times New Roman"/>
        </w:rPr>
        <w:t>Пояснительная записка</w:t>
      </w:r>
    </w:p>
    <w:p w:rsidR="00046A67" w:rsidRPr="003610C1" w:rsidRDefault="00321228" w:rsidP="003610C1">
      <w:pPr>
        <w:ind w:left="426" w:firstLine="709"/>
        <w:contextualSpacing/>
        <w:jc w:val="both"/>
        <w:rPr>
          <w:rFonts w:cs="Times New Roman"/>
        </w:rPr>
      </w:pPr>
      <w:r w:rsidRPr="003610C1">
        <w:rPr>
          <w:rFonts w:cs="Times New Roman"/>
          <w:sz w:val="28"/>
        </w:rPr>
        <w:t xml:space="preserve">Программа разработана в соответствии с </w:t>
      </w:r>
      <w:r w:rsidRPr="003610C1">
        <w:rPr>
          <w:rFonts w:cs="Times New Roman"/>
          <w:b/>
          <w:sz w:val="28"/>
        </w:rPr>
        <w:t>нормативно-правовыми до</w:t>
      </w:r>
      <w:r w:rsidRPr="003610C1">
        <w:rPr>
          <w:rFonts w:cs="Times New Roman"/>
          <w:b/>
          <w:sz w:val="28"/>
          <w:highlight w:val="white"/>
        </w:rPr>
        <w:t>кументами</w:t>
      </w:r>
      <w:r w:rsidRPr="003610C1">
        <w:rPr>
          <w:rFonts w:cs="Times New Roman"/>
          <w:sz w:val="28"/>
          <w:highlight w:val="white"/>
        </w:rPr>
        <w:t xml:space="preserve"> в сфере дополнительного образования:</w:t>
      </w:r>
    </w:p>
    <w:p w:rsidR="00046A67" w:rsidRPr="003610C1" w:rsidRDefault="00321228" w:rsidP="003610C1">
      <w:pPr>
        <w:ind w:left="426" w:firstLine="709"/>
        <w:jc w:val="both"/>
        <w:rPr>
          <w:rFonts w:cs="Times New Roman"/>
          <w:sz w:val="28"/>
        </w:rPr>
      </w:pPr>
      <w:r w:rsidRPr="003610C1">
        <w:rPr>
          <w:rFonts w:cs="Times New Roman"/>
          <w:sz w:val="28"/>
          <w:highlight w:val="white"/>
        </w:rPr>
        <w:t xml:space="preserve">Федеральный закон от 29.12.2012 № 273-ФЗ (ред. от 17.02.2023) «Об </w:t>
      </w:r>
      <w:r w:rsidR="00FD307C" w:rsidRPr="003610C1">
        <w:rPr>
          <w:rFonts w:cs="Times New Roman"/>
          <w:sz w:val="28"/>
          <w:highlight w:val="white"/>
        </w:rPr>
        <w:t>образовании в Российской Федерации» (с изм.</w:t>
      </w:r>
      <w:r w:rsidRPr="003610C1">
        <w:rPr>
          <w:rFonts w:cs="Times New Roman"/>
          <w:sz w:val="28"/>
          <w:highlight w:val="white"/>
        </w:rPr>
        <w:t xml:space="preserve">  </w:t>
      </w:r>
      <w:r w:rsidR="00FD307C" w:rsidRPr="003610C1">
        <w:rPr>
          <w:rFonts w:cs="Times New Roman"/>
          <w:sz w:val="28"/>
          <w:highlight w:val="white"/>
        </w:rPr>
        <w:t>и доп., вступ.</w:t>
      </w:r>
      <w:r w:rsidRPr="003610C1">
        <w:rPr>
          <w:rFonts w:cs="Times New Roman"/>
          <w:sz w:val="28"/>
          <w:highlight w:val="white"/>
        </w:rPr>
        <w:t xml:space="preserve">  </w:t>
      </w:r>
      <w:r w:rsidR="00FD307C" w:rsidRPr="003610C1">
        <w:rPr>
          <w:rFonts w:cs="Times New Roman"/>
          <w:sz w:val="28"/>
          <w:highlight w:val="white"/>
        </w:rPr>
        <w:t>в силу с</w:t>
      </w:r>
      <w:r w:rsidRPr="003610C1">
        <w:rPr>
          <w:rFonts w:cs="Times New Roman"/>
          <w:sz w:val="28"/>
          <w:highlight w:val="white"/>
        </w:rPr>
        <w:t xml:space="preserve"> 28.02.2023);</w:t>
      </w:r>
    </w:p>
    <w:p w:rsidR="003610C1" w:rsidRPr="003610C1" w:rsidRDefault="003610C1" w:rsidP="003610C1">
      <w:pPr>
        <w:pStyle w:val="Style2"/>
        <w:spacing w:line="240" w:lineRule="auto"/>
        <w:ind w:left="426" w:firstLine="709"/>
        <w:rPr>
          <w:rFonts w:ascii="Times New Roman" w:hAnsi="Times New Roman" w:cs="Times New Roman"/>
        </w:rPr>
      </w:pPr>
      <w:r>
        <w:rPr>
          <w:rFonts w:ascii="Times New Roman" w:hAnsi="Times New Roman" w:cs="Times New Roman"/>
          <w:sz w:val="28"/>
        </w:rPr>
        <w:t>Стратегия развития воспитания в Российской Федерации на период до 2025 года (Утверждена распоряжением Правительства РФ от 29.05.2015 № 996-р.);</w:t>
      </w:r>
    </w:p>
    <w:p w:rsidR="00FB4339" w:rsidRPr="003610C1" w:rsidRDefault="00FB4339" w:rsidP="003610C1">
      <w:pPr>
        <w:ind w:left="426" w:firstLine="709"/>
        <w:jc w:val="both"/>
        <w:rPr>
          <w:rFonts w:cs="Times New Roman"/>
        </w:rPr>
      </w:pPr>
      <w:r w:rsidRPr="003610C1">
        <w:rPr>
          <w:rFonts w:cs="Times New Roman"/>
          <w:sz w:val="28"/>
        </w:rPr>
        <w:t>Концепция развития дополнительного образования детей до 2030 г. (утверждена распоряжением Правительства РФ от 31 марта 2022 г. № 678р);</w:t>
      </w:r>
    </w:p>
    <w:p w:rsidR="00FB4339" w:rsidRPr="003610C1" w:rsidRDefault="00FB4339" w:rsidP="003610C1">
      <w:pPr>
        <w:ind w:left="426" w:firstLine="709"/>
        <w:jc w:val="both"/>
        <w:rPr>
          <w:rFonts w:cs="Times New Roman"/>
        </w:rPr>
      </w:pPr>
      <w:r w:rsidRPr="003610C1">
        <w:rPr>
          <w:rFonts w:cs="Times New Roman"/>
          <w:sz w:val="28"/>
          <w:highlight w:val="white"/>
        </w:rPr>
        <w:t>Приказ Минтруда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(Зарегистрировано в Минюсте России 17.12.2021 № 66403)</w:t>
      </w:r>
      <w:r w:rsidRPr="003610C1">
        <w:rPr>
          <w:rFonts w:cs="Times New Roman"/>
          <w:sz w:val="28"/>
        </w:rPr>
        <w:t>;</w:t>
      </w:r>
    </w:p>
    <w:p w:rsidR="00FB4339" w:rsidRPr="003610C1" w:rsidRDefault="00FB4339" w:rsidP="003610C1">
      <w:pPr>
        <w:ind w:left="426" w:firstLine="709"/>
        <w:jc w:val="both"/>
        <w:rPr>
          <w:rFonts w:cs="Times New Roman"/>
        </w:rPr>
      </w:pPr>
      <w:r w:rsidRPr="003610C1">
        <w:rPr>
          <w:rFonts w:cs="Times New Roman"/>
          <w:sz w:val="28"/>
        </w:rPr>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FB4339" w:rsidRPr="003610C1" w:rsidRDefault="00FB4339" w:rsidP="003610C1">
      <w:pPr>
        <w:ind w:left="426" w:firstLine="709"/>
        <w:jc w:val="both"/>
        <w:rPr>
          <w:rFonts w:cs="Times New Roman"/>
        </w:rPr>
      </w:pPr>
      <w:r w:rsidRPr="003610C1">
        <w:rPr>
          <w:rFonts w:cs="Times New Roman"/>
          <w:sz w:val="28"/>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FB4339" w:rsidRPr="003610C1" w:rsidRDefault="00FB4339" w:rsidP="003610C1">
      <w:pPr>
        <w:ind w:left="426" w:firstLine="709"/>
        <w:jc w:val="both"/>
        <w:rPr>
          <w:rFonts w:cs="Times New Roman"/>
        </w:rPr>
      </w:pPr>
      <w:r w:rsidRPr="003610C1">
        <w:rPr>
          <w:rFonts w:cs="Times New Roman"/>
          <w:sz w:val="28"/>
          <w:highlight w:val="white"/>
        </w:rPr>
        <w:t>Закон Курской области от 09.12.2013 № 121-ЗКО (ред. от 21.08.2023) «Об образовании в Курской области» (принят Курской областной Думой 04.12.2013).</w:t>
      </w:r>
    </w:p>
    <w:p w:rsidR="00FB4339" w:rsidRPr="003610C1" w:rsidRDefault="00FB4339" w:rsidP="003610C1">
      <w:pPr>
        <w:ind w:left="426" w:firstLine="709"/>
        <w:jc w:val="both"/>
        <w:rPr>
          <w:rFonts w:cs="Times New Roman"/>
          <w:sz w:val="28"/>
        </w:rPr>
      </w:pPr>
      <w:r w:rsidRPr="003610C1">
        <w:rPr>
          <w:rFonts w:cs="Times New Roman"/>
          <w:sz w:val="28"/>
        </w:rPr>
        <w:t xml:space="preserve">Приказ Министерства Образования и науки Курской области от 22.08.2024 г. № 1-1126 «О внедрении единых подходов и требований к проектированию, реализации и оценке эффективности дополнительных общеразвивающих программ»; </w:t>
      </w:r>
    </w:p>
    <w:p w:rsidR="00FB4339" w:rsidRPr="003610C1" w:rsidRDefault="00FB4339" w:rsidP="003610C1">
      <w:pPr>
        <w:ind w:left="426" w:firstLine="709"/>
        <w:contextualSpacing/>
        <w:jc w:val="both"/>
        <w:rPr>
          <w:rFonts w:cs="Times New Roman"/>
        </w:rPr>
      </w:pPr>
      <w:r w:rsidRPr="003610C1">
        <w:rPr>
          <w:rFonts w:cs="Times New Roman"/>
          <w:sz w:val="28"/>
        </w:rPr>
        <w:t>Устав ОБОУ «Лицей-интернат №1» г. Курска, утвержден приказом комитета образования и науки Курской области № 1-249 от 18.03.2015 г.;</w:t>
      </w:r>
    </w:p>
    <w:p w:rsidR="00FB4339" w:rsidRDefault="00FB4339" w:rsidP="002956AF">
      <w:pPr>
        <w:ind w:left="426" w:firstLine="709"/>
        <w:contextualSpacing/>
        <w:jc w:val="both"/>
        <w:rPr>
          <w:rFonts w:cs="Times New Roman"/>
          <w:sz w:val="28"/>
        </w:rPr>
      </w:pPr>
      <w:r w:rsidRPr="003610C1">
        <w:rPr>
          <w:rFonts w:cs="Times New Roman"/>
          <w:sz w:val="28"/>
        </w:rPr>
        <w:t xml:space="preserve">Положение о дополнительной общеобразовательной общеразвивающей программе (утверждено приказом ОБОУ «Лицей-интернат №1» г. Курска № 882/1 от 30.08.2024 г.); </w:t>
      </w:r>
    </w:p>
    <w:p w:rsidR="00046A67" w:rsidRDefault="00321228">
      <w:pPr>
        <w:ind w:firstLine="709"/>
        <w:jc w:val="both"/>
        <w:rPr>
          <w:rFonts w:cs="Times New Roman"/>
        </w:rPr>
      </w:pPr>
      <w:r>
        <w:rPr>
          <w:rFonts w:cs="Times New Roman"/>
          <w:b/>
          <w:sz w:val="28"/>
        </w:rPr>
        <w:t xml:space="preserve">Направленность программы: </w:t>
      </w:r>
      <w:r>
        <w:rPr>
          <w:rFonts w:cs="Times New Roman"/>
          <w:sz w:val="28"/>
        </w:rPr>
        <w:t>техническая.</w:t>
      </w:r>
    </w:p>
    <w:p w:rsidR="00046A67" w:rsidRDefault="00321228">
      <w:pPr>
        <w:pStyle w:val="a7"/>
        <w:ind w:firstLine="700"/>
        <w:jc w:val="both"/>
        <w:rPr>
          <w:rFonts w:cs="Times New Roman"/>
        </w:rPr>
      </w:pPr>
      <w:r>
        <w:rPr>
          <w:rFonts w:cs="Times New Roman"/>
          <w:b/>
        </w:rPr>
        <w:t xml:space="preserve">Актуальность </w:t>
      </w:r>
      <w:r w:rsidR="00FD307C">
        <w:rPr>
          <w:rFonts w:cs="Times New Roman"/>
          <w:b/>
        </w:rPr>
        <w:t xml:space="preserve">программы </w:t>
      </w:r>
      <w:r w:rsidR="00FD307C" w:rsidRPr="002956AF">
        <w:rPr>
          <w:rFonts w:cs="Times New Roman"/>
        </w:rPr>
        <w:t>обусловлена</w:t>
      </w:r>
      <w:r>
        <w:rPr>
          <w:rFonts w:cs="Times New Roman"/>
        </w:rPr>
        <w:t xml:space="preserve"> тем, что в настоящее время одной </w:t>
      </w:r>
      <w:r>
        <w:rPr>
          <w:rFonts w:cs="Times New Roman"/>
          <w:color w:val="161616"/>
        </w:rPr>
        <w:t xml:space="preserve">из </w:t>
      </w:r>
      <w:r>
        <w:rPr>
          <w:rFonts w:cs="Times New Roman"/>
        </w:rPr>
        <w:t xml:space="preserve">приоритетных задач современного образования является содействие </w:t>
      </w:r>
      <w:r>
        <w:rPr>
          <w:rFonts w:cs="Times New Roman"/>
          <w:color w:val="111111"/>
        </w:rPr>
        <w:t xml:space="preserve">в </w:t>
      </w:r>
      <w:r>
        <w:rPr>
          <w:rFonts w:cs="Times New Roman"/>
        </w:rPr>
        <w:t xml:space="preserve">воспитании поколения, отвечающего по своему уровню развития </w:t>
      </w:r>
      <w:r>
        <w:rPr>
          <w:rFonts w:cs="Times New Roman"/>
          <w:color w:val="0C0C0C"/>
        </w:rPr>
        <w:t xml:space="preserve">и </w:t>
      </w:r>
      <w:r>
        <w:rPr>
          <w:rFonts w:cs="Times New Roman"/>
        </w:rPr>
        <w:t>образу жизни условиям информационного постиндустриального общества.</w:t>
      </w:r>
    </w:p>
    <w:p w:rsidR="00046A67" w:rsidRDefault="00321228">
      <w:pPr>
        <w:pStyle w:val="a7"/>
        <w:ind w:firstLine="701"/>
        <w:jc w:val="both"/>
        <w:rPr>
          <w:rFonts w:cs="Times New Roman"/>
        </w:rPr>
      </w:pPr>
      <w:r>
        <w:rPr>
          <w:rFonts w:cs="Times New Roman"/>
        </w:rPr>
        <w:t xml:space="preserve">Новейшие  технологии  стали  неотделимой  частью  нашей  жизни. С учетом глобализации данного процесса возникает необходимость в понимании описания технических устройств, в частности на английском языке. Помимо этого, для </w:t>
      </w:r>
      <w:r>
        <w:rPr>
          <w:rFonts w:cs="Times New Roman"/>
        </w:rPr>
        <w:lastRenderedPageBreak/>
        <w:t>расширения аудитории слушателей необходим навык изложения мыслей на английском языке.</w:t>
      </w:r>
    </w:p>
    <w:p w:rsidR="00046A67" w:rsidRDefault="002956AF">
      <w:pPr>
        <w:pStyle w:val="a7"/>
        <w:ind w:firstLine="706"/>
        <w:jc w:val="both"/>
        <w:rPr>
          <w:rFonts w:cs="Times New Roman"/>
        </w:rPr>
      </w:pPr>
      <w:r w:rsidRPr="002956AF">
        <w:rPr>
          <w:rFonts w:cs="Times New Roman"/>
          <w:b/>
        </w:rPr>
        <w:t>Новизна.</w:t>
      </w:r>
      <w:r>
        <w:rPr>
          <w:rFonts w:cs="Times New Roman"/>
        </w:rPr>
        <w:t xml:space="preserve"> </w:t>
      </w:r>
      <w:r w:rsidR="00321228">
        <w:rPr>
          <w:rFonts w:cs="Times New Roman"/>
        </w:rPr>
        <w:t>Данная программа дополнительного образования, сосредоточена главным образом на получение знаний, необходимых для применения иностранного (в частности английского) языка для понимания и изучения технических устройств, а также для выработки навыка изложения собственных мыслей для более широкой англоязычной аудитории.</w:t>
      </w:r>
    </w:p>
    <w:p w:rsidR="00046A67" w:rsidRDefault="00321228">
      <w:pPr>
        <w:pStyle w:val="a7"/>
        <w:ind w:firstLine="694"/>
        <w:jc w:val="both"/>
        <w:rPr>
          <w:rFonts w:cs="Times New Roman"/>
        </w:rPr>
      </w:pPr>
      <w:r>
        <w:rPr>
          <w:rFonts w:cs="Times New Roman"/>
          <w:b/>
        </w:rPr>
        <w:t>Отличительные особенности программы</w:t>
      </w:r>
      <w:r>
        <w:rPr>
          <w:rFonts w:cs="Times New Roman"/>
        </w:rPr>
        <w:t xml:space="preserve">. Программа включает в себя специализированную лексику, которая применяется в различных технических сферах. </w:t>
      </w:r>
    </w:p>
    <w:p w:rsidR="00046A67" w:rsidRDefault="00321228">
      <w:pPr>
        <w:pStyle w:val="a7"/>
        <w:ind w:firstLine="694"/>
        <w:jc w:val="both"/>
        <w:rPr>
          <w:rFonts w:cs="Times New Roman"/>
        </w:rPr>
      </w:pPr>
      <w:r>
        <w:rPr>
          <w:rFonts w:cs="Times New Roman"/>
          <w:b/>
          <w:highlight w:val="white"/>
        </w:rPr>
        <w:t xml:space="preserve">Уровень программы. </w:t>
      </w:r>
      <w:r>
        <w:rPr>
          <w:rFonts w:cs="Times New Roman"/>
          <w:highlight w:val="white"/>
        </w:rPr>
        <w:t>Программа «Технический английский язык» - стартового уровня.</w:t>
      </w:r>
    </w:p>
    <w:p w:rsidR="00046A67" w:rsidRDefault="00321228">
      <w:pPr>
        <w:ind w:firstLine="709"/>
        <w:contextualSpacing/>
        <w:jc w:val="both"/>
        <w:rPr>
          <w:rFonts w:cs="Times New Roman"/>
        </w:rPr>
      </w:pPr>
      <w:r>
        <w:rPr>
          <w:rFonts w:cs="Times New Roman"/>
          <w:b/>
          <w:sz w:val="28"/>
        </w:rPr>
        <w:t xml:space="preserve">Адресат программы. </w:t>
      </w:r>
      <w:r>
        <w:rPr>
          <w:rFonts w:cs="Times New Roman"/>
          <w:sz w:val="28"/>
        </w:rPr>
        <w:t>Программа разработана для детей</w:t>
      </w:r>
      <w:r>
        <w:rPr>
          <w:rFonts w:cs="Times New Roman"/>
          <w:b/>
          <w:sz w:val="28"/>
        </w:rPr>
        <w:t xml:space="preserve"> </w:t>
      </w:r>
      <w:r>
        <w:rPr>
          <w:rFonts w:cs="Times New Roman"/>
          <w:sz w:val="28"/>
        </w:rPr>
        <w:t>9-11 лет, желающих заниматься в объединении, не имеющие никаких противопоказаний по состоянию здоровья.</w:t>
      </w:r>
    </w:p>
    <w:p w:rsidR="00046A67" w:rsidRDefault="00321228">
      <w:pPr>
        <w:pStyle w:val="a7"/>
        <w:ind w:firstLine="707"/>
        <w:jc w:val="both"/>
        <w:rPr>
          <w:rFonts w:cs="Times New Roman"/>
        </w:rPr>
      </w:pPr>
      <w:r>
        <w:rPr>
          <w:rFonts w:cs="Times New Roman"/>
        </w:rPr>
        <w:t xml:space="preserve">Программа дает возможность обучающимся освоить содержание учебного материала </w:t>
      </w:r>
      <w:r>
        <w:rPr>
          <w:rFonts w:cs="Times New Roman"/>
          <w:color w:val="111111"/>
        </w:rPr>
        <w:t xml:space="preserve">с </w:t>
      </w:r>
      <w:r>
        <w:rPr>
          <w:rFonts w:cs="Times New Roman"/>
        </w:rPr>
        <w:t xml:space="preserve">учетом их общего уровня развития, способностей </w:t>
      </w:r>
      <w:r>
        <w:rPr>
          <w:rFonts w:cs="Times New Roman"/>
          <w:color w:val="131313"/>
        </w:rPr>
        <w:t xml:space="preserve">и </w:t>
      </w:r>
      <w:r>
        <w:rPr>
          <w:rFonts w:cs="Times New Roman"/>
        </w:rPr>
        <w:t>мотивации. В рамках данной образовательной программы используется реализациях параллельных процессов в освоении предмета на различных уровнях доступности и степени сложности, с учетом диагностики стартовых возможностей каждого ученика.</w:t>
      </w:r>
    </w:p>
    <w:p w:rsidR="00046A67" w:rsidRDefault="00321228">
      <w:pPr>
        <w:pStyle w:val="a7"/>
        <w:tabs>
          <w:tab w:val="left" w:pos="3119"/>
        </w:tabs>
        <w:ind w:firstLine="701"/>
        <w:jc w:val="both"/>
        <w:rPr>
          <w:rFonts w:cs="Times New Roman"/>
        </w:rPr>
      </w:pPr>
      <w:r>
        <w:rPr>
          <w:rFonts w:cs="Times New Roman"/>
          <w:b/>
          <w:i/>
        </w:rPr>
        <w:t>Младший школьный возраст (9-10 лет).</w:t>
      </w:r>
      <w:r>
        <w:rPr>
          <w:rFonts w:cs="Times New Roman"/>
        </w:rPr>
        <w:t xml:space="preserve"> Признаком возраста является начало жизни, появление социального статуса школьника. Ведущей становится учебная деятельность. Появляется произвольность, внутренний план действия, самоконтроль, рефлексия, чувство компетентности. Возраст характеризуется теоретическим мышлением, анализирующим восприятием, произвольной смысловой памятью и произвольным вниманием.</w:t>
      </w:r>
    </w:p>
    <w:p w:rsidR="00046A67" w:rsidRDefault="00321228">
      <w:pPr>
        <w:pStyle w:val="a7"/>
        <w:tabs>
          <w:tab w:val="left" w:pos="3119"/>
        </w:tabs>
        <w:ind w:firstLine="701"/>
        <w:jc w:val="both"/>
        <w:rPr>
          <w:rFonts w:cs="Times New Roman"/>
        </w:rPr>
      </w:pPr>
      <w:r>
        <w:rPr>
          <w:rFonts w:cs="Times New Roman"/>
          <w:b/>
          <w:i/>
        </w:rPr>
        <w:t>Подростковый возраст (11 лет).</w:t>
      </w:r>
      <w:r>
        <w:rPr>
          <w:rFonts w:cs="Times New Roman"/>
        </w:rPr>
        <w:t xml:space="preserve"> Признаком возраста является ориентация поведения на общепринятые социальные нормы и ценности, усиленная потребность в общении со сверстниками при внешнем дистанцировании от взрослых, стремление к личностному взаимодействию в обучении </w:t>
      </w:r>
      <w:r>
        <w:rPr>
          <w:rFonts w:cs="Times New Roman"/>
          <w:color w:val="111111"/>
        </w:rPr>
        <w:t xml:space="preserve">и </w:t>
      </w:r>
      <w:r>
        <w:rPr>
          <w:rFonts w:cs="Times New Roman"/>
        </w:rPr>
        <w:t>совместной работе. Кризисным моментом возраста является чувство «взрослости», восприятие себя и самооценка. Возраст характеризуется теоретическим рефлексивным мышлением, интеллектуализацией восприятия и памяти, личностной рефлексией.</w:t>
      </w:r>
    </w:p>
    <w:p w:rsidR="00046A67" w:rsidRDefault="00321228">
      <w:pPr>
        <w:ind w:firstLine="709"/>
        <w:contextualSpacing/>
        <w:jc w:val="both"/>
        <w:rPr>
          <w:rFonts w:cs="Times New Roman"/>
          <w:sz w:val="28"/>
        </w:rPr>
      </w:pPr>
      <w:r>
        <w:rPr>
          <w:rFonts w:cs="Times New Roman"/>
          <w:sz w:val="28"/>
          <w:highlight w:val="white"/>
        </w:rPr>
        <w:t xml:space="preserve">Количество обучающихся в группе - 8-11 человек. </w:t>
      </w:r>
    </w:p>
    <w:p w:rsidR="00046A67" w:rsidRDefault="00321228">
      <w:pPr>
        <w:pStyle w:val="a7"/>
        <w:ind w:firstLine="700"/>
        <w:jc w:val="both"/>
        <w:rPr>
          <w:rFonts w:cs="Times New Roman"/>
        </w:rPr>
      </w:pPr>
      <w:r>
        <w:rPr>
          <w:rFonts w:cs="Times New Roman"/>
          <w:b/>
          <w:highlight w:val="white"/>
        </w:rPr>
        <w:t>Срок освоения</w:t>
      </w:r>
      <w:r w:rsidR="002956AF">
        <w:rPr>
          <w:rFonts w:cs="Times New Roman"/>
          <w:b/>
          <w:highlight w:val="white"/>
        </w:rPr>
        <w:t xml:space="preserve"> и объем</w:t>
      </w:r>
      <w:r>
        <w:rPr>
          <w:rFonts w:cs="Times New Roman"/>
          <w:b/>
          <w:highlight w:val="white"/>
        </w:rPr>
        <w:t xml:space="preserve"> программы. </w:t>
      </w:r>
      <w:r>
        <w:rPr>
          <w:rFonts w:cs="Times New Roman"/>
          <w:highlight w:val="white"/>
        </w:rPr>
        <w:t>Программа «Технический английский язык» рассчитана на 1 год обучения.</w:t>
      </w:r>
    </w:p>
    <w:p w:rsidR="00046A67" w:rsidRDefault="00046A67">
      <w:pPr>
        <w:ind w:firstLine="709"/>
        <w:contextualSpacing/>
        <w:jc w:val="both"/>
        <w:rPr>
          <w:rFonts w:cs="Times New Roman"/>
          <w:sz w:val="28"/>
        </w:rPr>
      </w:pPr>
    </w:p>
    <w:p w:rsidR="00046A67" w:rsidRDefault="00321228" w:rsidP="00321228">
      <w:pPr>
        <w:contextualSpacing/>
        <w:jc w:val="center"/>
        <w:rPr>
          <w:rFonts w:cs="Times New Roman"/>
          <w:b/>
          <w:sz w:val="28"/>
        </w:rPr>
      </w:pPr>
      <w:r>
        <w:rPr>
          <w:rFonts w:cs="Times New Roman"/>
          <w:b/>
          <w:sz w:val="28"/>
        </w:rPr>
        <w:t>2.2. Объём Программы</w:t>
      </w:r>
    </w:p>
    <w:p w:rsidR="002956AF" w:rsidRDefault="002956AF" w:rsidP="002956AF">
      <w:pPr>
        <w:pStyle w:val="a7"/>
        <w:tabs>
          <w:tab w:val="left" w:pos="827"/>
        </w:tabs>
        <w:ind w:firstLine="850"/>
        <w:jc w:val="both"/>
      </w:pPr>
      <w:r>
        <w:rPr>
          <w:b/>
        </w:rPr>
        <w:t>Объем программы:</w:t>
      </w:r>
      <w:r>
        <w:t xml:space="preserve"> 36х3=108 часов.</w:t>
      </w:r>
    </w:p>
    <w:p w:rsidR="002956AF" w:rsidRDefault="002956AF" w:rsidP="002956AF">
      <w:pPr>
        <w:pStyle w:val="a7"/>
        <w:tabs>
          <w:tab w:val="left" w:pos="827"/>
        </w:tabs>
        <w:ind w:firstLine="850"/>
        <w:jc w:val="both"/>
      </w:pPr>
      <w:r>
        <w:rPr>
          <w:b/>
        </w:rPr>
        <w:t>Режим занятий.</w:t>
      </w:r>
      <w:r>
        <w:t xml:space="preserve"> Занятия проводятся 3 раза в неделю по 1 часу. Продолжительность академического часа – 45 минут, перерыв между часами одного занятия – 10 минут.</w:t>
      </w:r>
    </w:p>
    <w:p w:rsidR="002956AF" w:rsidRDefault="002956AF" w:rsidP="002956AF">
      <w:pPr>
        <w:pStyle w:val="a7"/>
        <w:tabs>
          <w:tab w:val="left" w:pos="827"/>
        </w:tabs>
        <w:ind w:firstLine="850"/>
        <w:jc w:val="both"/>
      </w:pPr>
      <w:r>
        <w:rPr>
          <w:b/>
        </w:rPr>
        <w:t>Форма обучения</w:t>
      </w:r>
      <w:r>
        <w:t xml:space="preserve"> – очная.</w:t>
      </w:r>
    </w:p>
    <w:p w:rsidR="002956AF" w:rsidRDefault="002956AF" w:rsidP="002956AF">
      <w:pPr>
        <w:pStyle w:val="a7"/>
        <w:tabs>
          <w:tab w:val="left" w:pos="827"/>
        </w:tabs>
        <w:ind w:firstLine="850"/>
        <w:jc w:val="both"/>
        <w:rPr>
          <w:b/>
        </w:rPr>
      </w:pPr>
      <w:r>
        <w:rPr>
          <w:b/>
        </w:rPr>
        <w:lastRenderedPageBreak/>
        <w:t>Язык обучения –</w:t>
      </w:r>
      <w:r>
        <w:t xml:space="preserve"> русский.</w:t>
      </w:r>
    </w:p>
    <w:p w:rsidR="002956AF" w:rsidRDefault="002956AF" w:rsidP="002956AF">
      <w:pPr>
        <w:pStyle w:val="a7"/>
        <w:tabs>
          <w:tab w:val="left" w:pos="827"/>
        </w:tabs>
        <w:ind w:firstLine="850"/>
        <w:jc w:val="both"/>
      </w:pPr>
      <w:r>
        <w:rPr>
          <w:b/>
        </w:rPr>
        <w:t xml:space="preserve">Форма проведения занятий </w:t>
      </w:r>
      <w:r>
        <w:t>– групповая, в одновозрастных группах.</w:t>
      </w:r>
    </w:p>
    <w:p w:rsidR="002956AF" w:rsidRDefault="002956AF" w:rsidP="002956AF">
      <w:pPr>
        <w:pStyle w:val="a7"/>
        <w:tabs>
          <w:tab w:val="left" w:pos="827"/>
        </w:tabs>
        <w:ind w:firstLine="850"/>
        <w:jc w:val="both"/>
      </w:pPr>
      <w:r>
        <w:rPr>
          <w:b/>
        </w:rPr>
        <w:t xml:space="preserve">Особенности организации образовательного процесса </w:t>
      </w:r>
      <w:r>
        <w:t xml:space="preserve">– </w:t>
      </w:r>
      <w:r>
        <w:rPr>
          <w:b/>
        </w:rPr>
        <w:t>формы реализации Программы:</w:t>
      </w:r>
      <w:r>
        <w:t xml:space="preserve"> традиционная – реализация в рамках учреждения. </w:t>
      </w:r>
    </w:p>
    <w:p w:rsidR="002956AF" w:rsidRDefault="002956AF" w:rsidP="002956AF">
      <w:pPr>
        <w:tabs>
          <w:tab w:val="left" w:pos="827"/>
        </w:tabs>
        <w:ind w:firstLine="850"/>
        <w:jc w:val="both"/>
      </w:pPr>
      <w:r>
        <w:rPr>
          <w:sz w:val="28"/>
          <w:szCs w:val="28"/>
        </w:rPr>
        <w:t>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ВКонтакте; в мессенджерах Сферум VK и Mail.RU.</w:t>
      </w:r>
    </w:p>
    <w:p w:rsidR="002956AF" w:rsidRPr="00C7456D" w:rsidRDefault="002956AF" w:rsidP="002956AF">
      <w:pPr>
        <w:tabs>
          <w:tab w:val="left" w:pos="827"/>
        </w:tabs>
        <w:ind w:firstLine="850"/>
        <w:jc w:val="both"/>
        <w:rPr>
          <w:sz w:val="28"/>
          <w:szCs w:val="28"/>
        </w:rPr>
      </w:pPr>
      <w:r>
        <w:rPr>
          <w:sz w:val="28"/>
          <w:szCs w:val="28"/>
        </w:rPr>
        <w:t xml:space="preserve">Набор в группы осуществляется через регистрацию заявки в АИС «Навигатор дополнительного образования детей Курской области» </w:t>
      </w:r>
      <w:hyperlink r:id="rId8" w:tooltip="https://р46.навигатор.дети" w:history="1">
        <w:r>
          <w:rPr>
            <w:sz w:val="28"/>
            <w:szCs w:val="28"/>
          </w:rPr>
          <w:t>https://р46.навигатор.дети</w:t>
        </w:r>
      </w:hyperlink>
      <w:r>
        <w:rPr>
          <w:sz w:val="28"/>
          <w:szCs w:val="28"/>
        </w:rPr>
        <w:t>.</w:t>
      </w:r>
    </w:p>
    <w:p w:rsidR="00046A67" w:rsidRDefault="00046A67">
      <w:pPr>
        <w:pStyle w:val="a7"/>
        <w:ind w:firstLine="707"/>
        <w:jc w:val="both"/>
        <w:rPr>
          <w:rFonts w:cs="Times New Roman"/>
        </w:rPr>
      </w:pPr>
    </w:p>
    <w:p w:rsidR="00046A67" w:rsidRDefault="00321228">
      <w:pPr>
        <w:pStyle w:val="1"/>
        <w:jc w:val="center"/>
        <w:rPr>
          <w:rFonts w:cs="Times New Roman"/>
        </w:rPr>
      </w:pPr>
      <w:r>
        <w:rPr>
          <w:rFonts w:cs="Times New Roman"/>
        </w:rPr>
        <w:t>2.3. Цель Программы</w:t>
      </w:r>
    </w:p>
    <w:p w:rsidR="00046A67" w:rsidRDefault="00321228">
      <w:pPr>
        <w:pStyle w:val="1"/>
        <w:ind w:firstLine="709"/>
        <w:jc w:val="both"/>
        <w:rPr>
          <w:rFonts w:cs="Times New Roman"/>
          <w:b w:val="0"/>
        </w:rPr>
      </w:pPr>
      <w:r>
        <w:rPr>
          <w:rFonts w:cs="Times New Roman"/>
        </w:rPr>
        <w:t xml:space="preserve">Цель: </w:t>
      </w:r>
      <w:r>
        <w:rPr>
          <w:rFonts w:cs="Times New Roman"/>
          <w:b w:val="0"/>
        </w:rPr>
        <w:t>формирование компетенций по применению английского языка в технической сфере у обучающихся.</w:t>
      </w:r>
    </w:p>
    <w:p w:rsidR="00046A67" w:rsidRDefault="00046A67">
      <w:pPr>
        <w:pStyle w:val="1"/>
        <w:ind w:firstLine="709"/>
        <w:jc w:val="both"/>
        <w:rPr>
          <w:rFonts w:cs="Times New Roman"/>
          <w:b w:val="0"/>
        </w:rPr>
      </w:pPr>
    </w:p>
    <w:p w:rsidR="00046A67" w:rsidRDefault="00321228">
      <w:pPr>
        <w:pStyle w:val="1"/>
        <w:ind w:firstLine="709"/>
        <w:rPr>
          <w:rFonts w:cs="Times New Roman"/>
        </w:rPr>
      </w:pPr>
      <w:r>
        <w:rPr>
          <w:rFonts w:cs="Times New Roman"/>
        </w:rPr>
        <w:t xml:space="preserve">                                        2.4. Задачи Программы</w:t>
      </w:r>
    </w:p>
    <w:p w:rsidR="00046A67" w:rsidRDefault="00321228">
      <w:pPr>
        <w:pStyle w:val="1"/>
        <w:ind w:firstLine="709"/>
        <w:jc w:val="both"/>
        <w:rPr>
          <w:rFonts w:cs="Times New Roman"/>
        </w:rPr>
      </w:pPr>
      <w:r>
        <w:rPr>
          <w:rFonts w:cs="Times New Roman"/>
        </w:rPr>
        <w:t>Задачи:</w:t>
      </w:r>
    </w:p>
    <w:p w:rsidR="00046A67" w:rsidRDefault="00321228">
      <w:pPr>
        <w:pStyle w:val="1"/>
        <w:ind w:firstLine="709"/>
        <w:jc w:val="both"/>
        <w:rPr>
          <w:rFonts w:cs="Times New Roman"/>
        </w:rPr>
      </w:pPr>
      <w:r>
        <w:rPr>
          <w:rFonts w:cs="Times New Roman"/>
        </w:rPr>
        <w:t>Образовательно-предметные:</w:t>
      </w:r>
    </w:p>
    <w:p w:rsidR="00046A67" w:rsidRDefault="00321228">
      <w:pPr>
        <w:pStyle w:val="1"/>
        <w:ind w:firstLine="709"/>
        <w:jc w:val="both"/>
        <w:rPr>
          <w:rFonts w:cs="Times New Roman"/>
        </w:rPr>
      </w:pPr>
      <w:r>
        <w:rPr>
          <w:rFonts w:cs="Times New Roman"/>
          <w:b w:val="0"/>
        </w:rPr>
        <w:t xml:space="preserve">- усвоить применение лексических единиц и грамматических конструкций, относящихся к техническим устройствам и процессам. </w:t>
      </w:r>
    </w:p>
    <w:p w:rsidR="00046A67" w:rsidRDefault="00321228">
      <w:pPr>
        <w:pStyle w:val="1"/>
        <w:ind w:firstLine="709"/>
        <w:jc w:val="both"/>
        <w:rPr>
          <w:rFonts w:cs="Times New Roman"/>
        </w:rPr>
      </w:pPr>
      <w:r>
        <w:rPr>
          <w:rFonts w:cs="Times New Roman"/>
          <w:b w:val="0"/>
        </w:rPr>
        <w:t>- развить умение грамотно формулировать свои мысли.</w:t>
      </w:r>
    </w:p>
    <w:p w:rsidR="00046A67" w:rsidRDefault="00321228">
      <w:pPr>
        <w:ind w:firstLine="709"/>
        <w:jc w:val="both"/>
        <w:rPr>
          <w:rFonts w:cs="Times New Roman"/>
        </w:rPr>
      </w:pPr>
      <w:r>
        <w:rPr>
          <w:rFonts w:cs="Times New Roman"/>
          <w:b/>
          <w:sz w:val="28"/>
        </w:rPr>
        <w:t xml:space="preserve">Развивающие: </w:t>
      </w:r>
    </w:p>
    <w:p w:rsidR="00046A67" w:rsidRDefault="00321228">
      <w:pPr>
        <w:tabs>
          <w:tab w:val="left" w:pos="9072"/>
        </w:tabs>
        <w:ind w:firstLine="709"/>
        <w:contextualSpacing/>
        <w:jc w:val="both"/>
        <w:rPr>
          <w:rFonts w:cs="Times New Roman"/>
        </w:rPr>
      </w:pPr>
      <w:r>
        <w:rPr>
          <w:rFonts w:cs="Times New Roman"/>
          <w:sz w:val="28"/>
        </w:rPr>
        <w:t>- развивать фантазию, воображение;</w:t>
      </w:r>
    </w:p>
    <w:p w:rsidR="00046A67" w:rsidRDefault="00321228">
      <w:pPr>
        <w:tabs>
          <w:tab w:val="left" w:pos="9072"/>
        </w:tabs>
        <w:ind w:firstLine="709"/>
        <w:contextualSpacing/>
        <w:jc w:val="both"/>
        <w:rPr>
          <w:rFonts w:cs="Times New Roman"/>
        </w:rPr>
      </w:pPr>
      <w:r>
        <w:rPr>
          <w:rFonts w:cs="Times New Roman"/>
          <w:sz w:val="28"/>
        </w:rPr>
        <w:t>- развивать наглядное, ассоциативно-образное мышление;</w:t>
      </w:r>
    </w:p>
    <w:p w:rsidR="00046A67" w:rsidRDefault="00321228">
      <w:pPr>
        <w:tabs>
          <w:tab w:val="left" w:pos="9072"/>
        </w:tabs>
        <w:ind w:firstLine="709"/>
        <w:contextualSpacing/>
        <w:jc w:val="both"/>
        <w:rPr>
          <w:rFonts w:cs="Times New Roman"/>
        </w:rPr>
      </w:pPr>
      <w:r>
        <w:rPr>
          <w:rFonts w:cs="Times New Roman"/>
          <w:sz w:val="28"/>
        </w:rPr>
        <w:t>- развивать основы аналитического, пространственного, конструкторского мышления;</w:t>
      </w:r>
    </w:p>
    <w:p w:rsidR="00046A67" w:rsidRDefault="00321228">
      <w:pPr>
        <w:tabs>
          <w:tab w:val="left" w:pos="9072"/>
        </w:tabs>
        <w:ind w:firstLine="709"/>
        <w:contextualSpacing/>
        <w:jc w:val="both"/>
        <w:rPr>
          <w:rFonts w:cs="Times New Roman"/>
        </w:rPr>
      </w:pPr>
      <w:r>
        <w:rPr>
          <w:rFonts w:cs="Times New Roman"/>
          <w:sz w:val="28"/>
        </w:rPr>
        <w:t>- развивать память, внимание, сосредоточенность;</w:t>
      </w:r>
    </w:p>
    <w:p w:rsidR="00046A67" w:rsidRDefault="00321228">
      <w:pPr>
        <w:tabs>
          <w:tab w:val="left" w:pos="9072"/>
        </w:tabs>
        <w:ind w:firstLine="709"/>
        <w:contextualSpacing/>
        <w:jc w:val="both"/>
        <w:rPr>
          <w:rFonts w:cs="Times New Roman"/>
        </w:rPr>
      </w:pPr>
      <w:r>
        <w:rPr>
          <w:rFonts w:cs="Times New Roman"/>
          <w:sz w:val="28"/>
        </w:rPr>
        <w:t xml:space="preserve">- развивать глазомер, пальцевую сенсорику, мелкую и общую моторику; </w:t>
      </w:r>
    </w:p>
    <w:p w:rsidR="00046A67" w:rsidRDefault="00321228">
      <w:pPr>
        <w:tabs>
          <w:tab w:val="left" w:pos="9072"/>
        </w:tabs>
        <w:ind w:firstLine="709"/>
        <w:contextualSpacing/>
        <w:jc w:val="both"/>
        <w:rPr>
          <w:rFonts w:cs="Times New Roman"/>
        </w:rPr>
      </w:pPr>
      <w:r>
        <w:rPr>
          <w:rFonts w:cs="Times New Roman"/>
          <w:sz w:val="28"/>
        </w:rPr>
        <w:t>- развивать способности к определению цели учебной деятельности;</w:t>
      </w:r>
    </w:p>
    <w:p w:rsidR="00046A67" w:rsidRDefault="00321228">
      <w:pPr>
        <w:tabs>
          <w:tab w:val="left" w:pos="9072"/>
        </w:tabs>
        <w:ind w:firstLine="709"/>
        <w:contextualSpacing/>
        <w:jc w:val="both"/>
        <w:rPr>
          <w:rFonts w:cs="Times New Roman"/>
        </w:rPr>
      </w:pPr>
      <w:r>
        <w:rPr>
          <w:rFonts w:cs="Times New Roman"/>
          <w:sz w:val="28"/>
        </w:rPr>
        <w:t xml:space="preserve">- развивать способности к оптимальному планированию действий; </w:t>
      </w:r>
    </w:p>
    <w:p w:rsidR="00046A67" w:rsidRDefault="00321228">
      <w:pPr>
        <w:tabs>
          <w:tab w:val="left" w:pos="9072"/>
        </w:tabs>
        <w:ind w:firstLine="709"/>
        <w:contextualSpacing/>
        <w:jc w:val="both"/>
        <w:rPr>
          <w:rFonts w:cs="Times New Roman"/>
        </w:rPr>
      </w:pPr>
      <w:r>
        <w:rPr>
          <w:rFonts w:cs="Times New Roman"/>
          <w:sz w:val="28"/>
        </w:rPr>
        <w:t>- развивать умение действовать по плану;</w:t>
      </w:r>
    </w:p>
    <w:p w:rsidR="00046A67" w:rsidRDefault="00321228">
      <w:pPr>
        <w:tabs>
          <w:tab w:val="left" w:pos="9072"/>
        </w:tabs>
        <w:ind w:firstLine="709"/>
        <w:contextualSpacing/>
        <w:jc w:val="both"/>
        <w:rPr>
          <w:rFonts w:cs="Times New Roman"/>
        </w:rPr>
      </w:pPr>
      <w:r>
        <w:rPr>
          <w:rFonts w:cs="Times New Roman"/>
          <w:sz w:val="28"/>
        </w:rPr>
        <w:t>- развивать способности к анализу, оценке, коррекции результатов;</w:t>
      </w:r>
    </w:p>
    <w:p w:rsidR="00046A67" w:rsidRDefault="00321228">
      <w:pPr>
        <w:tabs>
          <w:tab w:val="left" w:pos="9072"/>
        </w:tabs>
        <w:ind w:firstLine="709"/>
        <w:contextualSpacing/>
        <w:jc w:val="both"/>
        <w:rPr>
          <w:rFonts w:cs="Times New Roman"/>
        </w:rPr>
      </w:pPr>
      <w:r>
        <w:rPr>
          <w:rFonts w:cs="Times New Roman"/>
          <w:sz w:val="28"/>
        </w:rPr>
        <w:t>- формировать осознанную потребность в новых знаниях;</w:t>
      </w:r>
    </w:p>
    <w:p w:rsidR="00046A67" w:rsidRDefault="00321228">
      <w:pPr>
        <w:ind w:firstLine="709"/>
        <w:contextualSpacing/>
        <w:jc w:val="both"/>
        <w:rPr>
          <w:rFonts w:cs="Times New Roman"/>
        </w:rPr>
      </w:pPr>
      <w:r>
        <w:rPr>
          <w:rFonts w:cs="Times New Roman"/>
          <w:sz w:val="28"/>
        </w:rPr>
        <w:t>- развивать стремление к овладению новыми знаниями, умениями и навыками;</w:t>
      </w:r>
    </w:p>
    <w:p w:rsidR="00046A67" w:rsidRDefault="00321228">
      <w:pPr>
        <w:ind w:firstLine="709"/>
        <w:contextualSpacing/>
        <w:jc w:val="both"/>
        <w:rPr>
          <w:rFonts w:cs="Times New Roman"/>
        </w:rPr>
      </w:pPr>
      <w:r>
        <w:rPr>
          <w:rFonts w:cs="Times New Roman"/>
          <w:sz w:val="28"/>
        </w:rPr>
        <w:t>- развивать способности к поиску и применению новой информации;</w:t>
      </w:r>
    </w:p>
    <w:p w:rsidR="00046A67" w:rsidRDefault="00321228">
      <w:pPr>
        <w:tabs>
          <w:tab w:val="left" w:pos="9072"/>
        </w:tabs>
        <w:ind w:firstLine="709"/>
        <w:contextualSpacing/>
        <w:jc w:val="both"/>
        <w:rPr>
          <w:rFonts w:cs="Times New Roman"/>
        </w:rPr>
      </w:pPr>
      <w:r>
        <w:rPr>
          <w:rFonts w:cs="Times New Roman"/>
          <w:sz w:val="28"/>
        </w:rPr>
        <w:t>- формировать доказательную позицию в обсуждении, беседе, диспуте;</w:t>
      </w:r>
    </w:p>
    <w:p w:rsidR="00046A67" w:rsidRDefault="00321228">
      <w:pPr>
        <w:ind w:firstLine="709"/>
        <w:contextualSpacing/>
        <w:jc w:val="both"/>
        <w:rPr>
          <w:rFonts w:cs="Times New Roman"/>
        </w:rPr>
      </w:pPr>
      <w:r>
        <w:rPr>
          <w:rFonts w:cs="Times New Roman"/>
          <w:sz w:val="28"/>
        </w:rPr>
        <w:t>- формировать адекватное восприятие мнения других людей;</w:t>
      </w:r>
    </w:p>
    <w:p w:rsidR="00046A67" w:rsidRDefault="00321228">
      <w:pPr>
        <w:ind w:firstLine="709"/>
        <w:contextualSpacing/>
        <w:jc w:val="both"/>
        <w:rPr>
          <w:rFonts w:cs="Times New Roman"/>
          <w:sz w:val="28"/>
        </w:rPr>
      </w:pPr>
      <w:r>
        <w:rPr>
          <w:rFonts w:cs="Times New Roman"/>
          <w:sz w:val="28"/>
        </w:rPr>
        <w:t xml:space="preserve">- формировать продуктивное комфортное взаимодействие с другими обучающимися в коллективе. </w:t>
      </w:r>
    </w:p>
    <w:p w:rsidR="00321228" w:rsidRDefault="00321228" w:rsidP="00C17950">
      <w:pPr>
        <w:contextualSpacing/>
        <w:jc w:val="both"/>
        <w:rPr>
          <w:rFonts w:cs="Times New Roman"/>
        </w:rPr>
      </w:pPr>
    </w:p>
    <w:p w:rsidR="00046A67" w:rsidRDefault="00321228">
      <w:pPr>
        <w:tabs>
          <w:tab w:val="left" w:pos="9072"/>
        </w:tabs>
        <w:ind w:firstLine="709"/>
        <w:contextualSpacing/>
        <w:jc w:val="both"/>
        <w:rPr>
          <w:rFonts w:cs="Times New Roman"/>
        </w:rPr>
      </w:pPr>
      <w:r>
        <w:rPr>
          <w:rFonts w:cs="Times New Roman"/>
          <w:b/>
          <w:sz w:val="28"/>
        </w:rPr>
        <w:t>Воспитательные:</w:t>
      </w:r>
    </w:p>
    <w:p w:rsidR="00046A67" w:rsidRDefault="00321228">
      <w:pPr>
        <w:tabs>
          <w:tab w:val="left" w:pos="9072"/>
        </w:tabs>
        <w:ind w:firstLine="709"/>
        <w:contextualSpacing/>
        <w:jc w:val="both"/>
        <w:rPr>
          <w:rFonts w:cs="Times New Roman"/>
        </w:rPr>
      </w:pPr>
      <w:r>
        <w:rPr>
          <w:rFonts w:cs="Times New Roman"/>
          <w:sz w:val="28"/>
        </w:rPr>
        <w:t xml:space="preserve">- расширять любознательность, познавательный интерес; </w:t>
      </w:r>
    </w:p>
    <w:p w:rsidR="00046A67" w:rsidRDefault="00321228">
      <w:pPr>
        <w:tabs>
          <w:tab w:val="left" w:pos="9072"/>
        </w:tabs>
        <w:ind w:firstLine="709"/>
        <w:contextualSpacing/>
        <w:jc w:val="both"/>
        <w:rPr>
          <w:rFonts w:cs="Times New Roman"/>
        </w:rPr>
      </w:pPr>
      <w:r>
        <w:rPr>
          <w:rFonts w:cs="Times New Roman"/>
          <w:sz w:val="28"/>
        </w:rPr>
        <w:t>- воспитывать дисциплинированность, ответственность;</w:t>
      </w:r>
    </w:p>
    <w:p w:rsidR="00046A67" w:rsidRDefault="00321228">
      <w:pPr>
        <w:tabs>
          <w:tab w:val="left" w:pos="9072"/>
        </w:tabs>
        <w:ind w:firstLine="709"/>
        <w:contextualSpacing/>
        <w:jc w:val="both"/>
        <w:rPr>
          <w:rFonts w:cs="Times New Roman"/>
        </w:rPr>
      </w:pPr>
      <w:r>
        <w:rPr>
          <w:rFonts w:cs="Times New Roman"/>
          <w:sz w:val="28"/>
        </w:rPr>
        <w:t>- воспитывать аккуратность, экономное отношение к материалам;</w:t>
      </w:r>
    </w:p>
    <w:p w:rsidR="00046A67" w:rsidRDefault="00321228">
      <w:pPr>
        <w:tabs>
          <w:tab w:val="left" w:pos="9072"/>
        </w:tabs>
        <w:ind w:firstLine="709"/>
        <w:contextualSpacing/>
        <w:jc w:val="both"/>
        <w:rPr>
          <w:rFonts w:cs="Times New Roman"/>
        </w:rPr>
      </w:pPr>
      <w:r>
        <w:rPr>
          <w:rFonts w:cs="Times New Roman"/>
          <w:sz w:val="28"/>
        </w:rPr>
        <w:t xml:space="preserve">- воспитывать дружелюбие, стремление к взаимопомощи; </w:t>
      </w:r>
    </w:p>
    <w:p w:rsidR="00046A67" w:rsidRDefault="00321228">
      <w:pPr>
        <w:tabs>
          <w:tab w:val="left" w:pos="9072"/>
        </w:tabs>
        <w:ind w:firstLine="709"/>
        <w:contextualSpacing/>
        <w:jc w:val="both"/>
        <w:rPr>
          <w:rFonts w:cs="Times New Roman"/>
        </w:rPr>
      </w:pPr>
      <w:r>
        <w:rPr>
          <w:rFonts w:cs="Times New Roman"/>
          <w:sz w:val="28"/>
        </w:rPr>
        <w:lastRenderedPageBreak/>
        <w:t>- воспитывать позитивную эмоциональность;</w:t>
      </w:r>
    </w:p>
    <w:p w:rsidR="00046A67" w:rsidRDefault="00321228">
      <w:pPr>
        <w:tabs>
          <w:tab w:val="left" w:pos="9214"/>
        </w:tabs>
        <w:ind w:firstLine="709"/>
        <w:contextualSpacing/>
        <w:jc w:val="both"/>
        <w:rPr>
          <w:rFonts w:cs="Times New Roman"/>
        </w:rPr>
      </w:pPr>
      <w:r>
        <w:rPr>
          <w:rFonts w:cs="Times New Roman"/>
          <w:sz w:val="28"/>
        </w:rPr>
        <w:t xml:space="preserve">- воспитывать основы </w:t>
      </w:r>
      <w:r>
        <w:rPr>
          <w:rFonts w:cs="Times New Roman"/>
          <w:sz w:val="28"/>
          <w:highlight w:val="white"/>
        </w:rPr>
        <w:t>духовно-нравственных ценностей;</w:t>
      </w:r>
    </w:p>
    <w:p w:rsidR="00046A67" w:rsidRDefault="00321228">
      <w:pPr>
        <w:tabs>
          <w:tab w:val="left" w:pos="9072"/>
        </w:tabs>
        <w:ind w:firstLine="709"/>
        <w:contextualSpacing/>
        <w:jc w:val="both"/>
        <w:rPr>
          <w:rFonts w:cs="Times New Roman"/>
        </w:rPr>
      </w:pPr>
      <w:r>
        <w:rPr>
          <w:rFonts w:cs="Times New Roman"/>
          <w:sz w:val="28"/>
        </w:rPr>
        <w:t>- воспитывать культуру поведения;</w:t>
      </w:r>
    </w:p>
    <w:p w:rsidR="00046A67" w:rsidRDefault="00321228">
      <w:pPr>
        <w:tabs>
          <w:tab w:val="left" w:pos="9072"/>
          <w:tab w:val="left" w:pos="9214"/>
        </w:tabs>
        <w:ind w:firstLine="709"/>
        <w:contextualSpacing/>
        <w:jc w:val="both"/>
        <w:rPr>
          <w:rFonts w:cs="Times New Roman"/>
        </w:rPr>
      </w:pPr>
      <w:r>
        <w:rPr>
          <w:rFonts w:cs="Times New Roman"/>
          <w:sz w:val="28"/>
        </w:rPr>
        <w:t>- формировать основы здорового образа жизни;</w:t>
      </w:r>
    </w:p>
    <w:p w:rsidR="00046A67" w:rsidRDefault="00321228">
      <w:pPr>
        <w:tabs>
          <w:tab w:val="left" w:pos="9072"/>
          <w:tab w:val="left" w:pos="9214"/>
        </w:tabs>
        <w:ind w:firstLine="709"/>
        <w:contextualSpacing/>
        <w:jc w:val="both"/>
        <w:rPr>
          <w:rFonts w:cs="Times New Roman"/>
        </w:rPr>
      </w:pPr>
      <w:r>
        <w:rPr>
          <w:rFonts w:cs="Times New Roman"/>
          <w:sz w:val="28"/>
        </w:rPr>
        <w:t>- формировать умение самостоятельно принимать решения;</w:t>
      </w:r>
    </w:p>
    <w:p w:rsidR="00046A67" w:rsidRDefault="00321228">
      <w:pPr>
        <w:tabs>
          <w:tab w:val="left" w:pos="9072"/>
          <w:tab w:val="left" w:pos="9214"/>
        </w:tabs>
        <w:ind w:firstLine="709"/>
        <w:contextualSpacing/>
        <w:jc w:val="both"/>
        <w:rPr>
          <w:rFonts w:cs="Times New Roman"/>
          <w:sz w:val="28"/>
        </w:rPr>
      </w:pPr>
      <w:r>
        <w:rPr>
          <w:rFonts w:cs="Times New Roman"/>
          <w:sz w:val="28"/>
        </w:rPr>
        <w:t>- воспитывать потребность в достижении ситуации успеха.</w:t>
      </w:r>
    </w:p>
    <w:p w:rsidR="00046A67" w:rsidRDefault="00046A67">
      <w:pPr>
        <w:tabs>
          <w:tab w:val="left" w:pos="9072"/>
          <w:tab w:val="left" w:pos="9214"/>
        </w:tabs>
        <w:ind w:firstLine="709"/>
        <w:contextualSpacing/>
        <w:jc w:val="both"/>
        <w:rPr>
          <w:rFonts w:cs="Times New Roman"/>
          <w:sz w:val="28"/>
        </w:rPr>
      </w:pPr>
    </w:p>
    <w:p w:rsidR="00046A67" w:rsidRDefault="00321228">
      <w:pPr>
        <w:tabs>
          <w:tab w:val="left" w:pos="9072"/>
          <w:tab w:val="left" w:pos="9214"/>
        </w:tabs>
        <w:ind w:firstLine="709"/>
        <w:contextualSpacing/>
        <w:jc w:val="center"/>
        <w:rPr>
          <w:rFonts w:cs="Times New Roman"/>
          <w:b/>
          <w:sz w:val="28"/>
        </w:rPr>
      </w:pPr>
      <w:r>
        <w:rPr>
          <w:rFonts w:cs="Times New Roman"/>
          <w:b/>
          <w:sz w:val="28"/>
        </w:rPr>
        <w:t>2.5. Содержание Программы</w:t>
      </w:r>
    </w:p>
    <w:p w:rsidR="00046A67" w:rsidRDefault="00321228">
      <w:pPr>
        <w:ind w:firstLine="709"/>
        <w:jc w:val="both"/>
        <w:rPr>
          <w:rFonts w:cs="Times New Roman"/>
          <w:b/>
          <w:sz w:val="28"/>
        </w:rPr>
      </w:pPr>
      <w:r>
        <w:rPr>
          <w:rFonts w:cs="Times New Roman"/>
          <w:b/>
          <w:sz w:val="28"/>
        </w:rPr>
        <w:t xml:space="preserve">1. Знакомство с английским языком </w:t>
      </w:r>
      <w:r>
        <w:rPr>
          <w:rFonts w:cs="Times New Roman"/>
          <w:b/>
          <w:color w:val="C9211E"/>
          <w:sz w:val="28"/>
        </w:rPr>
        <w:t xml:space="preserve"> </w:t>
      </w:r>
      <w:r>
        <w:rPr>
          <w:rFonts w:cs="Times New Roman"/>
          <w:b/>
          <w:sz w:val="28"/>
        </w:rPr>
        <w:t>(29 часов)</w:t>
      </w:r>
    </w:p>
    <w:p w:rsidR="00321228" w:rsidRPr="00BD31CA" w:rsidRDefault="00321228" w:rsidP="00BD31CA">
      <w:pPr>
        <w:ind w:firstLine="709"/>
        <w:jc w:val="both"/>
        <w:rPr>
          <w:rFonts w:cs="Times New Roman"/>
          <w:sz w:val="28"/>
        </w:rPr>
      </w:pPr>
      <w:r w:rsidRPr="00321228">
        <w:rPr>
          <w:rFonts w:cs="Times New Roman"/>
          <w:b/>
          <w:i/>
          <w:sz w:val="28"/>
        </w:rPr>
        <w:t>Формы заняти</w:t>
      </w:r>
      <w:r w:rsidR="00BD31CA">
        <w:rPr>
          <w:rFonts w:cs="Times New Roman"/>
          <w:b/>
          <w:i/>
          <w:sz w:val="28"/>
        </w:rPr>
        <w:t>я</w:t>
      </w:r>
      <w:r w:rsidRPr="00321228">
        <w:rPr>
          <w:rFonts w:cs="Times New Roman"/>
          <w:b/>
          <w:i/>
          <w:sz w:val="28"/>
        </w:rPr>
        <w:t>:</w:t>
      </w:r>
      <w:r>
        <w:rPr>
          <w:rFonts w:cs="Times New Roman"/>
          <w:b/>
          <w:sz w:val="28"/>
        </w:rPr>
        <w:t xml:space="preserve"> </w:t>
      </w:r>
      <w:r w:rsidRPr="00321228">
        <w:rPr>
          <w:rFonts w:cs="Times New Roman"/>
          <w:sz w:val="28"/>
        </w:rPr>
        <w:t>лекция, практика.</w:t>
      </w:r>
    </w:p>
    <w:p w:rsidR="00046A67" w:rsidRDefault="00321228">
      <w:pPr>
        <w:ind w:firstLine="709"/>
        <w:jc w:val="both"/>
        <w:rPr>
          <w:rFonts w:cs="Times New Roman"/>
        </w:rPr>
      </w:pPr>
      <w:r>
        <w:rPr>
          <w:rFonts w:cs="Times New Roman"/>
          <w:sz w:val="28"/>
          <w:highlight w:val="white"/>
        </w:rPr>
        <w:t>Применение языковых знаний и умений для решения коммуникативной задачи в ситуации общения. Заполнение бланков. Развитие фонематического слуха и произносительных навыков посредством  прослушивания  и  воспроизведения аудиотекстов. Развитие навыков деловой письменной речи.</w:t>
      </w:r>
    </w:p>
    <w:p w:rsidR="00046A67" w:rsidRDefault="00321228">
      <w:pPr>
        <w:ind w:firstLine="709"/>
        <w:jc w:val="both"/>
        <w:rPr>
          <w:rFonts w:cs="Times New Roman"/>
        </w:rPr>
      </w:pPr>
      <w:r>
        <w:rPr>
          <w:rFonts w:cs="Times New Roman"/>
          <w:b/>
          <w:i/>
          <w:sz w:val="28"/>
        </w:rPr>
        <w:t>Теория</w:t>
      </w:r>
      <w:r>
        <w:rPr>
          <w:rFonts w:cs="Times New Roman"/>
          <w:i/>
          <w:sz w:val="28"/>
        </w:rPr>
        <w:t xml:space="preserve">. </w:t>
      </w:r>
      <w:r>
        <w:rPr>
          <w:rFonts w:cs="Times New Roman"/>
          <w:sz w:val="28"/>
        </w:rPr>
        <w:t>Вводный инструктаж по правилам безопасной работы. Повторение знаний об основах английского языка, базовые технические термины.</w:t>
      </w:r>
    </w:p>
    <w:p w:rsidR="00046A67" w:rsidRDefault="00321228">
      <w:pPr>
        <w:ind w:firstLine="709"/>
        <w:jc w:val="both"/>
        <w:rPr>
          <w:rFonts w:cs="Times New Roman"/>
        </w:rPr>
      </w:pPr>
      <w:r>
        <w:rPr>
          <w:rFonts w:cs="Times New Roman"/>
          <w:sz w:val="28"/>
        </w:rPr>
        <w:t xml:space="preserve">Применение языковых знаний и умений для решения коммуникативной задачи </w:t>
      </w:r>
      <w:r>
        <w:rPr>
          <w:rFonts w:cs="Times New Roman"/>
          <w:color w:val="0E0E0E"/>
          <w:sz w:val="28"/>
        </w:rPr>
        <w:t xml:space="preserve">в </w:t>
      </w:r>
      <w:r>
        <w:rPr>
          <w:rFonts w:cs="Times New Roman"/>
          <w:sz w:val="28"/>
        </w:rPr>
        <w:t>ситуации общения. Входная диагностика.</w:t>
      </w:r>
    </w:p>
    <w:p w:rsidR="00046A67" w:rsidRDefault="00321228">
      <w:pPr>
        <w:ind w:firstLine="709"/>
        <w:jc w:val="both"/>
        <w:rPr>
          <w:rFonts w:cs="Times New Roman"/>
        </w:rPr>
      </w:pPr>
      <w:r>
        <w:rPr>
          <w:rFonts w:cs="Times New Roman"/>
          <w:sz w:val="28"/>
        </w:rPr>
        <w:t>Обмен информацией, обсуждение новинок науки и техники.</w:t>
      </w:r>
    </w:p>
    <w:p w:rsidR="00046A67" w:rsidRDefault="00321228">
      <w:pPr>
        <w:ind w:firstLine="709"/>
        <w:jc w:val="both"/>
        <w:rPr>
          <w:rFonts w:cs="Times New Roman"/>
        </w:rPr>
      </w:pPr>
      <w:r>
        <w:rPr>
          <w:rFonts w:cs="Times New Roman"/>
          <w:sz w:val="28"/>
        </w:rPr>
        <w:t>Входная диагностика (теория).</w:t>
      </w:r>
    </w:p>
    <w:p w:rsidR="00046A67" w:rsidRDefault="00321228">
      <w:pPr>
        <w:ind w:firstLine="709"/>
        <w:jc w:val="both"/>
        <w:rPr>
          <w:rFonts w:cs="Times New Roman"/>
        </w:rPr>
      </w:pPr>
      <w:r>
        <w:rPr>
          <w:rFonts w:cs="Times New Roman"/>
          <w:b/>
          <w:i/>
          <w:sz w:val="28"/>
        </w:rPr>
        <w:t>Практическая работа:</w:t>
      </w:r>
    </w:p>
    <w:p w:rsidR="00046A67" w:rsidRDefault="00321228">
      <w:pPr>
        <w:ind w:firstLine="709"/>
        <w:jc w:val="both"/>
        <w:rPr>
          <w:rFonts w:cs="Times New Roman"/>
        </w:rPr>
      </w:pPr>
      <w:r>
        <w:rPr>
          <w:rFonts w:cs="Times New Roman"/>
          <w:sz w:val="28"/>
        </w:rPr>
        <w:t>Развитие фонематического слуха и произносительных навыков посредством прослушивания и воспроизведения аудиотекстов. Развитие навыков деловой письменной речи.</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sz w:val="28"/>
        </w:rPr>
      </w:pPr>
    </w:p>
    <w:p w:rsidR="00046A67" w:rsidRDefault="00321228">
      <w:pPr>
        <w:pStyle w:val="af4"/>
        <w:numPr>
          <w:ilvl w:val="1"/>
          <w:numId w:val="1"/>
        </w:numPr>
        <w:ind w:left="0" w:firstLine="709"/>
        <w:jc w:val="both"/>
        <w:rPr>
          <w:rFonts w:cs="Times New Roman"/>
        </w:rPr>
      </w:pPr>
      <w:r>
        <w:rPr>
          <w:rFonts w:cs="Times New Roman"/>
          <w:b/>
          <w:sz w:val="28"/>
        </w:rPr>
        <w:t>Диалог-знакомство. Повторение базовой лексики.</w:t>
      </w:r>
    </w:p>
    <w:p w:rsidR="00046A67" w:rsidRDefault="00321228">
      <w:pPr>
        <w:ind w:firstLine="709"/>
        <w:jc w:val="both"/>
        <w:rPr>
          <w:rFonts w:cs="Times New Roman"/>
        </w:rPr>
      </w:pPr>
      <w:r>
        <w:rPr>
          <w:rFonts w:cs="Times New Roman"/>
          <w:b/>
          <w:i/>
          <w:sz w:val="28"/>
        </w:rPr>
        <w:t>Формы занятия:</w:t>
      </w:r>
      <w:r>
        <w:rPr>
          <w:rFonts w:cs="Times New Roman"/>
          <w:i/>
          <w:sz w:val="28"/>
        </w:rPr>
        <w:t xml:space="preserve"> </w:t>
      </w:r>
      <w:r>
        <w:rPr>
          <w:rFonts w:cs="Times New Roman"/>
          <w:sz w:val="28"/>
        </w:rPr>
        <w:t>лекция, практика.</w:t>
      </w:r>
    </w:p>
    <w:p w:rsidR="00046A67" w:rsidRDefault="00321228">
      <w:pPr>
        <w:ind w:firstLine="709"/>
        <w:jc w:val="both"/>
        <w:rPr>
          <w:rFonts w:cs="Times New Roman"/>
        </w:rPr>
      </w:pPr>
      <w:r>
        <w:rPr>
          <w:rFonts w:cs="Times New Roman"/>
          <w:b/>
          <w:i/>
          <w:sz w:val="28"/>
        </w:rPr>
        <w:t xml:space="preserve">Теория: </w:t>
      </w:r>
      <w:r>
        <w:rPr>
          <w:rFonts w:cs="Times New Roman"/>
          <w:sz w:val="28"/>
        </w:rPr>
        <w:t>Повторение лексики на тему «Знакомство» и другие темы школьной программы, в соответствии с возрастом обучающихся. Основные грамматические конструкции.</w:t>
      </w:r>
    </w:p>
    <w:p w:rsidR="00046A67" w:rsidRDefault="00321228">
      <w:pPr>
        <w:ind w:firstLine="709"/>
        <w:jc w:val="both"/>
        <w:rPr>
          <w:rFonts w:cs="Times New Roman"/>
        </w:rPr>
      </w:pPr>
      <w:r>
        <w:rPr>
          <w:rFonts w:cs="Times New Roman"/>
          <w:i/>
          <w:sz w:val="28"/>
        </w:rPr>
        <w:t xml:space="preserve">Беседа </w:t>
      </w:r>
      <w:r>
        <w:rPr>
          <w:rFonts w:cs="Times New Roman"/>
          <w:sz w:val="28"/>
        </w:rPr>
        <w:t>«Диалог-знакомство».</w:t>
      </w:r>
    </w:p>
    <w:p w:rsidR="00046A67" w:rsidRDefault="00321228">
      <w:pPr>
        <w:ind w:firstLine="709"/>
        <w:jc w:val="both"/>
        <w:rPr>
          <w:rFonts w:cs="Times New Roman"/>
          <w:sz w:val="28"/>
        </w:rPr>
      </w:pPr>
      <w:r>
        <w:rPr>
          <w:rFonts w:cs="Times New Roman"/>
          <w:b/>
          <w:i/>
          <w:sz w:val="28"/>
        </w:rPr>
        <w:t xml:space="preserve">Практическая работа: </w:t>
      </w:r>
      <w:r>
        <w:rPr>
          <w:rFonts w:cs="Times New Roman"/>
          <w:sz w:val="28"/>
        </w:rPr>
        <w:t xml:space="preserve">Составление диалога </w:t>
      </w:r>
      <w:r>
        <w:rPr>
          <w:rFonts w:cs="Times New Roman"/>
          <w:color w:val="0C0C0C"/>
          <w:sz w:val="28"/>
        </w:rPr>
        <w:t xml:space="preserve">на </w:t>
      </w:r>
      <w:r>
        <w:rPr>
          <w:rFonts w:cs="Times New Roman"/>
          <w:sz w:val="28"/>
        </w:rPr>
        <w:t>английском языке.</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rsidP="00321228">
      <w:pPr>
        <w:jc w:val="both"/>
        <w:rPr>
          <w:rFonts w:cs="Times New Roman"/>
          <w:b/>
          <w:i/>
          <w:sz w:val="28"/>
        </w:rPr>
      </w:pPr>
    </w:p>
    <w:p w:rsidR="00046A67" w:rsidRPr="00321228" w:rsidRDefault="00321228">
      <w:pPr>
        <w:pStyle w:val="af4"/>
        <w:numPr>
          <w:ilvl w:val="1"/>
          <w:numId w:val="1"/>
        </w:numPr>
        <w:ind w:left="0" w:firstLine="709"/>
        <w:jc w:val="both"/>
        <w:rPr>
          <w:rFonts w:cs="Times New Roman"/>
        </w:rPr>
      </w:pPr>
      <w:r>
        <w:rPr>
          <w:rFonts w:cs="Times New Roman"/>
          <w:b/>
          <w:sz w:val="28"/>
        </w:rPr>
        <w:t>Типы чтения. Повелительное наклонение</w:t>
      </w:r>
    </w:p>
    <w:p w:rsidR="00321228" w:rsidRDefault="00321228" w:rsidP="00321228">
      <w:pPr>
        <w:pStyle w:val="af4"/>
        <w:tabs>
          <w:tab w:val="left" w:pos="0"/>
        </w:tabs>
        <w:ind w:left="709" w:firstLine="0"/>
        <w:jc w:val="both"/>
        <w:rPr>
          <w:rFonts w:cs="Times New Roman"/>
        </w:rPr>
      </w:pPr>
      <w:r w:rsidRPr="00321228">
        <w:rPr>
          <w:rFonts w:cs="Times New Roman"/>
          <w:b/>
          <w:i/>
          <w:sz w:val="28"/>
        </w:rPr>
        <w:t>Формы занятия:</w:t>
      </w:r>
      <w:r>
        <w:rPr>
          <w:rFonts w:cs="Times New Roman"/>
          <w:b/>
          <w:sz w:val="28"/>
        </w:rPr>
        <w:t xml:space="preserve"> </w:t>
      </w:r>
      <w:r w:rsidRPr="00321228">
        <w:rPr>
          <w:rFonts w:cs="Times New Roman"/>
          <w:sz w:val="28"/>
        </w:rPr>
        <w:t>лекция, практика.</w:t>
      </w:r>
    </w:p>
    <w:p w:rsidR="00046A67" w:rsidRDefault="00321228">
      <w:pPr>
        <w:ind w:firstLine="709"/>
        <w:jc w:val="both"/>
        <w:rPr>
          <w:rFonts w:cs="Times New Roman"/>
        </w:rPr>
      </w:pPr>
      <w:r>
        <w:rPr>
          <w:rFonts w:cs="Times New Roman"/>
          <w:b/>
          <w:i/>
          <w:sz w:val="28"/>
        </w:rPr>
        <w:t xml:space="preserve">Теория. </w:t>
      </w:r>
      <w:r>
        <w:rPr>
          <w:rFonts w:cs="Times New Roman"/>
          <w:sz w:val="28"/>
        </w:rPr>
        <w:t>Общие понятия о повелительном наклонении.  Виды наклонений в   английском языке.</w:t>
      </w:r>
    </w:p>
    <w:p w:rsidR="00046A67" w:rsidRDefault="00321228" w:rsidP="00321228">
      <w:pPr>
        <w:ind w:firstLine="709"/>
        <w:jc w:val="both"/>
        <w:rPr>
          <w:rFonts w:cs="Times New Roman"/>
        </w:rPr>
      </w:pPr>
      <w:r>
        <w:rPr>
          <w:rFonts w:cs="Times New Roman"/>
          <w:b/>
          <w:i/>
          <w:sz w:val="28"/>
        </w:rPr>
        <w:t xml:space="preserve">Практическая работа: </w:t>
      </w:r>
      <w:r>
        <w:rPr>
          <w:rFonts w:cs="Times New Roman"/>
          <w:sz w:val="28"/>
        </w:rPr>
        <w:t>Чтение английских текстов. Составление предложений по изученной теме</w:t>
      </w:r>
      <w:r>
        <w:rPr>
          <w:rFonts w:cs="Times New Roman"/>
          <w:b/>
          <w:sz w:val="28"/>
        </w:rPr>
        <w:t>.</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i/>
          <w:sz w:val="28"/>
        </w:rPr>
      </w:pPr>
    </w:p>
    <w:p w:rsidR="00046A67" w:rsidRPr="00321228" w:rsidRDefault="00321228">
      <w:pPr>
        <w:pStyle w:val="af4"/>
        <w:numPr>
          <w:ilvl w:val="1"/>
          <w:numId w:val="1"/>
        </w:numPr>
        <w:ind w:left="0" w:firstLine="709"/>
        <w:jc w:val="both"/>
        <w:rPr>
          <w:rFonts w:cs="Times New Roman"/>
        </w:rPr>
      </w:pPr>
      <w:r>
        <w:rPr>
          <w:rFonts w:cs="Times New Roman"/>
          <w:b/>
          <w:sz w:val="28"/>
        </w:rPr>
        <w:t>Постановка произношения, диалог-расспрос</w:t>
      </w:r>
      <w:r>
        <w:rPr>
          <w:rFonts w:cs="Times New Roman"/>
          <w:sz w:val="28"/>
        </w:rPr>
        <w:t>.</w:t>
      </w:r>
    </w:p>
    <w:p w:rsidR="00321228" w:rsidRPr="00321228" w:rsidRDefault="00321228" w:rsidP="00321228">
      <w:pPr>
        <w:pStyle w:val="af4"/>
        <w:tabs>
          <w:tab w:val="left" w:pos="0"/>
        </w:tabs>
        <w:ind w:left="709" w:firstLine="0"/>
        <w:jc w:val="both"/>
        <w:rPr>
          <w:rFonts w:cs="Times New Roman"/>
          <w:sz w:val="28"/>
          <w:szCs w:val="28"/>
        </w:rPr>
      </w:pPr>
      <w:r w:rsidRPr="00321228">
        <w:rPr>
          <w:rFonts w:cs="Times New Roman"/>
          <w:b/>
          <w:i/>
          <w:sz w:val="28"/>
        </w:rPr>
        <w:lastRenderedPageBreak/>
        <w:t>Формы занятия</w:t>
      </w:r>
      <w:r w:rsidRPr="00321228">
        <w:rPr>
          <w:rFonts w:cs="Times New Roman"/>
          <w:b/>
          <w:i/>
          <w:sz w:val="28"/>
          <w:szCs w:val="28"/>
        </w:rPr>
        <w:t>:</w:t>
      </w:r>
      <w:r>
        <w:rPr>
          <w:rFonts w:cs="Times New Roman"/>
          <w:b/>
          <w:sz w:val="28"/>
          <w:szCs w:val="28"/>
        </w:rPr>
        <w:t xml:space="preserve"> </w:t>
      </w:r>
      <w:r w:rsidRPr="00321228">
        <w:rPr>
          <w:rFonts w:cs="Times New Roman"/>
          <w:sz w:val="28"/>
          <w:szCs w:val="28"/>
        </w:rPr>
        <w:t>лекция, практика.</w:t>
      </w:r>
    </w:p>
    <w:p w:rsidR="00046A67" w:rsidRDefault="00321228">
      <w:pPr>
        <w:ind w:firstLine="709"/>
        <w:jc w:val="both"/>
        <w:rPr>
          <w:rFonts w:cs="Times New Roman"/>
        </w:rPr>
      </w:pPr>
      <w:r>
        <w:rPr>
          <w:rFonts w:cs="Times New Roman"/>
          <w:b/>
          <w:i/>
          <w:sz w:val="28"/>
        </w:rPr>
        <w:t>Теория.</w:t>
      </w:r>
      <w:r>
        <w:rPr>
          <w:rFonts w:cs="Times New Roman"/>
          <w:i/>
          <w:sz w:val="28"/>
        </w:rPr>
        <w:t xml:space="preserve"> </w:t>
      </w:r>
      <w:r>
        <w:rPr>
          <w:rFonts w:cs="Times New Roman"/>
          <w:sz w:val="28"/>
        </w:rPr>
        <w:t>Понятие о транскрипции. Основные правила чтения.</w:t>
      </w:r>
    </w:p>
    <w:p w:rsidR="00046A67" w:rsidRDefault="00321228">
      <w:pPr>
        <w:ind w:firstLine="709"/>
        <w:jc w:val="both"/>
        <w:rPr>
          <w:rFonts w:cs="Times New Roman"/>
        </w:rPr>
      </w:pPr>
      <w:r>
        <w:rPr>
          <w:rFonts w:cs="Times New Roman"/>
          <w:b/>
          <w:i/>
          <w:sz w:val="28"/>
        </w:rPr>
        <w:t xml:space="preserve">Практическая работа: </w:t>
      </w:r>
      <w:r>
        <w:rPr>
          <w:rFonts w:cs="Times New Roman"/>
          <w:sz w:val="28"/>
        </w:rPr>
        <w:t>Диалог-расспрос, чтение английских текстов, аудирование.</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b/>
          <w:i/>
          <w:sz w:val="28"/>
        </w:rPr>
      </w:pPr>
    </w:p>
    <w:p w:rsidR="00046A67" w:rsidRPr="00321228" w:rsidRDefault="00321228">
      <w:pPr>
        <w:pStyle w:val="af4"/>
        <w:numPr>
          <w:ilvl w:val="1"/>
          <w:numId w:val="1"/>
        </w:numPr>
        <w:ind w:left="0" w:firstLine="709"/>
        <w:jc w:val="both"/>
        <w:rPr>
          <w:rFonts w:cs="Times New Roman"/>
        </w:rPr>
      </w:pPr>
      <w:r>
        <w:rPr>
          <w:rFonts w:cs="Times New Roman"/>
          <w:b/>
          <w:sz w:val="28"/>
        </w:rPr>
        <w:t>Личная информация</w:t>
      </w:r>
    </w:p>
    <w:p w:rsidR="00321228" w:rsidRDefault="00321228" w:rsidP="00321228">
      <w:pPr>
        <w:pStyle w:val="af4"/>
        <w:tabs>
          <w:tab w:val="left" w:pos="0"/>
        </w:tabs>
        <w:ind w:left="709" w:firstLine="0"/>
        <w:jc w:val="both"/>
        <w:rPr>
          <w:rFonts w:cs="Times New Roman"/>
        </w:rPr>
      </w:pPr>
      <w:r w:rsidRPr="00321228">
        <w:rPr>
          <w:rFonts w:cs="Times New Roman"/>
          <w:b/>
          <w:i/>
          <w:sz w:val="28"/>
        </w:rPr>
        <w:t>Формы занятия:</w:t>
      </w:r>
      <w:r>
        <w:rPr>
          <w:rFonts w:cs="Times New Roman"/>
          <w:b/>
          <w:sz w:val="28"/>
        </w:rPr>
        <w:t xml:space="preserve"> </w:t>
      </w:r>
      <w:r w:rsidRPr="00321228">
        <w:rPr>
          <w:rFonts w:cs="Times New Roman"/>
          <w:sz w:val="28"/>
        </w:rPr>
        <w:t>лекция, практика.</w:t>
      </w:r>
    </w:p>
    <w:p w:rsidR="00046A67" w:rsidRDefault="00321228">
      <w:pPr>
        <w:ind w:firstLine="709"/>
        <w:jc w:val="both"/>
        <w:rPr>
          <w:rFonts w:cs="Times New Roman"/>
        </w:rPr>
      </w:pPr>
      <w:r>
        <w:rPr>
          <w:rFonts w:cs="Times New Roman"/>
          <w:b/>
          <w:i/>
          <w:sz w:val="28"/>
        </w:rPr>
        <w:t>Теория</w:t>
      </w:r>
      <w:r>
        <w:rPr>
          <w:rFonts w:cs="Times New Roman"/>
          <w:i/>
          <w:sz w:val="28"/>
        </w:rPr>
        <w:t xml:space="preserve">. </w:t>
      </w:r>
      <w:r>
        <w:rPr>
          <w:rFonts w:cs="Times New Roman"/>
          <w:sz w:val="28"/>
        </w:rPr>
        <w:t>Лексика по теме «Качества». Изучение форм прилагательных.</w:t>
      </w:r>
    </w:p>
    <w:p w:rsidR="00046A67" w:rsidRDefault="00321228">
      <w:pPr>
        <w:ind w:firstLine="709"/>
        <w:jc w:val="both"/>
        <w:rPr>
          <w:rFonts w:cs="Times New Roman"/>
        </w:rPr>
      </w:pPr>
      <w:r>
        <w:rPr>
          <w:rFonts w:cs="Times New Roman"/>
          <w:b/>
          <w:i/>
          <w:sz w:val="28"/>
        </w:rPr>
        <w:t xml:space="preserve">Практическая работа: </w:t>
      </w:r>
      <w:r>
        <w:rPr>
          <w:rFonts w:cs="Times New Roman"/>
          <w:sz w:val="28"/>
        </w:rPr>
        <w:t>Аудирование, чтение английских текстов по теме, составление диалога.</w:t>
      </w:r>
    </w:p>
    <w:p w:rsidR="00046A67" w:rsidRDefault="00321228">
      <w:pPr>
        <w:ind w:firstLine="709"/>
        <w:jc w:val="both"/>
        <w:rPr>
          <w:rFonts w:cs="Times New Roman"/>
        </w:rPr>
      </w:pPr>
      <w:r>
        <w:rPr>
          <w:rFonts w:cs="Times New Roman"/>
          <w:i/>
          <w:sz w:val="28"/>
        </w:rPr>
        <w:t>Викторины no теме занятия.</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b/>
          <w:i/>
          <w:sz w:val="28"/>
        </w:rPr>
      </w:pPr>
    </w:p>
    <w:p w:rsidR="00046A67" w:rsidRPr="00321228" w:rsidRDefault="00321228">
      <w:pPr>
        <w:pStyle w:val="af4"/>
        <w:numPr>
          <w:ilvl w:val="1"/>
          <w:numId w:val="1"/>
        </w:numPr>
        <w:ind w:left="0" w:firstLine="709"/>
        <w:jc w:val="both"/>
        <w:rPr>
          <w:rFonts w:cs="Times New Roman"/>
        </w:rPr>
      </w:pPr>
      <w:r>
        <w:rPr>
          <w:rFonts w:cs="Times New Roman"/>
          <w:b/>
          <w:sz w:val="28"/>
        </w:rPr>
        <w:t>Логические игры</w:t>
      </w:r>
    </w:p>
    <w:p w:rsidR="00321228" w:rsidRDefault="00321228" w:rsidP="00321228">
      <w:pPr>
        <w:pStyle w:val="af4"/>
        <w:tabs>
          <w:tab w:val="left" w:pos="0"/>
        </w:tabs>
        <w:ind w:left="709" w:firstLine="0"/>
        <w:jc w:val="both"/>
        <w:rPr>
          <w:rFonts w:cs="Times New Roman"/>
        </w:rPr>
      </w:pPr>
      <w:r w:rsidRPr="00321228">
        <w:rPr>
          <w:rFonts w:cs="Times New Roman"/>
          <w:b/>
          <w:i/>
          <w:sz w:val="28"/>
        </w:rPr>
        <w:t>Формы занятия:</w:t>
      </w:r>
      <w:r>
        <w:rPr>
          <w:rFonts w:cs="Times New Roman"/>
          <w:b/>
          <w:sz w:val="28"/>
        </w:rPr>
        <w:t xml:space="preserve"> </w:t>
      </w:r>
      <w:r w:rsidRPr="00321228">
        <w:rPr>
          <w:rFonts w:cs="Times New Roman"/>
          <w:sz w:val="28"/>
        </w:rPr>
        <w:t>лекция, практика.</w:t>
      </w:r>
    </w:p>
    <w:p w:rsidR="00046A67" w:rsidRDefault="00321228">
      <w:pPr>
        <w:ind w:firstLine="709"/>
        <w:jc w:val="both"/>
        <w:rPr>
          <w:rFonts w:cs="Times New Roman"/>
        </w:rPr>
      </w:pPr>
      <w:r>
        <w:rPr>
          <w:rFonts w:cs="Times New Roman"/>
          <w:b/>
          <w:i/>
          <w:sz w:val="28"/>
        </w:rPr>
        <w:t>Теория</w:t>
      </w:r>
      <w:r>
        <w:rPr>
          <w:rFonts w:cs="Times New Roman"/>
          <w:i/>
          <w:sz w:val="28"/>
        </w:rPr>
        <w:t xml:space="preserve">. </w:t>
      </w:r>
      <w:r>
        <w:rPr>
          <w:rFonts w:cs="Times New Roman"/>
          <w:sz w:val="28"/>
        </w:rPr>
        <w:t>Лексика по темам «Животные», «Растения», «Хобби».</w:t>
      </w:r>
    </w:p>
    <w:p w:rsidR="00046A67" w:rsidRDefault="00321228">
      <w:pPr>
        <w:ind w:firstLine="709"/>
        <w:jc w:val="both"/>
        <w:rPr>
          <w:rFonts w:cs="Times New Roman"/>
        </w:rPr>
      </w:pPr>
      <w:r>
        <w:rPr>
          <w:rFonts w:cs="Times New Roman"/>
          <w:b/>
          <w:i/>
          <w:sz w:val="28"/>
        </w:rPr>
        <w:t xml:space="preserve">Практическая работа: </w:t>
      </w:r>
      <w:r>
        <w:rPr>
          <w:rFonts w:cs="Times New Roman"/>
          <w:sz w:val="28"/>
        </w:rPr>
        <w:t>Аудирование, чтение английских текстов по теме.</w:t>
      </w:r>
    </w:p>
    <w:p w:rsidR="00046A67" w:rsidRDefault="00321228">
      <w:pPr>
        <w:ind w:firstLine="709"/>
        <w:jc w:val="both"/>
        <w:rPr>
          <w:rFonts w:cs="Times New Roman"/>
          <w:i/>
          <w:sz w:val="28"/>
        </w:rPr>
      </w:pPr>
      <w:r>
        <w:rPr>
          <w:rFonts w:cs="Times New Roman"/>
          <w:i/>
          <w:sz w:val="28"/>
        </w:rPr>
        <w:t>Интерактивная викторина \</w:t>
      </w:r>
    </w:p>
    <w:p w:rsidR="00046A67" w:rsidRDefault="00321228">
      <w:pPr>
        <w:ind w:firstLine="709"/>
        <w:jc w:val="both"/>
        <w:rPr>
          <w:rFonts w:cs="Times New Roman"/>
          <w:i/>
          <w:sz w:val="28"/>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i/>
          <w:sz w:val="28"/>
        </w:rPr>
      </w:pPr>
    </w:p>
    <w:p w:rsidR="00046A67" w:rsidRPr="00321228" w:rsidRDefault="00321228">
      <w:pPr>
        <w:pStyle w:val="af4"/>
        <w:numPr>
          <w:ilvl w:val="1"/>
          <w:numId w:val="1"/>
        </w:numPr>
        <w:ind w:left="0" w:firstLine="709"/>
        <w:jc w:val="both"/>
        <w:rPr>
          <w:rFonts w:cs="Times New Roman"/>
        </w:rPr>
      </w:pPr>
      <w:r>
        <w:rPr>
          <w:rFonts w:cs="Times New Roman"/>
          <w:b/>
          <w:sz w:val="28"/>
        </w:rPr>
        <w:t>Названия цветов. Описание предметов</w:t>
      </w:r>
    </w:p>
    <w:p w:rsidR="00321228" w:rsidRDefault="00321228" w:rsidP="00321228">
      <w:pPr>
        <w:pStyle w:val="af4"/>
        <w:tabs>
          <w:tab w:val="left" w:pos="0"/>
        </w:tabs>
        <w:ind w:left="709" w:firstLine="0"/>
        <w:jc w:val="both"/>
        <w:rPr>
          <w:rFonts w:cs="Times New Roman"/>
        </w:rPr>
      </w:pPr>
      <w:r w:rsidRPr="00321228">
        <w:rPr>
          <w:rFonts w:cs="Times New Roman"/>
          <w:b/>
          <w:i/>
          <w:sz w:val="28"/>
        </w:rPr>
        <w:t>Формы занятия:</w:t>
      </w:r>
      <w:r>
        <w:rPr>
          <w:rFonts w:cs="Times New Roman"/>
          <w:b/>
          <w:sz w:val="28"/>
        </w:rPr>
        <w:t xml:space="preserve"> </w:t>
      </w:r>
      <w:r w:rsidRPr="00321228">
        <w:rPr>
          <w:rFonts w:cs="Times New Roman"/>
          <w:sz w:val="28"/>
        </w:rPr>
        <w:t>лекция, практика.</w:t>
      </w:r>
    </w:p>
    <w:p w:rsidR="00046A67" w:rsidRDefault="00321228">
      <w:pPr>
        <w:ind w:firstLine="709"/>
        <w:jc w:val="both"/>
        <w:rPr>
          <w:rFonts w:cs="Times New Roman"/>
        </w:rPr>
      </w:pPr>
      <w:r>
        <w:rPr>
          <w:rFonts w:cs="Times New Roman"/>
          <w:b/>
          <w:i/>
          <w:sz w:val="28"/>
        </w:rPr>
        <w:t>Теория.</w:t>
      </w:r>
      <w:r>
        <w:rPr>
          <w:rFonts w:cs="Times New Roman"/>
          <w:i/>
          <w:sz w:val="28"/>
        </w:rPr>
        <w:t xml:space="preserve"> </w:t>
      </w:r>
      <w:r>
        <w:rPr>
          <w:rFonts w:cs="Times New Roman"/>
          <w:sz w:val="28"/>
        </w:rPr>
        <w:t xml:space="preserve">Лексика по теме «Названия </w:t>
      </w:r>
      <w:r>
        <w:rPr>
          <w:rFonts w:cs="Times New Roman"/>
          <w:sz w:val="28"/>
        </w:rPr>
        <w:tab/>
        <w:t>цветов». Основные грамматические конструкции. Степени сравнения имен прилагательных.</w:t>
      </w:r>
    </w:p>
    <w:p w:rsidR="00046A67" w:rsidRDefault="00321228">
      <w:pPr>
        <w:ind w:firstLine="709"/>
        <w:jc w:val="both"/>
        <w:rPr>
          <w:rFonts w:cs="Times New Roman"/>
          <w:sz w:val="28"/>
        </w:rPr>
      </w:pPr>
      <w:r>
        <w:rPr>
          <w:rFonts w:cs="Times New Roman"/>
          <w:b/>
          <w:i/>
          <w:sz w:val="28"/>
        </w:rPr>
        <w:t>Практическая работа</w:t>
      </w:r>
      <w:r>
        <w:rPr>
          <w:rFonts w:cs="Times New Roman"/>
          <w:i/>
          <w:sz w:val="28"/>
        </w:rPr>
        <w:t xml:space="preserve">: </w:t>
      </w:r>
      <w:r>
        <w:rPr>
          <w:rFonts w:cs="Times New Roman"/>
          <w:sz w:val="28"/>
        </w:rPr>
        <w:t>Аудирование, чтение английских текстов по теме.</w:t>
      </w:r>
    </w:p>
    <w:p w:rsidR="00046A67" w:rsidRDefault="00321228">
      <w:pPr>
        <w:ind w:firstLine="709"/>
        <w:jc w:val="both"/>
        <w:rPr>
          <w:rFonts w:cs="Times New Roman"/>
          <w:sz w:val="28"/>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sz w:val="28"/>
        </w:rPr>
      </w:pPr>
    </w:p>
    <w:p w:rsidR="00046A67" w:rsidRPr="00321228" w:rsidRDefault="00321228">
      <w:pPr>
        <w:pStyle w:val="af4"/>
        <w:numPr>
          <w:ilvl w:val="1"/>
          <w:numId w:val="1"/>
        </w:numPr>
        <w:ind w:left="0" w:firstLine="709"/>
        <w:jc w:val="both"/>
        <w:rPr>
          <w:rFonts w:cs="Times New Roman"/>
        </w:rPr>
      </w:pPr>
      <w:r>
        <w:rPr>
          <w:rFonts w:cs="Times New Roman"/>
          <w:b/>
          <w:sz w:val="28"/>
        </w:rPr>
        <w:t>Числительные. Занимательная математика на английском</w:t>
      </w:r>
      <w:r>
        <w:rPr>
          <w:rFonts w:cs="Times New Roman"/>
          <w:sz w:val="28"/>
        </w:rPr>
        <w:t>.</w:t>
      </w:r>
    </w:p>
    <w:p w:rsidR="00321228" w:rsidRPr="00321228" w:rsidRDefault="00321228" w:rsidP="00321228">
      <w:pPr>
        <w:pStyle w:val="af4"/>
        <w:tabs>
          <w:tab w:val="left" w:pos="0"/>
        </w:tabs>
        <w:ind w:left="709" w:firstLine="0"/>
        <w:jc w:val="both"/>
        <w:rPr>
          <w:rFonts w:cs="Times New Roman"/>
          <w:sz w:val="28"/>
          <w:szCs w:val="28"/>
        </w:rPr>
      </w:pPr>
      <w:r w:rsidRPr="00321228">
        <w:rPr>
          <w:rFonts w:cs="Times New Roman"/>
          <w:b/>
          <w:i/>
          <w:sz w:val="28"/>
        </w:rPr>
        <w:t>Формы занятия</w:t>
      </w:r>
      <w:r w:rsidRPr="00321228">
        <w:rPr>
          <w:rFonts w:cs="Times New Roman"/>
          <w:b/>
          <w:i/>
          <w:sz w:val="28"/>
          <w:szCs w:val="28"/>
        </w:rPr>
        <w:t>:</w:t>
      </w:r>
      <w:r>
        <w:rPr>
          <w:rFonts w:cs="Times New Roman"/>
          <w:b/>
          <w:sz w:val="28"/>
          <w:szCs w:val="28"/>
        </w:rPr>
        <w:t xml:space="preserve"> </w:t>
      </w:r>
      <w:r w:rsidRPr="00321228">
        <w:rPr>
          <w:rFonts w:cs="Times New Roman"/>
          <w:sz w:val="28"/>
          <w:szCs w:val="28"/>
        </w:rPr>
        <w:t>лекция, практика.</w:t>
      </w:r>
    </w:p>
    <w:p w:rsidR="00046A67" w:rsidRDefault="00321228">
      <w:pPr>
        <w:ind w:firstLine="709"/>
        <w:jc w:val="both"/>
        <w:rPr>
          <w:rFonts w:cs="Times New Roman"/>
        </w:rPr>
      </w:pPr>
      <w:r>
        <w:rPr>
          <w:rFonts w:cs="Times New Roman"/>
          <w:b/>
          <w:i/>
          <w:sz w:val="28"/>
        </w:rPr>
        <w:t>Теория</w:t>
      </w:r>
      <w:r>
        <w:rPr>
          <w:rFonts w:cs="Times New Roman"/>
          <w:i/>
          <w:sz w:val="28"/>
        </w:rPr>
        <w:t xml:space="preserve">: </w:t>
      </w:r>
      <w:r>
        <w:rPr>
          <w:rFonts w:cs="Times New Roman"/>
          <w:sz w:val="28"/>
        </w:rPr>
        <w:t>Числа в английском языке. Образование порядковых числительных.</w:t>
      </w:r>
    </w:p>
    <w:p w:rsidR="00046A67" w:rsidRDefault="00321228">
      <w:pPr>
        <w:ind w:firstLine="709"/>
        <w:jc w:val="both"/>
        <w:rPr>
          <w:rFonts w:cs="Times New Roman"/>
        </w:rPr>
      </w:pPr>
      <w:r>
        <w:rPr>
          <w:rFonts w:cs="Times New Roman"/>
          <w:b/>
          <w:i/>
          <w:sz w:val="28"/>
        </w:rPr>
        <w:t xml:space="preserve">Практическая работа: </w:t>
      </w:r>
      <w:r>
        <w:rPr>
          <w:rFonts w:cs="Times New Roman"/>
          <w:sz w:val="28"/>
        </w:rPr>
        <w:t xml:space="preserve">Образование порядковых числительных </w:t>
      </w:r>
      <w:r>
        <w:rPr>
          <w:rFonts w:cs="Times New Roman"/>
          <w:color w:val="0E0E0E"/>
          <w:sz w:val="28"/>
        </w:rPr>
        <w:t xml:space="preserve">из </w:t>
      </w:r>
      <w:r>
        <w:rPr>
          <w:rFonts w:cs="Times New Roman"/>
          <w:sz w:val="28"/>
        </w:rPr>
        <w:t>предложенных чисел.</w:t>
      </w:r>
    </w:p>
    <w:p w:rsidR="00046A67" w:rsidRDefault="00321228">
      <w:pPr>
        <w:ind w:firstLine="709"/>
        <w:jc w:val="both"/>
        <w:rPr>
          <w:rFonts w:cs="Times New Roman"/>
        </w:rPr>
      </w:pPr>
      <w:r>
        <w:rPr>
          <w:rFonts w:cs="Times New Roman"/>
          <w:i/>
          <w:sz w:val="28"/>
        </w:rPr>
        <w:t>Игра-опрос «Занимательная математика».</w:t>
      </w:r>
    </w:p>
    <w:p w:rsidR="00046A67" w:rsidRDefault="00321228">
      <w:pPr>
        <w:ind w:firstLine="709"/>
        <w:jc w:val="both"/>
        <w:rPr>
          <w:rFonts w:cs="Times New Roman"/>
          <w:sz w:val="28"/>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b/>
          <w:i/>
          <w:sz w:val="28"/>
        </w:rPr>
      </w:pPr>
    </w:p>
    <w:p w:rsidR="00046A67" w:rsidRPr="00321228" w:rsidRDefault="00321228">
      <w:pPr>
        <w:pStyle w:val="af4"/>
        <w:numPr>
          <w:ilvl w:val="1"/>
          <w:numId w:val="1"/>
        </w:numPr>
        <w:ind w:left="0" w:firstLine="709"/>
        <w:jc w:val="both"/>
        <w:rPr>
          <w:rFonts w:cs="Times New Roman"/>
        </w:rPr>
      </w:pPr>
      <w:r>
        <w:rPr>
          <w:rFonts w:cs="Times New Roman"/>
          <w:b/>
          <w:sz w:val="28"/>
        </w:rPr>
        <w:t>Present Simple утверждение, отрицание, вопросы, ответы</w:t>
      </w:r>
    </w:p>
    <w:p w:rsidR="00321228" w:rsidRPr="00321228" w:rsidRDefault="00321228" w:rsidP="00321228">
      <w:pPr>
        <w:pStyle w:val="af4"/>
        <w:tabs>
          <w:tab w:val="left" w:pos="0"/>
        </w:tabs>
        <w:ind w:left="709" w:firstLine="0"/>
        <w:jc w:val="both"/>
        <w:rPr>
          <w:rFonts w:cs="Times New Roman"/>
        </w:rPr>
      </w:pPr>
      <w:r w:rsidRPr="00321228">
        <w:rPr>
          <w:rFonts w:cs="Times New Roman"/>
          <w:b/>
          <w:i/>
          <w:sz w:val="28"/>
        </w:rPr>
        <w:t>Формы занятия:</w:t>
      </w:r>
      <w:r>
        <w:rPr>
          <w:rFonts w:cs="Times New Roman"/>
          <w:b/>
          <w:sz w:val="28"/>
        </w:rPr>
        <w:t xml:space="preserve"> </w:t>
      </w:r>
      <w:r w:rsidRPr="00321228">
        <w:rPr>
          <w:rFonts w:cs="Times New Roman"/>
          <w:sz w:val="28"/>
        </w:rPr>
        <w:t>лекция, практика.</w:t>
      </w:r>
    </w:p>
    <w:p w:rsidR="00046A67" w:rsidRDefault="00321228">
      <w:pPr>
        <w:ind w:firstLine="709"/>
        <w:jc w:val="both"/>
        <w:rPr>
          <w:rFonts w:cs="Times New Roman"/>
        </w:rPr>
      </w:pPr>
      <w:r>
        <w:rPr>
          <w:rFonts w:cs="Times New Roman"/>
          <w:b/>
          <w:i/>
          <w:sz w:val="28"/>
        </w:rPr>
        <w:t xml:space="preserve">Теория. </w:t>
      </w:r>
      <w:r>
        <w:rPr>
          <w:rFonts w:cs="Times New Roman"/>
          <w:sz w:val="28"/>
        </w:rPr>
        <w:t>Настоящее простое время в английском языке. Порядок и правила его употребления. Утвердительные, вопросительные и отрицательные предложения в данном времени.</w:t>
      </w:r>
    </w:p>
    <w:p w:rsidR="00046A67" w:rsidRDefault="00321228">
      <w:pPr>
        <w:ind w:firstLine="709"/>
        <w:jc w:val="both"/>
        <w:rPr>
          <w:rFonts w:cs="Times New Roman"/>
        </w:rPr>
      </w:pPr>
      <w:r>
        <w:rPr>
          <w:rFonts w:cs="Times New Roman"/>
          <w:b/>
          <w:i/>
          <w:sz w:val="28"/>
        </w:rPr>
        <w:t>Практическая работа:</w:t>
      </w:r>
      <w:r>
        <w:rPr>
          <w:rFonts w:cs="Times New Roman"/>
          <w:i/>
          <w:sz w:val="28"/>
        </w:rPr>
        <w:t xml:space="preserve"> </w:t>
      </w:r>
      <w:r>
        <w:rPr>
          <w:rFonts w:cs="Times New Roman"/>
          <w:sz w:val="28"/>
        </w:rPr>
        <w:t>Аудирование по данной теме. Составление текста в настоящем простом времени.</w:t>
      </w:r>
    </w:p>
    <w:p w:rsidR="00046A67" w:rsidRDefault="00321228">
      <w:pPr>
        <w:ind w:firstLine="709"/>
        <w:jc w:val="both"/>
        <w:rPr>
          <w:rFonts w:cs="Times New Roman"/>
        </w:rPr>
      </w:pPr>
      <w:r>
        <w:rPr>
          <w:rFonts w:cs="Times New Roman"/>
          <w:i/>
          <w:sz w:val="28"/>
        </w:rPr>
        <w:t>Интерактивный тест «Present Simple»</w:t>
      </w:r>
    </w:p>
    <w:p w:rsidR="00046A67" w:rsidRDefault="00321228">
      <w:pPr>
        <w:ind w:firstLine="709"/>
        <w:jc w:val="both"/>
        <w:rPr>
          <w:rFonts w:cs="Times New Roman"/>
        </w:rPr>
      </w:pPr>
      <w:r>
        <w:rPr>
          <w:rFonts w:cs="Times New Roman"/>
          <w:b/>
          <w:i/>
          <w:sz w:val="28"/>
        </w:rPr>
        <w:lastRenderedPageBreak/>
        <w:t>Оборудование:</w:t>
      </w:r>
      <w:r>
        <w:rPr>
          <w:rFonts w:cs="Times New Roman"/>
          <w:sz w:val="28"/>
        </w:rPr>
        <w:t xml:space="preserve"> ноутбук.</w:t>
      </w:r>
    </w:p>
    <w:p w:rsidR="00046A67" w:rsidRDefault="00046A67">
      <w:pPr>
        <w:ind w:firstLine="709"/>
        <w:jc w:val="both"/>
        <w:rPr>
          <w:rFonts w:cs="Times New Roman"/>
          <w:i/>
        </w:rPr>
      </w:pPr>
    </w:p>
    <w:p w:rsidR="00046A67" w:rsidRPr="00321228" w:rsidRDefault="00321228">
      <w:pPr>
        <w:pStyle w:val="af4"/>
        <w:numPr>
          <w:ilvl w:val="1"/>
          <w:numId w:val="1"/>
        </w:numPr>
        <w:ind w:left="0" w:firstLine="709"/>
        <w:jc w:val="both"/>
        <w:rPr>
          <w:rFonts w:cs="Times New Roman"/>
        </w:rPr>
      </w:pPr>
      <w:r>
        <w:rPr>
          <w:rFonts w:cs="Times New Roman"/>
          <w:b/>
          <w:sz w:val="28"/>
        </w:rPr>
        <w:t>Present Continuous утверждение, отрицание, вопросы, ответы</w:t>
      </w:r>
    </w:p>
    <w:p w:rsidR="00321228" w:rsidRDefault="00321228" w:rsidP="00321228">
      <w:pPr>
        <w:pStyle w:val="af4"/>
        <w:tabs>
          <w:tab w:val="left" w:pos="0"/>
        </w:tabs>
        <w:ind w:left="709" w:firstLine="0"/>
        <w:jc w:val="both"/>
        <w:rPr>
          <w:rFonts w:cs="Times New Roman"/>
        </w:rPr>
      </w:pPr>
      <w:r w:rsidRPr="00321228">
        <w:rPr>
          <w:rFonts w:cs="Times New Roman"/>
          <w:b/>
          <w:i/>
          <w:sz w:val="28"/>
        </w:rPr>
        <w:t xml:space="preserve">Формы занятия: </w:t>
      </w:r>
      <w:r w:rsidRPr="00321228">
        <w:rPr>
          <w:rFonts w:cs="Times New Roman"/>
          <w:sz w:val="28"/>
        </w:rPr>
        <w:t>лекция, практика.</w:t>
      </w:r>
    </w:p>
    <w:p w:rsidR="00046A67" w:rsidRDefault="00321228">
      <w:pPr>
        <w:ind w:firstLine="709"/>
        <w:jc w:val="both"/>
        <w:rPr>
          <w:rFonts w:cs="Times New Roman"/>
        </w:rPr>
      </w:pPr>
      <w:r>
        <w:rPr>
          <w:rFonts w:cs="Times New Roman"/>
          <w:b/>
          <w:i/>
          <w:sz w:val="28"/>
        </w:rPr>
        <w:t xml:space="preserve">Теория. </w:t>
      </w:r>
      <w:r>
        <w:rPr>
          <w:rFonts w:cs="Times New Roman"/>
          <w:sz w:val="28"/>
        </w:rPr>
        <w:t xml:space="preserve">Настоящее продолженное время </w:t>
      </w:r>
      <w:r>
        <w:rPr>
          <w:rFonts w:cs="Times New Roman"/>
          <w:color w:val="151515"/>
          <w:sz w:val="28"/>
        </w:rPr>
        <w:t xml:space="preserve">в </w:t>
      </w:r>
      <w:r>
        <w:rPr>
          <w:rFonts w:cs="Times New Roman"/>
          <w:sz w:val="28"/>
        </w:rPr>
        <w:t>английском языке. Порядок и правила его употребления.</w:t>
      </w:r>
    </w:p>
    <w:p w:rsidR="00046A67" w:rsidRDefault="00321228">
      <w:pPr>
        <w:ind w:firstLine="709"/>
        <w:jc w:val="both"/>
        <w:rPr>
          <w:rFonts w:cs="Times New Roman"/>
        </w:rPr>
      </w:pPr>
      <w:r>
        <w:rPr>
          <w:rFonts w:cs="Times New Roman"/>
          <w:b/>
          <w:i/>
          <w:sz w:val="28"/>
        </w:rPr>
        <w:t xml:space="preserve">Практическая работа: </w:t>
      </w:r>
      <w:r>
        <w:rPr>
          <w:rFonts w:cs="Times New Roman"/>
          <w:sz w:val="28"/>
        </w:rPr>
        <w:t>Аудирование по данной теме. Составление диалога с использованием настоящего продолженного времени.</w:t>
      </w:r>
    </w:p>
    <w:p w:rsidR="00046A67" w:rsidRDefault="00321228">
      <w:pPr>
        <w:ind w:firstLine="709"/>
        <w:jc w:val="both"/>
        <w:rPr>
          <w:rFonts w:cs="Times New Roman"/>
        </w:rPr>
      </w:pPr>
      <w:r>
        <w:rPr>
          <w:rFonts w:cs="Times New Roman"/>
          <w:sz w:val="28"/>
        </w:rPr>
        <w:t>Интерактивный тест «Present Continuous».</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b/>
          <w:i/>
          <w:sz w:val="28"/>
        </w:rPr>
      </w:pPr>
    </w:p>
    <w:p w:rsidR="00046A67" w:rsidRPr="00321228" w:rsidRDefault="00321228">
      <w:pPr>
        <w:pStyle w:val="af4"/>
        <w:numPr>
          <w:ilvl w:val="1"/>
          <w:numId w:val="1"/>
        </w:numPr>
        <w:ind w:left="0" w:firstLine="709"/>
        <w:jc w:val="both"/>
        <w:rPr>
          <w:rFonts w:cs="Times New Roman"/>
        </w:rPr>
      </w:pPr>
      <w:r>
        <w:rPr>
          <w:rFonts w:cs="Times New Roman"/>
          <w:b/>
          <w:sz w:val="28"/>
        </w:rPr>
        <w:t>Present Perfect утверждение, отрицание, вопросы, ответы</w:t>
      </w:r>
    </w:p>
    <w:p w:rsidR="00321228" w:rsidRPr="00321228" w:rsidRDefault="00321228" w:rsidP="00321228">
      <w:pPr>
        <w:pStyle w:val="af4"/>
        <w:tabs>
          <w:tab w:val="left" w:pos="0"/>
        </w:tabs>
        <w:ind w:left="709" w:firstLine="0"/>
        <w:jc w:val="both"/>
        <w:rPr>
          <w:rFonts w:cs="Times New Roman"/>
        </w:rPr>
      </w:pPr>
      <w:r w:rsidRPr="00321228">
        <w:rPr>
          <w:rFonts w:cs="Times New Roman"/>
          <w:b/>
          <w:i/>
          <w:sz w:val="28"/>
        </w:rPr>
        <w:t>Формы занятия:</w:t>
      </w:r>
      <w:r>
        <w:rPr>
          <w:rFonts w:cs="Times New Roman"/>
          <w:b/>
          <w:sz w:val="28"/>
        </w:rPr>
        <w:t xml:space="preserve"> </w:t>
      </w:r>
      <w:r w:rsidRPr="00321228">
        <w:rPr>
          <w:rFonts w:cs="Times New Roman"/>
          <w:sz w:val="28"/>
        </w:rPr>
        <w:t>лекция, практика.</w:t>
      </w:r>
    </w:p>
    <w:p w:rsidR="00046A67" w:rsidRDefault="00321228">
      <w:pPr>
        <w:ind w:firstLine="709"/>
        <w:jc w:val="both"/>
        <w:rPr>
          <w:rFonts w:cs="Times New Roman"/>
        </w:rPr>
      </w:pPr>
      <w:r>
        <w:rPr>
          <w:rFonts w:cs="Times New Roman"/>
          <w:b/>
          <w:i/>
          <w:sz w:val="28"/>
        </w:rPr>
        <w:t xml:space="preserve">Теория. </w:t>
      </w:r>
      <w:r>
        <w:rPr>
          <w:rFonts w:cs="Times New Roman"/>
          <w:sz w:val="28"/>
        </w:rPr>
        <w:t xml:space="preserve">Настоящее совершенное время </w:t>
      </w:r>
      <w:r>
        <w:rPr>
          <w:rFonts w:cs="Times New Roman"/>
          <w:color w:val="151515"/>
          <w:sz w:val="28"/>
        </w:rPr>
        <w:t xml:space="preserve">в </w:t>
      </w:r>
      <w:r>
        <w:rPr>
          <w:rFonts w:cs="Times New Roman"/>
          <w:sz w:val="28"/>
        </w:rPr>
        <w:t>английском языке. Порядок и правила его употребления. Утвердительные, вопросительные и отрицательные предложения в данном времени.</w:t>
      </w:r>
    </w:p>
    <w:p w:rsidR="00046A67" w:rsidRDefault="00321228">
      <w:pPr>
        <w:ind w:firstLine="709"/>
        <w:jc w:val="both"/>
        <w:rPr>
          <w:rFonts w:cs="Times New Roman"/>
        </w:rPr>
      </w:pPr>
      <w:r>
        <w:rPr>
          <w:rFonts w:cs="Times New Roman"/>
          <w:b/>
          <w:i/>
          <w:sz w:val="28"/>
        </w:rPr>
        <w:t xml:space="preserve">Практическая работа: </w:t>
      </w:r>
      <w:r>
        <w:rPr>
          <w:rFonts w:cs="Times New Roman"/>
          <w:sz w:val="28"/>
        </w:rPr>
        <w:t>Аудирование по данной теме. Составление диалога с использованием настоящего совершенного времени.</w:t>
      </w:r>
    </w:p>
    <w:p w:rsidR="00046A67" w:rsidRDefault="00321228">
      <w:pPr>
        <w:ind w:firstLine="709"/>
        <w:jc w:val="both"/>
        <w:rPr>
          <w:rFonts w:cs="Times New Roman"/>
        </w:rPr>
      </w:pPr>
      <w:r>
        <w:rPr>
          <w:rFonts w:cs="Times New Roman"/>
          <w:sz w:val="28"/>
        </w:rPr>
        <w:t>Интерактивный тест «Present Perfect».</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b/>
          <w:i/>
          <w:sz w:val="28"/>
        </w:rPr>
      </w:pPr>
    </w:p>
    <w:p w:rsidR="00046A67" w:rsidRPr="00321228" w:rsidRDefault="00321228">
      <w:pPr>
        <w:pStyle w:val="af4"/>
        <w:numPr>
          <w:ilvl w:val="1"/>
          <w:numId w:val="1"/>
        </w:numPr>
        <w:ind w:left="0" w:firstLine="709"/>
        <w:jc w:val="both"/>
        <w:rPr>
          <w:rFonts w:cs="Times New Roman"/>
        </w:rPr>
      </w:pPr>
      <w:r>
        <w:rPr>
          <w:rFonts w:cs="Times New Roman"/>
          <w:b/>
          <w:sz w:val="28"/>
        </w:rPr>
        <w:t>Past Simple утверждение, отрицание, вопросы, ответы</w:t>
      </w:r>
    </w:p>
    <w:p w:rsidR="00321228" w:rsidRDefault="00321228" w:rsidP="00321228">
      <w:pPr>
        <w:pStyle w:val="af4"/>
        <w:tabs>
          <w:tab w:val="left" w:pos="0"/>
        </w:tabs>
        <w:ind w:left="709" w:firstLine="0"/>
        <w:jc w:val="both"/>
        <w:rPr>
          <w:rFonts w:cs="Times New Roman"/>
        </w:rPr>
      </w:pPr>
      <w:r w:rsidRPr="00321228">
        <w:rPr>
          <w:rFonts w:cs="Times New Roman"/>
          <w:b/>
          <w:i/>
          <w:sz w:val="28"/>
        </w:rPr>
        <w:t>Формы занятия:</w:t>
      </w:r>
      <w:r>
        <w:rPr>
          <w:rFonts w:cs="Times New Roman"/>
          <w:b/>
          <w:sz w:val="28"/>
        </w:rPr>
        <w:t xml:space="preserve"> </w:t>
      </w:r>
      <w:r w:rsidRPr="00321228">
        <w:rPr>
          <w:rFonts w:cs="Times New Roman"/>
          <w:sz w:val="28"/>
        </w:rPr>
        <w:t>лекция, практика.</w:t>
      </w:r>
    </w:p>
    <w:p w:rsidR="00046A67" w:rsidRDefault="00321228">
      <w:pPr>
        <w:ind w:firstLine="709"/>
        <w:jc w:val="both"/>
        <w:rPr>
          <w:rFonts w:cs="Times New Roman"/>
        </w:rPr>
      </w:pPr>
      <w:r>
        <w:rPr>
          <w:rFonts w:cs="Times New Roman"/>
          <w:b/>
          <w:i/>
          <w:sz w:val="28"/>
        </w:rPr>
        <w:t xml:space="preserve">Теория. </w:t>
      </w:r>
      <w:r>
        <w:rPr>
          <w:rFonts w:cs="Times New Roman"/>
          <w:sz w:val="28"/>
        </w:rPr>
        <w:t>Прошедшее простое время в английском языке. Порядок и правила его употребления. Утвердительные, вопросительные и отрицательные предложения в данном времени.</w:t>
      </w:r>
    </w:p>
    <w:p w:rsidR="00046A67" w:rsidRDefault="00321228">
      <w:pPr>
        <w:ind w:firstLine="709"/>
        <w:jc w:val="both"/>
        <w:rPr>
          <w:rFonts w:cs="Times New Roman"/>
        </w:rPr>
      </w:pPr>
      <w:r>
        <w:rPr>
          <w:rFonts w:cs="Times New Roman"/>
          <w:b/>
          <w:i/>
          <w:sz w:val="28"/>
        </w:rPr>
        <w:t>Практическая работа:</w:t>
      </w:r>
      <w:r>
        <w:rPr>
          <w:rFonts w:cs="Times New Roman"/>
          <w:i/>
          <w:sz w:val="28"/>
        </w:rPr>
        <w:t xml:space="preserve"> </w:t>
      </w:r>
      <w:r>
        <w:rPr>
          <w:rFonts w:cs="Times New Roman"/>
          <w:sz w:val="28"/>
        </w:rPr>
        <w:t>Аудирование по данной теме. Составление текста в настоящем простом времени.</w:t>
      </w:r>
    </w:p>
    <w:p w:rsidR="00046A67" w:rsidRDefault="00321228">
      <w:pPr>
        <w:ind w:firstLine="709"/>
        <w:jc w:val="both"/>
        <w:rPr>
          <w:rFonts w:cs="Times New Roman"/>
        </w:rPr>
      </w:pPr>
      <w:r>
        <w:rPr>
          <w:rFonts w:cs="Times New Roman"/>
          <w:sz w:val="28"/>
        </w:rPr>
        <w:t>Интерактивный тест "Past Simple".</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rPr>
      </w:pPr>
    </w:p>
    <w:p w:rsidR="00046A67" w:rsidRDefault="00321228">
      <w:pPr>
        <w:ind w:firstLine="709"/>
        <w:jc w:val="both"/>
        <w:rPr>
          <w:rFonts w:cs="Times New Roman"/>
          <w:b/>
          <w:sz w:val="28"/>
        </w:rPr>
      </w:pPr>
      <w:r>
        <w:rPr>
          <w:rFonts w:cs="Times New Roman"/>
          <w:b/>
          <w:sz w:val="28"/>
        </w:rPr>
        <w:t>1.12</w:t>
      </w:r>
      <w:r>
        <w:rPr>
          <w:rFonts w:cs="Times New Roman"/>
          <w:b/>
          <w:sz w:val="28"/>
        </w:rPr>
        <w:tab/>
        <w:t>Past Continuous утверждение, отрицание, вопросы, ответы</w:t>
      </w:r>
    </w:p>
    <w:p w:rsidR="00321228" w:rsidRPr="00321228" w:rsidRDefault="00321228">
      <w:pPr>
        <w:ind w:firstLine="709"/>
        <w:jc w:val="both"/>
        <w:rPr>
          <w:rFonts w:cs="Times New Roman"/>
        </w:rPr>
      </w:pPr>
      <w:r w:rsidRPr="00321228">
        <w:rPr>
          <w:rFonts w:cs="Times New Roman"/>
          <w:b/>
          <w:i/>
          <w:sz w:val="28"/>
        </w:rPr>
        <w:t>Формы занятия:</w:t>
      </w:r>
      <w:r>
        <w:rPr>
          <w:rFonts w:cs="Times New Roman"/>
          <w:b/>
          <w:sz w:val="28"/>
        </w:rPr>
        <w:t xml:space="preserve"> </w:t>
      </w:r>
      <w:r w:rsidRPr="00321228">
        <w:rPr>
          <w:rFonts w:cs="Times New Roman"/>
          <w:sz w:val="28"/>
        </w:rPr>
        <w:t>лекция, практика.</w:t>
      </w:r>
    </w:p>
    <w:p w:rsidR="00046A67" w:rsidRDefault="00321228">
      <w:pPr>
        <w:ind w:firstLine="709"/>
        <w:jc w:val="both"/>
        <w:rPr>
          <w:rFonts w:cs="Times New Roman"/>
        </w:rPr>
      </w:pPr>
      <w:r>
        <w:rPr>
          <w:rFonts w:cs="Times New Roman"/>
          <w:b/>
          <w:i/>
          <w:sz w:val="28"/>
        </w:rPr>
        <w:t>Теория</w:t>
      </w:r>
      <w:r>
        <w:rPr>
          <w:rFonts w:cs="Times New Roman"/>
          <w:sz w:val="28"/>
        </w:rPr>
        <w:t xml:space="preserve">. Прошедшее продолженное время </w:t>
      </w:r>
      <w:r>
        <w:rPr>
          <w:rFonts w:cs="Times New Roman"/>
          <w:color w:val="151515"/>
          <w:sz w:val="28"/>
        </w:rPr>
        <w:t xml:space="preserve">в </w:t>
      </w:r>
      <w:r>
        <w:rPr>
          <w:rFonts w:cs="Times New Roman"/>
          <w:sz w:val="28"/>
        </w:rPr>
        <w:t>английском языке. Порядок и правила его употребления. Утвердительные, вопросительные и отрицательные предложения в данном времени.</w:t>
      </w:r>
    </w:p>
    <w:p w:rsidR="00046A67" w:rsidRDefault="00321228">
      <w:pPr>
        <w:ind w:firstLine="709"/>
        <w:jc w:val="both"/>
        <w:rPr>
          <w:rFonts w:cs="Times New Roman"/>
        </w:rPr>
      </w:pPr>
      <w:r>
        <w:rPr>
          <w:rFonts w:cs="Times New Roman"/>
          <w:b/>
          <w:i/>
          <w:sz w:val="28"/>
        </w:rPr>
        <w:t xml:space="preserve">Практическая работа: </w:t>
      </w:r>
      <w:r>
        <w:rPr>
          <w:rFonts w:cs="Times New Roman"/>
          <w:sz w:val="28"/>
        </w:rPr>
        <w:t>Аудирование по данной теме. Составление диалога с использованием настоящего продолженного времени, составление вопросительных и отрицательных предложений.</w:t>
      </w:r>
    </w:p>
    <w:p w:rsidR="00046A67" w:rsidRDefault="00321228">
      <w:pPr>
        <w:ind w:firstLine="709"/>
        <w:jc w:val="both"/>
        <w:rPr>
          <w:rFonts w:cs="Times New Roman"/>
        </w:rPr>
      </w:pPr>
      <w:r>
        <w:rPr>
          <w:rFonts w:cs="Times New Roman"/>
          <w:sz w:val="28"/>
        </w:rPr>
        <w:t>Интерактивный тест «Past Continuous».</w:t>
      </w:r>
    </w:p>
    <w:p w:rsidR="00046A67" w:rsidRDefault="00321228">
      <w:pPr>
        <w:ind w:firstLine="709"/>
        <w:jc w:val="both"/>
        <w:rPr>
          <w:rFonts w:cs="Times New Roman"/>
          <w:sz w:val="28"/>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sz w:val="28"/>
        </w:rPr>
      </w:pPr>
    </w:p>
    <w:p w:rsidR="00046A67" w:rsidRDefault="00321228">
      <w:pPr>
        <w:ind w:firstLine="709"/>
        <w:jc w:val="both"/>
        <w:rPr>
          <w:rFonts w:cs="Times New Roman"/>
          <w:b/>
          <w:sz w:val="28"/>
        </w:rPr>
      </w:pPr>
      <w:r>
        <w:rPr>
          <w:rFonts w:cs="Times New Roman"/>
          <w:b/>
          <w:sz w:val="28"/>
        </w:rPr>
        <w:t>1.13. Предметы вокруг меня</w:t>
      </w:r>
    </w:p>
    <w:p w:rsidR="00321228" w:rsidRPr="00321228" w:rsidRDefault="00321228">
      <w:pPr>
        <w:ind w:firstLine="709"/>
        <w:jc w:val="both"/>
        <w:rPr>
          <w:rFonts w:cs="Times New Roman"/>
          <w:sz w:val="28"/>
          <w:szCs w:val="28"/>
        </w:rPr>
      </w:pPr>
      <w:r w:rsidRPr="00321228">
        <w:rPr>
          <w:rFonts w:cs="Times New Roman"/>
          <w:b/>
          <w:i/>
          <w:sz w:val="28"/>
          <w:szCs w:val="28"/>
        </w:rPr>
        <w:t>Формы занятия:</w:t>
      </w:r>
      <w:r>
        <w:rPr>
          <w:rFonts w:cs="Times New Roman"/>
          <w:sz w:val="28"/>
          <w:szCs w:val="28"/>
        </w:rPr>
        <w:t xml:space="preserve"> практика.</w:t>
      </w:r>
    </w:p>
    <w:p w:rsidR="00046A67" w:rsidRDefault="00321228">
      <w:pPr>
        <w:ind w:firstLine="709"/>
        <w:jc w:val="both"/>
        <w:rPr>
          <w:rFonts w:cs="Times New Roman"/>
        </w:rPr>
      </w:pPr>
      <w:r>
        <w:rPr>
          <w:rFonts w:cs="Times New Roman"/>
          <w:b/>
          <w:i/>
          <w:sz w:val="28"/>
        </w:rPr>
        <w:t xml:space="preserve">Теория. </w:t>
      </w:r>
      <w:r>
        <w:rPr>
          <w:rFonts w:cs="Times New Roman"/>
          <w:sz w:val="28"/>
        </w:rPr>
        <w:t xml:space="preserve">Изучение основных предметов быта, окружающей действительности, </w:t>
      </w:r>
      <w:r>
        <w:rPr>
          <w:rFonts w:cs="Times New Roman"/>
          <w:sz w:val="28"/>
        </w:rPr>
        <w:lastRenderedPageBreak/>
        <w:t>лексика по теме и правила ее употребления.</w:t>
      </w:r>
    </w:p>
    <w:p w:rsidR="00046A67" w:rsidRDefault="00321228" w:rsidP="00321228">
      <w:pPr>
        <w:ind w:firstLine="709"/>
        <w:jc w:val="both"/>
        <w:rPr>
          <w:rFonts w:cs="Times New Roman"/>
          <w:sz w:val="28"/>
        </w:rPr>
      </w:pPr>
      <w:r>
        <w:rPr>
          <w:rFonts w:cs="Times New Roman"/>
          <w:b/>
          <w:i/>
          <w:sz w:val="28"/>
        </w:rPr>
        <w:t xml:space="preserve">Практическая работа: </w:t>
      </w:r>
      <w:r>
        <w:rPr>
          <w:rFonts w:cs="Times New Roman"/>
          <w:sz w:val="28"/>
        </w:rPr>
        <w:t>Аудирование по теме занятия. Составление карты предметов у себя</w:t>
      </w:r>
      <w:r>
        <w:rPr>
          <w:rFonts w:cs="Times New Roman"/>
          <w:b/>
          <w:i/>
          <w:sz w:val="28"/>
        </w:rPr>
        <w:t xml:space="preserve"> </w:t>
      </w:r>
      <w:r>
        <w:rPr>
          <w:rFonts w:cs="Times New Roman"/>
          <w:sz w:val="28"/>
        </w:rPr>
        <w:t>дома.</w:t>
      </w:r>
    </w:p>
    <w:p w:rsidR="00046A67" w:rsidRDefault="00321228">
      <w:pPr>
        <w:ind w:firstLine="709"/>
        <w:jc w:val="both"/>
        <w:rPr>
          <w:rFonts w:cs="Times New Roman"/>
          <w:sz w:val="28"/>
        </w:rPr>
      </w:pPr>
      <w:r>
        <w:rPr>
          <w:rFonts w:cs="Times New Roman"/>
          <w:b/>
          <w:i/>
          <w:sz w:val="28"/>
        </w:rPr>
        <w:t>Оборудование:</w:t>
      </w:r>
      <w:r>
        <w:rPr>
          <w:rFonts w:cs="Times New Roman"/>
          <w:sz w:val="28"/>
        </w:rPr>
        <w:t xml:space="preserve"> ноутбук.</w:t>
      </w:r>
    </w:p>
    <w:p w:rsidR="00321228" w:rsidRDefault="00321228">
      <w:pPr>
        <w:ind w:firstLine="709"/>
        <w:jc w:val="both"/>
        <w:rPr>
          <w:rFonts w:cs="Times New Roman"/>
          <w:b/>
          <w:i/>
          <w:sz w:val="28"/>
        </w:rPr>
      </w:pPr>
    </w:p>
    <w:p w:rsidR="00046A67" w:rsidRPr="00321228" w:rsidRDefault="00321228">
      <w:pPr>
        <w:pStyle w:val="af4"/>
        <w:numPr>
          <w:ilvl w:val="0"/>
          <w:numId w:val="1"/>
        </w:numPr>
        <w:ind w:left="0" w:firstLine="709"/>
        <w:jc w:val="both"/>
        <w:rPr>
          <w:rFonts w:cs="Times New Roman"/>
        </w:rPr>
      </w:pPr>
      <w:r>
        <w:rPr>
          <w:rFonts w:cs="Times New Roman"/>
          <w:b/>
          <w:sz w:val="28"/>
        </w:rPr>
        <w:t>Технический английский (79 часов)</w:t>
      </w:r>
    </w:p>
    <w:p w:rsidR="00321228" w:rsidRDefault="00321228" w:rsidP="00321228">
      <w:pPr>
        <w:pStyle w:val="af4"/>
        <w:tabs>
          <w:tab w:val="left" w:pos="0"/>
        </w:tabs>
        <w:ind w:left="709" w:firstLine="0"/>
        <w:jc w:val="both"/>
        <w:rPr>
          <w:rFonts w:cs="Times New Roman"/>
          <w:b/>
          <w:sz w:val="28"/>
        </w:rPr>
      </w:pPr>
      <w:r w:rsidRPr="00321228">
        <w:rPr>
          <w:rFonts w:cs="Times New Roman"/>
          <w:b/>
          <w:i/>
          <w:sz w:val="28"/>
        </w:rPr>
        <w:t>Формы заняти</w:t>
      </w:r>
      <w:r w:rsidR="00BD31CA">
        <w:rPr>
          <w:rFonts w:cs="Times New Roman"/>
          <w:b/>
          <w:i/>
          <w:sz w:val="28"/>
        </w:rPr>
        <w:t>я</w:t>
      </w:r>
      <w:r w:rsidRPr="00321228">
        <w:rPr>
          <w:rFonts w:cs="Times New Roman"/>
          <w:b/>
          <w:i/>
          <w:sz w:val="28"/>
        </w:rPr>
        <w:t>:</w:t>
      </w:r>
      <w:r>
        <w:rPr>
          <w:rFonts w:cs="Times New Roman"/>
          <w:b/>
          <w:sz w:val="28"/>
        </w:rPr>
        <w:t xml:space="preserve"> </w:t>
      </w:r>
      <w:r w:rsidRPr="00321228">
        <w:rPr>
          <w:rFonts w:cs="Times New Roman"/>
          <w:sz w:val="28"/>
        </w:rPr>
        <w:t>лекция, практика.</w:t>
      </w:r>
    </w:p>
    <w:p w:rsidR="00046A67" w:rsidRDefault="00321228">
      <w:pPr>
        <w:ind w:firstLine="709"/>
        <w:jc w:val="both"/>
        <w:rPr>
          <w:rFonts w:cs="Times New Roman"/>
        </w:rPr>
      </w:pPr>
      <w:r>
        <w:rPr>
          <w:rFonts w:cs="Times New Roman"/>
          <w:b/>
          <w:i/>
          <w:sz w:val="28"/>
        </w:rPr>
        <w:t>Теория.</w:t>
      </w:r>
      <w:r>
        <w:rPr>
          <w:rFonts w:cs="Times New Roman"/>
          <w:i/>
          <w:sz w:val="28"/>
        </w:rPr>
        <w:t xml:space="preserve"> </w:t>
      </w:r>
      <w:r>
        <w:rPr>
          <w:rFonts w:cs="Times New Roman"/>
          <w:sz w:val="28"/>
        </w:rPr>
        <w:t>Базовые технические термины.</w:t>
      </w:r>
    </w:p>
    <w:p w:rsidR="00046A67" w:rsidRDefault="00321228">
      <w:pPr>
        <w:ind w:firstLine="709"/>
        <w:jc w:val="both"/>
        <w:rPr>
          <w:rFonts w:cs="Times New Roman"/>
        </w:rPr>
      </w:pPr>
      <w:r>
        <w:rPr>
          <w:rFonts w:cs="Times New Roman"/>
          <w:b/>
          <w:i/>
          <w:sz w:val="28"/>
        </w:rPr>
        <w:t xml:space="preserve">Практическая работа: </w:t>
      </w:r>
      <w:r>
        <w:rPr>
          <w:rFonts w:cs="Times New Roman"/>
          <w:sz w:val="28"/>
        </w:rPr>
        <w:t xml:space="preserve">Применение языковых знаний </w:t>
      </w:r>
      <w:r>
        <w:rPr>
          <w:rFonts w:cs="Times New Roman"/>
          <w:color w:val="0F0F0F"/>
          <w:sz w:val="28"/>
        </w:rPr>
        <w:t xml:space="preserve">и </w:t>
      </w:r>
      <w:r>
        <w:rPr>
          <w:rFonts w:cs="Times New Roman"/>
          <w:sz w:val="28"/>
        </w:rPr>
        <w:t>умений для решения коммуникативной задачи в ситуации общения.</w:t>
      </w:r>
    </w:p>
    <w:p w:rsidR="00046A67" w:rsidRDefault="00321228">
      <w:pPr>
        <w:ind w:firstLine="709"/>
        <w:jc w:val="both"/>
        <w:rPr>
          <w:rFonts w:cs="Times New Roman"/>
        </w:rPr>
      </w:pPr>
      <w:r>
        <w:rPr>
          <w:rFonts w:cs="Times New Roman"/>
          <w:sz w:val="28"/>
        </w:rPr>
        <w:t>Развитие фонематического слуха и произносительных навыков посредством прослушивания и воспроизведения аудиотекстов. Развитие навыков деловой письменной речи.</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sz w:val="28"/>
        </w:rPr>
      </w:pPr>
    </w:p>
    <w:p w:rsidR="00046A67" w:rsidRPr="00C17950" w:rsidRDefault="00321228">
      <w:pPr>
        <w:pStyle w:val="af4"/>
        <w:numPr>
          <w:ilvl w:val="1"/>
          <w:numId w:val="1"/>
        </w:numPr>
        <w:ind w:left="0" w:firstLine="709"/>
        <w:jc w:val="both"/>
        <w:rPr>
          <w:rFonts w:cs="Times New Roman"/>
        </w:rPr>
      </w:pPr>
      <w:r>
        <w:rPr>
          <w:rFonts w:cs="Times New Roman"/>
          <w:b/>
          <w:sz w:val="28"/>
        </w:rPr>
        <w:t>Что такое технический английский?</w:t>
      </w:r>
    </w:p>
    <w:p w:rsidR="00C17950" w:rsidRDefault="00C17950" w:rsidP="00C17950">
      <w:pPr>
        <w:pStyle w:val="af4"/>
        <w:tabs>
          <w:tab w:val="left" w:pos="0"/>
        </w:tabs>
        <w:ind w:left="709" w:firstLine="0"/>
        <w:jc w:val="both"/>
        <w:rPr>
          <w:rFonts w:cs="Times New Roman"/>
        </w:rPr>
      </w:pPr>
      <w:r w:rsidRPr="00C17950">
        <w:rPr>
          <w:rFonts w:cs="Times New Roman"/>
          <w:b/>
          <w:i/>
          <w:sz w:val="28"/>
        </w:rPr>
        <w:t>Формы занятия:</w:t>
      </w:r>
      <w:r>
        <w:rPr>
          <w:rFonts w:cs="Times New Roman"/>
          <w:b/>
          <w:sz w:val="28"/>
        </w:rPr>
        <w:t xml:space="preserve"> </w:t>
      </w:r>
      <w:r w:rsidRPr="00C17950">
        <w:rPr>
          <w:rFonts w:cs="Times New Roman"/>
          <w:sz w:val="28"/>
        </w:rPr>
        <w:t>лекция, практика.</w:t>
      </w:r>
    </w:p>
    <w:p w:rsidR="00046A67" w:rsidRDefault="00321228">
      <w:pPr>
        <w:ind w:firstLine="709"/>
        <w:jc w:val="both"/>
        <w:rPr>
          <w:rFonts w:cs="Times New Roman"/>
        </w:rPr>
      </w:pPr>
      <w:r>
        <w:rPr>
          <w:rFonts w:cs="Times New Roman"/>
          <w:b/>
          <w:i/>
          <w:sz w:val="28"/>
        </w:rPr>
        <w:t>Теория:</w:t>
      </w:r>
      <w:r>
        <w:rPr>
          <w:rFonts w:cs="Times New Roman"/>
          <w:i/>
          <w:sz w:val="28"/>
        </w:rPr>
        <w:t xml:space="preserve"> </w:t>
      </w:r>
      <w:r>
        <w:rPr>
          <w:rFonts w:cs="Times New Roman"/>
          <w:sz w:val="28"/>
        </w:rPr>
        <w:t>Знакомство с техническим английским языком, сферами его применения.</w:t>
      </w:r>
    </w:p>
    <w:p w:rsidR="00046A67" w:rsidRDefault="00321228">
      <w:pPr>
        <w:ind w:firstLine="709"/>
        <w:jc w:val="both"/>
        <w:rPr>
          <w:rFonts w:cs="Times New Roman"/>
          <w:sz w:val="28"/>
        </w:rPr>
      </w:pPr>
      <w:r>
        <w:rPr>
          <w:rFonts w:cs="Times New Roman"/>
          <w:b/>
          <w:i/>
          <w:sz w:val="28"/>
        </w:rPr>
        <w:t xml:space="preserve">Практическая работа: </w:t>
      </w:r>
      <w:r>
        <w:rPr>
          <w:rFonts w:cs="Times New Roman"/>
          <w:sz w:val="28"/>
        </w:rPr>
        <w:t>Oпpoc в соответствии с изученной темой.</w:t>
      </w:r>
    </w:p>
    <w:p w:rsidR="00046A67" w:rsidRDefault="00321228">
      <w:pPr>
        <w:ind w:firstLine="709"/>
        <w:jc w:val="both"/>
        <w:rPr>
          <w:rFonts w:cs="Times New Roman"/>
          <w:sz w:val="28"/>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b/>
          <w:i/>
          <w:sz w:val="28"/>
        </w:rPr>
      </w:pPr>
    </w:p>
    <w:p w:rsidR="00046A67" w:rsidRPr="00C17950" w:rsidRDefault="00321228">
      <w:pPr>
        <w:pStyle w:val="af4"/>
        <w:numPr>
          <w:ilvl w:val="1"/>
          <w:numId w:val="1"/>
        </w:numPr>
        <w:ind w:left="0" w:firstLine="709"/>
        <w:jc w:val="both"/>
        <w:rPr>
          <w:rFonts w:cs="Times New Roman"/>
        </w:rPr>
      </w:pPr>
      <w:r>
        <w:rPr>
          <w:rFonts w:cs="Times New Roman"/>
          <w:b/>
          <w:sz w:val="28"/>
        </w:rPr>
        <w:t>Знакомство с содержанием разделом. Базовый вокабуляр.</w:t>
      </w:r>
    </w:p>
    <w:p w:rsidR="00C17950" w:rsidRDefault="00C17950" w:rsidP="00C17950">
      <w:pPr>
        <w:pStyle w:val="af4"/>
        <w:tabs>
          <w:tab w:val="left" w:pos="0"/>
        </w:tabs>
        <w:ind w:left="709" w:firstLine="0"/>
        <w:jc w:val="both"/>
        <w:rPr>
          <w:rFonts w:cs="Times New Roman"/>
        </w:rPr>
      </w:pPr>
      <w:r w:rsidRPr="00C17950">
        <w:rPr>
          <w:rFonts w:cs="Times New Roman"/>
          <w:b/>
          <w:i/>
          <w:sz w:val="28"/>
        </w:rPr>
        <w:t xml:space="preserve">Формы занятия: </w:t>
      </w:r>
      <w:r w:rsidRPr="00C17950">
        <w:rPr>
          <w:rFonts w:cs="Times New Roman"/>
          <w:sz w:val="28"/>
        </w:rPr>
        <w:t>лекция, практика.</w:t>
      </w:r>
    </w:p>
    <w:p w:rsidR="00046A67" w:rsidRDefault="00321228">
      <w:pPr>
        <w:ind w:firstLine="709"/>
        <w:jc w:val="both"/>
        <w:rPr>
          <w:rFonts w:cs="Times New Roman"/>
        </w:rPr>
      </w:pPr>
      <w:r>
        <w:rPr>
          <w:rFonts w:cs="Times New Roman"/>
          <w:b/>
          <w:i/>
          <w:sz w:val="28"/>
        </w:rPr>
        <w:t>Теория</w:t>
      </w:r>
      <w:r>
        <w:rPr>
          <w:rFonts w:cs="Times New Roman"/>
          <w:i/>
          <w:sz w:val="28"/>
        </w:rPr>
        <w:t xml:space="preserve">. </w:t>
      </w:r>
      <w:r>
        <w:rPr>
          <w:rFonts w:cs="Times New Roman"/>
          <w:sz w:val="28"/>
        </w:rPr>
        <w:t xml:space="preserve">Основные принципы изучения английского </w:t>
      </w:r>
      <w:r>
        <w:rPr>
          <w:rFonts w:cs="Times New Roman"/>
          <w:color w:val="161616"/>
          <w:sz w:val="28"/>
        </w:rPr>
        <w:t xml:space="preserve">в </w:t>
      </w:r>
      <w:r>
        <w:rPr>
          <w:rFonts w:cs="Times New Roman"/>
          <w:sz w:val="28"/>
        </w:rPr>
        <w:t>сфере технологий. Значимость и актуальность данного направления. Базовая лексика начального уровня технического английского языка.</w:t>
      </w:r>
    </w:p>
    <w:p w:rsidR="00046A67" w:rsidRDefault="00321228">
      <w:pPr>
        <w:ind w:firstLine="709"/>
        <w:jc w:val="both"/>
        <w:rPr>
          <w:rFonts w:cs="Times New Roman"/>
        </w:rPr>
      </w:pPr>
      <w:r>
        <w:rPr>
          <w:rFonts w:cs="Times New Roman"/>
          <w:b/>
          <w:i/>
          <w:sz w:val="28"/>
        </w:rPr>
        <w:t xml:space="preserve">Практическая работа: </w:t>
      </w:r>
      <w:r>
        <w:rPr>
          <w:rFonts w:cs="Times New Roman"/>
          <w:sz w:val="28"/>
        </w:rPr>
        <w:t>Практическое употребление базовой  технической  лексики. Составление текстов, диалогов по заданной теме. Отработка лексических единиц на практике.</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b/>
          <w:i/>
          <w:sz w:val="28"/>
        </w:rPr>
      </w:pPr>
    </w:p>
    <w:p w:rsidR="00046A67" w:rsidRPr="00C17950" w:rsidRDefault="00321228">
      <w:pPr>
        <w:pStyle w:val="af4"/>
        <w:numPr>
          <w:ilvl w:val="1"/>
          <w:numId w:val="1"/>
        </w:numPr>
        <w:ind w:left="0" w:firstLine="709"/>
        <w:jc w:val="both"/>
        <w:rPr>
          <w:rFonts w:cs="Times New Roman"/>
        </w:rPr>
      </w:pPr>
      <w:r>
        <w:rPr>
          <w:rFonts w:cs="Times New Roman"/>
          <w:b/>
          <w:sz w:val="28"/>
        </w:rPr>
        <w:t>Освоение базовой лексики по техническому направлению.</w:t>
      </w:r>
    </w:p>
    <w:p w:rsidR="00C17950" w:rsidRDefault="00C17950" w:rsidP="00C17950">
      <w:pPr>
        <w:pStyle w:val="af4"/>
        <w:tabs>
          <w:tab w:val="left" w:pos="0"/>
        </w:tabs>
        <w:ind w:left="709" w:firstLine="0"/>
        <w:jc w:val="both"/>
        <w:rPr>
          <w:rFonts w:cs="Times New Roman"/>
        </w:rPr>
      </w:pPr>
      <w:r w:rsidRPr="00C17950">
        <w:rPr>
          <w:rFonts w:cs="Times New Roman"/>
          <w:b/>
          <w:i/>
          <w:sz w:val="28"/>
        </w:rPr>
        <w:t>Формы занятия:</w:t>
      </w:r>
      <w:r>
        <w:rPr>
          <w:rFonts w:cs="Times New Roman"/>
          <w:b/>
          <w:sz w:val="28"/>
        </w:rPr>
        <w:t xml:space="preserve"> </w:t>
      </w:r>
      <w:r w:rsidRPr="00C17950">
        <w:rPr>
          <w:rFonts w:cs="Times New Roman"/>
          <w:sz w:val="28"/>
        </w:rPr>
        <w:t>лекция, практика.</w:t>
      </w:r>
    </w:p>
    <w:p w:rsidR="00046A67" w:rsidRDefault="00321228">
      <w:pPr>
        <w:ind w:firstLine="709"/>
        <w:jc w:val="both"/>
        <w:rPr>
          <w:rFonts w:cs="Times New Roman"/>
        </w:rPr>
      </w:pPr>
      <w:r>
        <w:rPr>
          <w:rFonts w:cs="Times New Roman"/>
          <w:b/>
          <w:i/>
          <w:sz w:val="28"/>
        </w:rPr>
        <w:t>Теория:</w:t>
      </w:r>
      <w:r>
        <w:rPr>
          <w:rFonts w:cs="Times New Roman"/>
          <w:i/>
          <w:sz w:val="28"/>
        </w:rPr>
        <w:t xml:space="preserve"> </w:t>
      </w:r>
      <w:r>
        <w:rPr>
          <w:rFonts w:cs="Times New Roman"/>
          <w:sz w:val="28"/>
        </w:rPr>
        <w:t>Базовая лексика по техническому направлению.</w:t>
      </w:r>
    </w:p>
    <w:p w:rsidR="00046A67" w:rsidRDefault="00321228">
      <w:pPr>
        <w:ind w:firstLine="709"/>
        <w:jc w:val="both"/>
        <w:rPr>
          <w:rFonts w:cs="Times New Roman"/>
        </w:rPr>
      </w:pPr>
      <w:r>
        <w:rPr>
          <w:rFonts w:cs="Times New Roman"/>
          <w:b/>
          <w:i/>
          <w:sz w:val="28"/>
        </w:rPr>
        <w:t xml:space="preserve">Практическая работа: </w:t>
      </w:r>
      <w:r>
        <w:rPr>
          <w:rFonts w:cs="Times New Roman"/>
          <w:sz w:val="28"/>
        </w:rPr>
        <w:t xml:space="preserve">Развитие фонематического слуха и произносительных навыков посредством прослушивания и воспроизведения аудиотекстов. </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b/>
          <w:i/>
          <w:sz w:val="28"/>
        </w:rPr>
      </w:pPr>
    </w:p>
    <w:p w:rsidR="00046A67" w:rsidRPr="00C17950" w:rsidRDefault="00321228">
      <w:pPr>
        <w:pStyle w:val="af4"/>
        <w:numPr>
          <w:ilvl w:val="1"/>
          <w:numId w:val="1"/>
        </w:numPr>
        <w:ind w:left="0" w:firstLine="709"/>
        <w:jc w:val="both"/>
        <w:rPr>
          <w:rFonts w:cs="Times New Roman"/>
        </w:rPr>
      </w:pPr>
      <w:r>
        <w:rPr>
          <w:rFonts w:cs="Times New Roman"/>
          <w:b/>
          <w:sz w:val="28"/>
        </w:rPr>
        <w:t>Инженерный английский. Разбор основных понятий.</w:t>
      </w:r>
    </w:p>
    <w:p w:rsidR="00C17950" w:rsidRDefault="00BD31CA" w:rsidP="00C17950">
      <w:pPr>
        <w:pStyle w:val="af4"/>
        <w:tabs>
          <w:tab w:val="left" w:pos="0"/>
        </w:tabs>
        <w:ind w:left="709" w:firstLine="0"/>
        <w:jc w:val="both"/>
        <w:rPr>
          <w:rFonts w:cs="Times New Roman"/>
        </w:rPr>
      </w:pPr>
      <w:r>
        <w:rPr>
          <w:rFonts w:cs="Times New Roman"/>
          <w:b/>
          <w:i/>
          <w:sz w:val="28"/>
        </w:rPr>
        <w:t xml:space="preserve">Формы </w:t>
      </w:r>
      <w:r w:rsidR="00C17950" w:rsidRPr="00C17950">
        <w:rPr>
          <w:rFonts w:cs="Times New Roman"/>
          <w:b/>
          <w:i/>
          <w:sz w:val="28"/>
        </w:rPr>
        <w:t>занятия:</w:t>
      </w:r>
      <w:r w:rsidR="00C17950">
        <w:rPr>
          <w:rFonts w:cs="Times New Roman"/>
          <w:b/>
          <w:sz w:val="28"/>
        </w:rPr>
        <w:t xml:space="preserve"> </w:t>
      </w:r>
      <w:r w:rsidR="00C17950" w:rsidRPr="00C17950">
        <w:rPr>
          <w:rFonts w:cs="Times New Roman"/>
          <w:sz w:val="28"/>
        </w:rPr>
        <w:t>лекция, практика.</w:t>
      </w:r>
    </w:p>
    <w:p w:rsidR="00046A67" w:rsidRDefault="00321228">
      <w:pPr>
        <w:ind w:firstLine="709"/>
        <w:jc w:val="both"/>
        <w:rPr>
          <w:rFonts w:cs="Times New Roman"/>
        </w:rPr>
      </w:pPr>
      <w:r>
        <w:rPr>
          <w:rFonts w:cs="Times New Roman"/>
          <w:b/>
          <w:i/>
          <w:sz w:val="28"/>
        </w:rPr>
        <w:t>Теория.</w:t>
      </w:r>
      <w:r>
        <w:rPr>
          <w:rFonts w:cs="Times New Roman"/>
          <w:i/>
          <w:sz w:val="28"/>
        </w:rPr>
        <w:t xml:space="preserve"> </w:t>
      </w:r>
      <w:r w:rsidR="00C17950">
        <w:rPr>
          <w:rFonts w:cs="Times New Roman"/>
          <w:sz w:val="28"/>
        </w:rPr>
        <w:t>Лексика</w:t>
      </w:r>
      <w:r>
        <w:rPr>
          <w:rFonts w:cs="Times New Roman"/>
          <w:sz w:val="28"/>
        </w:rPr>
        <w:t xml:space="preserve"> инженера, основные термины и определения.</w:t>
      </w:r>
    </w:p>
    <w:p w:rsidR="00046A67" w:rsidRDefault="00321228">
      <w:pPr>
        <w:ind w:firstLine="709"/>
        <w:jc w:val="both"/>
        <w:rPr>
          <w:rFonts w:cs="Times New Roman"/>
        </w:rPr>
      </w:pPr>
      <w:r>
        <w:rPr>
          <w:rFonts w:cs="Times New Roman"/>
          <w:b/>
          <w:i/>
          <w:sz w:val="28"/>
        </w:rPr>
        <w:t xml:space="preserve">Практическая работа: </w:t>
      </w:r>
      <w:r>
        <w:rPr>
          <w:rFonts w:cs="Times New Roman"/>
          <w:sz w:val="28"/>
        </w:rPr>
        <w:t>Аудирование, чтение английских текстов по теме, составление диалога.</w:t>
      </w:r>
    </w:p>
    <w:p w:rsidR="00046A67" w:rsidRDefault="00321228">
      <w:pPr>
        <w:ind w:firstLine="709"/>
        <w:jc w:val="both"/>
        <w:rPr>
          <w:rFonts w:cs="Times New Roman"/>
        </w:rPr>
      </w:pPr>
      <w:r>
        <w:rPr>
          <w:rFonts w:cs="Times New Roman"/>
          <w:i/>
          <w:sz w:val="28"/>
        </w:rPr>
        <w:lastRenderedPageBreak/>
        <w:t>Викторины по теме занятия.</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b/>
          <w:i/>
          <w:sz w:val="28"/>
        </w:rPr>
      </w:pPr>
    </w:p>
    <w:p w:rsidR="00046A67" w:rsidRPr="00C17950" w:rsidRDefault="00321228">
      <w:pPr>
        <w:pStyle w:val="af4"/>
        <w:numPr>
          <w:ilvl w:val="1"/>
          <w:numId w:val="1"/>
        </w:numPr>
        <w:ind w:left="0" w:firstLine="709"/>
        <w:jc w:val="both"/>
        <w:rPr>
          <w:rFonts w:cs="Times New Roman"/>
        </w:rPr>
      </w:pPr>
      <w:r>
        <w:rPr>
          <w:rFonts w:cs="Times New Roman"/>
          <w:b/>
          <w:sz w:val="28"/>
        </w:rPr>
        <w:t>Английский для</w:t>
      </w:r>
      <w:r>
        <w:rPr>
          <w:rFonts w:cs="Times New Roman"/>
          <w:b/>
          <w:sz w:val="28"/>
        </w:rPr>
        <w:tab/>
        <w:t xml:space="preserve"> биологов и химиков.</w:t>
      </w:r>
      <w:r>
        <w:rPr>
          <w:rFonts w:cs="Times New Roman"/>
          <w:b/>
          <w:sz w:val="28"/>
        </w:rPr>
        <w:tab/>
        <w:t>Разбор основных понятий и грамматических форм.</w:t>
      </w:r>
    </w:p>
    <w:p w:rsidR="00C17950" w:rsidRDefault="00C17950" w:rsidP="00C17950">
      <w:pPr>
        <w:pStyle w:val="af4"/>
        <w:tabs>
          <w:tab w:val="left" w:pos="0"/>
        </w:tabs>
        <w:ind w:left="709" w:firstLine="0"/>
        <w:jc w:val="both"/>
        <w:rPr>
          <w:rFonts w:cs="Times New Roman"/>
        </w:rPr>
      </w:pPr>
      <w:r w:rsidRPr="00C17950">
        <w:rPr>
          <w:rFonts w:cs="Times New Roman"/>
          <w:b/>
          <w:i/>
          <w:sz w:val="28"/>
        </w:rPr>
        <w:t>Формы занятия:</w:t>
      </w:r>
      <w:r>
        <w:rPr>
          <w:rFonts w:cs="Times New Roman"/>
          <w:b/>
          <w:sz w:val="28"/>
        </w:rPr>
        <w:t xml:space="preserve"> </w:t>
      </w:r>
      <w:r w:rsidRPr="00C17950">
        <w:rPr>
          <w:rFonts w:cs="Times New Roman"/>
          <w:sz w:val="28"/>
        </w:rPr>
        <w:t>лекция, практика.</w:t>
      </w:r>
    </w:p>
    <w:p w:rsidR="00046A67" w:rsidRDefault="00321228">
      <w:pPr>
        <w:ind w:firstLine="709"/>
        <w:jc w:val="both"/>
        <w:rPr>
          <w:rFonts w:cs="Times New Roman"/>
        </w:rPr>
      </w:pPr>
      <w:r>
        <w:rPr>
          <w:rFonts w:cs="Times New Roman"/>
          <w:b/>
          <w:i/>
          <w:sz w:val="28"/>
        </w:rPr>
        <w:t>Теория:</w:t>
      </w:r>
      <w:r>
        <w:rPr>
          <w:rFonts w:cs="Times New Roman"/>
          <w:i/>
          <w:sz w:val="28"/>
        </w:rPr>
        <w:t xml:space="preserve"> </w:t>
      </w:r>
      <w:r>
        <w:rPr>
          <w:rFonts w:cs="Times New Roman"/>
          <w:sz w:val="28"/>
        </w:rPr>
        <w:t>Основные лексические единицы, применяемые в области биологии и химии.</w:t>
      </w:r>
    </w:p>
    <w:p w:rsidR="00046A67" w:rsidRDefault="00321228">
      <w:pPr>
        <w:ind w:firstLine="709"/>
        <w:jc w:val="both"/>
        <w:rPr>
          <w:rFonts w:cs="Times New Roman"/>
        </w:rPr>
      </w:pPr>
      <w:r>
        <w:rPr>
          <w:rFonts w:cs="Times New Roman"/>
          <w:b/>
          <w:i/>
          <w:sz w:val="28"/>
        </w:rPr>
        <w:t xml:space="preserve">Практическая работа: </w:t>
      </w:r>
      <w:r>
        <w:rPr>
          <w:rFonts w:cs="Times New Roman"/>
          <w:sz w:val="28"/>
        </w:rPr>
        <w:t>Аудирование, чтение английских текстов по теме, выполнение упражнений</w:t>
      </w:r>
      <w:r>
        <w:rPr>
          <w:rFonts w:cs="Times New Roman"/>
          <w:b/>
          <w:i/>
          <w:sz w:val="28"/>
        </w:rPr>
        <w:t>.</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b/>
          <w:i/>
          <w:sz w:val="28"/>
        </w:rPr>
      </w:pPr>
    </w:p>
    <w:p w:rsidR="00046A67" w:rsidRDefault="00321228">
      <w:pPr>
        <w:pStyle w:val="af4"/>
        <w:ind w:left="0" w:firstLine="709"/>
        <w:jc w:val="both"/>
        <w:rPr>
          <w:rFonts w:cs="Times New Roman"/>
          <w:b/>
          <w:sz w:val="28"/>
        </w:rPr>
      </w:pPr>
      <w:r>
        <w:rPr>
          <w:rFonts w:cs="Times New Roman"/>
          <w:b/>
          <w:sz w:val="28"/>
        </w:rPr>
        <w:t>2.6 Основы английского для дизайнеров.</w:t>
      </w:r>
    </w:p>
    <w:p w:rsidR="00C17950" w:rsidRDefault="00C17950">
      <w:pPr>
        <w:pStyle w:val="af4"/>
        <w:ind w:left="0" w:firstLine="709"/>
        <w:jc w:val="both"/>
        <w:rPr>
          <w:rFonts w:cs="Times New Roman"/>
        </w:rPr>
      </w:pPr>
      <w:r w:rsidRPr="00C17950">
        <w:rPr>
          <w:rFonts w:cs="Times New Roman"/>
          <w:b/>
          <w:i/>
          <w:sz w:val="28"/>
        </w:rPr>
        <w:t>Формы занятия:</w:t>
      </w:r>
      <w:r>
        <w:rPr>
          <w:rFonts w:cs="Times New Roman"/>
          <w:b/>
          <w:sz w:val="28"/>
        </w:rPr>
        <w:t xml:space="preserve"> </w:t>
      </w:r>
      <w:r w:rsidRPr="00C17950">
        <w:rPr>
          <w:rFonts w:cs="Times New Roman"/>
          <w:sz w:val="28"/>
        </w:rPr>
        <w:t>лекция, практика.</w:t>
      </w:r>
    </w:p>
    <w:p w:rsidR="00046A67" w:rsidRDefault="00321228">
      <w:pPr>
        <w:ind w:firstLine="709"/>
        <w:jc w:val="both"/>
        <w:rPr>
          <w:rFonts w:cs="Times New Roman"/>
        </w:rPr>
      </w:pPr>
      <w:r>
        <w:rPr>
          <w:rFonts w:cs="Times New Roman"/>
          <w:b/>
          <w:i/>
          <w:sz w:val="28"/>
        </w:rPr>
        <w:t>Теория</w:t>
      </w:r>
      <w:r>
        <w:rPr>
          <w:rFonts w:cs="Times New Roman"/>
          <w:i/>
          <w:sz w:val="28"/>
        </w:rPr>
        <w:t xml:space="preserve">: </w:t>
      </w:r>
      <w:r>
        <w:rPr>
          <w:rFonts w:cs="Times New Roman"/>
          <w:sz w:val="28"/>
        </w:rPr>
        <w:t>Лексика,</w:t>
      </w:r>
      <w:r>
        <w:rPr>
          <w:rFonts w:cs="Times New Roman"/>
          <w:sz w:val="28"/>
        </w:rPr>
        <w:tab/>
        <w:t>применяемая в области дизайна,  особенности  ее употребления.</w:t>
      </w:r>
    </w:p>
    <w:p w:rsidR="00046A67" w:rsidRDefault="00321228">
      <w:pPr>
        <w:ind w:firstLine="709"/>
        <w:jc w:val="both"/>
        <w:rPr>
          <w:rFonts w:cs="Times New Roman"/>
        </w:rPr>
      </w:pPr>
      <w:r>
        <w:rPr>
          <w:rFonts w:cs="Times New Roman"/>
          <w:b/>
          <w:i/>
          <w:sz w:val="28"/>
        </w:rPr>
        <w:t xml:space="preserve">Практическая работа: </w:t>
      </w:r>
      <w:r>
        <w:rPr>
          <w:rFonts w:cs="Times New Roman"/>
          <w:sz w:val="28"/>
        </w:rPr>
        <w:t>Аудирование, чтение английских текстов по теме, выполнение упражнений.</w:t>
      </w:r>
    </w:p>
    <w:p w:rsidR="00046A67" w:rsidRDefault="00321228">
      <w:pPr>
        <w:ind w:firstLine="709"/>
        <w:jc w:val="both"/>
        <w:rPr>
          <w:rFonts w:cs="Times New Roman"/>
        </w:rPr>
      </w:pPr>
      <w:r>
        <w:rPr>
          <w:rFonts w:cs="Times New Roman"/>
          <w:i/>
          <w:sz w:val="28"/>
        </w:rPr>
        <w:t>Интерактивная презентация «Дизайн».</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rPr>
      </w:pPr>
    </w:p>
    <w:p w:rsidR="00046A67" w:rsidRDefault="00321228">
      <w:pPr>
        <w:pStyle w:val="af4"/>
        <w:ind w:left="0" w:firstLine="709"/>
        <w:jc w:val="both"/>
        <w:rPr>
          <w:rFonts w:cs="Times New Roman"/>
          <w:b/>
          <w:sz w:val="28"/>
        </w:rPr>
      </w:pPr>
      <w:r>
        <w:rPr>
          <w:rFonts w:cs="Times New Roman"/>
          <w:b/>
          <w:sz w:val="28"/>
        </w:rPr>
        <w:t>2.7 Эффективная коммуникация.</w:t>
      </w:r>
    </w:p>
    <w:p w:rsidR="00C17950" w:rsidRDefault="00C17950">
      <w:pPr>
        <w:pStyle w:val="af4"/>
        <w:ind w:left="0" w:firstLine="709"/>
        <w:jc w:val="both"/>
        <w:rPr>
          <w:rFonts w:cs="Times New Roman"/>
        </w:rPr>
      </w:pPr>
      <w:r w:rsidRPr="00C17950">
        <w:rPr>
          <w:rFonts w:cs="Times New Roman"/>
          <w:b/>
          <w:i/>
          <w:sz w:val="28"/>
        </w:rPr>
        <w:t>Формы занятия:</w:t>
      </w:r>
      <w:r>
        <w:rPr>
          <w:rFonts w:cs="Times New Roman"/>
          <w:b/>
          <w:sz w:val="28"/>
        </w:rPr>
        <w:t xml:space="preserve"> </w:t>
      </w:r>
      <w:r w:rsidRPr="00C17950">
        <w:rPr>
          <w:rFonts w:cs="Times New Roman"/>
          <w:sz w:val="28"/>
        </w:rPr>
        <w:t>лекция, практика.</w:t>
      </w:r>
    </w:p>
    <w:p w:rsidR="00046A67" w:rsidRDefault="00321228">
      <w:pPr>
        <w:ind w:firstLine="709"/>
        <w:jc w:val="both"/>
        <w:rPr>
          <w:rFonts w:cs="Times New Roman"/>
        </w:rPr>
      </w:pPr>
      <w:r>
        <w:rPr>
          <w:rFonts w:cs="Times New Roman"/>
          <w:b/>
          <w:i/>
          <w:sz w:val="28"/>
        </w:rPr>
        <w:t xml:space="preserve">Теория: </w:t>
      </w:r>
      <w:r>
        <w:rPr>
          <w:rFonts w:cs="Times New Roman"/>
          <w:sz w:val="28"/>
        </w:rPr>
        <w:t>Основы эффективной коммуникации. Основы употребления английского языка в сфере делового общения.</w:t>
      </w:r>
    </w:p>
    <w:p w:rsidR="00046A67" w:rsidRDefault="00321228">
      <w:pPr>
        <w:ind w:firstLine="709"/>
        <w:jc w:val="both"/>
        <w:rPr>
          <w:rFonts w:cs="Times New Roman"/>
        </w:rPr>
      </w:pPr>
      <w:r>
        <w:rPr>
          <w:rFonts w:cs="Times New Roman"/>
          <w:b/>
          <w:i/>
          <w:sz w:val="28"/>
        </w:rPr>
        <w:t>Практическая работа</w:t>
      </w:r>
      <w:r>
        <w:rPr>
          <w:rFonts w:cs="Times New Roman"/>
          <w:i/>
          <w:sz w:val="28"/>
        </w:rPr>
        <w:t xml:space="preserve">: </w:t>
      </w:r>
      <w:r>
        <w:rPr>
          <w:rFonts w:cs="Times New Roman"/>
          <w:sz w:val="28"/>
        </w:rPr>
        <w:t>Освоение базовой лексики по техническому направлению.</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i/>
          <w:sz w:val="28"/>
        </w:rPr>
      </w:pPr>
    </w:p>
    <w:p w:rsidR="00046A67" w:rsidRDefault="00321228">
      <w:pPr>
        <w:ind w:firstLine="709"/>
        <w:jc w:val="both"/>
        <w:rPr>
          <w:rFonts w:cs="Times New Roman"/>
          <w:b/>
          <w:sz w:val="28"/>
        </w:rPr>
      </w:pPr>
      <w:r>
        <w:rPr>
          <w:rFonts w:cs="Times New Roman"/>
          <w:b/>
          <w:i/>
          <w:sz w:val="28"/>
        </w:rPr>
        <w:t xml:space="preserve"> </w:t>
      </w:r>
      <w:r>
        <w:rPr>
          <w:rFonts w:cs="Times New Roman"/>
          <w:b/>
          <w:sz w:val="28"/>
        </w:rPr>
        <w:t>2.8 Перевод устной речи.</w:t>
      </w:r>
    </w:p>
    <w:p w:rsidR="00C17950" w:rsidRDefault="00C17950">
      <w:pPr>
        <w:ind w:firstLine="709"/>
        <w:jc w:val="both"/>
        <w:rPr>
          <w:rFonts w:cs="Times New Roman"/>
        </w:rPr>
      </w:pPr>
      <w:r w:rsidRPr="00C17950">
        <w:rPr>
          <w:rFonts w:cs="Times New Roman"/>
          <w:b/>
          <w:i/>
          <w:sz w:val="28"/>
        </w:rPr>
        <w:t>Формы занятия:</w:t>
      </w:r>
      <w:r>
        <w:rPr>
          <w:rFonts w:cs="Times New Roman"/>
          <w:b/>
          <w:sz w:val="28"/>
        </w:rPr>
        <w:t xml:space="preserve"> </w:t>
      </w:r>
      <w:r w:rsidRPr="00C17950">
        <w:rPr>
          <w:rFonts w:cs="Times New Roman"/>
          <w:sz w:val="28"/>
        </w:rPr>
        <w:t>лекция, практика.</w:t>
      </w:r>
    </w:p>
    <w:p w:rsidR="00046A67" w:rsidRDefault="00321228">
      <w:pPr>
        <w:ind w:firstLine="709"/>
        <w:jc w:val="both"/>
        <w:rPr>
          <w:rFonts w:cs="Times New Roman"/>
        </w:rPr>
      </w:pPr>
      <w:r>
        <w:rPr>
          <w:rFonts w:cs="Times New Roman"/>
          <w:b/>
          <w:i/>
          <w:sz w:val="28"/>
        </w:rPr>
        <w:t xml:space="preserve">Теория: </w:t>
      </w:r>
      <w:r>
        <w:rPr>
          <w:rFonts w:cs="Times New Roman"/>
          <w:sz w:val="28"/>
        </w:rPr>
        <w:t>Самые часто употребляемые лексические</w:t>
      </w:r>
      <w:r>
        <w:rPr>
          <w:rFonts w:cs="Times New Roman"/>
          <w:sz w:val="28"/>
        </w:rPr>
        <w:tab/>
        <w:t>единицы в технической сфере.</w:t>
      </w:r>
    </w:p>
    <w:p w:rsidR="00046A67" w:rsidRDefault="00321228">
      <w:pPr>
        <w:ind w:firstLine="709"/>
        <w:jc w:val="both"/>
        <w:rPr>
          <w:rFonts w:cs="Times New Roman"/>
        </w:rPr>
      </w:pPr>
      <w:r>
        <w:rPr>
          <w:rFonts w:cs="Times New Roman"/>
          <w:b/>
          <w:i/>
          <w:sz w:val="28"/>
        </w:rPr>
        <w:t xml:space="preserve">Практическая работа: </w:t>
      </w:r>
      <w:r>
        <w:rPr>
          <w:rFonts w:cs="Times New Roman"/>
          <w:sz w:val="28"/>
        </w:rPr>
        <w:t>Аудирование, краткое изложение услышанного, ответы на вопросы.</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b/>
          <w:i/>
          <w:sz w:val="28"/>
        </w:rPr>
      </w:pPr>
    </w:p>
    <w:p w:rsidR="00046A67" w:rsidRDefault="00321228">
      <w:pPr>
        <w:pStyle w:val="af4"/>
        <w:ind w:left="0" w:firstLine="709"/>
        <w:jc w:val="both"/>
        <w:rPr>
          <w:rFonts w:cs="Times New Roman"/>
          <w:sz w:val="28"/>
        </w:rPr>
      </w:pPr>
      <w:r>
        <w:rPr>
          <w:rFonts w:cs="Times New Roman"/>
          <w:b/>
          <w:sz w:val="28"/>
        </w:rPr>
        <w:t>2.9  «Разговорный час»: рефлексия и обсуждение вопросов по курсу на английском языке</w:t>
      </w:r>
      <w:r>
        <w:rPr>
          <w:rFonts w:cs="Times New Roman"/>
          <w:sz w:val="28"/>
        </w:rPr>
        <w:t>.</w:t>
      </w:r>
    </w:p>
    <w:p w:rsidR="00C17950" w:rsidRDefault="00C17950">
      <w:pPr>
        <w:pStyle w:val="af4"/>
        <w:ind w:left="0" w:firstLine="709"/>
        <w:jc w:val="both"/>
        <w:rPr>
          <w:rFonts w:cs="Times New Roman"/>
        </w:rPr>
      </w:pPr>
      <w:r w:rsidRPr="00C17950">
        <w:rPr>
          <w:rFonts w:cs="Times New Roman"/>
          <w:b/>
          <w:i/>
          <w:sz w:val="28"/>
        </w:rPr>
        <w:t>Формы занятия:</w:t>
      </w:r>
      <w:r>
        <w:rPr>
          <w:rFonts w:cs="Times New Roman"/>
          <w:sz w:val="28"/>
        </w:rPr>
        <w:t xml:space="preserve"> лекция, практика.</w:t>
      </w:r>
    </w:p>
    <w:p w:rsidR="00046A67" w:rsidRDefault="00321228">
      <w:pPr>
        <w:ind w:firstLine="709"/>
        <w:jc w:val="both"/>
        <w:rPr>
          <w:rFonts w:cs="Times New Roman"/>
        </w:rPr>
      </w:pPr>
      <w:r>
        <w:rPr>
          <w:rFonts w:cs="Times New Roman"/>
          <w:b/>
          <w:i/>
          <w:sz w:val="28"/>
        </w:rPr>
        <w:t xml:space="preserve">Теория: </w:t>
      </w:r>
      <w:r>
        <w:rPr>
          <w:rFonts w:cs="Times New Roman"/>
          <w:sz w:val="28"/>
        </w:rPr>
        <w:t>Рефлексия по изученным темам, повторение материала.</w:t>
      </w:r>
    </w:p>
    <w:p w:rsidR="00046A67" w:rsidRDefault="00321228">
      <w:pPr>
        <w:ind w:firstLine="709"/>
        <w:jc w:val="both"/>
        <w:rPr>
          <w:rFonts w:cs="Times New Roman"/>
        </w:rPr>
      </w:pPr>
      <w:r>
        <w:rPr>
          <w:rFonts w:cs="Times New Roman"/>
          <w:b/>
          <w:i/>
          <w:sz w:val="28"/>
        </w:rPr>
        <w:t xml:space="preserve">Практическая работа: </w:t>
      </w:r>
      <w:r>
        <w:rPr>
          <w:rFonts w:cs="Times New Roman"/>
          <w:sz w:val="28"/>
        </w:rPr>
        <w:t>Круглый-стол, посвященный обсуждению изученных тем.</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b/>
          <w:i/>
          <w:sz w:val="28"/>
        </w:rPr>
      </w:pPr>
    </w:p>
    <w:p w:rsidR="00046A67" w:rsidRDefault="00321228">
      <w:pPr>
        <w:pStyle w:val="af4"/>
        <w:ind w:left="0" w:firstLine="709"/>
        <w:jc w:val="both"/>
        <w:rPr>
          <w:rFonts w:cs="Times New Roman"/>
          <w:b/>
          <w:sz w:val="28"/>
        </w:rPr>
      </w:pPr>
      <w:r>
        <w:rPr>
          <w:rFonts w:cs="Times New Roman"/>
          <w:b/>
          <w:sz w:val="28"/>
        </w:rPr>
        <w:lastRenderedPageBreak/>
        <w:t>2.10 Технический перевод.</w:t>
      </w:r>
    </w:p>
    <w:p w:rsidR="00C17950" w:rsidRDefault="00C17950">
      <w:pPr>
        <w:pStyle w:val="af4"/>
        <w:ind w:left="0" w:firstLine="709"/>
        <w:jc w:val="both"/>
        <w:rPr>
          <w:rFonts w:cs="Times New Roman"/>
        </w:rPr>
      </w:pPr>
      <w:r w:rsidRPr="00C17950">
        <w:rPr>
          <w:rFonts w:cs="Times New Roman"/>
          <w:b/>
          <w:i/>
          <w:sz w:val="28"/>
        </w:rPr>
        <w:t xml:space="preserve">Формы занятия: </w:t>
      </w:r>
      <w:r w:rsidRPr="00C17950">
        <w:rPr>
          <w:rFonts w:cs="Times New Roman"/>
          <w:sz w:val="28"/>
        </w:rPr>
        <w:t>лекция, практика.</w:t>
      </w:r>
    </w:p>
    <w:p w:rsidR="00046A67" w:rsidRDefault="00321228">
      <w:pPr>
        <w:ind w:firstLine="709"/>
        <w:jc w:val="both"/>
        <w:rPr>
          <w:rFonts w:cs="Times New Roman"/>
        </w:rPr>
      </w:pPr>
      <w:r>
        <w:rPr>
          <w:rFonts w:cs="Times New Roman"/>
          <w:b/>
          <w:i/>
          <w:sz w:val="28"/>
        </w:rPr>
        <w:t xml:space="preserve">Теория: </w:t>
      </w:r>
      <w:r>
        <w:rPr>
          <w:rFonts w:cs="Times New Roman"/>
          <w:sz w:val="28"/>
        </w:rPr>
        <w:t>Основные технические термины, порядок их употребления.</w:t>
      </w:r>
    </w:p>
    <w:p w:rsidR="00046A67" w:rsidRDefault="00321228">
      <w:pPr>
        <w:ind w:firstLine="709"/>
        <w:jc w:val="both"/>
        <w:rPr>
          <w:rFonts w:cs="Times New Roman"/>
        </w:rPr>
      </w:pPr>
      <w:r>
        <w:rPr>
          <w:rFonts w:cs="Times New Roman"/>
          <w:b/>
          <w:i/>
          <w:sz w:val="28"/>
        </w:rPr>
        <w:t xml:space="preserve">Практическая работа: </w:t>
      </w:r>
      <w:r>
        <w:rPr>
          <w:rFonts w:cs="Times New Roman"/>
          <w:sz w:val="28"/>
        </w:rPr>
        <w:t>Перевод представленных текстов на английский язык, составление предложений согласно предложенному заданию.</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b/>
          <w:i/>
          <w:sz w:val="28"/>
        </w:rPr>
      </w:pPr>
    </w:p>
    <w:p w:rsidR="00046A67" w:rsidRDefault="00321228">
      <w:pPr>
        <w:pStyle w:val="af4"/>
        <w:ind w:left="0" w:firstLine="709"/>
        <w:jc w:val="both"/>
        <w:rPr>
          <w:rFonts w:cs="Times New Roman"/>
          <w:b/>
          <w:sz w:val="28"/>
        </w:rPr>
      </w:pPr>
      <w:r>
        <w:rPr>
          <w:rFonts w:cs="Times New Roman"/>
          <w:b/>
          <w:sz w:val="28"/>
        </w:rPr>
        <w:t>2.11 Творческие проекты</w:t>
      </w:r>
    </w:p>
    <w:p w:rsidR="00C17950" w:rsidRDefault="00C17950">
      <w:pPr>
        <w:pStyle w:val="af4"/>
        <w:ind w:left="0" w:firstLine="709"/>
        <w:jc w:val="both"/>
        <w:rPr>
          <w:rFonts w:cs="Times New Roman"/>
        </w:rPr>
      </w:pPr>
      <w:r w:rsidRPr="00C17950">
        <w:rPr>
          <w:rFonts w:cs="Times New Roman"/>
          <w:b/>
          <w:i/>
          <w:sz w:val="28"/>
        </w:rPr>
        <w:t xml:space="preserve">Формы занятия: </w:t>
      </w:r>
      <w:r w:rsidRPr="00C17950">
        <w:rPr>
          <w:rFonts w:cs="Times New Roman"/>
          <w:sz w:val="28"/>
        </w:rPr>
        <w:t>лекция, практика.</w:t>
      </w:r>
    </w:p>
    <w:p w:rsidR="00046A67" w:rsidRDefault="00321228">
      <w:pPr>
        <w:ind w:firstLine="709"/>
        <w:jc w:val="both"/>
        <w:rPr>
          <w:rFonts w:cs="Times New Roman"/>
        </w:rPr>
      </w:pPr>
      <w:r>
        <w:rPr>
          <w:rFonts w:cs="Times New Roman"/>
          <w:b/>
          <w:i/>
          <w:sz w:val="28"/>
        </w:rPr>
        <w:t xml:space="preserve">Теория: </w:t>
      </w:r>
      <w:r>
        <w:rPr>
          <w:rFonts w:cs="Times New Roman"/>
          <w:sz w:val="28"/>
        </w:rPr>
        <w:t>Основные требования к составлению проекта. Порядок составления презентации.</w:t>
      </w:r>
    </w:p>
    <w:p w:rsidR="00046A67" w:rsidRDefault="00321228">
      <w:pPr>
        <w:ind w:firstLine="709"/>
        <w:jc w:val="both"/>
        <w:rPr>
          <w:rFonts w:cs="Times New Roman"/>
        </w:rPr>
      </w:pPr>
      <w:r>
        <w:rPr>
          <w:rFonts w:cs="Times New Roman"/>
          <w:b/>
          <w:i/>
          <w:sz w:val="28"/>
        </w:rPr>
        <w:t xml:space="preserve">Практическая работа: </w:t>
      </w:r>
      <w:r>
        <w:rPr>
          <w:rFonts w:cs="Times New Roman"/>
          <w:sz w:val="28"/>
        </w:rPr>
        <w:t xml:space="preserve">Составление проекта на английском языке </w:t>
      </w:r>
      <w:r>
        <w:rPr>
          <w:rFonts w:cs="Times New Roman"/>
          <w:color w:val="131313"/>
          <w:sz w:val="28"/>
        </w:rPr>
        <w:t xml:space="preserve">в </w:t>
      </w:r>
      <w:r>
        <w:rPr>
          <w:rFonts w:cs="Times New Roman"/>
          <w:sz w:val="28"/>
        </w:rPr>
        <w:t>соответствии с выбранной темой.</w:t>
      </w:r>
    </w:p>
    <w:p w:rsidR="00046A67" w:rsidRDefault="00321228">
      <w:pPr>
        <w:ind w:firstLine="709"/>
        <w:jc w:val="both"/>
        <w:rPr>
          <w:rFonts w:cs="Times New Roman"/>
        </w:rPr>
      </w:pPr>
      <w:r>
        <w:rPr>
          <w:rFonts w:cs="Times New Roman"/>
          <w:b/>
          <w:i/>
          <w:sz w:val="28"/>
        </w:rPr>
        <w:t>Оборудование:</w:t>
      </w:r>
      <w:r>
        <w:rPr>
          <w:rFonts w:cs="Times New Roman"/>
          <w:sz w:val="28"/>
        </w:rPr>
        <w:t xml:space="preserve"> ноутбук.</w:t>
      </w:r>
    </w:p>
    <w:p w:rsidR="00046A67" w:rsidRDefault="00046A67">
      <w:pPr>
        <w:ind w:firstLine="709"/>
        <w:jc w:val="both"/>
        <w:rPr>
          <w:rFonts w:cs="Times New Roman"/>
          <w:b/>
          <w:i/>
          <w:sz w:val="28"/>
        </w:rPr>
      </w:pPr>
    </w:p>
    <w:p w:rsidR="00046A67" w:rsidRDefault="00321228">
      <w:pPr>
        <w:ind w:firstLine="709"/>
        <w:jc w:val="both"/>
        <w:rPr>
          <w:rFonts w:cs="Times New Roman"/>
          <w:b/>
          <w:sz w:val="28"/>
        </w:rPr>
      </w:pPr>
      <w:r>
        <w:rPr>
          <w:rFonts w:cs="Times New Roman"/>
          <w:b/>
          <w:sz w:val="28"/>
        </w:rPr>
        <w:t>2.12 Подведение итогов. Рефлексия</w:t>
      </w:r>
    </w:p>
    <w:p w:rsidR="00C17950" w:rsidRDefault="00C17950">
      <w:pPr>
        <w:ind w:firstLine="709"/>
        <w:jc w:val="both"/>
        <w:rPr>
          <w:rFonts w:cs="Times New Roman"/>
        </w:rPr>
      </w:pPr>
      <w:r w:rsidRPr="00C17950">
        <w:rPr>
          <w:rFonts w:cs="Times New Roman"/>
          <w:b/>
          <w:i/>
          <w:sz w:val="28"/>
        </w:rPr>
        <w:t>Формы занятия:</w:t>
      </w:r>
      <w:r>
        <w:rPr>
          <w:rFonts w:cs="Times New Roman"/>
          <w:b/>
          <w:sz w:val="28"/>
        </w:rPr>
        <w:t xml:space="preserve"> </w:t>
      </w:r>
      <w:r w:rsidRPr="00C17950">
        <w:rPr>
          <w:rFonts w:cs="Times New Roman"/>
          <w:sz w:val="28"/>
        </w:rPr>
        <w:t>лекция, практика.</w:t>
      </w:r>
    </w:p>
    <w:p w:rsidR="00046A67" w:rsidRDefault="00321228">
      <w:pPr>
        <w:ind w:firstLine="709"/>
        <w:jc w:val="both"/>
        <w:rPr>
          <w:rFonts w:cs="Times New Roman"/>
        </w:rPr>
      </w:pPr>
      <w:r>
        <w:rPr>
          <w:rFonts w:cs="Times New Roman"/>
          <w:b/>
          <w:i/>
          <w:sz w:val="28"/>
        </w:rPr>
        <w:t xml:space="preserve">Теория: </w:t>
      </w:r>
      <w:r>
        <w:rPr>
          <w:rFonts w:cs="Times New Roman"/>
          <w:sz w:val="28"/>
        </w:rPr>
        <w:t>Повторение и обобщение содержания курса.</w:t>
      </w:r>
    </w:p>
    <w:p w:rsidR="00046A67" w:rsidRDefault="00321228">
      <w:pPr>
        <w:tabs>
          <w:tab w:val="left" w:pos="4704"/>
        </w:tabs>
        <w:ind w:firstLine="709"/>
        <w:jc w:val="both"/>
        <w:rPr>
          <w:rFonts w:cs="Times New Roman"/>
        </w:rPr>
      </w:pPr>
      <w:r>
        <w:rPr>
          <w:rFonts w:cs="Times New Roman"/>
          <w:b/>
          <w:i/>
          <w:sz w:val="28"/>
        </w:rPr>
        <w:t xml:space="preserve">Практическая работа: </w:t>
      </w:r>
      <w:r>
        <w:rPr>
          <w:rFonts w:cs="Times New Roman"/>
          <w:sz w:val="28"/>
        </w:rPr>
        <w:t>Контроль результатов обучения учеников. Контрольная работа.</w:t>
      </w:r>
    </w:p>
    <w:p w:rsidR="00046A67" w:rsidRDefault="00321228">
      <w:pPr>
        <w:ind w:firstLine="709"/>
        <w:jc w:val="both"/>
        <w:rPr>
          <w:rFonts w:cs="Times New Roman"/>
          <w:b/>
        </w:rPr>
      </w:pPr>
      <w:r>
        <w:rPr>
          <w:rFonts w:cs="Times New Roman"/>
          <w:b/>
          <w:i/>
          <w:sz w:val="28"/>
        </w:rPr>
        <w:t>Оборудование:</w:t>
      </w:r>
      <w:r>
        <w:rPr>
          <w:rFonts w:cs="Times New Roman"/>
          <w:sz w:val="28"/>
        </w:rPr>
        <w:t xml:space="preserve"> ноутбук.</w:t>
      </w:r>
    </w:p>
    <w:p w:rsidR="00046A67" w:rsidRDefault="00046A67">
      <w:pPr>
        <w:pStyle w:val="a7"/>
        <w:rPr>
          <w:rFonts w:cs="Times New Roman"/>
        </w:rPr>
      </w:pPr>
    </w:p>
    <w:p w:rsidR="00046A67" w:rsidRDefault="00321228">
      <w:pPr>
        <w:jc w:val="center"/>
        <w:rPr>
          <w:rFonts w:cs="Times New Roman"/>
        </w:rPr>
      </w:pPr>
      <w:r>
        <w:rPr>
          <w:rFonts w:cs="Times New Roman"/>
          <w:b/>
          <w:sz w:val="28"/>
        </w:rPr>
        <w:t xml:space="preserve">      2.6. Планируемые результаты</w:t>
      </w:r>
    </w:p>
    <w:p w:rsidR="00046A67" w:rsidRPr="002956AF" w:rsidRDefault="00321228">
      <w:pPr>
        <w:tabs>
          <w:tab w:val="left" w:pos="8647"/>
        </w:tabs>
        <w:ind w:firstLine="709"/>
        <w:contextualSpacing/>
        <w:jc w:val="both"/>
        <w:rPr>
          <w:rFonts w:cs="Times New Roman"/>
          <w:b/>
          <w:i/>
          <w:sz w:val="28"/>
        </w:rPr>
      </w:pPr>
      <w:r w:rsidRPr="002956AF">
        <w:rPr>
          <w:rFonts w:cs="Times New Roman"/>
          <w:b/>
          <w:i/>
          <w:sz w:val="28"/>
        </w:rPr>
        <w:t xml:space="preserve">В результате освоения </w:t>
      </w:r>
      <w:r w:rsidR="002956AF" w:rsidRPr="002956AF">
        <w:rPr>
          <w:rFonts w:cs="Times New Roman"/>
          <w:b/>
          <w:i/>
          <w:sz w:val="28"/>
        </w:rPr>
        <w:t>программы,</w:t>
      </w:r>
      <w:r w:rsidRPr="002956AF">
        <w:rPr>
          <w:rFonts w:cs="Times New Roman"/>
          <w:b/>
          <w:i/>
          <w:sz w:val="28"/>
        </w:rPr>
        <w:t xml:space="preserve"> обучающиеся </w:t>
      </w:r>
      <w:r w:rsidR="00BD31CA" w:rsidRPr="002956AF">
        <w:rPr>
          <w:rFonts w:cs="Times New Roman"/>
          <w:b/>
          <w:i/>
          <w:sz w:val="28"/>
        </w:rPr>
        <w:t>должны</w:t>
      </w:r>
      <w:r w:rsidRPr="002956AF">
        <w:rPr>
          <w:rFonts w:cs="Times New Roman"/>
          <w:b/>
          <w:i/>
          <w:sz w:val="28"/>
        </w:rPr>
        <w:t xml:space="preserve"> знать:</w:t>
      </w:r>
    </w:p>
    <w:p w:rsidR="00046A67" w:rsidRDefault="00321228">
      <w:pPr>
        <w:tabs>
          <w:tab w:val="left" w:pos="9072"/>
        </w:tabs>
        <w:ind w:firstLine="709"/>
        <w:contextualSpacing/>
        <w:jc w:val="both"/>
        <w:rPr>
          <w:rFonts w:cs="Times New Roman"/>
        </w:rPr>
      </w:pPr>
      <w:r>
        <w:rPr>
          <w:rFonts w:cs="Times New Roman"/>
          <w:sz w:val="28"/>
        </w:rPr>
        <w:t>- специализированный лексический материал;</w:t>
      </w:r>
    </w:p>
    <w:p w:rsidR="00046A67" w:rsidRDefault="00321228">
      <w:pPr>
        <w:tabs>
          <w:tab w:val="left" w:pos="9072"/>
        </w:tabs>
        <w:ind w:firstLine="709"/>
        <w:contextualSpacing/>
        <w:jc w:val="both"/>
        <w:rPr>
          <w:rFonts w:cs="Times New Roman"/>
        </w:rPr>
      </w:pPr>
      <w:r>
        <w:rPr>
          <w:rFonts w:cs="Times New Roman"/>
          <w:sz w:val="28"/>
        </w:rPr>
        <w:t>- основы образования лексических единиц;</w:t>
      </w:r>
    </w:p>
    <w:p w:rsidR="00046A67" w:rsidRDefault="00321228">
      <w:pPr>
        <w:tabs>
          <w:tab w:val="left" w:pos="9072"/>
        </w:tabs>
        <w:ind w:firstLine="709"/>
        <w:contextualSpacing/>
        <w:jc w:val="both"/>
        <w:rPr>
          <w:rFonts w:cs="Times New Roman"/>
        </w:rPr>
      </w:pPr>
      <w:r>
        <w:rPr>
          <w:rFonts w:cs="Times New Roman"/>
          <w:sz w:val="28"/>
        </w:rPr>
        <w:t>- особенности работы с техническими средствами;</w:t>
      </w:r>
    </w:p>
    <w:p w:rsidR="00046A67" w:rsidRDefault="00321228">
      <w:pPr>
        <w:tabs>
          <w:tab w:val="left" w:pos="9072"/>
        </w:tabs>
        <w:ind w:firstLine="709"/>
        <w:contextualSpacing/>
        <w:jc w:val="both"/>
        <w:rPr>
          <w:rFonts w:cs="Times New Roman"/>
        </w:rPr>
      </w:pPr>
      <w:r>
        <w:rPr>
          <w:rFonts w:cs="Times New Roman"/>
          <w:sz w:val="28"/>
        </w:rPr>
        <w:t>- основы грамматики;</w:t>
      </w:r>
    </w:p>
    <w:p w:rsidR="00046A67" w:rsidRDefault="00321228">
      <w:pPr>
        <w:tabs>
          <w:tab w:val="left" w:pos="9072"/>
        </w:tabs>
        <w:ind w:firstLine="709"/>
        <w:contextualSpacing/>
        <w:jc w:val="both"/>
        <w:rPr>
          <w:rFonts w:cs="Times New Roman"/>
        </w:rPr>
      </w:pPr>
      <w:r>
        <w:rPr>
          <w:rFonts w:cs="Times New Roman"/>
          <w:sz w:val="28"/>
        </w:rPr>
        <w:t>- основы использования английской речи;</w:t>
      </w:r>
    </w:p>
    <w:p w:rsidR="00046A67" w:rsidRDefault="00321228">
      <w:pPr>
        <w:tabs>
          <w:tab w:val="left" w:pos="9072"/>
        </w:tabs>
        <w:ind w:firstLine="709"/>
        <w:contextualSpacing/>
        <w:jc w:val="both"/>
        <w:rPr>
          <w:rFonts w:cs="Times New Roman"/>
        </w:rPr>
      </w:pPr>
      <w:r>
        <w:rPr>
          <w:rFonts w:cs="Times New Roman"/>
          <w:sz w:val="28"/>
        </w:rPr>
        <w:t>- основы использования технического языка;</w:t>
      </w:r>
    </w:p>
    <w:p w:rsidR="00046A67" w:rsidRDefault="00321228">
      <w:pPr>
        <w:tabs>
          <w:tab w:val="left" w:pos="9072"/>
        </w:tabs>
        <w:ind w:firstLine="709"/>
        <w:contextualSpacing/>
        <w:jc w:val="both"/>
        <w:rPr>
          <w:rFonts w:cs="Times New Roman"/>
        </w:rPr>
      </w:pPr>
      <w:r>
        <w:rPr>
          <w:rFonts w:cs="Times New Roman"/>
          <w:sz w:val="28"/>
        </w:rPr>
        <w:t>- основы ведения беседы и монолога;</w:t>
      </w:r>
    </w:p>
    <w:p w:rsidR="00046A67" w:rsidRDefault="00321228">
      <w:pPr>
        <w:tabs>
          <w:tab w:val="left" w:pos="9072"/>
        </w:tabs>
        <w:ind w:firstLine="709"/>
        <w:contextualSpacing/>
        <w:jc w:val="both"/>
        <w:rPr>
          <w:rFonts w:cs="Times New Roman"/>
        </w:rPr>
      </w:pPr>
      <w:r>
        <w:rPr>
          <w:rFonts w:cs="Times New Roman"/>
          <w:sz w:val="28"/>
        </w:rPr>
        <w:t>- основы технической эстетики;</w:t>
      </w:r>
    </w:p>
    <w:p w:rsidR="00046A67" w:rsidRPr="00BD31CA" w:rsidRDefault="00321228" w:rsidP="00BD31CA">
      <w:pPr>
        <w:tabs>
          <w:tab w:val="left" w:pos="9072"/>
        </w:tabs>
        <w:ind w:firstLine="709"/>
        <w:contextualSpacing/>
        <w:jc w:val="both"/>
        <w:rPr>
          <w:rFonts w:cs="Times New Roman"/>
        </w:rPr>
      </w:pPr>
      <w:r>
        <w:rPr>
          <w:rFonts w:cs="Times New Roman"/>
          <w:sz w:val="28"/>
        </w:rPr>
        <w:t>- основы проектирования.</w:t>
      </w:r>
    </w:p>
    <w:p w:rsidR="00046A67" w:rsidRPr="002956AF" w:rsidRDefault="00321228">
      <w:pPr>
        <w:tabs>
          <w:tab w:val="left" w:pos="8647"/>
        </w:tabs>
        <w:ind w:firstLine="709"/>
        <w:contextualSpacing/>
        <w:jc w:val="both"/>
        <w:rPr>
          <w:rFonts w:cs="Times New Roman"/>
          <w:b/>
          <w:i/>
          <w:sz w:val="28"/>
        </w:rPr>
      </w:pPr>
      <w:r w:rsidRPr="002956AF">
        <w:rPr>
          <w:rFonts w:cs="Times New Roman"/>
          <w:b/>
          <w:i/>
          <w:sz w:val="28"/>
        </w:rPr>
        <w:t xml:space="preserve">В результате освоения </w:t>
      </w:r>
      <w:r w:rsidR="002956AF" w:rsidRPr="002956AF">
        <w:rPr>
          <w:rFonts w:cs="Times New Roman"/>
          <w:b/>
          <w:i/>
          <w:sz w:val="28"/>
        </w:rPr>
        <w:t>программы,</w:t>
      </w:r>
      <w:r w:rsidRPr="002956AF">
        <w:rPr>
          <w:rFonts w:cs="Times New Roman"/>
          <w:b/>
          <w:i/>
          <w:sz w:val="28"/>
        </w:rPr>
        <w:t xml:space="preserve"> обучающиеся </w:t>
      </w:r>
      <w:r w:rsidR="00BD31CA" w:rsidRPr="002956AF">
        <w:rPr>
          <w:rFonts w:cs="Times New Roman"/>
          <w:b/>
          <w:i/>
          <w:sz w:val="28"/>
        </w:rPr>
        <w:t xml:space="preserve">должны </w:t>
      </w:r>
      <w:r w:rsidRPr="002956AF">
        <w:rPr>
          <w:rFonts w:cs="Times New Roman"/>
          <w:b/>
          <w:i/>
          <w:sz w:val="28"/>
        </w:rPr>
        <w:t>уметь:</w:t>
      </w:r>
    </w:p>
    <w:p w:rsidR="00046A67" w:rsidRDefault="00321228">
      <w:pPr>
        <w:ind w:firstLine="709"/>
        <w:rPr>
          <w:rFonts w:cs="Times New Roman"/>
        </w:rPr>
      </w:pPr>
      <w:r>
        <w:rPr>
          <w:rFonts w:cs="Times New Roman"/>
          <w:sz w:val="28"/>
        </w:rPr>
        <w:t>- использовать английский язык для беседы;</w:t>
      </w:r>
    </w:p>
    <w:p w:rsidR="00046A67" w:rsidRDefault="00321228">
      <w:pPr>
        <w:ind w:firstLine="709"/>
        <w:rPr>
          <w:rFonts w:cs="Times New Roman"/>
        </w:rPr>
      </w:pPr>
      <w:r>
        <w:rPr>
          <w:rFonts w:cs="Times New Roman"/>
          <w:sz w:val="28"/>
        </w:rPr>
        <w:t>- понимать специализированные инструкции;</w:t>
      </w:r>
    </w:p>
    <w:p w:rsidR="00046A67" w:rsidRDefault="00321228">
      <w:pPr>
        <w:ind w:firstLine="709"/>
        <w:rPr>
          <w:rFonts w:cs="Times New Roman"/>
        </w:rPr>
      </w:pPr>
      <w:r>
        <w:rPr>
          <w:rFonts w:cs="Times New Roman"/>
          <w:sz w:val="28"/>
        </w:rPr>
        <w:t>- выполнять задания на аудирование и слушание;</w:t>
      </w:r>
    </w:p>
    <w:p w:rsidR="00046A67" w:rsidRDefault="00321228">
      <w:pPr>
        <w:tabs>
          <w:tab w:val="left" w:pos="9072"/>
        </w:tabs>
        <w:ind w:firstLine="709"/>
        <w:contextualSpacing/>
        <w:jc w:val="both"/>
        <w:rPr>
          <w:rFonts w:cs="Times New Roman"/>
        </w:rPr>
      </w:pPr>
      <w:r>
        <w:rPr>
          <w:rFonts w:cs="Times New Roman"/>
          <w:sz w:val="28"/>
        </w:rPr>
        <w:t>- использовать техническую лексику в обиходе;</w:t>
      </w:r>
    </w:p>
    <w:p w:rsidR="00046A67" w:rsidRDefault="00321228">
      <w:pPr>
        <w:tabs>
          <w:tab w:val="left" w:pos="9072"/>
        </w:tabs>
        <w:ind w:firstLine="709"/>
        <w:contextualSpacing/>
        <w:jc w:val="both"/>
        <w:rPr>
          <w:rFonts w:cs="Times New Roman"/>
        </w:rPr>
      </w:pPr>
      <w:r>
        <w:rPr>
          <w:rFonts w:cs="Times New Roman"/>
          <w:sz w:val="28"/>
        </w:rPr>
        <w:t>- понимать английскую речь;</w:t>
      </w:r>
    </w:p>
    <w:p w:rsidR="00046A67" w:rsidRDefault="00321228">
      <w:pPr>
        <w:ind w:firstLine="709"/>
        <w:rPr>
          <w:rFonts w:cs="Times New Roman"/>
        </w:rPr>
      </w:pPr>
      <w:r>
        <w:rPr>
          <w:rFonts w:cs="Times New Roman"/>
          <w:sz w:val="28"/>
        </w:rPr>
        <w:t>- выполнять письменные задания по темам;</w:t>
      </w:r>
    </w:p>
    <w:p w:rsidR="00046A67" w:rsidRDefault="00321228">
      <w:pPr>
        <w:ind w:firstLine="709"/>
        <w:rPr>
          <w:rFonts w:cs="Times New Roman"/>
        </w:rPr>
      </w:pPr>
      <w:r>
        <w:rPr>
          <w:rFonts w:cs="Times New Roman"/>
          <w:sz w:val="28"/>
        </w:rPr>
        <w:t>- использовать технические средства для изучения языка</w:t>
      </w:r>
    </w:p>
    <w:p w:rsidR="00046A67" w:rsidRDefault="00321228">
      <w:pPr>
        <w:ind w:firstLine="709"/>
        <w:contextualSpacing/>
        <w:jc w:val="both"/>
        <w:rPr>
          <w:rFonts w:cs="Times New Roman"/>
          <w:sz w:val="28"/>
        </w:rPr>
      </w:pPr>
      <w:r>
        <w:rPr>
          <w:rFonts w:cs="Times New Roman"/>
          <w:sz w:val="28"/>
        </w:rPr>
        <w:t>- разрабатывать выполнять, защищать творческие проекты.</w:t>
      </w:r>
    </w:p>
    <w:p w:rsidR="00BD31CA" w:rsidRPr="002956AF" w:rsidRDefault="00BD31CA" w:rsidP="00BD31CA">
      <w:pPr>
        <w:tabs>
          <w:tab w:val="left" w:pos="8647"/>
        </w:tabs>
        <w:ind w:firstLine="709"/>
        <w:contextualSpacing/>
        <w:jc w:val="both"/>
        <w:rPr>
          <w:rFonts w:cs="Times New Roman"/>
          <w:sz w:val="28"/>
        </w:rPr>
      </w:pPr>
      <w:r w:rsidRPr="002956AF">
        <w:rPr>
          <w:rFonts w:cs="Times New Roman"/>
          <w:sz w:val="28"/>
        </w:rPr>
        <w:t xml:space="preserve">В результате освоения </w:t>
      </w:r>
      <w:r w:rsidR="002956AF" w:rsidRPr="002956AF">
        <w:rPr>
          <w:rFonts w:cs="Times New Roman"/>
          <w:sz w:val="28"/>
        </w:rPr>
        <w:t>программы,</w:t>
      </w:r>
      <w:r w:rsidRPr="002956AF">
        <w:rPr>
          <w:rFonts w:cs="Times New Roman"/>
          <w:sz w:val="28"/>
        </w:rPr>
        <w:t xml:space="preserve"> обучающиеся должны владеть:</w:t>
      </w:r>
    </w:p>
    <w:p w:rsidR="00BD31CA" w:rsidRPr="00BD31CA" w:rsidRDefault="00BD31CA" w:rsidP="00BD31CA">
      <w:pPr>
        <w:tabs>
          <w:tab w:val="left" w:pos="8647"/>
        </w:tabs>
        <w:ind w:firstLine="709"/>
        <w:contextualSpacing/>
        <w:jc w:val="both"/>
        <w:rPr>
          <w:rFonts w:cs="Times New Roman"/>
          <w:sz w:val="28"/>
        </w:rPr>
      </w:pPr>
      <w:r w:rsidRPr="00BD31CA">
        <w:rPr>
          <w:rFonts w:cs="Times New Roman"/>
          <w:sz w:val="28"/>
        </w:rPr>
        <w:t>- навыками иноязычной межкультурной компетенции по изученным темам.</w:t>
      </w:r>
    </w:p>
    <w:p w:rsidR="00046A67" w:rsidRDefault="00046A67" w:rsidP="00BD31CA">
      <w:pPr>
        <w:contextualSpacing/>
        <w:jc w:val="both"/>
        <w:rPr>
          <w:rFonts w:cs="Times New Roman"/>
          <w:sz w:val="28"/>
        </w:rPr>
      </w:pPr>
    </w:p>
    <w:p w:rsidR="00046A67" w:rsidRDefault="00321228">
      <w:pPr>
        <w:tabs>
          <w:tab w:val="left" w:pos="9214"/>
        </w:tabs>
        <w:ind w:firstLine="709"/>
        <w:contextualSpacing/>
        <w:jc w:val="center"/>
        <w:rPr>
          <w:rFonts w:cs="Times New Roman"/>
        </w:rPr>
      </w:pPr>
      <w:r>
        <w:rPr>
          <w:rFonts w:cs="Times New Roman"/>
          <w:b/>
          <w:sz w:val="28"/>
        </w:rPr>
        <w:t>3. КОМПЛЕКС ОРГАНИЗАЦИОННО-ПЕДАГОГИЧЕСКИХ УСЛОВИЙ</w:t>
      </w:r>
    </w:p>
    <w:p w:rsidR="00046A67" w:rsidRDefault="00321228">
      <w:pPr>
        <w:tabs>
          <w:tab w:val="left" w:pos="9214"/>
        </w:tabs>
        <w:ind w:firstLine="709"/>
        <w:contextualSpacing/>
        <w:jc w:val="center"/>
        <w:rPr>
          <w:rFonts w:cs="Times New Roman"/>
        </w:rPr>
      </w:pPr>
      <w:r>
        <w:rPr>
          <w:rFonts w:cs="Times New Roman"/>
          <w:b/>
          <w:sz w:val="28"/>
        </w:rPr>
        <w:t>3.1 Календарный учебный график</w:t>
      </w:r>
    </w:p>
    <w:p w:rsidR="00046A67" w:rsidRDefault="00321228">
      <w:pPr>
        <w:ind w:firstLine="709"/>
        <w:jc w:val="right"/>
        <w:rPr>
          <w:rFonts w:cs="Times New Roman"/>
        </w:rPr>
      </w:pPr>
      <w:r>
        <w:rPr>
          <w:rFonts w:cs="Times New Roman"/>
          <w:i/>
          <w:sz w:val="28"/>
        </w:rPr>
        <w:t>Таблица 1</w:t>
      </w:r>
    </w:p>
    <w:tbl>
      <w:tblPr>
        <w:tblStyle w:val="af"/>
        <w:tblW w:w="0" w:type="auto"/>
        <w:tblLayout w:type="fixed"/>
        <w:tblLook w:val="04A0" w:firstRow="1" w:lastRow="0" w:firstColumn="1" w:lastColumn="0" w:noHBand="0" w:noVBand="1"/>
      </w:tblPr>
      <w:tblGrid>
        <w:gridCol w:w="960"/>
        <w:gridCol w:w="1433"/>
        <w:gridCol w:w="837"/>
        <w:gridCol w:w="868"/>
        <w:gridCol w:w="758"/>
        <w:gridCol w:w="805"/>
        <w:gridCol w:w="837"/>
        <w:gridCol w:w="1176"/>
        <w:gridCol w:w="1161"/>
        <w:gridCol w:w="1500"/>
      </w:tblGrid>
      <w:tr w:rsidR="00046A67">
        <w:trPr>
          <w:trHeight w:val="2021"/>
        </w:trPr>
        <w:tc>
          <w:tcPr>
            <w:tcW w:w="960" w:type="dxa"/>
            <w:textDirection w:val="btLr"/>
          </w:tcPr>
          <w:p w:rsidR="00046A67" w:rsidRDefault="00321228">
            <w:pPr>
              <w:tabs>
                <w:tab w:val="left" w:pos="709"/>
              </w:tabs>
              <w:jc w:val="center"/>
              <w:rPr>
                <w:rFonts w:cs="Times New Roman"/>
              </w:rPr>
            </w:pPr>
            <w:r>
              <w:rPr>
                <w:rFonts w:cs="Times New Roman"/>
                <w:b/>
                <w:sz w:val="24"/>
              </w:rPr>
              <w:t>№ п/п</w:t>
            </w:r>
          </w:p>
        </w:tc>
        <w:tc>
          <w:tcPr>
            <w:tcW w:w="1433" w:type="dxa"/>
            <w:textDirection w:val="btLr"/>
            <w:vAlign w:val="center"/>
          </w:tcPr>
          <w:p w:rsidR="00046A67" w:rsidRDefault="00321228">
            <w:pPr>
              <w:tabs>
                <w:tab w:val="left" w:pos="709"/>
              </w:tabs>
              <w:jc w:val="center"/>
              <w:rPr>
                <w:rFonts w:cs="Times New Roman"/>
              </w:rPr>
            </w:pPr>
            <w:r>
              <w:rPr>
                <w:rFonts w:cs="Times New Roman"/>
                <w:b/>
                <w:sz w:val="24"/>
              </w:rPr>
              <w:t>Год обучения, уровень,</w:t>
            </w:r>
          </w:p>
          <w:p w:rsidR="00046A67" w:rsidRDefault="00321228">
            <w:pPr>
              <w:tabs>
                <w:tab w:val="left" w:pos="709"/>
              </w:tabs>
              <w:jc w:val="center"/>
              <w:rPr>
                <w:rFonts w:cs="Times New Roman"/>
              </w:rPr>
            </w:pPr>
            <w:r>
              <w:rPr>
                <w:rFonts w:cs="Times New Roman"/>
                <w:b/>
                <w:sz w:val="24"/>
              </w:rPr>
              <w:t>номер группы</w:t>
            </w:r>
          </w:p>
        </w:tc>
        <w:tc>
          <w:tcPr>
            <w:tcW w:w="837" w:type="dxa"/>
            <w:textDirection w:val="btLr"/>
            <w:vAlign w:val="center"/>
          </w:tcPr>
          <w:p w:rsidR="00046A67" w:rsidRDefault="00321228">
            <w:pPr>
              <w:tabs>
                <w:tab w:val="left" w:pos="709"/>
              </w:tabs>
              <w:jc w:val="center"/>
              <w:rPr>
                <w:rFonts w:cs="Times New Roman"/>
              </w:rPr>
            </w:pPr>
            <w:r>
              <w:rPr>
                <w:rFonts w:cs="Times New Roman"/>
                <w:b/>
                <w:sz w:val="24"/>
              </w:rPr>
              <w:t>Дата начала</w:t>
            </w:r>
          </w:p>
          <w:p w:rsidR="00046A67" w:rsidRDefault="00321228">
            <w:pPr>
              <w:tabs>
                <w:tab w:val="left" w:pos="709"/>
              </w:tabs>
              <w:jc w:val="center"/>
              <w:rPr>
                <w:rFonts w:cs="Times New Roman"/>
              </w:rPr>
            </w:pPr>
            <w:r>
              <w:rPr>
                <w:rFonts w:cs="Times New Roman"/>
                <w:b/>
                <w:sz w:val="24"/>
              </w:rPr>
              <w:t>занятий</w:t>
            </w:r>
          </w:p>
        </w:tc>
        <w:tc>
          <w:tcPr>
            <w:tcW w:w="868" w:type="dxa"/>
            <w:textDirection w:val="btLr"/>
          </w:tcPr>
          <w:p w:rsidR="00046A67" w:rsidRDefault="00321228">
            <w:pPr>
              <w:tabs>
                <w:tab w:val="left" w:pos="709"/>
              </w:tabs>
              <w:jc w:val="center"/>
              <w:rPr>
                <w:rFonts w:cs="Times New Roman"/>
              </w:rPr>
            </w:pPr>
            <w:r>
              <w:rPr>
                <w:rFonts w:cs="Times New Roman"/>
                <w:b/>
                <w:sz w:val="24"/>
              </w:rPr>
              <w:t>Дата окончания занятий</w:t>
            </w:r>
          </w:p>
        </w:tc>
        <w:tc>
          <w:tcPr>
            <w:tcW w:w="758" w:type="dxa"/>
            <w:textDirection w:val="btLr"/>
          </w:tcPr>
          <w:p w:rsidR="00046A67" w:rsidRDefault="00321228">
            <w:pPr>
              <w:tabs>
                <w:tab w:val="left" w:pos="709"/>
              </w:tabs>
              <w:jc w:val="center"/>
              <w:rPr>
                <w:rFonts w:cs="Times New Roman"/>
              </w:rPr>
            </w:pPr>
            <w:r>
              <w:rPr>
                <w:rFonts w:cs="Times New Roman"/>
                <w:b/>
                <w:sz w:val="24"/>
              </w:rPr>
              <w:t>Количество</w:t>
            </w:r>
          </w:p>
          <w:p w:rsidR="00046A67" w:rsidRDefault="00321228">
            <w:pPr>
              <w:tabs>
                <w:tab w:val="left" w:pos="709"/>
              </w:tabs>
              <w:jc w:val="center"/>
              <w:rPr>
                <w:rFonts w:cs="Times New Roman"/>
              </w:rPr>
            </w:pPr>
            <w:r>
              <w:rPr>
                <w:rFonts w:cs="Times New Roman"/>
                <w:b/>
                <w:sz w:val="24"/>
              </w:rPr>
              <w:t>учебных недель</w:t>
            </w:r>
          </w:p>
        </w:tc>
        <w:tc>
          <w:tcPr>
            <w:tcW w:w="805" w:type="dxa"/>
            <w:textDirection w:val="btLr"/>
          </w:tcPr>
          <w:p w:rsidR="00046A67" w:rsidRDefault="00321228">
            <w:pPr>
              <w:tabs>
                <w:tab w:val="left" w:pos="709"/>
              </w:tabs>
              <w:jc w:val="center"/>
              <w:rPr>
                <w:rFonts w:cs="Times New Roman"/>
              </w:rPr>
            </w:pPr>
            <w:r>
              <w:rPr>
                <w:rFonts w:cs="Times New Roman"/>
                <w:b/>
                <w:sz w:val="24"/>
              </w:rPr>
              <w:t>Количество</w:t>
            </w:r>
          </w:p>
          <w:p w:rsidR="00046A67" w:rsidRDefault="00321228">
            <w:pPr>
              <w:tabs>
                <w:tab w:val="left" w:pos="709"/>
              </w:tabs>
              <w:jc w:val="center"/>
              <w:rPr>
                <w:rFonts w:cs="Times New Roman"/>
              </w:rPr>
            </w:pPr>
            <w:r>
              <w:rPr>
                <w:rFonts w:cs="Times New Roman"/>
                <w:b/>
                <w:sz w:val="24"/>
              </w:rPr>
              <w:t>учебных дней</w:t>
            </w:r>
          </w:p>
        </w:tc>
        <w:tc>
          <w:tcPr>
            <w:tcW w:w="837" w:type="dxa"/>
            <w:textDirection w:val="btLr"/>
          </w:tcPr>
          <w:p w:rsidR="00046A67" w:rsidRDefault="00321228">
            <w:pPr>
              <w:tabs>
                <w:tab w:val="left" w:pos="709"/>
              </w:tabs>
              <w:jc w:val="center"/>
              <w:rPr>
                <w:rFonts w:cs="Times New Roman"/>
              </w:rPr>
            </w:pPr>
            <w:r>
              <w:rPr>
                <w:rFonts w:cs="Times New Roman"/>
                <w:b/>
                <w:sz w:val="24"/>
              </w:rPr>
              <w:t>Количество</w:t>
            </w:r>
          </w:p>
          <w:p w:rsidR="00046A67" w:rsidRDefault="00321228">
            <w:pPr>
              <w:tabs>
                <w:tab w:val="left" w:pos="709"/>
              </w:tabs>
              <w:jc w:val="center"/>
              <w:rPr>
                <w:rFonts w:cs="Times New Roman"/>
              </w:rPr>
            </w:pPr>
            <w:r>
              <w:rPr>
                <w:rFonts w:cs="Times New Roman"/>
                <w:b/>
                <w:sz w:val="24"/>
              </w:rPr>
              <w:t>учебных часов</w:t>
            </w:r>
          </w:p>
        </w:tc>
        <w:tc>
          <w:tcPr>
            <w:tcW w:w="1176" w:type="dxa"/>
            <w:textDirection w:val="btLr"/>
          </w:tcPr>
          <w:p w:rsidR="00046A67" w:rsidRDefault="00321228">
            <w:pPr>
              <w:tabs>
                <w:tab w:val="left" w:pos="709"/>
              </w:tabs>
              <w:jc w:val="center"/>
              <w:rPr>
                <w:rFonts w:cs="Times New Roman"/>
              </w:rPr>
            </w:pPr>
            <w:r>
              <w:rPr>
                <w:rFonts w:cs="Times New Roman"/>
                <w:b/>
                <w:sz w:val="24"/>
              </w:rPr>
              <w:t>Режим занятий</w:t>
            </w:r>
          </w:p>
        </w:tc>
        <w:tc>
          <w:tcPr>
            <w:tcW w:w="1161" w:type="dxa"/>
            <w:textDirection w:val="btLr"/>
          </w:tcPr>
          <w:p w:rsidR="00046A67" w:rsidRDefault="00321228">
            <w:pPr>
              <w:tabs>
                <w:tab w:val="left" w:pos="709"/>
              </w:tabs>
              <w:jc w:val="center"/>
              <w:rPr>
                <w:rFonts w:cs="Times New Roman"/>
              </w:rPr>
            </w:pPr>
            <w:r>
              <w:rPr>
                <w:rFonts w:cs="Times New Roman"/>
                <w:b/>
                <w:sz w:val="24"/>
              </w:rPr>
              <w:t>Нерабочие</w:t>
            </w:r>
          </w:p>
          <w:p w:rsidR="00046A67" w:rsidRDefault="00321228">
            <w:pPr>
              <w:tabs>
                <w:tab w:val="left" w:pos="709"/>
              </w:tabs>
              <w:jc w:val="center"/>
              <w:rPr>
                <w:rFonts w:cs="Times New Roman"/>
              </w:rPr>
            </w:pPr>
            <w:r>
              <w:rPr>
                <w:rFonts w:cs="Times New Roman"/>
                <w:b/>
                <w:sz w:val="24"/>
              </w:rPr>
              <w:t>праздничные дни</w:t>
            </w:r>
          </w:p>
        </w:tc>
        <w:tc>
          <w:tcPr>
            <w:tcW w:w="1500" w:type="dxa"/>
            <w:textDirection w:val="btLr"/>
          </w:tcPr>
          <w:p w:rsidR="00046A67" w:rsidRDefault="00321228">
            <w:pPr>
              <w:tabs>
                <w:tab w:val="left" w:pos="709"/>
              </w:tabs>
              <w:jc w:val="center"/>
              <w:rPr>
                <w:rFonts w:cs="Times New Roman"/>
              </w:rPr>
            </w:pPr>
            <w:r>
              <w:rPr>
                <w:rFonts w:cs="Times New Roman"/>
                <w:b/>
                <w:sz w:val="24"/>
              </w:rPr>
              <w:t>Сроки</w:t>
            </w:r>
          </w:p>
          <w:p w:rsidR="00046A67" w:rsidRDefault="00321228">
            <w:pPr>
              <w:tabs>
                <w:tab w:val="left" w:pos="709"/>
              </w:tabs>
              <w:jc w:val="center"/>
              <w:rPr>
                <w:rFonts w:cs="Times New Roman"/>
              </w:rPr>
            </w:pPr>
            <w:r>
              <w:rPr>
                <w:rFonts w:cs="Times New Roman"/>
                <w:b/>
                <w:sz w:val="24"/>
              </w:rPr>
              <w:t>проведения</w:t>
            </w:r>
          </w:p>
          <w:p w:rsidR="00046A67" w:rsidRDefault="00321228">
            <w:pPr>
              <w:tabs>
                <w:tab w:val="left" w:pos="709"/>
              </w:tabs>
              <w:jc w:val="center"/>
              <w:rPr>
                <w:rFonts w:cs="Times New Roman"/>
              </w:rPr>
            </w:pPr>
            <w:r>
              <w:rPr>
                <w:rFonts w:cs="Times New Roman"/>
                <w:b/>
                <w:sz w:val="24"/>
              </w:rPr>
              <w:t>промежуточной</w:t>
            </w:r>
          </w:p>
          <w:p w:rsidR="00046A67" w:rsidRDefault="00321228">
            <w:pPr>
              <w:tabs>
                <w:tab w:val="left" w:pos="709"/>
              </w:tabs>
              <w:jc w:val="center"/>
              <w:rPr>
                <w:rFonts w:cs="Times New Roman"/>
              </w:rPr>
            </w:pPr>
            <w:r>
              <w:rPr>
                <w:rFonts w:cs="Times New Roman"/>
                <w:b/>
                <w:sz w:val="24"/>
              </w:rPr>
              <w:t>аттестации</w:t>
            </w:r>
          </w:p>
        </w:tc>
      </w:tr>
      <w:tr w:rsidR="00046A67">
        <w:tc>
          <w:tcPr>
            <w:tcW w:w="960" w:type="dxa"/>
          </w:tcPr>
          <w:p w:rsidR="00046A67" w:rsidRDefault="00321228">
            <w:pPr>
              <w:tabs>
                <w:tab w:val="left" w:pos="709"/>
              </w:tabs>
              <w:jc w:val="center"/>
              <w:rPr>
                <w:rFonts w:cs="Times New Roman"/>
              </w:rPr>
            </w:pPr>
            <w:r>
              <w:rPr>
                <w:rFonts w:cs="Times New Roman"/>
                <w:sz w:val="24"/>
              </w:rPr>
              <w:t>1</w:t>
            </w:r>
          </w:p>
        </w:tc>
        <w:tc>
          <w:tcPr>
            <w:tcW w:w="1433" w:type="dxa"/>
          </w:tcPr>
          <w:p w:rsidR="00046A67" w:rsidRDefault="00321228">
            <w:pPr>
              <w:tabs>
                <w:tab w:val="left" w:pos="709"/>
              </w:tabs>
              <w:jc w:val="center"/>
              <w:rPr>
                <w:rFonts w:cs="Times New Roman"/>
              </w:rPr>
            </w:pPr>
            <w:r>
              <w:rPr>
                <w:rFonts w:cs="Times New Roman"/>
                <w:sz w:val="24"/>
                <w:highlight w:val="white"/>
              </w:rPr>
              <w:t xml:space="preserve">1 год обучения, </w:t>
            </w:r>
            <w:r w:rsidR="004D6B99">
              <w:rPr>
                <w:rFonts w:cs="Times New Roman"/>
                <w:sz w:val="24"/>
                <w:highlight w:val="white"/>
              </w:rPr>
              <w:t>стартовый</w:t>
            </w:r>
            <w:r>
              <w:rPr>
                <w:rFonts w:cs="Times New Roman"/>
                <w:sz w:val="24"/>
                <w:highlight w:val="white"/>
              </w:rPr>
              <w:t xml:space="preserve"> </w:t>
            </w:r>
            <w:r w:rsidR="00F766F1">
              <w:rPr>
                <w:rFonts w:cs="Times New Roman"/>
                <w:sz w:val="24"/>
                <w:highlight w:val="white"/>
              </w:rPr>
              <w:t xml:space="preserve">уровень </w:t>
            </w:r>
            <w:r>
              <w:rPr>
                <w:rFonts w:cs="Times New Roman"/>
                <w:sz w:val="24"/>
                <w:highlight w:val="white"/>
              </w:rPr>
              <w:t>группа 4 класс</w:t>
            </w:r>
          </w:p>
          <w:p w:rsidR="00046A67" w:rsidRDefault="00046A67">
            <w:pPr>
              <w:tabs>
                <w:tab w:val="left" w:pos="709"/>
              </w:tabs>
              <w:jc w:val="center"/>
              <w:rPr>
                <w:rFonts w:cs="Times New Roman"/>
              </w:rPr>
            </w:pPr>
          </w:p>
        </w:tc>
        <w:tc>
          <w:tcPr>
            <w:tcW w:w="837" w:type="dxa"/>
          </w:tcPr>
          <w:p w:rsidR="00046A67" w:rsidRDefault="00321228">
            <w:pPr>
              <w:tabs>
                <w:tab w:val="left" w:pos="709"/>
              </w:tabs>
              <w:jc w:val="center"/>
              <w:rPr>
                <w:rFonts w:cs="Times New Roman"/>
              </w:rPr>
            </w:pPr>
            <w:r>
              <w:rPr>
                <w:rFonts w:cs="Times New Roman"/>
                <w:sz w:val="24"/>
                <w:highlight w:val="white"/>
              </w:rPr>
              <w:t>02.09.2024</w:t>
            </w:r>
          </w:p>
        </w:tc>
        <w:tc>
          <w:tcPr>
            <w:tcW w:w="868" w:type="dxa"/>
          </w:tcPr>
          <w:p w:rsidR="00046A67" w:rsidRDefault="00321228">
            <w:pPr>
              <w:tabs>
                <w:tab w:val="left" w:pos="709"/>
              </w:tabs>
              <w:jc w:val="center"/>
              <w:rPr>
                <w:rFonts w:cs="Times New Roman"/>
              </w:rPr>
            </w:pPr>
            <w:r>
              <w:rPr>
                <w:rFonts w:cs="Times New Roman"/>
                <w:sz w:val="24"/>
                <w:highlight w:val="white"/>
              </w:rPr>
              <w:t>30.052025</w:t>
            </w:r>
          </w:p>
        </w:tc>
        <w:tc>
          <w:tcPr>
            <w:tcW w:w="758" w:type="dxa"/>
          </w:tcPr>
          <w:p w:rsidR="00046A67" w:rsidRDefault="00321228">
            <w:pPr>
              <w:tabs>
                <w:tab w:val="left" w:pos="709"/>
              </w:tabs>
              <w:jc w:val="center"/>
              <w:rPr>
                <w:rFonts w:cs="Times New Roman"/>
              </w:rPr>
            </w:pPr>
            <w:r>
              <w:rPr>
                <w:rFonts w:cs="Times New Roman"/>
                <w:sz w:val="24"/>
                <w:highlight w:val="white"/>
              </w:rPr>
              <w:t>36</w:t>
            </w:r>
          </w:p>
        </w:tc>
        <w:tc>
          <w:tcPr>
            <w:tcW w:w="805" w:type="dxa"/>
          </w:tcPr>
          <w:p w:rsidR="00046A67" w:rsidRDefault="00321228">
            <w:pPr>
              <w:tabs>
                <w:tab w:val="left" w:pos="709"/>
              </w:tabs>
              <w:jc w:val="center"/>
              <w:rPr>
                <w:rFonts w:cs="Times New Roman"/>
              </w:rPr>
            </w:pPr>
            <w:r>
              <w:rPr>
                <w:rFonts w:cs="Times New Roman"/>
                <w:sz w:val="24"/>
                <w:highlight w:val="white"/>
              </w:rPr>
              <w:t>108</w:t>
            </w:r>
          </w:p>
        </w:tc>
        <w:tc>
          <w:tcPr>
            <w:tcW w:w="837" w:type="dxa"/>
          </w:tcPr>
          <w:p w:rsidR="00046A67" w:rsidRDefault="00321228">
            <w:pPr>
              <w:tabs>
                <w:tab w:val="left" w:pos="709"/>
              </w:tabs>
              <w:jc w:val="center"/>
              <w:rPr>
                <w:rFonts w:cs="Times New Roman"/>
              </w:rPr>
            </w:pPr>
            <w:r>
              <w:rPr>
                <w:rFonts w:cs="Times New Roman"/>
                <w:sz w:val="24"/>
                <w:highlight w:val="white"/>
              </w:rPr>
              <w:t>108</w:t>
            </w:r>
          </w:p>
        </w:tc>
        <w:tc>
          <w:tcPr>
            <w:tcW w:w="1176" w:type="dxa"/>
          </w:tcPr>
          <w:p w:rsidR="00046A67" w:rsidRDefault="00321228">
            <w:pPr>
              <w:pStyle w:val="a7"/>
              <w:tabs>
                <w:tab w:val="left" w:pos="1560"/>
              </w:tabs>
              <w:jc w:val="center"/>
              <w:rPr>
                <w:rFonts w:cs="Times New Roman"/>
              </w:rPr>
            </w:pPr>
            <w:r>
              <w:rPr>
                <w:rFonts w:cs="Times New Roman"/>
                <w:sz w:val="24"/>
                <w:highlight w:val="white"/>
              </w:rPr>
              <w:t>3 раза в неделю по 1 часу</w:t>
            </w:r>
          </w:p>
        </w:tc>
        <w:tc>
          <w:tcPr>
            <w:tcW w:w="1161" w:type="dxa"/>
          </w:tcPr>
          <w:p w:rsidR="00046A67" w:rsidRDefault="00321228">
            <w:pPr>
              <w:tabs>
                <w:tab w:val="left" w:pos="709"/>
              </w:tabs>
              <w:jc w:val="center"/>
              <w:rPr>
                <w:rFonts w:cs="Times New Roman"/>
              </w:rPr>
            </w:pPr>
            <w:r>
              <w:rPr>
                <w:rFonts w:cs="Times New Roman"/>
                <w:sz w:val="24"/>
              </w:rPr>
              <w:t>4.11,</w:t>
            </w:r>
          </w:p>
          <w:p w:rsidR="00046A67" w:rsidRDefault="00321228">
            <w:pPr>
              <w:tabs>
                <w:tab w:val="left" w:pos="709"/>
              </w:tabs>
              <w:jc w:val="center"/>
              <w:rPr>
                <w:rFonts w:cs="Times New Roman"/>
              </w:rPr>
            </w:pPr>
            <w:r>
              <w:rPr>
                <w:rStyle w:val="c31"/>
                <w:rFonts w:cs="Times New Roman"/>
                <w:sz w:val="24"/>
              </w:rPr>
              <w:t>30.12-08.01,</w:t>
            </w:r>
          </w:p>
          <w:p w:rsidR="00046A67" w:rsidRDefault="00321228">
            <w:pPr>
              <w:tabs>
                <w:tab w:val="left" w:pos="709"/>
              </w:tabs>
              <w:jc w:val="center"/>
              <w:rPr>
                <w:rFonts w:cs="Times New Roman"/>
              </w:rPr>
            </w:pPr>
            <w:r>
              <w:rPr>
                <w:rStyle w:val="c31"/>
                <w:rFonts w:cs="Times New Roman"/>
                <w:sz w:val="24"/>
              </w:rPr>
              <w:t>01.05,</w:t>
            </w:r>
          </w:p>
          <w:p w:rsidR="00046A67" w:rsidRDefault="00321228">
            <w:pPr>
              <w:tabs>
                <w:tab w:val="left" w:pos="709"/>
              </w:tabs>
              <w:jc w:val="center"/>
              <w:rPr>
                <w:rFonts w:cs="Times New Roman"/>
              </w:rPr>
            </w:pPr>
            <w:r>
              <w:rPr>
                <w:rStyle w:val="c31"/>
                <w:rFonts w:cs="Times New Roman"/>
                <w:sz w:val="24"/>
              </w:rPr>
              <w:t>02.05.</w:t>
            </w:r>
          </w:p>
          <w:p w:rsidR="00046A67" w:rsidRDefault="00321228">
            <w:pPr>
              <w:tabs>
                <w:tab w:val="left" w:pos="709"/>
              </w:tabs>
              <w:jc w:val="center"/>
              <w:rPr>
                <w:rFonts w:cs="Times New Roman"/>
              </w:rPr>
            </w:pPr>
            <w:r>
              <w:rPr>
                <w:rStyle w:val="c31"/>
                <w:rFonts w:cs="Times New Roman"/>
                <w:sz w:val="24"/>
              </w:rPr>
              <w:t>08.05,</w:t>
            </w:r>
          </w:p>
          <w:p w:rsidR="00046A67" w:rsidRDefault="00321228">
            <w:pPr>
              <w:tabs>
                <w:tab w:val="left" w:pos="709"/>
              </w:tabs>
              <w:jc w:val="center"/>
              <w:rPr>
                <w:rFonts w:cs="Times New Roman"/>
              </w:rPr>
            </w:pPr>
            <w:r>
              <w:rPr>
                <w:rStyle w:val="c31"/>
                <w:rFonts w:cs="Times New Roman"/>
                <w:sz w:val="24"/>
              </w:rPr>
              <w:t>09.05</w:t>
            </w:r>
          </w:p>
        </w:tc>
        <w:tc>
          <w:tcPr>
            <w:tcW w:w="1500" w:type="dxa"/>
          </w:tcPr>
          <w:p w:rsidR="00046A67" w:rsidRDefault="00321228">
            <w:pPr>
              <w:tabs>
                <w:tab w:val="left" w:pos="709"/>
              </w:tabs>
              <w:jc w:val="center"/>
              <w:rPr>
                <w:rFonts w:cs="Times New Roman"/>
              </w:rPr>
            </w:pPr>
            <w:r>
              <w:rPr>
                <w:rFonts w:cs="Times New Roman"/>
                <w:sz w:val="24"/>
              </w:rPr>
              <w:t>Декабрь, май.</w:t>
            </w:r>
          </w:p>
        </w:tc>
      </w:tr>
    </w:tbl>
    <w:p w:rsidR="00BD31CA" w:rsidRDefault="00BD31CA">
      <w:pPr>
        <w:pStyle w:val="a7"/>
        <w:jc w:val="center"/>
        <w:rPr>
          <w:rFonts w:cs="Times New Roman"/>
          <w:b/>
        </w:rPr>
      </w:pPr>
    </w:p>
    <w:p w:rsidR="00046A67" w:rsidRDefault="00321228">
      <w:pPr>
        <w:pStyle w:val="a7"/>
        <w:jc w:val="center"/>
        <w:rPr>
          <w:rFonts w:cs="Times New Roman"/>
        </w:rPr>
      </w:pPr>
      <w:r>
        <w:rPr>
          <w:rFonts w:cs="Times New Roman"/>
          <w:b/>
        </w:rPr>
        <w:t>3.2. Учебный план</w:t>
      </w:r>
    </w:p>
    <w:p w:rsidR="00046A67" w:rsidRDefault="00321228">
      <w:pPr>
        <w:pStyle w:val="a7"/>
        <w:jc w:val="right"/>
        <w:rPr>
          <w:rFonts w:cs="Times New Roman"/>
        </w:rPr>
      </w:pPr>
      <w:r>
        <w:rPr>
          <w:rFonts w:cs="Times New Roman"/>
          <w:i/>
        </w:rPr>
        <w:t>Таблица 2</w:t>
      </w:r>
    </w:p>
    <w:tbl>
      <w:tblPr>
        <w:tblStyle w:val="TableNormal"/>
        <w:tblW w:w="0" w:type="auto"/>
        <w:tblInd w:w="8" w:type="dxa"/>
        <w:tblLayout w:type="fixed"/>
        <w:tblCellMar>
          <w:left w:w="7" w:type="dxa"/>
          <w:right w:w="7" w:type="dxa"/>
        </w:tblCellMar>
        <w:tblLook w:val="04A0" w:firstRow="1" w:lastRow="0" w:firstColumn="1" w:lastColumn="0" w:noHBand="0" w:noVBand="1"/>
      </w:tblPr>
      <w:tblGrid>
        <w:gridCol w:w="995"/>
        <w:gridCol w:w="3542"/>
        <w:gridCol w:w="992"/>
        <w:gridCol w:w="998"/>
        <w:gridCol w:w="1271"/>
        <w:gridCol w:w="2408"/>
      </w:tblGrid>
      <w:tr w:rsidR="00046A67" w:rsidTr="00C17950">
        <w:trPr>
          <w:trHeight w:val="287"/>
        </w:trPr>
        <w:tc>
          <w:tcPr>
            <w:tcW w:w="995" w:type="dxa"/>
            <w:vMerge w:val="restart"/>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b/>
                <w:color w:val="111111"/>
                <w:sz w:val="24"/>
              </w:rPr>
              <w:t>№</w:t>
            </w:r>
          </w:p>
          <w:p w:rsidR="00046A67" w:rsidRDefault="00321228">
            <w:pPr>
              <w:pStyle w:val="TableParagraph"/>
              <w:jc w:val="center"/>
              <w:rPr>
                <w:rFonts w:cs="Times New Roman"/>
              </w:rPr>
            </w:pPr>
            <w:r>
              <w:rPr>
                <w:rFonts w:cs="Times New Roman"/>
                <w:b/>
                <w:sz w:val="24"/>
              </w:rPr>
              <w:t>п/п</w:t>
            </w:r>
          </w:p>
        </w:tc>
        <w:tc>
          <w:tcPr>
            <w:tcW w:w="3542" w:type="dxa"/>
            <w:vMerge w:val="restart"/>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pStyle w:val="TableParagraph"/>
              <w:jc w:val="center"/>
              <w:rPr>
                <w:rFonts w:cs="Times New Roman"/>
                <w:b/>
              </w:rPr>
            </w:pPr>
          </w:p>
          <w:p w:rsidR="00046A67" w:rsidRDefault="00321228" w:rsidP="00F766F1">
            <w:pPr>
              <w:pStyle w:val="TableParagraph"/>
              <w:jc w:val="center"/>
              <w:rPr>
                <w:rFonts w:cs="Times New Roman"/>
              </w:rPr>
            </w:pPr>
            <w:r>
              <w:rPr>
                <w:rFonts w:cs="Times New Roman"/>
                <w:b/>
                <w:sz w:val="24"/>
              </w:rPr>
              <w:t>Наименование раздела</w:t>
            </w:r>
          </w:p>
        </w:tc>
        <w:tc>
          <w:tcPr>
            <w:tcW w:w="3261" w:type="dxa"/>
            <w:gridSpan w:val="3"/>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b/>
                <w:sz w:val="24"/>
              </w:rPr>
              <w:t>Количество часов</w:t>
            </w:r>
          </w:p>
        </w:tc>
        <w:tc>
          <w:tcPr>
            <w:tcW w:w="2408" w:type="dxa"/>
            <w:vMerge w:val="restart"/>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ind w:firstLine="3"/>
              <w:jc w:val="center"/>
              <w:rPr>
                <w:rFonts w:cs="Times New Roman"/>
              </w:rPr>
            </w:pPr>
            <w:r>
              <w:rPr>
                <w:rFonts w:cs="Times New Roman"/>
                <w:b/>
                <w:sz w:val="24"/>
              </w:rPr>
              <w:t>Формы</w:t>
            </w:r>
          </w:p>
          <w:p w:rsidR="00046A67" w:rsidRDefault="00321228">
            <w:pPr>
              <w:pStyle w:val="TableParagraph"/>
              <w:ind w:firstLine="3"/>
              <w:jc w:val="center"/>
              <w:rPr>
                <w:rFonts w:cs="Times New Roman"/>
              </w:rPr>
            </w:pPr>
            <w:r>
              <w:rPr>
                <w:rFonts w:cs="Times New Roman"/>
                <w:b/>
                <w:sz w:val="24"/>
              </w:rPr>
              <w:t>аттестации/контроля</w:t>
            </w:r>
          </w:p>
        </w:tc>
      </w:tr>
      <w:tr w:rsidR="00046A67" w:rsidTr="00C17950">
        <w:trPr>
          <w:trHeight w:val="478"/>
        </w:trPr>
        <w:tc>
          <w:tcPr>
            <w:tcW w:w="995"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c>
          <w:tcPr>
            <w:tcW w:w="3542"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b/>
                <w:sz w:val="24"/>
              </w:rPr>
              <w:t>Всего</w:t>
            </w:r>
          </w:p>
          <w:p w:rsidR="00046A67" w:rsidRDefault="00046A67">
            <w:pPr>
              <w:pStyle w:val="TableParagraph"/>
              <w:jc w:val="center"/>
              <w:rPr>
                <w:rFonts w:cs="Times New Roman"/>
              </w:rPr>
            </w:pPr>
          </w:p>
        </w:tc>
        <w:tc>
          <w:tcPr>
            <w:tcW w:w="998" w:type="dxa"/>
            <w:tcBorders>
              <w:top w:val="single" w:sz="6" w:space="0" w:color="3B3B3B"/>
              <w:left w:val="single" w:sz="6" w:space="0" w:color="3B3B3B"/>
              <w:bottom w:val="single" w:sz="6" w:space="0" w:color="3B3B3B"/>
              <w:right w:val="single" w:sz="4" w:space="0" w:color="000000"/>
            </w:tcBorders>
            <w:tcMar>
              <w:left w:w="7" w:type="dxa"/>
              <w:right w:w="7" w:type="dxa"/>
            </w:tcMar>
          </w:tcPr>
          <w:p w:rsidR="00046A67" w:rsidRDefault="00321228">
            <w:pPr>
              <w:pStyle w:val="TableParagraph"/>
              <w:jc w:val="center"/>
              <w:rPr>
                <w:rFonts w:cs="Times New Roman"/>
              </w:rPr>
            </w:pPr>
            <w:r>
              <w:rPr>
                <w:rFonts w:cs="Times New Roman"/>
                <w:b/>
                <w:sz w:val="24"/>
              </w:rPr>
              <w:t>Теория</w:t>
            </w:r>
          </w:p>
        </w:tc>
        <w:tc>
          <w:tcPr>
            <w:tcW w:w="1271" w:type="dxa"/>
            <w:tcBorders>
              <w:top w:val="single" w:sz="6" w:space="0" w:color="3B3B3B"/>
              <w:left w:val="single" w:sz="4" w:space="0" w:color="000000"/>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b/>
                <w:sz w:val="24"/>
              </w:rPr>
              <w:t>Практика</w:t>
            </w:r>
          </w:p>
        </w:tc>
        <w:tc>
          <w:tcPr>
            <w:tcW w:w="2408"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r>
      <w:tr w:rsidR="00046A67" w:rsidTr="00C17950">
        <w:trPr>
          <w:trHeight w:val="330"/>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b/>
                <w:sz w:val="24"/>
              </w:rPr>
              <w:t xml:space="preserve">Знакомство </w:t>
            </w:r>
            <w:r>
              <w:rPr>
                <w:rFonts w:cs="Times New Roman"/>
                <w:b/>
                <w:color w:val="0F0F0F"/>
                <w:sz w:val="24"/>
              </w:rPr>
              <w:t xml:space="preserve">с </w:t>
            </w:r>
            <w:r>
              <w:rPr>
                <w:rFonts w:cs="Times New Roman"/>
                <w:b/>
                <w:sz w:val="24"/>
              </w:rPr>
              <w:t>английским языком</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b/>
                <w:sz w:val="24"/>
                <w:highlight w:val="white"/>
              </w:rPr>
              <w:t>29</w:t>
            </w:r>
          </w:p>
        </w:tc>
        <w:tc>
          <w:tcPr>
            <w:tcW w:w="998" w:type="dxa"/>
            <w:tcBorders>
              <w:top w:val="single" w:sz="6" w:space="0" w:color="3B3B3B"/>
              <w:left w:val="single" w:sz="6" w:space="0" w:color="3B3B3B"/>
              <w:bottom w:val="single" w:sz="6" w:space="0" w:color="3B3B3B"/>
              <w:right w:val="single" w:sz="6" w:space="0" w:color="3B3B3B"/>
            </w:tcBorders>
            <w:shd w:val="clear" w:color="auto" w:fill="auto"/>
            <w:tcMar>
              <w:left w:w="7" w:type="dxa"/>
              <w:right w:w="7" w:type="dxa"/>
            </w:tcMar>
          </w:tcPr>
          <w:p w:rsidR="00046A67" w:rsidRDefault="00321228">
            <w:pPr>
              <w:pStyle w:val="TableParagraph"/>
              <w:jc w:val="center"/>
              <w:rPr>
                <w:rFonts w:cs="Times New Roman"/>
              </w:rPr>
            </w:pPr>
            <w:r>
              <w:rPr>
                <w:rFonts w:cs="Times New Roman"/>
                <w:b/>
                <w:sz w:val="24"/>
                <w:highlight w:val="white"/>
              </w:rPr>
              <w:t>12</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b/>
                <w:sz w:val="24"/>
                <w:highlight w:val="white"/>
              </w:rPr>
              <w:t>17</w:t>
            </w:r>
          </w:p>
        </w:tc>
        <w:tc>
          <w:tcPr>
            <w:tcW w:w="240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Опрос,</w:t>
            </w:r>
          </w:p>
          <w:p w:rsidR="00046A67" w:rsidRDefault="00321228">
            <w:pPr>
              <w:pStyle w:val="TableParagraph"/>
              <w:jc w:val="center"/>
              <w:rPr>
                <w:rFonts w:cs="Times New Roman"/>
              </w:rPr>
            </w:pPr>
            <w:r>
              <w:rPr>
                <w:rFonts w:cs="Times New Roman"/>
                <w:sz w:val="24"/>
              </w:rPr>
              <w:t>практическая работа</w:t>
            </w:r>
          </w:p>
        </w:tc>
      </w:tr>
      <w:tr w:rsidR="00046A67" w:rsidTr="00C17950">
        <w:trPr>
          <w:trHeight w:val="224"/>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1.1.</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Диалог-знакомство. Повторение базовой лексики</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3</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w:t>
            </w:r>
          </w:p>
        </w:tc>
        <w:tc>
          <w:tcPr>
            <w:tcW w:w="2408" w:type="dxa"/>
            <w:vMerge w:val="restart"/>
            <w:tcBorders>
              <w:top w:val="single" w:sz="6" w:space="0" w:color="3B3B3B"/>
              <w:left w:val="single" w:sz="6" w:space="0" w:color="3B3B3B"/>
              <w:bottom w:val="single" w:sz="4" w:space="0" w:color="000000"/>
              <w:right w:val="single" w:sz="6" w:space="0" w:color="3B3B3B"/>
            </w:tcBorders>
            <w:tcMar>
              <w:left w:w="7" w:type="dxa"/>
              <w:right w:w="7" w:type="dxa"/>
            </w:tcMar>
          </w:tcPr>
          <w:p w:rsidR="00046A67" w:rsidRDefault="00046A67">
            <w:pPr>
              <w:pStyle w:val="TableParagraph"/>
              <w:jc w:val="center"/>
              <w:rPr>
                <w:rFonts w:cs="Times New Roman"/>
              </w:rPr>
            </w:pPr>
          </w:p>
          <w:p w:rsidR="00046A67" w:rsidRDefault="00321228">
            <w:pPr>
              <w:pStyle w:val="TableParagraph"/>
              <w:ind w:hanging="5"/>
              <w:jc w:val="center"/>
              <w:rPr>
                <w:rFonts w:cs="Times New Roman"/>
              </w:rPr>
            </w:pPr>
            <w:r>
              <w:rPr>
                <w:rFonts w:cs="Times New Roman"/>
                <w:sz w:val="24"/>
              </w:rPr>
              <w:t>опрос, практическая работа</w:t>
            </w:r>
          </w:p>
          <w:p w:rsidR="00046A67" w:rsidRDefault="00046A67">
            <w:pPr>
              <w:pStyle w:val="TableParagraph"/>
              <w:ind w:hanging="5"/>
              <w:jc w:val="center"/>
              <w:rPr>
                <w:rFonts w:cs="Times New Roman"/>
              </w:rPr>
            </w:pPr>
          </w:p>
        </w:tc>
      </w:tr>
      <w:tr w:rsidR="00046A67" w:rsidTr="00C17950">
        <w:trPr>
          <w:trHeight w:val="508"/>
        </w:trPr>
        <w:tc>
          <w:tcPr>
            <w:tcW w:w="995" w:type="dxa"/>
            <w:tcBorders>
              <w:top w:val="single" w:sz="6" w:space="0" w:color="3B3B3B"/>
              <w:left w:val="single" w:sz="6" w:space="0" w:color="3B3B3B"/>
              <w:bottom w:val="single" w:sz="6" w:space="0" w:color="2F2F2F"/>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1.2.</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Типы чтения. Повелительное</w:t>
            </w:r>
          </w:p>
          <w:p w:rsidR="00046A67" w:rsidRDefault="00321228">
            <w:pPr>
              <w:pStyle w:val="TableParagraph"/>
              <w:rPr>
                <w:rFonts w:cs="Times New Roman"/>
              </w:rPr>
            </w:pPr>
            <w:r>
              <w:rPr>
                <w:rFonts w:cs="Times New Roman"/>
                <w:sz w:val="24"/>
              </w:rPr>
              <w:t>наклонение</w:t>
            </w:r>
          </w:p>
        </w:tc>
        <w:tc>
          <w:tcPr>
            <w:tcW w:w="992" w:type="dxa"/>
            <w:tcBorders>
              <w:top w:val="single" w:sz="6" w:space="0" w:color="3B3B3B"/>
              <w:left w:val="single" w:sz="6" w:space="0" w:color="3B3B3B"/>
              <w:bottom w:val="single" w:sz="6" w:space="0" w:color="383838"/>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color w:val="0E0E0E"/>
                <w:sz w:val="24"/>
              </w:rPr>
              <w:t>2</w:t>
            </w:r>
          </w:p>
        </w:tc>
        <w:tc>
          <w:tcPr>
            <w:tcW w:w="998" w:type="dxa"/>
            <w:tcBorders>
              <w:top w:val="single" w:sz="6" w:space="0" w:color="3B3B3B"/>
              <w:left w:val="single" w:sz="6" w:space="0" w:color="3B3B3B"/>
              <w:bottom w:val="single" w:sz="6" w:space="0" w:color="444444"/>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1271" w:type="dxa"/>
            <w:tcBorders>
              <w:top w:val="single" w:sz="6" w:space="0" w:color="3B3B3B"/>
              <w:left w:val="single" w:sz="6" w:space="0" w:color="3B3B3B"/>
              <w:bottom w:val="single" w:sz="6" w:space="0" w:color="343434"/>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color w:val="0F0F0F"/>
                <w:sz w:val="24"/>
              </w:rPr>
              <w:t>1</w:t>
            </w:r>
          </w:p>
        </w:tc>
        <w:tc>
          <w:tcPr>
            <w:tcW w:w="2408" w:type="dxa"/>
            <w:vMerge/>
            <w:tcBorders>
              <w:top w:val="single" w:sz="6" w:space="0" w:color="3B3B3B"/>
              <w:left w:val="single" w:sz="6" w:space="0" w:color="3B3B3B"/>
              <w:bottom w:val="single" w:sz="4" w:space="0" w:color="000000"/>
              <w:right w:val="single" w:sz="6" w:space="0" w:color="3B3B3B"/>
            </w:tcBorders>
            <w:tcMar>
              <w:left w:w="7" w:type="dxa"/>
              <w:right w:w="7" w:type="dxa"/>
            </w:tcMar>
          </w:tcPr>
          <w:p w:rsidR="00046A67" w:rsidRDefault="00046A67">
            <w:pPr>
              <w:rPr>
                <w:rFonts w:cs="Times New Roman"/>
              </w:rPr>
            </w:pPr>
          </w:p>
        </w:tc>
      </w:tr>
      <w:tr w:rsidR="00046A67" w:rsidTr="00C17950">
        <w:trPr>
          <w:trHeight w:val="570"/>
        </w:trPr>
        <w:tc>
          <w:tcPr>
            <w:tcW w:w="995" w:type="dxa"/>
            <w:tcBorders>
              <w:top w:val="single" w:sz="6" w:space="0" w:color="2F2F2F"/>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1.3.</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ind w:hanging="1"/>
              <w:rPr>
                <w:rFonts w:cs="Times New Roman"/>
              </w:rPr>
            </w:pPr>
            <w:r>
              <w:rPr>
                <w:rFonts w:cs="Times New Roman"/>
                <w:sz w:val="24"/>
              </w:rPr>
              <w:t>Постановка произношения, диалог-расспрос</w:t>
            </w:r>
          </w:p>
        </w:tc>
        <w:tc>
          <w:tcPr>
            <w:tcW w:w="992" w:type="dxa"/>
            <w:tcBorders>
              <w:top w:val="single" w:sz="6" w:space="0" w:color="383838"/>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color w:val="0C0C0C"/>
                <w:sz w:val="24"/>
              </w:rPr>
              <w:t>2</w:t>
            </w:r>
          </w:p>
        </w:tc>
        <w:tc>
          <w:tcPr>
            <w:tcW w:w="998" w:type="dxa"/>
            <w:tcBorders>
              <w:top w:val="single" w:sz="6" w:space="0" w:color="444444"/>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1271" w:type="dxa"/>
            <w:tcBorders>
              <w:top w:val="single" w:sz="4" w:space="0" w:color="000000"/>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p w:rsidR="00046A67" w:rsidRDefault="00046A67">
            <w:pPr>
              <w:pStyle w:val="TableParagraph"/>
              <w:jc w:val="center"/>
              <w:rPr>
                <w:rFonts w:cs="Times New Roman"/>
              </w:rPr>
            </w:pPr>
          </w:p>
        </w:tc>
        <w:tc>
          <w:tcPr>
            <w:tcW w:w="2408" w:type="dxa"/>
            <w:vMerge/>
            <w:tcBorders>
              <w:top w:val="single" w:sz="6" w:space="0" w:color="3B3B3B"/>
              <w:left w:val="single" w:sz="6" w:space="0" w:color="3B3B3B"/>
              <w:bottom w:val="single" w:sz="4" w:space="0" w:color="000000"/>
              <w:right w:val="single" w:sz="6" w:space="0" w:color="3B3B3B"/>
            </w:tcBorders>
            <w:tcMar>
              <w:left w:w="7" w:type="dxa"/>
              <w:right w:w="7" w:type="dxa"/>
            </w:tcMar>
          </w:tcPr>
          <w:p w:rsidR="00046A67" w:rsidRDefault="00046A67">
            <w:pPr>
              <w:rPr>
                <w:rFonts w:cs="Times New Roman"/>
              </w:rPr>
            </w:pPr>
          </w:p>
        </w:tc>
      </w:tr>
      <w:tr w:rsidR="00046A67" w:rsidTr="00C17950">
        <w:trPr>
          <w:trHeight w:val="258"/>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1.4.</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Личная информация</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2408" w:type="dxa"/>
            <w:vMerge/>
            <w:tcBorders>
              <w:top w:val="single" w:sz="6" w:space="0" w:color="3B3B3B"/>
              <w:left w:val="single" w:sz="6" w:space="0" w:color="3B3B3B"/>
              <w:bottom w:val="single" w:sz="4" w:space="0" w:color="000000"/>
              <w:right w:val="single" w:sz="6" w:space="0" w:color="3B3B3B"/>
            </w:tcBorders>
            <w:tcMar>
              <w:left w:w="7" w:type="dxa"/>
              <w:right w:w="7" w:type="dxa"/>
            </w:tcMar>
          </w:tcPr>
          <w:p w:rsidR="00046A67" w:rsidRDefault="00046A67">
            <w:pPr>
              <w:rPr>
                <w:rFonts w:cs="Times New Roman"/>
              </w:rPr>
            </w:pPr>
          </w:p>
        </w:tc>
      </w:tr>
      <w:tr w:rsidR="00046A67" w:rsidTr="00C17950">
        <w:trPr>
          <w:trHeight w:val="335"/>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1.5</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Логические игры</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0</w:t>
            </w:r>
          </w:p>
        </w:tc>
        <w:tc>
          <w:tcPr>
            <w:tcW w:w="2408" w:type="dxa"/>
            <w:vMerge w:val="restart"/>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pStyle w:val="TableParagraph"/>
              <w:jc w:val="center"/>
              <w:rPr>
                <w:rFonts w:cs="Times New Roman"/>
              </w:rPr>
            </w:pPr>
          </w:p>
          <w:p w:rsidR="00046A67" w:rsidRDefault="00046A67">
            <w:pPr>
              <w:pStyle w:val="TableParagraph"/>
              <w:jc w:val="center"/>
              <w:rPr>
                <w:rFonts w:cs="Times New Roman"/>
              </w:rPr>
            </w:pPr>
          </w:p>
          <w:p w:rsidR="00046A67" w:rsidRDefault="00046A67">
            <w:pPr>
              <w:pStyle w:val="TableParagraph"/>
              <w:jc w:val="center"/>
              <w:rPr>
                <w:rFonts w:cs="Times New Roman"/>
              </w:rPr>
            </w:pPr>
          </w:p>
          <w:p w:rsidR="00046A67" w:rsidRDefault="00046A67">
            <w:pPr>
              <w:pStyle w:val="TableParagraph"/>
              <w:jc w:val="center"/>
              <w:rPr>
                <w:rFonts w:cs="Times New Roman"/>
              </w:rPr>
            </w:pPr>
          </w:p>
          <w:p w:rsidR="00046A67" w:rsidRDefault="00046A67">
            <w:pPr>
              <w:pStyle w:val="TableParagraph"/>
              <w:jc w:val="center"/>
              <w:rPr>
                <w:rFonts w:cs="Times New Roman"/>
              </w:rPr>
            </w:pPr>
          </w:p>
          <w:p w:rsidR="00046A67" w:rsidRDefault="00046A67">
            <w:pPr>
              <w:pStyle w:val="TableParagraph"/>
              <w:jc w:val="center"/>
              <w:rPr>
                <w:rFonts w:cs="Times New Roman"/>
              </w:rPr>
            </w:pPr>
          </w:p>
          <w:p w:rsidR="00046A67" w:rsidRDefault="00321228">
            <w:pPr>
              <w:pStyle w:val="TableParagraph"/>
              <w:ind w:firstLine="3"/>
              <w:jc w:val="center"/>
              <w:rPr>
                <w:rFonts w:cs="Times New Roman"/>
              </w:rPr>
            </w:pPr>
            <w:r>
              <w:rPr>
                <w:rFonts w:cs="Times New Roman"/>
                <w:sz w:val="24"/>
              </w:rPr>
              <w:t>Опрос, практическая работа</w:t>
            </w:r>
          </w:p>
        </w:tc>
      </w:tr>
      <w:tr w:rsidR="00046A67" w:rsidTr="00C17950">
        <w:trPr>
          <w:trHeight w:val="272"/>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1.6</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Названия цветов. Описание предметов</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3</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color w:val="0F0F0F"/>
                <w:sz w:val="24"/>
              </w:rPr>
              <w:t>2</w:t>
            </w:r>
          </w:p>
        </w:tc>
        <w:tc>
          <w:tcPr>
            <w:tcW w:w="2408"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r>
      <w:tr w:rsidR="00046A67" w:rsidTr="00C17950">
        <w:trPr>
          <w:trHeight w:val="537"/>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1.7</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Числительные. Занимательная</w:t>
            </w:r>
          </w:p>
          <w:p w:rsidR="00046A67" w:rsidRDefault="00321228">
            <w:pPr>
              <w:pStyle w:val="TableParagraph"/>
              <w:rPr>
                <w:rFonts w:cs="Times New Roman"/>
              </w:rPr>
            </w:pPr>
            <w:r>
              <w:rPr>
                <w:rFonts w:cs="Times New Roman"/>
                <w:sz w:val="24"/>
              </w:rPr>
              <w:t xml:space="preserve">математика </w:t>
            </w:r>
            <w:r>
              <w:rPr>
                <w:rFonts w:cs="Times New Roman"/>
                <w:color w:val="0F0F0F"/>
                <w:sz w:val="24"/>
              </w:rPr>
              <w:t xml:space="preserve">на </w:t>
            </w:r>
            <w:r>
              <w:rPr>
                <w:rFonts w:cs="Times New Roman"/>
                <w:sz w:val="24"/>
              </w:rPr>
              <w:t>английском</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2408"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r>
      <w:tr w:rsidR="00046A67" w:rsidTr="00C17950">
        <w:trPr>
          <w:trHeight w:val="239"/>
        </w:trPr>
        <w:tc>
          <w:tcPr>
            <w:tcW w:w="995" w:type="dxa"/>
            <w:tcBorders>
              <w:top w:val="single" w:sz="6" w:space="0" w:color="3B3B3B"/>
              <w:left w:val="single" w:sz="6" w:space="0" w:color="3B3B3B"/>
              <w:bottom w:val="single" w:sz="6" w:space="0" w:color="2F2F2F"/>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1.8</w:t>
            </w:r>
          </w:p>
        </w:tc>
        <w:tc>
          <w:tcPr>
            <w:tcW w:w="3542" w:type="dxa"/>
            <w:tcBorders>
              <w:top w:val="single" w:sz="6" w:space="0" w:color="3B3B3B"/>
              <w:left w:val="single" w:sz="6" w:space="0" w:color="3B3B3B"/>
              <w:bottom w:val="single" w:sz="6" w:space="0" w:color="343434"/>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Present Simple утверждение,</w:t>
            </w:r>
          </w:p>
          <w:p w:rsidR="00046A67" w:rsidRDefault="00321228">
            <w:pPr>
              <w:pStyle w:val="TableParagraph"/>
              <w:rPr>
                <w:rFonts w:cs="Times New Roman"/>
              </w:rPr>
            </w:pPr>
            <w:r>
              <w:rPr>
                <w:rFonts w:cs="Times New Roman"/>
                <w:sz w:val="24"/>
              </w:rPr>
              <w:t>отрицание, вопросы, ответы</w:t>
            </w:r>
          </w:p>
        </w:tc>
        <w:tc>
          <w:tcPr>
            <w:tcW w:w="992" w:type="dxa"/>
            <w:tcBorders>
              <w:top w:val="single" w:sz="6" w:space="0" w:color="3B3B3B"/>
              <w:left w:val="single" w:sz="6" w:space="0" w:color="3B3B3B"/>
              <w:bottom w:val="single" w:sz="6" w:space="0" w:color="484848"/>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w:t>
            </w:r>
          </w:p>
        </w:tc>
        <w:tc>
          <w:tcPr>
            <w:tcW w:w="998" w:type="dxa"/>
            <w:tcBorders>
              <w:top w:val="single" w:sz="6" w:space="0" w:color="3B3B3B"/>
              <w:left w:val="single" w:sz="6" w:space="0" w:color="3B3B3B"/>
              <w:bottom w:val="single" w:sz="6" w:space="0" w:color="444444"/>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1271" w:type="dxa"/>
            <w:tcBorders>
              <w:top w:val="single" w:sz="6" w:space="0" w:color="3B3B3B"/>
              <w:left w:val="single" w:sz="6" w:space="0" w:color="3B3B3B"/>
              <w:bottom w:val="single" w:sz="6" w:space="0" w:color="282828"/>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2408"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r>
      <w:tr w:rsidR="00046A67" w:rsidTr="00C17950">
        <w:trPr>
          <w:trHeight w:val="301"/>
        </w:trPr>
        <w:tc>
          <w:tcPr>
            <w:tcW w:w="995" w:type="dxa"/>
            <w:tcBorders>
              <w:top w:val="single" w:sz="6" w:space="0" w:color="2F2F2F"/>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1.9</w:t>
            </w:r>
          </w:p>
        </w:tc>
        <w:tc>
          <w:tcPr>
            <w:tcW w:w="3542" w:type="dxa"/>
            <w:tcBorders>
              <w:top w:val="single" w:sz="6" w:space="0" w:color="343434"/>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Present Continuous утверждение,</w:t>
            </w:r>
          </w:p>
          <w:p w:rsidR="00046A67" w:rsidRDefault="00321228">
            <w:pPr>
              <w:pStyle w:val="TableParagraph"/>
              <w:rPr>
                <w:rFonts w:cs="Times New Roman"/>
                <w:sz w:val="24"/>
              </w:rPr>
            </w:pPr>
            <w:r>
              <w:rPr>
                <w:rFonts w:cs="Times New Roman"/>
                <w:sz w:val="24"/>
              </w:rPr>
              <w:t>отрицание, вопросы, ответы</w:t>
            </w:r>
          </w:p>
          <w:p w:rsidR="00C17950" w:rsidRDefault="00C17950">
            <w:pPr>
              <w:pStyle w:val="TableParagraph"/>
              <w:rPr>
                <w:rFonts w:cs="Times New Roman"/>
              </w:rPr>
            </w:pPr>
          </w:p>
        </w:tc>
        <w:tc>
          <w:tcPr>
            <w:tcW w:w="992" w:type="dxa"/>
            <w:tcBorders>
              <w:top w:val="single" w:sz="6" w:space="0" w:color="484848"/>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3</w:t>
            </w:r>
          </w:p>
        </w:tc>
        <w:tc>
          <w:tcPr>
            <w:tcW w:w="998" w:type="dxa"/>
            <w:tcBorders>
              <w:top w:val="single" w:sz="6" w:space="0" w:color="444444"/>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1271" w:type="dxa"/>
            <w:tcBorders>
              <w:top w:val="single" w:sz="6" w:space="0" w:color="282828"/>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color w:val="151515"/>
                <w:sz w:val="24"/>
              </w:rPr>
              <w:t>2</w:t>
            </w:r>
          </w:p>
        </w:tc>
        <w:tc>
          <w:tcPr>
            <w:tcW w:w="2408"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r>
      <w:tr w:rsidR="00046A67" w:rsidTr="00C17950">
        <w:trPr>
          <w:trHeight w:val="248"/>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1.10</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Present Perfect утверждение отрицание, вопросы, ответы</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3</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w:t>
            </w:r>
          </w:p>
        </w:tc>
        <w:tc>
          <w:tcPr>
            <w:tcW w:w="2408"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r>
      <w:tr w:rsidR="00046A67" w:rsidTr="00C17950">
        <w:trPr>
          <w:trHeight w:val="556"/>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1.11</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Past Simple утверждение,</w:t>
            </w:r>
          </w:p>
          <w:p w:rsidR="00046A67" w:rsidRDefault="00321228">
            <w:pPr>
              <w:pStyle w:val="TableParagraph"/>
              <w:rPr>
                <w:rFonts w:cs="Times New Roman"/>
              </w:rPr>
            </w:pPr>
            <w:r>
              <w:rPr>
                <w:rFonts w:cs="Times New Roman"/>
                <w:sz w:val="24"/>
              </w:rPr>
              <w:t>отрицание, вопросы, ответы</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3</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w:t>
            </w:r>
          </w:p>
        </w:tc>
        <w:tc>
          <w:tcPr>
            <w:tcW w:w="2408"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r>
      <w:tr w:rsidR="00046A67" w:rsidTr="00C17950">
        <w:trPr>
          <w:trHeight w:val="541"/>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1.1</w:t>
            </w:r>
            <w:r>
              <w:rPr>
                <w:rFonts w:cs="Times New Roman"/>
              </w:rPr>
              <w:t>2</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Past Continuous утверждение,</w:t>
            </w:r>
          </w:p>
          <w:p w:rsidR="00046A67" w:rsidRDefault="00321228">
            <w:pPr>
              <w:pStyle w:val="TableParagraph"/>
              <w:rPr>
                <w:rFonts w:cs="Times New Roman"/>
              </w:rPr>
            </w:pPr>
            <w:r>
              <w:rPr>
                <w:rFonts w:cs="Times New Roman"/>
                <w:sz w:val="24"/>
              </w:rPr>
              <w:t>отрицание, вопросы, ответы</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color w:val="212121"/>
                <w:sz w:val="24"/>
              </w:rPr>
              <w:t>1</w:t>
            </w:r>
          </w:p>
        </w:tc>
        <w:tc>
          <w:tcPr>
            <w:tcW w:w="2408"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r>
      <w:tr w:rsidR="00046A67" w:rsidTr="00C17950">
        <w:trPr>
          <w:trHeight w:val="272"/>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lastRenderedPageBreak/>
              <w:t>1.1</w:t>
            </w:r>
            <w:r>
              <w:rPr>
                <w:rFonts w:cs="Times New Roman"/>
              </w:rPr>
              <w:t>3</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Предметы вокруг меня</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0</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color w:val="0E0E0E"/>
                <w:sz w:val="24"/>
              </w:rPr>
              <w:t>1</w:t>
            </w:r>
          </w:p>
        </w:tc>
        <w:tc>
          <w:tcPr>
            <w:tcW w:w="2408"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r>
      <w:tr w:rsidR="00046A67" w:rsidTr="00C17950">
        <w:trPr>
          <w:trHeight w:val="404"/>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b/>
                <w:sz w:val="24"/>
              </w:rPr>
              <w:t>Технический английский</w:t>
            </w:r>
          </w:p>
          <w:p w:rsidR="00046A67" w:rsidRDefault="00046A67">
            <w:pPr>
              <w:pStyle w:val="TableParagraph"/>
              <w:rPr>
                <w:rFonts w:cs="Times New Roman"/>
              </w:rPr>
            </w:pP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b/>
                <w:sz w:val="24"/>
              </w:rPr>
              <w:t>79</w:t>
            </w:r>
          </w:p>
          <w:p w:rsidR="00046A67" w:rsidRDefault="00046A67">
            <w:pPr>
              <w:pStyle w:val="TableParagraph"/>
              <w:jc w:val="center"/>
              <w:rPr>
                <w:rFonts w:cs="Times New Roman"/>
                <w:b/>
              </w:rPr>
            </w:pP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b/>
              </w:rPr>
            </w:pPr>
            <w:r>
              <w:rPr>
                <w:rFonts w:cs="Times New Roman"/>
                <w:b/>
              </w:rPr>
              <w:t>20</w:t>
            </w:r>
          </w:p>
          <w:p w:rsidR="00046A67" w:rsidRDefault="00046A67">
            <w:pPr>
              <w:pStyle w:val="TableParagraph"/>
              <w:jc w:val="center"/>
              <w:rPr>
                <w:rFonts w:cs="Times New Roman"/>
                <w:b/>
              </w:rPr>
            </w:pP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b/>
              </w:rPr>
            </w:pPr>
            <w:r>
              <w:rPr>
                <w:rFonts w:cs="Times New Roman"/>
                <w:b/>
              </w:rPr>
              <w:t>59</w:t>
            </w:r>
          </w:p>
          <w:p w:rsidR="00046A67" w:rsidRDefault="00046A67">
            <w:pPr>
              <w:pStyle w:val="TableParagraph"/>
              <w:jc w:val="center"/>
              <w:rPr>
                <w:rFonts w:cs="Times New Roman"/>
                <w:b/>
              </w:rPr>
            </w:pPr>
          </w:p>
        </w:tc>
        <w:tc>
          <w:tcPr>
            <w:tcW w:w="240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ind w:hanging="10"/>
              <w:jc w:val="center"/>
              <w:rPr>
                <w:rFonts w:cs="Times New Roman"/>
              </w:rPr>
            </w:pPr>
            <w:r>
              <w:rPr>
                <w:rFonts w:cs="Times New Roman"/>
                <w:sz w:val="24"/>
              </w:rPr>
              <w:t>Опрос, практическая работа</w:t>
            </w:r>
          </w:p>
        </w:tc>
      </w:tr>
      <w:tr w:rsidR="00046A67" w:rsidTr="00C17950">
        <w:trPr>
          <w:trHeight w:val="232"/>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2.1</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highlight w:val="white"/>
              </w:rPr>
              <w:t>Что такое технический английский?</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highlight w:val="white"/>
              </w:rPr>
              <w:t>2</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highlight w:val="white"/>
              </w:rPr>
              <w:t>1</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highlight w:val="white"/>
              </w:rPr>
              <w:t>1</w:t>
            </w:r>
          </w:p>
        </w:tc>
        <w:tc>
          <w:tcPr>
            <w:tcW w:w="2408" w:type="dxa"/>
            <w:vMerge w:val="restart"/>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pStyle w:val="TableParagraph"/>
              <w:ind w:hanging="10"/>
              <w:jc w:val="center"/>
              <w:rPr>
                <w:rFonts w:cs="Times New Roman"/>
              </w:rPr>
            </w:pPr>
          </w:p>
          <w:p w:rsidR="00046A67" w:rsidRDefault="00046A67">
            <w:pPr>
              <w:pStyle w:val="TableParagraph"/>
              <w:ind w:hanging="10"/>
              <w:jc w:val="center"/>
              <w:rPr>
                <w:rFonts w:cs="Times New Roman"/>
              </w:rPr>
            </w:pPr>
          </w:p>
          <w:p w:rsidR="00046A67" w:rsidRDefault="00046A67">
            <w:pPr>
              <w:pStyle w:val="TableParagraph"/>
              <w:ind w:hanging="10"/>
              <w:jc w:val="center"/>
              <w:rPr>
                <w:rFonts w:cs="Times New Roman"/>
              </w:rPr>
            </w:pPr>
          </w:p>
          <w:p w:rsidR="00046A67" w:rsidRDefault="00046A67">
            <w:pPr>
              <w:pStyle w:val="TableParagraph"/>
              <w:ind w:hanging="10"/>
              <w:jc w:val="center"/>
              <w:rPr>
                <w:rFonts w:cs="Times New Roman"/>
              </w:rPr>
            </w:pPr>
          </w:p>
          <w:p w:rsidR="00046A67" w:rsidRDefault="00046A67">
            <w:pPr>
              <w:pStyle w:val="TableParagraph"/>
              <w:ind w:hanging="10"/>
              <w:jc w:val="center"/>
              <w:rPr>
                <w:rFonts w:cs="Times New Roman"/>
              </w:rPr>
            </w:pPr>
          </w:p>
          <w:p w:rsidR="00046A67" w:rsidRDefault="00046A67">
            <w:pPr>
              <w:pStyle w:val="TableParagraph"/>
              <w:ind w:hanging="10"/>
              <w:jc w:val="center"/>
              <w:rPr>
                <w:rFonts w:cs="Times New Roman"/>
              </w:rPr>
            </w:pPr>
          </w:p>
          <w:p w:rsidR="00046A67" w:rsidRDefault="00046A67">
            <w:pPr>
              <w:pStyle w:val="TableParagraph"/>
              <w:ind w:hanging="10"/>
              <w:jc w:val="center"/>
              <w:rPr>
                <w:rFonts w:cs="Times New Roman"/>
              </w:rPr>
            </w:pPr>
          </w:p>
          <w:p w:rsidR="00046A67" w:rsidRDefault="00046A67">
            <w:pPr>
              <w:pStyle w:val="TableParagraph"/>
              <w:ind w:hanging="10"/>
              <w:jc w:val="center"/>
              <w:rPr>
                <w:rFonts w:cs="Times New Roman"/>
              </w:rPr>
            </w:pPr>
          </w:p>
          <w:p w:rsidR="00046A67" w:rsidRDefault="00321228">
            <w:pPr>
              <w:pStyle w:val="TableParagraph"/>
              <w:ind w:hanging="10"/>
              <w:jc w:val="center"/>
              <w:rPr>
                <w:rFonts w:cs="Times New Roman"/>
              </w:rPr>
            </w:pPr>
            <w:r>
              <w:rPr>
                <w:rFonts w:cs="Times New Roman"/>
                <w:sz w:val="24"/>
              </w:rPr>
              <w:t>Опрос, практическая работа</w:t>
            </w:r>
          </w:p>
        </w:tc>
      </w:tr>
      <w:tr w:rsidR="00046A67" w:rsidTr="00C17950">
        <w:trPr>
          <w:trHeight w:val="65"/>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2.2</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Знакомство с содержанием раздела. Базовый вокабуляр.</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10</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rPr>
              <w:t>2</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rPr>
              <w:t>8</w:t>
            </w:r>
          </w:p>
        </w:tc>
        <w:tc>
          <w:tcPr>
            <w:tcW w:w="2408"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r>
      <w:tr w:rsidR="00046A67" w:rsidTr="00C17950">
        <w:trPr>
          <w:trHeight w:val="65"/>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2.3</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Освоение базовой лексики по</w:t>
            </w:r>
          </w:p>
          <w:p w:rsidR="00046A67" w:rsidRDefault="00321228">
            <w:pPr>
              <w:pStyle w:val="TableParagraph"/>
              <w:rPr>
                <w:rFonts w:cs="Times New Roman"/>
              </w:rPr>
            </w:pPr>
            <w:r>
              <w:rPr>
                <w:rFonts w:cs="Times New Roman"/>
                <w:sz w:val="24"/>
              </w:rPr>
              <w:t>техническому направлению</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10</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rPr>
              <w:t>2</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rPr>
              <w:t>8</w:t>
            </w:r>
          </w:p>
        </w:tc>
        <w:tc>
          <w:tcPr>
            <w:tcW w:w="2408"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r>
      <w:tr w:rsidR="00046A67" w:rsidTr="00C17950">
        <w:trPr>
          <w:trHeight w:val="65"/>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2.4.</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Инженерный английский. Разбор основных понятий</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7</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rPr>
              <w:t>2</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rPr>
              <w:t>5</w:t>
            </w:r>
          </w:p>
        </w:tc>
        <w:tc>
          <w:tcPr>
            <w:tcW w:w="2408"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r>
      <w:tr w:rsidR="00046A67" w:rsidTr="00C17950">
        <w:trPr>
          <w:trHeight w:val="65"/>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2.5.</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Английский для биологов и химиков. Разбор основных понятий и грамматических форм</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pStyle w:val="TableParagraph"/>
              <w:jc w:val="center"/>
              <w:rPr>
                <w:rFonts w:cs="Times New Roman"/>
              </w:rPr>
            </w:pPr>
          </w:p>
          <w:p w:rsidR="00046A67" w:rsidRDefault="00321228">
            <w:pPr>
              <w:pStyle w:val="TableParagraph"/>
              <w:jc w:val="center"/>
              <w:rPr>
                <w:rFonts w:cs="Times New Roman"/>
              </w:rPr>
            </w:pPr>
            <w:r>
              <w:rPr>
                <w:rFonts w:cs="Times New Roman"/>
                <w:sz w:val="24"/>
              </w:rPr>
              <w:t>7</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pStyle w:val="TableParagraph"/>
              <w:jc w:val="center"/>
              <w:rPr>
                <w:rFonts w:cs="Times New Roman"/>
              </w:rPr>
            </w:pPr>
          </w:p>
          <w:p w:rsidR="00046A67" w:rsidRDefault="00321228">
            <w:pPr>
              <w:pStyle w:val="TableParagraph"/>
              <w:jc w:val="center"/>
              <w:rPr>
                <w:rFonts w:cs="Times New Roman"/>
              </w:rPr>
            </w:pPr>
            <w:r>
              <w:rPr>
                <w:rFonts w:cs="Times New Roman"/>
              </w:rPr>
              <w:t>2</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pStyle w:val="TableParagraph"/>
              <w:jc w:val="center"/>
              <w:rPr>
                <w:rFonts w:cs="Times New Roman"/>
              </w:rPr>
            </w:pPr>
          </w:p>
          <w:p w:rsidR="00046A67" w:rsidRDefault="00321228">
            <w:pPr>
              <w:pStyle w:val="TableParagraph"/>
              <w:jc w:val="center"/>
              <w:rPr>
                <w:rFonts w:cs="Times New Roman"/>
              </w:rPr>
            </w:pPr>
            <w:r>
              <w:rPr>
                <w:rFonts w:cs="Times New Roman"/>
              </w:rPr>
              <w:t>5</w:t>
            </w:r>
          </w:p>
        </w:tc>
        <w:tc>
          <w:tcPr>
            <w:tcW w:w="2408"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r>
      <w:tr w:rsidR="00046A67" w:rsidTr="00C17950">
        <w:trPr>
          <w:trHeight w:val="65"/>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2.6.</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Основы английского для дизайнеров</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6</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rPr>
              <w:t>1</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rPr>
              <w:t>5</w:t>
            </w:r>
          </w:p>
        </w:tc>
        <w:tc>
          <w:tcPr>
            <w:tcW w:w="2408"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r>
      <w:tr w:rsidR="00046A67" w:rsidTr="00C17950">
        <w:trPr>
          <w:trHeight w:val="65"/>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2.7.</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Эффективная коммуникация</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10</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rPr>
              <w:t>2</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rPr>
              <w:t>8</w:t>
            </w:r>
          </w:p>
        </w:tc>
        <w:tc>
          <w:tcPr>
            <w:tcW w:w="2408"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r>
      <w:tr w:rsidR="00046A67" w:rsidTr="00C17950">
        <w:trPr>
          <w:trHeight w:val="65"/>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2.8</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Перевод устной речи</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6</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4</w:t>
            </w:r>
          </w:p>
        </w:tc>
        <w:tc>
          <w:tcPr>
            <w:tcW w:w="2408"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r>
      <w:tr w:rsidR="00046A67" w:rsidTr="00C17950">
        <w:trPr>
          <w:trHeight w:val="65"/>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2.9</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ind w:hanging="208"/>
              <w:rPr>
                <w:rFonts w:cs="Times New Roman"/>
              </w:rPr>
            </w:pPr>
            <w:r>
              <w:rPr>
                <w:rFonts w:cs="Times New Roman"/>
                <w:sz w:val="24"/>
              </w:rPr>
              <w:t>«Разговорный час»: рефлексия и</w:t>
            </w:r>
          </w:p>
          <w:p w:rsidR="00046A67" w:rsidRDefault="00321228">
            <w:pPr>
              <w:pStyle w:val="TableParagraph"/>
              <w:rPr>
                <w:rFonts w:cs="Times New Roman"/>
              </w:rPr>
            </w:pPr>
            <w:r>
              <w:rPr>
                <w:rFonts w:cs="Times New Roman"/>
                <w:sz w:val="24"/>
              </w:rPr>
              <w:t>обсуждение вопросов по курсу на английском языке.</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pStyle w:val="TableParagraph"/>
              <w:jc w:val="center"/>
              <w:rPr>
                <w:rFonts w:cs="Times New Roman"/>
              </w:rPr>
            </w:pPr>
          </w:p>
          <w:p w:rsidR="00046A67" w:rsidRDefault="00321228">
            <w:pPr>
              <w:pStyle w:val="TableParagraph"/>
              <w:jc w:val="center"/>
              <w:rPr>
                <w:rFonts w:cs="Times New Roman"/>
              </w:rPr>
            </w:pPr>
            <w:r>
              <w:rPr>
                <w:rFonts w:cs="Times New Roman"/>
                <w:sz w:val="24"/>
              </w:rPr>
              <w:t>3</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pStyle w:val="TableParagraph"/>
              <w:jc w:val="center"/>
              <w:rPr>
                <w:rFonts w:cs="Times New Roman"/>
              </w:rPr>
            </w:pPr>
          </w:p>
          <w:p w:rsidR="00046A67" w:rsidRDefault="00321228">
            <w:pPr>
              <w:pStyle w:val="TableParagraph"/>
              <w:jc w:val="center"/>
              <w:rPr>
                <w:rFonts w:cs="Times New Roman"/>
              </w:rPr>
            </w:pPr>
            <w:r>
              <w:rPr>
                <w:rFonts w:cs="Times New Roman"/>
                <w:sz w:val="24"/>
              </w:rPr>
              <w:t>1</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pStyle w:val="TableParagraph"/>
              <w:jc w:val="center"/>
              <w:rPr>
                <w:rFonts w:cs="Times New Roman"/>
              </w:rPr>
            </w:pPr>
          </w:p>
          <w:p w:rsidR="00046A67" w:rsidRDefault="00321228">
            <w:pPr>
              <w:pStyle w:val="TableParagraph"/>
              <w:jc w:val="center"/>
              <w:rPr>
                <w:rFonts w:cs="Times New Roman"/>
              </w:rPr>
            </w:pPr>
            <w:r>
              <w:rPr>
                <w:rFonts w:cs="Times New Roman"/>
                <w:sz w:val="24"/>
              </w:rPr>
              <w:t>2</w:t>
            </w:r>
          </w:p>
        </w:tc>
        <w:tc>
          <w:tcPr>
            <w:tcW w:w="2408" w:type="dxa"/>
            <w:vMerge/>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rPr>
                <w:rFonts w:cs="Times New Roman"/>
              </w:rPr>
            </w:pPr>
          </w:p>
        </w:tc>
      </w:tr>
      <w:tr w:rsidR="00046A67" w:rsidTr="00C17950">
        <w:trPr>
          <w:trHeight w:val="65"/>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2.10</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Технический перевод</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10</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rPr>
              <w:t>2</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rPr>
              <w:t>8</w:t>
            </w:r>
          </w:p>
        </w:tc>
        <w:tc>
          <w:tcPr>
            <w:tcW w:w="240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Oпpoc,</w:t>
            </w:r>
          </w:p>
          <w:p w:rsidR="00046A67" w:rsidRDefault="00321228">
            <w:pPr>
              <w:pStyle w:val="TableParagraph"/>
              <w:jc w:val="center"/>
              <w:rPr>
                <w:rFonts w:cs="Times New Roman"/>
              </w:rPr>
            </w:pPr>
            <w:r>
              <w:rPr>
                <w:rFonts w:cs="Times New Roman"/>
                <w:sz w:val="24"/>
              </w:rPr>
              <w:t>практическое задание</w:t>
            </w:r>
          </w:p>
        </w:tc>
      </w:tr>
      <w:tr w:rsidR="00046A67" w:rsidTr="00C17950">
        <w:trPr>
          <w:trHeight w:val="65"/>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2.11</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Творческие проекты</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4</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w:t>
            </w:r>
          </w:p>
          <w:p w:rsidR="00046A67" w:rsidRDefault="00046A67">
            <w:pPr>
              <w:pStyle w:val="TableParagraph"/>
              <w:jc w:val="center"/>
              <w:rPr>
                <w:rFonts w:cs="Times New Roman"/>
              </w:rPr>
            </w:pPr>
          </w:p>
        </w:tc>
        <w:tc>
          <w:tcPr>
            <w:tcW w:w="240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Практическая работа, защита проекта</w:t>
            </w:r>
          </w:p>
        </w:tc>
      </w:tr>
      <w:tr w:rsidR="00046A67" w:rsidTr="00C17950">
        <w:trPr>
          <w:trHeight w:val="65"/>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2.12</w:t>
            </w: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sz w:val="24"/>
              </w:rPr>
              <w:t>Подведение итогов. Рефлексия</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4</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1</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3</w:t>
            </w:r>
          </w:p>
        </w:tc>
        <w:tc>
          <w:tcPr>
            <w:tcW w:w="240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sz w:val="24"/>
              </w:rPr>
              <w:t>Опрос,</w:t>
            </w:r>
          </w:p>
          <w:p w:rsidR="00046A67" w:rsidRDefault="00321228">
            <w:pPr>
              <w:pStyle w:val="TableParagraph"/>
              <w:jc w:val="center"/>
              <w:rPr>
                <w:rFonts w:cs="Times New Roman"/>
              </w:rPr>
            </w:pPr>
            <w:r>
              <w:rPr>
                <w:rFonts w:cs="Times New Roman"/>
                <w:sz w:val="24"/>
              </w:rPr>
              <w:t>практическая работа</w:t>
            </w:r>
          </w:p>
        </w:tc>
      </w:tr>
      <w:tr w:rsidR="00046A67" w:rsidTr="00C17950">
        <w:trPr>
          <w:trHeight w:val="256"/>
        </w:trPr>
        <w:tc>
          <w:tcPr>
            <w:tcW w:w="995"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pStyle w:val="TableParagraph"/>
              <w:jc w:val="center"/>
              <w:rPr>
                <w:rFonts w:cs="Times New Roman"/>
              </w:rPr>
            </w:pPr>
          </w:p>
        </w:tc>
        <w:tc>
          <w:tcPr>
            <w:tcW w:w="354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rPr>
                <w:rFonts w:cs="Times New Roman"/>
              </w:rPr>
            </w:pPr>
            <w:r>
              <w:rPr>
                <w:rFonts w:cs="Times New Roman"/>
                <w:b/>
                <w:sz w:val="24"/>
              </w:rPr>
              <w:t>Итого</w:t>
            </w:r>
            <w:r w:rsidR="002956AF">
              <w:rPr>
                <w:rFonts w:cs="Times New Roman"/>
                <w:b/>
                <w:sz w:val="24"/>
              </w:rPr>
              <w:t xml:space="preserve"> часов:</w:t>
            </w:r>
          </w:p>
        </w:tc>
        <w:tc>
          <w:tcPr>
            <w:tcW w:w="992"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rPr>
            </w:pPr>
            <w:r>
              <w:rPr>
                <w:rFonts w:cs="Times New Roman"/>
                <w:b/>
                <w:sz w:val="24"/>
              </w:rPr>
              <w:t>108</w:t>
            </w:r>
          </w:p>
        </w:tc>
        <w:tc>
          <w:tcPr>
            <w:tcW w:w="99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jc w:val="center"/>
              <w:rPr>
                <w:rFonts w:cs="Times New Roman"/>
                <w:b/>
              </w:rPr>
            </w:pPr>
            <w:r>
              <w:rPr>
                <w:rFonts w:cs="Times New Roman"/>
                <w:b/>
              </w:rPr>
              <w:t>32</w:t>
            </w:r>
          </w:p>
        </w:tc>
        <w:tc>
          <w:tcPr>
            <w:tcW w:w="1271"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321228">
            <w:pPr>
              <w:pStyle w:val="TableParagraph"/>
              <w:jc w:val="center"/>
              <w:rPr>
                <w:rFonts w:cs="Times New Roman"/>
                <w:b/>
                <w:sz w:val="24"/>
              </w:rPr>
            </w:pPr>
            <w:r>
              <w:rPr>
                <w:rFonts w:cs="Times New Roman"/>
                <w:b/>
                <w:sz w:val="24"/>
              </w:rPr>
              <w:t>76</w:t>
            </w:r>
          </w:p>
        </w:tc>
        <w:tc>
          <w:tcPr>
            <w:tcW w:w="2408" w:type="dxa"/>
            <w:tcBorders>
              <w:top w:val="single" w:sz="6" w:space="0" w:color="3B3B3B"/>
              <w:left w:val="single" w:sz="6" w:space="0" w:color="3B3B3B"/>
              <w:bottom w:val="single" w:sz="6" w:space="0" w:color="3B3B3B"/>
              <w:right w:val="single" w:sz="6" w:space="0" w:color="3B3B3B"/>
            </w:tcBorders>
            <w:tcMar>
              <w:left w:w="7" w:type="dxa"/>
              <w:right w:w="7" w:type="dxa"/>
            </w:tcMar>
          </w:tcPr>
          <w:p w:rsidR="00046A67" w:rsidRDefault="00046A67">
            <w:pPr>
              <w:pStyle w:val="TableParagraph"/>
              <w:ind w:hanging="10"/>
              <w:jc w:val="center"/>
              <w:rPr>
                <w:rFonts w:cs="Times New Roman"/>
              </w:rPr>
            </w:pPr>
          </w:p>
        </w:tc>
      </w:tr>
    </w:tbl>
    <w:p w:rsidR="00046A67" w:rsidRDefault="00046A67">
      <w:pPr>
        <w:jc w:val="center"/>
        <w:rPr>
          <w:rFonts w:cs="Times New Roman"/>
          <w:b/>
          <w:color w:val="C9211E"/>
          <w:sz w:val="28"/>
        </w:rPr>
      </w:pPr>
    </w:p>
    <w:p w:rsidR="00046A67" w:rsidRDefault="00321228">
      <w:pPr>
        <w:contextualSpacing/>
        <w:jc w:val="center"/>
        <w:rPr>
          <w:rFonts w:cs="Times New Roman"/>
        </w:rPr>
      </w:pPr>
      <w:r>
        <w:rPr>
          <w:rFonts w:cs="Times New Roman"/>
          <w:b/>
          <w:sz w:val="28"/>
        </w:rPr>
        <w:t>3.3. Оценочные материалы</w:t>
      </w:r>
    </w:p>
    <w:p w:rsidR="00BD31CA" w:rsidRDefault="00BD31CA" w:rsidP="00BD31CA">
      <w:pPr>
        <w:ind w:firstLine="709"/>
        <w:jc w:val="both"/>
        <w:rPr>
          <w:sz w:val="28"/>
        </w:rPr>
      </w:pPr>
      <w:r>
        <w:rPr>
          <w:sz w:val="28"/>
          <w:highlight w:val="white"/>
        </w:rPr>
        <w:t>Комплекс оценочных контрольно-измерительных материалов включает в себя: перечень вопросов к каждому изученному разделу для проверки теоретических знаний и освоенной терминологии; перечень упражнений и заданий для самостоятельных тематических работ с указанием соответствующих разделов. Все указанные материалы используются для мониторинга при проведении промежуточной аттестации (Приложение 2,3</w:t>
      </w:r>
      <w:r w:rsidR="002956AF">
        <w:rPr>
          <w:sz w:val="28"/>
          <w:highlight w:val="white"/>
        </w:rPr>
        <w:t>,4</w:t>
      </w:r>
      <w:r>
        <w:rPr>
          <w:sz w:val="28"/>
          <w:highlight w:val="white"/>
        </w:rPr>
        <w:t>).</w:t>
      </w:r>
    </w:p>
    <w:p w:rsidR="00046A67" w:rsidRDefault="00046A67">
      <w:pPr>
        <w:contextualSpacing/>
        <w:jc w:val="center"/>
        <w:rPr>
          <w:rFonts w:cs="Times New Roman"/>
          <w:b/>
          <w:sz w:val="28"/>
        </w:rPr>
      </w:pPr>
    </w:p>
    <w:p w:rsidR="00046A67" w:rsidRDefault="00321228">
      <w:pPr>
        <w:contextualSpacing/>
        <w:jc w:val="center"/>
        <w:rPr>
          <w:rFonts w:cs="Times New Roman"/>
        </w:rPr>
      </w:pPr>
      <w:r>
        <w:rPr>
          <w:rFonts w:cs="Times New Roman"/>
          <w:b/>
          <w:sz w:val="28"/>
        </w:rPr>
        <w:t>3.4. Формы аттестации</w:t>
      </w:r>
    </w:p>
    <w:p w:rsidR="00BD31CA" w:rsidRDefault="00BD31CA" w:rsidP="00BD31CA">
      <w:pPr>
        <w:ind w:firstLine="709"/>
        <w:jc w:val="both"/>
      </w:pPr>
      <w:r>
        <w:rPr>
          <w:sz w:val="28"/>
        </w:rPr>
        <w:t>Программа предусматривает:</w:t>
      </w:r>
    </w:p>
    <w:p w:rsidR="00BD31CA" w:rsidRDefault="00BD31CA" w:rsidP="00BD31CA">
      <w:pPr>
        <w:ind w:firstLine="709"/>
        <w:jc w:val="both"/>
      </w:pPr>
      <w:r>
        <w:rPr>
          <w:sz w:val="28"/>
        </w:rPr>
        <w:t>- входной контроль: на первом занятии проводится тестирование, позволяет выделить уровень подготовки обучающихся;</w:t>
      </w:r>
    </w:p>
    <w:p w:rsidR="00BD31CA" w:rsidRDefault="00BD31CA" w:rsidP="00BD31CA">
      <w:pPr>
        <w:ind w:firstLine="709"/>
        <w:jc w:val="both"/>
      </w:pPr>
      <w:r>
        <w:rPr>
          <w:sz w:val="28"/>
        </w:rPr>
        <w:t>- текущий контроль: регулярно осуществляется в виде наблюдений, бесед, опросов, анализа выполнения обучающимися практических заданий, лабораторных работ по пройденным темам/разделам;</w:t>
      </w:r>
    </w:p>
    <w:p w:rsidR="00BD31CA" w:rsidRDefault="00BD31CA" w:rsidP="00BD31CA">
      <w:pPr>
        <w:ind w:firstLine="709"/>
        <w:jc w:val="both"/>
        <w:rPr>
          <w:sz w:val="28"/>
        </w:rPr>
      </w:pPr>
      <w:r>
        <w:rPr>
          <w:sz w:val="28"/>
        </w:rPr>
        <w:t>- промежуточный контроль: оценка уровня и качества освоения обучающимися Программы по итогам изучения раздела, темы или в конце определенного периода обучения/учебного года.</w:t>
      </w:r>
    </w:p>
    <w:p w:rsidR="00BD31CA" w:rsidRDefault="00BD31CA" w:rsidP="00BD31CA">
      <w:pPr>
        <w:ind w:firstLine="709"/>
        <w:jc w:val="both"/>
      </w:pPr>
      <w:r>
        <w:rPr>
          <w:sz w:val="28"/>
        </w:rPr>
        <w:t xml:space="preserve">- итоговый контроль: оценка уровня и качества освоения обучающимися </w:t>
      </w:r>
      <w:r>
        <w:rPr>
          <w:sz w:val="28"/>
        </w:rPr>
        <w:lastRenderedPageBreak/>
        <w:t>Программы по завершению учебного года или всего периода обучения по программе.</w:t>
      </w:r>
    </w:p>
    <w:p w:rsidR="00BD31CA" w:rsidRDefault="00BD31CA" w:rsidP="00BD31CA">
      <w:pPr>
        <w:ind w:firstLine="709"/>
        <w:jc w:val="both"/>
        <w:rPr>
          <w:sz w:val="28"/>
        </w:rPr>
      </w:pPr>
      <w:r>
        <w:rPr>
          <w:sz w:val="28"/>
        </w:rPr>
        <w:t>Аттестация проводится дважды в течение учебного года: в конце первого полугодия, в конце второго полугодия.</w:t>
      </w:r>
    </w:p>
    <w:p w:rsidR="00BD31CA" w:rsidRPr="008E3D0C" w:rsidRDefault="00BD31CA" w:rsidP="00BD31CA">
      <w:pPr>
        <w:ind w:firstLine="709"/>
        <w:jc w:val="center"/>
        <w:rPr>
          <w:b/>
          <w:i/>
          <w:sz w:val="28"/>
        </w:rPr>
      </w:pPr>
      <w:r w:rsidRPr="008E3D0C">
        <w:rPr>
          <w:b/>
          <w:i/>
          <w:sz w:val="28"/>
        </w:rPr>
        <w:t>Формы отслеживания образовательных результатов</w:t>
      </w:r>
    </w:p>
    <w:p w:rsidR="00BD31CA" w:rsidRDefault="00BD31CA" w:rsidP="00BD31CA">
      <w:pPr>
        <w:ind w:firstLine="709"/>
        <w:jc w:val="both"/>
        <w:rPr>
          <w:sz w:val="28"/>
        </w:rPr>
      </w:pPr>
      <w:r>
        <w:rPr>
          <w:sz w:val="28"/>
        </w:rPr>
        <w:t>Текущий контроль проводится в форме педагогического наблюдения, тестирования.</w:t>
      </w:r>
    </w:p>
    <w:p w:rsidR="00BD31CA" w:rsidRDefault="00BD31CA" w:rsidP="00BD31CA">
      <w:pPr>
        <w:ind w:firstLine="709"/>
        <w:jc w:val="both"/>
        <w:rPr>
          <w:sz w:val="28"/>
        </w:rPr>
      </w:pPr>
      <w:r>
        <w:rPr>
          <w:sz w:val="28"/>
        </w:rPr>
        <w:t>Журнал учета работы педагога, опрос, тестирование, самостоятельная работа учащихся, конкурсы.</w:t>
      </w:r>
    </w:p>
    <w:p w:rsidR="00BD31CA" w:rsidRPr="008E3D0C" w:rsidRDefault="00BD31CA" w:rsidP="00BD31CA">
      <w:pPr>
        <w:ind w:firstLine="709"/>
        <w:jc w:val="center"/>
        <w:rPr>
          <w:b/>
          <w:i/>
          <w:sz w:val="28"/>
        </w:rPr>
      </w:pPr>
      <w:r w:rsidRPr="008E3D0C">
        <w:rPr>
          <w:b/>
          <w:i/>
          <w:sz w:val="28"/>
        </w:rPr>
        <w:t>Формы демонстрации образовательных результатов</w:t>
      </w:r>
    </w:p>
    <w:p w:rsidR="00BD31CA" w:rsidRDefault="00BD31CA" w:rsidP="00BD31CA">
      <w:pPr>
        <w:ind w:firstLine="709"/>
        <w:jc w:val="both"/>
        <w:rPr>
          <w:sz w:val="28"/>
        </w:rPr>
      </w:pPr>
      <w:r>
        <w:rPr>
          <w:sz w:val="28"/>
        </w:rPr>
        <w:t>Конкурсы, олимпиады, проекты.</w:t>
      </w:r>
    </w:p>
    <w:p w:rsidR="00BD31CA" w:rsidRPr="00EE370F" w:rsidRDefault="00BD31CA" w:rsidP="00BD31CA">
      <w:pPr>
        <w:ind w:firstLine="709"/>
        <w:jc w:val="both"/>
      </w:pPr>
    </w:p>
    <w:p w:rsidR="00046A67" w:rsidRDefault="00046A67">
      <w:pPr>
        <w:ind w:firstLine="709"/>
        <w:jc w:val="both"/>
        <w:rPr>
          <w:rFonts w:cs="Times New Roman"/>
        </w:rPr>
      </w:pPr>
    </w:p>
    <w:p w:rsidR="00046A67" w:rsidRDefault="00321228">
      <w:pPr>
        <w:jc w:val="center"/>
        <w:rPr>
          <w:rFonts w:cs="Times New Roman"/>
        </w:rPr>
      </w:pPr>
      <w:r>
        <w:rPr>
          <w:rFonts w:cs="Times New Roman"/>
          <w:b/>
          <w:sz w:val="28"/>
        </w:rPr>
        <w:t>3.5. Методическое обеспечение</w:t>
      </w:r>
    </w:p>
    <w:p w:rsidR="00046A67" w:rsidRDefault="00321228">
      <w:pPr>
        <w:tabs>
          <w:tab w:val="left" w:pos="3969"/>
        </w:tabs>
        <w:ind w:firstLine="714"/>
        <w:rPr>
          <w:rFonts w:cs="Times New Roman"/>
        </w:rPr>
      </w:pPr>
      <w:r>
        <w:rPr>
          <w:rFonts w:cs="Times New Roman"/>
          <w:b/>
          <w:sz w:val="28"/>
        </w:rPr>
        <w:t>Современные педагогические технологии.</w:t>
      </w:r>
    </w:p>
    <w:p w:rsidR="00046A67" w:rsidRDefault="00321228" w:rsidP="00C17950">
      <w:pPr>
        <w:ind w:firstLine="709"/>
        <w:jc w:val="both"/>
        <w:rPr>
          <w:rFonts w:cs="Times New Roman"/>
        </w:rPr>
      </w:pPr>
      <w:r>
        <w:rPr>
          <w:rFonts w:cs="Times New Roman"/>
          <w:sz w:val="28"/>
        </w:rPr>
        <w:t xml:space="preserve">В образовательном процессе используются следующие педагогические технологии: личностно-ориентированная, разноуровневое обучения, проектная, практико-ориентированная, игровая, здоровьесберегающая, сотрудничества, создания ситуации успеха. </w:t>
      </w:r>
    </w:p>
    <w:p w:rsidR="00046A67" w:rsidRDefault="00321228">
      <w:pPr>
        <w:ind w:firstLine="709"/>
        <w:jc w:val="both"/>
        <w:rPr>
          <w:rFonts w:cs="Times New Roman"/>
        </w:rPr>
      </w:pPr>
      <w:r>
        <w:rPr>
          <w:rFonts w:cs="Times New Roman"/>
          <w:b/>
          <w:sz w:val="28"/>
        </w:rPr>
        <w:t>При реализации программы используются следующие методы:</w:t>
      </w:r>
    </w:p>
    <w:p w:rsidR="00046A67" w:rsidRDefault="00321228">
      <w:pPr>
        <w:ind w:firstLine="709"/>
        <w:jc w:val="both"/>
        <w:rPr>
          <w:rFonts w:cs="Times New Roman"/>
        </w:rPr>
      </w:pPr>
      <w:r>
        <w:rPr>
          <w:rFonts w:cs="Times New Roman"/>
          <w:sz w:val="28"/>
        </w:rPr>
        <w:t>- словесный метод (рассказ, объяснение);</w:t>
      </w:r>
    </w:p>
    <w:p w:rsidR="00046A67" w:rsidRDefault="00321228">
      <w:pPr>
        <w:ind w:firstLine="709"/>
        <w:jc w:val="both"/>
        <w:rPr>
          <w:rFonts w:cs="Times New Roman"/>
        </w:rPr>
      </w:pPr>
      <w:r>
        <w:rPr>
          <w:rFonts w:cs="Times New Roman"/>
          <w:sz w:val="28"/>
        </w:rPr>
        <w:t>- наглядно-зрительный метод (личный показ педагога, просмотр видеоматериалов);</w:t>
      </w:r>
    </w:p>
    <w:p w:rsidR="00046A67" w:rsidRDefault="00321228">
      <w:pPr>
        <w:ind w:firstLine="709"/>
        <w:jc w:val="both"/>
        <w:rPr>
          <w:rFonts w:cs="Times New Roman"/>
        </w:rPr>
      </w:pPr>
      <w:r>
        <w:rPr>
          <w:rFonts w:cs="Times New Roman"/>
          <w:sz w:val="28"/>
        </w:rPr>
        <w:t>- практический метод (совместная работа в учебной деятельности);</w:t>
      </w:r>
    </w:p>
    <w:p w:rsidR="00046A67" w:rsidRDefault="00321228">
      <w:pPr>
        <w:ind w:firstLine="709"/>
        <w:jc w:val="both"/>
        <w:rPr>
          <w:rFonts w:cs="Times New Roman"/>
        </w:rPr>
      </w:pPr>
      <w:r>
        <w:rPr>
          <w:rFonts w:cs="Times New Roman"/>
          <w:sz w:val="28"/>
        </w:rPr>
        <w:t>- репродуктивный метод (объяснение нового материала на основе пройденного);</w:t>
      </w:r>
    </w:p>
    <w:p w:rsidR="00046A67" w:rsidRDefault="00321228">
      <w:pPr>
        <w:ind w:firstLine="709"/>
        <w:jc w:val="both"/>
        <w:rPr>
          <w:rFonts w:cs="Times New Roman"/>
        </w:rPr>
      </w:pPr>
      <w:r>
        <w:rPr>
          <w:rFonts w:cs="Times New Roman"/>
          <w:sz w:val="28"/>
        </w:rPr>
        <w:t>- метод формирования интереса к учению (создание ситуаций успеха, приёмы занимательности);</w:t>
      </w:r>
    </w:p>
    <w:p w:rsidR="00046A67" w:rsidRDefault="00321228">
      <w:pPr>
        <w:ind w:firstLine="709"/>
        <w:jc w:val="both"/>
        <w:rPr>
          <w:rFonts w:cs="Times New Roman"/>
        </w:rPr>
      </w:pPr>
      <w:r>
        <w:rPr>
          <w:rFonts w:cs="Times New Roman"/>
          <w:sz w:val="28"/>
        </w:rPr>
        <w:t>- методы проектной деятельности (творческое проектирование);</w:t>
      </w:r>
    </w:p>
    <w:p w:rsidR="00046A67" w:rsidRDefault="00321228">
      <w:pPr>
        <w:ind w:firstLine="709"/>
        <w:jc w:val="both"/>
        <w:rPr>
          <w:rFonts w:cs="Times New Roman"/>
        </w:rPr>
      </w:pPr>
      <w:r>
        <w:rPr>
          <w:rFonts w:cs="Times New Roman"/>
          <w:sz w:val="28"/>
        </w:rPr>
        <w:t>- метод самоконтроля, формирования ответственности в обучении (самостоятельная работа учащихся, самоанализ работ);</w:t>
      </w:r>
    </w:p>
    <w:p w:rsidR="00046A67" w:rsidRDefault="00321228">
      <w:pPr>
        <w:ind w:firstLine="709"/>
        <w:jc w:val="both"/>
        <w:rPr>
          <w:rFonts w:cs="Times New Roman"/>
        </w:rPr>
      </w:pPr>
      <w:r>
        <w:rPr>
          <w:rFonts w:cs="Times New Roman"/>
          <w:sz w:val="28"/>
        </w:rPr>
        <w:t>- метод контроля (наблюдение, опрос, творческие задания).</w:t>
      </w:r>
    </w:p>
    <w:p w:rsidR="00046A67" w:rsidRDefault="00321228">
      <w:pPr>
        <w:tabs>
          <w:tab w:val="left" w:pos="3969"/>
        </w:tabs>
        <w:ind w:firstLine="714"/>
        <w:jc w:val="both"/>
        <w:rPr>
          <w:rFonts w:cs="Times New Roman"/>
        </w:rPr>
      </w:pPr>
      <w:r>
        <w:rPr>
          <w:rFonts w:cs="Times New Roman"/>
          <w:b/>
          <w:sz w:val="28"/>
        </w:rPr>
        <w:t>Особенности и формы организации образовательного процесса:</w:t>
      </w:r>
      <w:r>
        <w:rPr>
          <w:rFonts w:cs="Times New Roman"/>
          <w:sz w:val="28"/>
        </w:rPr>
        <w:t xml:space="preserve"> групповая форма обучения.</w:t>
      </w:r>
    </w:p>
    <w:p w:rsidR="00046A67" w:rsidRDefault="00321228">
      <w:pPr>
        <w:tabs>
          <w:tab w:val="left" w:pos="3969"/>
        </w:tabs>
        <w:ind w:firstLine="709"/>
        <w:jc w:val="both"/>
        <w:rPr>
          <w:rFonts w:cs="Times New Roman"/>
        </w:rPr>
      </w:pPr>
      <w:r>
        <w:rPr>
          <w:rFonts w:cs="Times New Roman"/>
          <w:b/>
          <w:sz w:val="28"/>
        </w:rPr>
        <w:t>Типы занятий по дидактической цели</w:t>
      </w:r>
      <w:r>
        <w:rPr>
          <w:rFonts w:cs="Times New Roman"/>
          <w:sz w:val="28"/>
        </w:rPr>
        <w:t>: вводное занятие, занятие ознакомление с вводным материалом, занятия по закреплению изученного, комбинированное занятие.</w:t>
      </w:r>
    </w:p>
    <w:p w:rsidR="00046A67" w:rsidRDefault="00321228">
      <w:pPr>
        <w:tabs>
          <w:tab w:val="left" w:pos="3969"/>
        </w:tabs>
        <w:ind w:firstLine="709"/>
        <w:jc w:val="both"/>
        <w:rPr>
          <w:rFonts w:cs="Times New Roman"/>
        </w:rPr>
      </w:pPr>
      <w:r>
        <w:rPr>
          <w:rFonts w:cs="Times New Roman"/>
          <w:b/>
          <w:sz w:val="28"/>
        </w:rPr>
        <w:t xml:space="preserve">Формы учебного занятия по особенностям коммуникативного взаимодействия: </w:t>
      </w:r>
      <w:r>
        <w:rPr>
          <w:rFonts w:cs="Times New Roman"/>
          <w:sz w:val="28"/>
          <w:highlight w:val="white"/>
        </w:rPr>
        <w:t>лекция,  практика.</w:t>
      </w:r>
    </w:p>
    <w:p w:rsidR="00046A67" w:rsidRDefault="00321228">
      <w:pPr>
        <w:ind w:firstLine="709"/>
        <w:jc w:val="both"/>
        <w:rPr>
          <w:rFonts w:cs="Times New Roman"/>
        </w:rPr>
      </w:pPr>
      <w:r>
        <w:rPr>
          <w:rFonts w:cs="Times New Roman"/>
          <w:b/>
          <w:sz w:val="28"/>
        </w:rPr>
        <w:t xml:space="preserve">Алгоритм учебного занятия:  </w:t>
      </w:r>
    </w:p>
    <w:p w:rsidR="00046A67" w:rsidRDefault="00321228">
      <w:pPr>
        <w:ind w:firstLine="709"/>
        <w:rPr>
          <w:rFonts w:cs="Times New Roman"/>
        </w:rPr>
      </w:pPr>
      <w:r>
        <w:rPr>
          <w:rFonts w:cs="Times New Roman"/>
          <w:b/>
          <w:sz w:val="28"/>
        </w:rPr>
        <w:t>I. Организационный этап</w:t>
      </w:r>
    </w:p>
    <w:p w:rsidR="00046A67" w:rsidRDefault="00321228">
      <w:pPr>
        <w:ind w:firstLine="709"/>
        <w:rPr>
          <w:rFonts w:cs="Times New Roman"/>
        </w:rPr>
      </w:pPr>
      <w:r>
        <w:rPr>
          <w:rFonts w:cs="Times New Roman"/>
          <w:sz w:val="28"/>
        </w:rPr>
        <w:t xml:space="preserve">1. Организация учащихся на начало занятия. </w:t>
      </w:r>
    </w:p>
    <w:p w:rsidR="00046A67" w:rsidRDefault="00321228">
      <w:pPr>
        <w:ind w:firstLine="709"/>
        <w:rPr>
          <w:rFonts w:cs="Times New Roman"/>
        </w:rPr>
      </w:pPr>
      <w:r>
        <w:rPr>
          <w:rFonts w:cs="Times New Roman"/>
          <w:sz w:val="28"/>
        </w:rPr>
        <w:t>2. Подготовка учебного места к занятию.</w:t>
      </w:r>
    </w:p>
    <w:p w:rsidR="00046A67" w:rsidRDefault="00321228">
      <w:pPr>
        <w:ind w:firstLine="709"/>
        <w:rPr>
          <w:rFonts w:cs="Times New Roman"/>
        </w:rPr>
      </w:pPr>
      <w:r>
        <w:rPr>
          <w:rFonts w:cs="Times New Roman"/>
          <w:b/>
          <w:sz w:val="28"/>
        </w:rPr>
        <w:t>II. Основной этап</w:t>
      </w:r>
    </w:p>
    <w:p w:rsidR="00046A67" w:rsidRDefault="00321228" w:rsidP="00C17950">
      <w:pPr>
        <w:pStyle w:val="af4"/>
        <w:ind w:left="0" w:firstLine="709"/>
        <w:rPr>
          <w:rFonts w:cs="Times New Roman"/>
        </w:rPr>
      </w:pPr>
      <w:r>
        <w:rPr>
          <w:rFonts w:cs="Times New Roman"/>
          <w:sz w:val="28"/>
        </w:rPr>
        <w:t xml:space="preserve">1. Повторение учебного материала предыдущих занятий. </w:t>
      </w:r>
    </w:p>
    <w:p w:rsidR="00046A67" w:rsidRDefault="00321228">
      <w:pPr>
        <w:ind w:firstLine="709"/>
        <w:rPr>
          <w:rFonts w:cs="Times New Roman"/>
        </w:rPr>
      </w:pPr>
      <w:r>
        <w:rPr>
          <w:rFonts w:cs="Times New Roman"/>
          <w:sz w:val="28"/>
        </w:rPr>
        <w:lastRenderedPageBreak/>
        <w:t>2. Тематические беседы.</w:t>
      </w:r>
    </w:p>
    <w:p w:rsidR="00046A67" w:rsidRDefault="00321228">
      <w:pPr>
        <w:ind w:firstLine="709"/>
        <w:rPr>
          <w:rFonts w:cs="Times New Roman"/>
        </w:rPr>
      </w:pPr>
      <w:r>
        <w:rPr>
          <w:rFonts w:cs="Times New Roman"/>
          <w:sz w:val="28"/>
        </w:rPr>
        <w:t>3. Освоение теории и практики нового учебного материала.</w:t>
      </w:r>
    </w:p>
    <w:p w:rsidR="00046A67" w:rsidRDefault="00321228">
      <w:pPr>
        <w:ind w:firstLine="709"/>
        <w:rPr>
          <w:rFonts w:cs="Times New Roman"/>
        </w:rPr>
      </w:pPr>
      <w:r>
        <w:rPr>
          <w:rFonts w:cs="Times New Roman"/>
          <w:sz w:val="28"/>
        </w:rPr>
        <w:t>4. Выполнение практических заданий, упражнений по теме разделов.</w:t>
      </w:r>
    </w:p>
    <w:p w:rsidR="00046A67" w:rsidRDefault="00321228">
      <w:pPr>
        <w:ind w:firstLine="709"/>
        <w:rPr>
          <w:rFonts w:cs="Times New Roman"/>
        </w:rPr>
      </w:pPr>
      <w:r>
        <w:rPr>
          <w:rFonts w:cs="Times New Roman"/>
          <w:sz w:val="28"/>
        </w:rPr>
        <w:t xml:space="preserve">5. Дифференцированная самостоятельная работа. </w:t>
      </w:r>
    </w:p>
    <w:p w:rsidR="00046A67" w:rsidRDefault="00321228">
      <w:pPr>
        <w:ind w:firstLine="709"/>
        <w:rPr>
          <w:rFonts w:cs="Times New Roman"/>
        </w:rPr>
      </w:pPr>
      <w:r>
        <w:rPr>
          <w:rFonts w:cs="Times New Roman"/>
          <w:sz w:val="28"/>
        </w:rPr>
        <w:t>6. Анализ самостоятельных работ. Коррекция возможных ошибок.</w:t>
      </w:r>
    </w:p>
    <w:p w:rsidR="00046A67" w:rsidRDefault="00321228">
      <w:pPr>
        <w:ind w:firstLine="709"/>
        <w:rPr>
          <w:rFonts w:cs="Times New Roman"/>
        </w:rPr>
      </w:pPr>
      <w:r>
        <w:rPr>
          <w:rFonts w:cs="Times New Roman"/>
          <w:sz w:val="28"/>
        </w:rPr>
        <w:t>8. Регулярные физкультминутки и упражнения для глаз.</w:t>
      </w:r>
    </w:p>
    <w:p w:rsidR="00046A67" w:rsidRDefault="00321228">
      <w:pPr>
        <w:ind w:firstLine="709"/>
        <w:rPr>
          <w:rFonts w:cs="Times New Roman"/>
        </w:rPr>
      </w:pPr>
      <w:r>
        <w:rPr>
          <w:rFonts w:cs="Times New Roman"/>
          <w:b/>
          <w:sz w:val="28"/>
        </w:rPr>
        <w:t>III. Завершающий этап</w:t>
      </w:r>
    </w:p>
    <w:p w:rsidR="00046A67" w:rsidRDefault="00321228">
      <w:pPr>
        <w:ind w:firstLine="709"/>
        <w:rPr>
          <w:rFonts w:cs="Times New Roman"/>
        </w:rPr>
      </w:pPr>
      <w:r>
        <w:rPr>
          <w:rFonts w:cs="Times New Roman"/>
          <w:sz w:val="28"/>
        </w:rPr>
        <w:t>1. Рефлексия, самоанализ результатов.</w:t>
      </w:r>
    </w:p>
    <w:p w:rsidR="00046A67" w:rsidRDefault="00321228">
      <w:pPr>
        <w:ind w:firstLine="709"/>
        <w:rPr>
          <w:rFonts w:cs="Times New Roman"/>
        </w:rPr>
      </w:pPr>
      <w:r>
        <w:rPr>
          <w:rFonts w:cs="Times New Roman"/>
          <w:sz w:val="28"/>
        </w:rPr>
        <w:t>2. Общее подведение итогов занятия.</w:t>
      </w:r>
    </w:p>
    <w:p w:rsidR="00046A67" w:rsidRDefault="00321228">
      <w:pPr>
        <w:ind w:firstLine="709"/>
        <w:rPr>
          <w:rFonts w:cs="Times New Roman"/>
        </w:rPr>
      </w:pPr>
      <w:r>
        <w:rPr>
          <w:rFonts w:cs="Times New Roman"/>
          <w:sz w:val="28"/>
        </w:rPr>
        <w:t xml:space="preserve">4. Мотивация учащихся на последующие занятия. </w:t>
      </w:r>
    </w:p>
    <w:p w:rsidR="00046A67" w:rsidRDefault="00321228">
      <w:pPr>
        <w:ind w:firstLine="709"/>
        <w:jc w:val="both"/>
        <w:rPr>
          <w:rFonts w:cs="Times New Roman"/>
        </w:rPr>
      </w:pPr>
      <w:r>
        <w:rPr>
          <w:rFonts w:cs="Times New Roman"/>
          <w:b/>
          <w:sz w:val="28"/>
        </w:rPr>
        <w:t>Дидактические материалы:</w:t>
      </w:r>
      <w:r>
        <w:rPr>
          <w:rFonts w:cs="Times New Roman"/>
          <w:b/>
          <w:i/>
          <w:sz w:val="28"/>
        </w:rPr>
        <w:t xml:space="preserve"> </w:t>
      </w:r>
    </w:p>
    <w:p w:rsidR="00046A67" w:rsidRDefault="00321228">
      <w:pPr>
        <w:ind w:firstLine="709"/>
        <w:jc w:val="both"/>
        <w:rPr>
          <w:rFonts w:cs="Times New Roman"/>
        </w:rPr>
      </w:pPr>
      <w:r>
        <w:rPr>
          <w:rFonts w:cs="Times New Roman"/>
          <w:sz w:val="28"/>
        </w:rPr>
        <w:t>На занятиях используются следующие дидактические материалы: аудио и визуальный материал, грамматический материал, развивающая игра «Cool English», макеты и таблицы с грамматическими формами, образцы тематических работ, инструкции по технике безопасности, справочная и специальная литература.</w:t>
      </w:r>
    </w:p>
    <w:p w:rsidR="00046A67" w:rsidRDefault="00046A67">
      <w:pPr>
        <w:jc w:val="both"/>
        <w:rPr>
          <w:rFonts w:cs="Times New Roman"/>
        </w:rPr>
      </w:pPr>
    </w:p>
    <w:p w:rsidR="00046A67" w:rsidRDefault="00046A67">
      <w:pPr>
        <w:ind w:firstLine="709"/>
        <w:jc w:val="both"/>
        <w:rPr>
          <w:rFonts w:cs="Times New Roman"/>
        </w:rPr>
      </w:pPr>
    </w:p>
    <w:p w:rsidR="00046A67" w:rsidRDefault="00321228">
      <w:pPr>
        <w:ind w:firstLine="709"/>
        <w:jc w:val="right"/>
        <w:rPr>
          <w:rFonts w:cs="Times New Roman"/>
        </w:rPr>
      </w:pPr>
      <w:r>
        <w:rPr>
          <w:rFonts w:cs="Times New Roman"/>
          <w:i/>
          <w:sz w:val="28"/>
        </w:rPr>
        <w:t>Таблица 3</w:t>
      </w:r>
    </w:p>
    <w:tbl>
      <w:tblPr>
        <w:tblStyle w:val="af"/>
        <w:tblW w:w="0" w:type="auto"/>
        <w:tblInd w:w="104" w:type="dxa"/>
        <w:tblLayout w:type="fixed"/>
        <w:tblLook w:val="04A0" w:firstRow="1" w:lastRow="0" w:firstColumn="1" w:lastColumn="0" w:noHBand="0" w:noVBand="1"/>
      </w:tblPr>
      <w:tblGrid>
        <w:gridCol w:w="700"/>
        <w:gridCol w:w="3982"/>
        <w:gridCol w:w="5388"/>
      </w:tblGrid>
      <w:tr w:rsidR="00046A67" w:rsidTr="00C17950">
        <w:tc>
          <w:tcPr>
            <w:tcW w:w="700" w:type="dxa"/>
          </w:tcPr>
          <w:p w:rsidR="00046A67" w:rsidRDefault="00321228">
            <w:pPr>
              <w:jc w:val="center"/>
              <w:rPr>
                <w:rFonts w:cs="Times New Roman"/>
              </w:rPr>
            </w:pPr>
            <w:r>
              <w:rPr>
                <w:rFonts w:cs="Times New Roman"/>
                <w:b/>
                <w:sz w:val="24"/>
              </w:rPr>
              <w:t>№ п/п</w:t>
            </w:r>
          </w:p>
        </w:tc>
        <w:tc>
          <w:tcPr>
            <w:tcW w:w="3982" w:type="dxa"/>
          </w:tcPr>
          <w:p w:rsidR="00046A67" w:rsidRDefault="00321228">
            <w:pPr>
              <w:jc w:val="center"/>
              <w:rPr>
                <w:rFonts w:cs="Times New Roman"/>
              </w:rPr>
            </w:pPr>
            <w:r>
              <w:rPr>
                <w:rFonts w:cs="Times New Roman"/>
                <w:b/>
                <w:sz w:val="24"/>
              </w:rPr>
              <w:t>Название раздела, темы</w:t>
            </w:r>
          </w:p>
        </w:tc>
        <w:tc>
          <w:tcPr>
            <w:tcW w:w="5388" w:type="dxa"/>
          </w:tcPr>
          <w:p w:rsidR="00046A67" w:rsidRDefault="00321228">
            <w:pPr>
              <w:jc w:val="center"/>
              <w:rPr>
                <w:rFonts w:cs="Times New Roman"/>
              </w:rPr>
            </w:pPr>
            <w:r>
              <w:rPr>
                <w:rFonts w:cs="Times New Roman"/>
                <w:b/>
                <w:sz w:val="24"/>
              </w:rPr>
              <w:t>Дидактические и методические материалы</w:t>
            </w:r>
          </w:p>
        </w:tc>
      </w:tr>
      <w:tr w:rsidR="00046A67" w:rsidTr="00C17950">
        <w:tc>
          <w:tcPr>
            <w:tcW w:w="700" w:type="dxa"/>
            <w:tcBorders>
              <w:top w:val="nil"/>
            </w:tcBorders>
          </w:tcPr>
          <w:p w:rsidR="00046A67" w:rsidRDefault="00321228">
            <w:pPr>
              <w:jc w:val="center"/>
              <w:rPr>
                <w:rFonts w:cs="Times New Roman"/>
              </w:rPr>
            </w:pPr>
            <w:r>
              <w:rPr>
                <w:rFonts w:cs="Times New Roman"/>
                <w:highlight w:val="white"/>
              </w:rPr>
              <w:t>1</w:t>
            </w:r>
          </w:p>
        </w:tc>
        <w:tc>
          <w:tcPr>
            <w:tcW w:w="3982" w:type="dxa"/>
            <w:tcBorders>
              <w:top w:val="nil"/>
            </w:tcBorders>
          </w:tcPr>
          <w:p w:rsidR="00046A67" w:rsidRDefault="00321228">
            <w:pPr>
              <w:pStyle w:val="TableParagraph"/>
              <w:rPr>
                <w:rFonts w:cs="Times New Roman"/>
              </w:rPr>
            </w:pPr>
            <w:r>
              <w:rPr>
                <w:rFonts w:cs="Times New Roman"/>
                <w:b/>
                <w:sz w:val="24"/>
                <w:highlight w:val="white"/>
              </w:rPr>
              <w:t xml:space="preserve">Знакомство </w:t>
            </w:r>
            <w:r>
              <w:rPr>
                <w:rFonts w:cs="Times New Roman"/>
                <w:b/>
                <w:color w:val="0F0F0F"/>
                <w:sz w:val="24"/>
                <w:highlight w:val="white"/>
              </w:rPr>
              <w:t xml:space="preserve">с </w:t>
            </w:r>
            <w:r>
              <w:rPr>
                <w:rFonts w:cs="Times New Roman"/>
                <w:b/>
                <w:sz w:val="24"/>
                <w:highlight w:val="white"/>
              </w:rPr>
              <w:t>английским языком</w:t>
            </w:r>
          </w:p>
        </w:tc>
        <w:tc>
          <w:tcPr>
            <w:tcW w:w="5388" w:type="dxa"/>
            <w:tcBorders>
              <w:top w:val="nil"/>
            </w:tcBorders>
          </w:tcPr>
          <w:p w:rsidR="00046A67" w:rsidRDefault="00046A67">
            <w:pPr>
              <w:rPr>
                <w:rFonts w:cs="Times New Roman"/>
              </w:rPr>
            </w:pPr>
          </w:p>
        </w:tc>
      </w:tr>
      <w:tr w:rsidR="00046A67" w:rsidTr="00C17950">
        <w:trPr>
          <w:trHeight w:val="523"/>
        </w:trPr>
        <w:tc>
          <w:tcPr>
            <w:tcW w:w="700" w:type="dxa"/>
          </w:tcPr>
          <w:p w:rsidR="00046A67" w:rsidRDefault="00321228">
            <w:pPr>
              <w:jc w:val="center"/>
              <w:rPr>
                <w:rFonts w:cs="Times New Roman"/>
              </w:rPr>
            </w:pPr>
            <w:r>
              <w:rPr>
                <w:rFonts w:cs="Times New Roman"/>
                <w:sz w:val="24"/>
              </w:rPr>
              <w:t>1.1</w:t>
            </w:r>
          </w:p>
        </w:tc>
        <w:tc>
          <w:tcPr>
            <w:tcW w:w="3982" w:type="dxa"/>
          </w:tcPr>
          <w:p w:rsidR="00046A67" w:rsidRDefault="00321228">
            <w:pPr>
              <w:rPr>
                <w:rFonts w:cs="Times New Roman"/>
              </w:rPr>
            </w:pPr>
            <w:r>
              <w:rPr>
                <w:rFonts w:cs="Times New Roman"/>
              </w:rPr>
              <w:t>Диалог-знакомство</w:t>
            </w:r>
          </w:p>
        </w:tc>
        <w:tc>
          <w:tcPr>
            <w:tcW w:w="5388" w:type="dxa"/>
          </w:tcPr>
          <w:p w:rsidR="00046A67" w:rsidRDefault="00321228">
            <w:pPr>
              <w:rPr>
                <w:rFonts w:cs="Times New Roman"/>
              </w:rPr>
            </w:pPr>
            <w:r>
              <w:rPr>
                <w:rFonts w:cs="Times New Roman"/>
                <w:sz w:val="24"/>
              </w:rPr>
              <w:t xml:space="preserve">Магнитный алфавит, Карточки с лексическими единицами английского языка, </w:t>
            </w:r>
            <w:r>
              <w:rPr>
                <w:rFonts w:cs="Times New Roman"/>
                <w:sz w:val="24"/>
                <w:highlight w:val="white"/>
              </w:rPr>
              <w:t>Игра "Ice Cream"  (Compound Words)</w:t>
            </w:r>
          </w:p>
        </w:tc>
      </w:tr>
      <w:tr w:rsidR="00046A67" w:rsidTr="00C17950">
        <w:tc>
          <w:tcPr>
            <w:tcW w:w="700" w:type="dxa"/>
          </w:tcPr>
          <w:p w:rsidR="00046A67" w:rsidRDefault="00321228">
            <w:pPr>
              <w:jc w:val="center"/>
              <w:rPr>
                <w:rFonts w:cs="Times New Roman"/>
              </w:rPr>
            </w:pPr>
            <w:r>
              <w:rPr>
                <w:rFonts w:cs="Times New Roman"/>
                <w:sz w:val="24"/>
              </w:rPr>
              <w:t>1.2</w:t>
            </w:r>
          </w:p>
        </w:tc>
        <w:tc>
          <w:tcPr>
            <w:tcW w:w="3982" w:type="dxa"/>
          </w:tcPr>
          <w:p w:rsidR="00046A67" w:rsidRDefault="00321228">
            <w:pPr>
              <w:pStyle w:val="TableParagraph"/>
              <w:rPr>
                <w:rFonts w:cs="Times New Roman"/>
              </w:rPr>
            </w:pPr>
            <w:r>
              <w:rPr>
                <w:rFonts w:cs="Times New Roman"/>
                <w:sz w:val="24"/>
              </w:rPr>
              <w:t>Типы чтения. Повелительное</w:t>
            </w:r>
          </w:p>
          <w:p w:rsidR="00046A67" w:rsidRDefault="00321228">
            <w:pPr>
              <w:rPr>
                <w:rFonts w:cs="Times New Roman"/>
              </w:rPr>
            </w:pPr>
            <w:r>
              <w:rPr>
                <w:rFonts w:cs="Times New Roman"/>
                <w:sz w:val="24"/>
              </w:rPr>
              <w:t>наклонение</w:t>
            </w:r>
          </w:p>
        </w:tc>
        <w:tc>
          <w:tcPr>
            <w:tcW w:w="5388" w:type="dxa"/>
          </w:tcPr>
          <w:p w:rsidR="00046A67" w:rsidRDefault="00321228">
            <w:pPr>
              <w:rPr>
                <w:rFonts w:cs="Times New Roman"/>
              </w:rPr>
            </w:pPr>
            <w:r>
              <w:rPr>
                <w:rFonts w:cs="Times New Roman"/>
                <w:sz w:val="24"/>
                <w:highlight w:val="white"/>
              </w:rPr>
              <w:t>Игра «Что изменилось?», раздаточные карты «Повелительное наклонение».</w:t>
            </w:r>
          </w:p>
        </w:tc>
      </w:tr>
      <w:tr w:rsidR="00046A67" w:rsidTr="00C17950">
        <w:trPr>
          <w:trHeight w:val="469"/>
        </w:trPr>
        <w:tc>
          <w:tcPr>
            <w:tcW w:w="700" w:type="dxa"/>
          </w:tcPr>
          <w:p w:rsidR="00046A67" w:rsidRDefault="00321228">
            <w:pPr>
              <w:jc w:val="center"/>
              <w:rPr>
                <w:rFonts w:cs="Times New Roman"/>
              </w:rPr>
            </w:pPr>
            <w:r>
              <w:rPr>
                <w:rFonts w:cs="Times New Roman"/>
                <w:sz w:val="24"/>
              </w:rPr>
              <w:t>1.3</w:t>
            </w:r>
          </w:p>
        </w:tc>
        <w:tc>
          <w:tcPr>
            <w:tcW w:w="3982" w:type="dxa"/>
          </w:tcPr>
          <w:p w:rsidR="00046A67" w:rsidRDefault="00321228">
            <w:pPr>
              <w:rPr>
                <w:rFonts w:cs="Times New Roman"/>
              </w:rPr>
            </w:pPr>
            <w:r>
              <w:rPr>
                <w:rFonts w:cs="Times New Roman"/>
                <w:sz w:val="24"/>
              </w:rPr>
              <w:t>Постановка произношения, диалог- расспрос</w:t>
            </w:r>
          </w:p>
        </w:tc>
        <w:tc>
          <w:tcPr>
            <w:tcW w:w="5388" w:type="dxa"/>
          </w:tcPr>
          <w:p w:rsidR="00046A67" w:rsidRDefault="00321228">
            <w:pPr>
              <w:rPr>
                <w:rFonts w:cs="Times New Roman"/>
              </w:rPr>
            </w:pPr>
            <w:r>
              <w:rPr>
                <w:rFonts w:cs="Times New Roman"/>
                <w:sz w:val="24"/>
                <w:highlight w:val="white"/>
              </w:rPr>
              <w:t>Игра «Паззл»,</w:t>
            </w:r>
            <w:r>
              <w:rPr>
                <w:rFonts w:cs="Times New Roman"/>
                <w:sz w:val="24"/>
              </w:rPr>
              <w:t xml:space="preserve"> рабочие листы, карточки «Звуки», карточки с лексическими единицами английского языка</w:t>
            </w:r>
          </w:p>
        </w:tc>
      </w:tr>
      <w:tr w:rsidR="00046A67" w:rsidTr="00C17950">
        <w:trPr>
          <w:trHeight w:val="419"/>
        </w:trPr>
        <w:tc>
          <w:tcPr>
            <w:tcW w:w="700" w:type="dxa"/>
          </w:tcPr>
          <w:p w:rsidR="00046A67" w:rsidRDefault="00321228">
            <w:pPr>
              <w:jc w:val="center"/>
              <w:rPr>
                <w:rFonts w:cs="Times New Roman"/>
              </w:rPr>
            </w:pPr>
            <w:r>
              <w:rPr>
                <w:rFonts w:cs="Times New Roman"/>
                <w:sz w:val="24"/>
              </w:rPr>
              <w:t>1.4</w:t>
            </w:r>
          </w:p>
        </w:tc>
        <w:tc>
          <w:tcPr>
            <w:tcW w:w="3982" w:type="dxa"/>
          </w:tcPr>
          <w:p w:rsidR="00046A67" w:rsidRDefault="00321228">
            <w:pPr>
              <w:rPr>
                <w:rFonts w:cs="Times New Roman"/>
              </w:rPr>
            </w:pPr>
            <w:r>
              <w:rPr>
                <w:rFonts w:cs="Times New Roman"/>
                <w:sz w:val="24"/>
              </w:rPr>
              <w:t>Личная информация</w:t>
            </w:r>
          </w:p>
        </w:tc>
        <w:tc>
          <w:tcPr>
            <w:tcW w:w="5388" w:type="dxa"/>
          </w:tcPr>
          <w:p w:rsidR="00046A67" w:rsidRDefault="00321228">
            <w:pPr>
              <w:rPr>
                <w:rFonts w:cs="Times New Roman"/>
              </w:rPr>
            </w:pPr>
            <w:r>
              <w:rPr>
                <w:rFonts w:cs="Times New Roman"/>
                <w:sz w:val="24"/>
                <w:highlight w:val="white"/>
              </w:rPr>
              <w:t>Игра «Переводчик»,</w:t>
            </w:r>
            <w:r>
              <w:rPr>
                <w:rFonts w:cs="Times New Roman"/>
                <w:sz w:val="24"/>
              </w:rPr>
              <w:t xml:space="preserve"> рабочие листы, обучающая игра на английском ''Literacy game. First steps''</w:t>
            </w:r>
          </w:p>
        </w:tc>
      </w:tr>
      <w:tr w:rsidR="00046A67" w:rsidTr="00C17950">
        <w:trPr>
          <w:trHeight w:val="667"/>
        </w:trPr>
        <w:tc>
          <w:tcPr>
            <w:tcW w:w="700" w:type="dxa"/>
          </w:tcPr>
          <w:p w:rsidR="00046A67" w:rsidRDefault="00321228">
            <w:pPr>
              <w:jc w:val="center"/>
              <w:rPr>
                <w:rFonts w:cs="Times New Roman"/>
              </w:rPr>
            </w:pPr>
            <w:r>
              <w:rPr>
                <w:rFonts w:cs="Times New Roman"/>
                <w:sz w:val="24"/>
              </w:rPr>
              <w:t>1.5</w:t>
            </w:r>
          </w:p>
        </w:tc>
        <w:tc>
          <w:tcPr>
            <w:tcW w:w="3982" w:type="dxa"/>
          </w:tcPr>
          <w:p w:rsidR="00046A67" w:rsidRDefault="00321228">
            <w:pPr>
              <w:rPr>
                <w:rFonts w:cs="Times New Roman"/>
              </w:rPr>
            </w:pPr>
            <w:r>
              <w:rPr>
                <w:rFonts w:cs="Times New Roman"/>
                <w:sz w:val="24"/>
              </w:rPr>
              <w:t>Логические игры</w:t>
            </w:r>
          </w:p>
        </w:tc>
        <w:tc>
          <w:tcPr>
            <w:tcW w:w="5388" w:type="dxa"/>
          </w:tcPr>
          <w:p w:rsidR="00046A67" w:rsidRDefault="00321228">
            <w:pPr>
              <w:rPr>
                <w:rFonts w:cs="Times New Roman"/>
              </w:rPr>
            </w:pPr>
            <w:r>
              <w:rPr>
                <w:rFonts w:cs="Times New Roman"/>
                <w:sz w:val="24"/>
                <w:highlight w:val="white"/>
              </w:rPr>
              <w:t>Игра “Snowball” по теме «Животные. Animals»,</w:t>
            </w:r>
            <w:r>
              <w:rPr>
                <w:rFonts w:cs="Times New Roman"/>
                <w:sz w:val="24"/>
              </w:rPr>
              <w:t xml:space="preserve"> познавательная игра ''Animals in English'', познавательная игра ''Изучаем английский»</w:t>
            </w:r>
          </w:p>
        </w:tc>
      </w:tr>
      <w:tr w:rsidR="00046A67" w:rsidTr="00C17950">
        <w:tc>
          <w:tcPr>
            <w:tcW w:w="700" w:type="dxa"/>
          </w:tcPr>
          <w:p w:rsidR="00046A67" w:rsidRDefault="00321228">
            <w:pPr>
              <w:jc w:val="center"/>
              <w:rPr>
                <w:rFonts w:cs="Times New Roman"/>
              </w:rPr>
            </w:pPr>
            <w:r>
              <w:rPr>
                <w:rFonts w:cs="Times New Roman"/>
                <w:sz w:val="24"/>
              </w:rPr>
              <w:t>1.6</w:t>
            </w:r>
          </w:p>
        </w:tc>
        <w:tc>
          <w:tcPr>
            <w:tcW w:w="3982" w:type="dxa"/>
          </w:tcPr>
          <w:p w:rsidR="00046A67" w:rsidRDefault="00321228">
            <w:pPr>
              <w:rPr>
                <w:rFonts w:cs="Times New Roman"/>
              </w:rPr>
            </w:pPr>
            <w:r>
              <w:rPr>
                <w:rFonts w:cs="Times New Roman"/>
                <w:sz w:val="24"/>
              </w:rPr>
              <w:t>Названия цветов. Описание предметов</w:t>
            </w:r>
          </w:p>
        </w:tc>
        <w:tc>
          <w:tcPr>
            <w:tcW w:w="5388" w:type="dxa"/>
          </w:tcPr>
          <w:p w:rsidR="00046A67" w:rsidRDefault="00321228">
            <w:pPr>
              <w:rPr>
                <w:rFonts w:cs="Times New Roman"/>
              </w:rPr>
            </w:pPr>
            <w:r>
              <w:rPr>
                <w:rFonts w:cs="Times New Roman"/>
                <w:sz w:val="24"/>
                <w:highlight w:val="white"/>
              </w:rPr>
              <w:t>Игра «Светофор» по теме «Цвета. Colours», карточки «Что за цвет», карточки «</w:t>
            </w:r>
            <w:r>
              <w:rPr>
                <w:rFonts w:cs="Times New Roman"/>
                <w:sz w:val="24"/>
              </w:rPr>
              <w:t>500 наиболее употребительных прилагательных английского языка»</w:t>
            </w:r>
          </w:p>
        </w:tc>
      </w:tr>
      <w:tr w:rsidR="00046A67" w:rsidTr="00C17950">
        <w:tc>
          <w:tcPr>
            <w:tcW w:w="700" w:type="dxa"/>
          </w:tcPr>
          <w:p w:rsidR="00046A67" w:rsidRDefault="00321228">
            <w:pPr>
              <w:jc w:val="center"/>
              <w:rPr>
                <w:rFonts w:cs="Times New Roman"/>
              </w:rPr>
            </w:pPr>
            <w:r>
              <w:rPr>
                <w:rFonts w:cs="Times New Roman"/>
                <w:sz w:val="24"/>
              </w:rPr>
              <w:t>1.7</w:t>
            </w:r>
          </w:p>
        </w:tc>
        <w:tc>
          <w:tcPr>
            <w:tcW w:w="3982" w:type="dxa"/>
          </w:tcPr>
          <w:p w:rsidR="00046A67" w:rsidRDefault="00321228">
            <w:pPr>
              <w:pStyle w:val="TableParagraph"/>
              <w:rPr>
                <w:rFonts w:cs="Times New Roman"/>
              </w:rPr>
            </w:pPr>
            <w:r>
              <w:rPr>
                <w:rFonts w:cs="Times New Roman"/>
                <w:sz w:val="24"/>
              </w:rPr>
              <w:t>Числительные. Занимательная</w:t>
            </w:r>
          </w:p>
          <w:p w:rsidR="00046A67" w:rsidRDefault="00321228">
            <w:pPr>
              <w:rPr>
                <w:rFonts w:cs="Times New Roman"/>
              </w:rPr>
            </w:pPr>
            <w:r>
              <w:rPr>
                <w:rFonts w:cs="Times New Roman"/>
                <w:sz w:val="24"/>
              </w:rPr>
              <w:t xml:space="preserve">математика </w:t>
            </w:r>
            <w:r>
              <w:rPr>
                <w:rFonts w:cs="Times New Roman"/>
                <w:color w:val="0F0F0F"/>
                <w:sz w:val="24"/>
              </w:rPr>
              <w:t xml:space="preserve">на </w:t>
            </w:r>
            <w:r>
              <w:rPr>
                <w:rFonts w:cs="Times New Roman"/>
                <w:sz w:val="24"/>
              </w:rPr>
              <w:t>английском</w:t>
            </w:r>
          </w:p>
        </w:tc>
        <w:tc>
          <w:tcPr>
            <w:tcW w:w="5388" w:type="dxa"/>
          </w:tcPr>
          <w:p w:rsidR="00046A67" w:rsidRDefault="00321228">
            <w:pPr>
              <w:rPr>
                <w:rFonts w:cs="Times New Roman"/>
              </w:rPr>
            </w:pPr>
            <w:r>
              <w:rPr>
                <w:rFonts w:cs="Times New Roman"/>
                <w:sz w:val="24"/>
              </w:rPr>
              <w:t>Карточки «Числительные»,</w:t>
            </w:r>
            <w:r>
              <w:rPr>
                <w:rFonts w:cs="Times New Roman"/>
                <w:sz w:val="24"/>
                <w:highlight w:val="white"/>
              </w:rPr>
              <w:t xml:space="preserve"> Игра «Журналист» по теме «Знакомство» или «Цифры. Numbers», ра</w:t>
            </w:r>
            <w:r>
              <w:rPr>
                <w:rFonts w:cs="Times New Roman"/>
                <w:sz w:val="24"/>
              </w:rPr>
              <w:t xml:space="preserve">бочие листы, созданные на сайте </w:t>
            </w:r>
            <w:hyperlink r:id="rId9" w:history="1">
              <w:r>
                <w:rPr>
                  <w:rFonts w:cs="Times New Roman"/>
                  <w:sz w:val="24"/>
                </w:rPr>
                <w:t>http://www.worksheets.theteacherscorner.net</w:t>
              </w:r>
            </w:hyperlink>
          </w:p>
          <w:p w:rsidR="00046A67" w:rsidRDefault="00046A67">
            <w:pPr>
              <w:rPr>
                <w:rFonts w:cs="Times New Roman"/>
              </w:rPr>
            </w:pPr>
          </w:p>
        </w:tc>
      </w:tr>
      <w:tr w:rsidR="00046A67" w:rsidTr="00C17950">
        <w:tc>
          <w:tcPr>
            <w:tcW w:w="700" w:type="dxa"/>
          </w:tcPr>
          <w:p w:rsidR="00046A67" w:rsidRDefault="00321228">
            <w:pPr>
              <w:jc w:val="center"/>
              <w:rPr>
                <w:rFonts w:cs="Times New Roman"/>
              </w:rPr>
            </w:pPr>
            <w:r>
              <w:rPr>
                <w:rFonts w:cs="Times New Roman"/>
                <w:sz w:val="24"/>
              </w:rPr>
              <w:t>1.8</w:t>
            </w:r>
          </w:p>
        </w:tc>
        <w:tc>
          <w:tcPr>
            <w:tcW w:w="3982" w:type="dxa"/>
          </w:tcPr>
          <w:p w:rsidR="00046A67" w:rsidRDefault="00321228">
            <w:pPr>
              <w:pStyle w:val="TableParagraph"/>
              <w:rPr>
                <w:rFonts w:cs="Times New Roman"/>
              </w:rPr>
            </w:pPr>
            <w:r>
              <w:rPr>
                <w:rFonts w:cs="Times New Roman"/>
                <w:sz w:val="24"/>
              </w:rPr>
              <w:t>Present Simple утверждение,</w:t>
            </w:r>
          </w:p>
          <w:p w:rsidR="00046A67" w:rsidRDefault="00321228">
            <w:pPr>
              <w:pStyle w:val="TableParagraph"/>
              <w:rPr>
                <w:rFonts w:cs="Times New Roman"/>
              </w:rPr>
            </w:pPr>
            <w:r>
              <w:rPr>
                <w:rFonts w:cs="Times New Roman"/>
                <w:sz w:val="24"/>
              </w:rPr>
              <w:t>отрицание, вопросы, ответы</w:t>
            </w:r>
          </w:p>
        </w:tc>
        <w:tc>
          <w:tcPr>
            <w:tcW w:w="5388" w:type="dxa"/>
          </w:tcPr>
          <w:p w:rsidR="00046A67" w:rsidRDefault="00321228">
            <w:pPr>
              <w:rPr>
                <w:rFonts w:cs="Times New Roman"/>
              </w:rPr>
            </w:pPr>
            <w:r>
              <w:rPr>
                <w:rFonts w:cs="Times New Roman"/>
                <w:sz w:val="24"/>
              </w:rPr>
              <w:t>Раздаточный материал, карточки «Времена английского глагола»,</w:t>
            </w:r>
            <w:r>
              <w:rPr>
                <w:rFonts w:cs="Times New Roman"/>
                <w:sz w:val="24"/>
                <w:highlight w:val="white"/>
              </w:rPr>
              <w:t xml:space="preserve"> Игра “Guess”</w:t>
            </w:r>
          </w:p>
        </w:tc>
      </w:tr>
      <w:tr w:rsidR="00046A67" w:rsidTr="00C17950">
        <w:tc>
          <w:tcPr>
            <w:tcW w:w="700" w:type="dxa"/>
          </w:tcPr>
          <w:p w:rsidR="00046A67" w:rsidRDefault="00321228">
            <w:pPr>
              <w:jc w:val="center"/>
              <w:rPr>
                <w:rFonts w:cs="Times New Roman"/>
              </w:rPr>
            </w:pPr>
            <w:r>
              <w:rPr>
                <w:rFonts w:cs="Times New Roman"/>
                <w:sz w:val="24"/>
              </w:rPr>
              <w:t>1.9</w:t>
            </w:r>
          </w:p>
        </w:tc>
        <w:tc>
          <w:tcPr>
            <w:tcW w:w="3982" w:type="dxa"/>
          </w:tcPr>
          <w:p w:rsidR="00046A67" w:rsidRDefault="00321228">
            <w:pPr>
              <w:pStyle w:val="TableParagraph"/>
              <w:rPr>
                <w:rFonts w:cs="Times New Roman"/>
              </w:rPr>
            </w:pPr>
            <w:r>
              <w:rPr>
                <w:rFonts w:cs="Times New Roman"/>
                <w:sz w:val="24"/>
              </w:rPr>
              <w:t>Present Continuous утверждение,</w:t>
            </w:r>
          </w:p>
          <w:p w:rsidR="00046A67" w:rsidRDefault="00321228">
            <w:pPr>
              <w:pStyle w:val="TableParagraph"/>
              <w:rPr>
                <w:rFonts w:cs="Times New Roman"/>
              </w:rPr>
            </w:pPr>
            <w:r>
              <w:rPr>
                <w:rFonts w:cs="Times New Roman"/>
                <w:sz w:val="24"/>
              </w:rPr>
              <w:t>отрицание, вопросы, ответы</w:t>
            </w:r>
          </w:p>
        </w:tc>
        <w:tc>
          <w:tcPr>
            <w:tcW w:w="5388" w:type="dxa"/>
          </w:tcPr>
          <w:p w:rsidR="00046A67" w:rsidRDefault="00321228">
            <w:pPr>
              <w:rPr>
                <w:rFonts w:cs="Times New Roman"/>
              </w:rPr>
            </w:pPr>
            <w:r>
              <w:rPr>
                <w:rFonts w:cs="Times New Roman"/>
                <w:sz w:val="24"/>
              </w:rPr>
              <w:t>Раздаточный материал карточки «Времена английского глагола»,</w:t>
            </w:r>
            <w:r>
              <w:rPr>
                <w:rFonts w:cs="Times New Roman"/>
                <w:sz w:val="24"/>
                <w:highlight w:val="white"/>
              </w:rPr>
              <w:t xml:space="preserve"> Игра “Guess”</w:t>
            </w:r>
          </w:p>
        </w:tc>
      </w:tr>
      <w:tr w:rsidR="00046A67" w:rsidTr="00C17950">
        <w:tc>
          <w:tcPr>
            <w:tcW w:w="700" w:type="dxa"/>
          </w:tcPr>
          <w:p w:rsidR="00046A67" w:rsidRDefault="00321228">
            <w:pPr>
              <w:jc w:val="center"/>
              <w:rPr>
                <w:rFonts w:cs="Times New Roman"/>
              </w:rPr>
            </w:pPr>
            <w:r>
              <w:rPr>
                <w:rFonts w:cs="Times New Roman"/>
                <w:sz w:val="24"/>
              </w:rPr>
              <w:t>1.10</w:t>
            </w:r>
          </w:p>
        </w:tc>
        <w:tc>
          <w:tcPr>
            <w:tcW w:w="3982" w:type="dxa"/>
          </w:tcPr>
          <w:p w:rsidR="00046A67" w:rsidRDefault="00321228">
            <w:pPr>
              <w:pStyle w:val="TableParagraph"/>
              <w:rPr>
                <w:rFonts w:cs="Times New Roman"/>
              </w:rPr>
            </w:pPr>
            <w:r>
              <w:rPr>
                <w:rFonts w:cs="Times New Roman"/>
                <w:sz w:val="24"/>
              </w:rPr>
              <w:t>Present Perfect утверждение,</w:t>
            </w:r>
          </w:p>
          <w:p w:rsidR="00046A67" w:rsidRDefault="00321228">
            <w:pPr>
              <w:pStyle w:val="TableParagraph"/>
              <w:rPr>
                <w:rFonts w:cs="Times New Roman"/>
              </w:rPr>
            </w:pPr>
            <w:r>
              <w:rPr>
                <w:rFonts w:cs="Times New Roman"/>
                <w:sz w:val="24"/>
              </w:rPr>
              <w:t>отрицание, вопросы, ответы</w:t>
            </w:r>
          </w:p>
        </w:tc>
        <w:tc>
          <w:tcPr>
            <w:tcW w:w="5388" w:type="dxa"/>
          </w:tcPr>
          <w:p w:rsidR="00046A67" w:rsidRDefault="00321228">
            <w:pPr>
              <w:rPr>
                <w:rFonts w:cs="Times New Roman"/>
              </w:rPr>
            </w:pPr>
            <w:r>
              <w:rPr>
                <w:rFonts w:cs="Times New Roman"/>
                <w:sz w:val="24"/>
              </w:rPr>
              <w:t>Раздаточный материал карточки «Времена английского глагола»,</w:t>
            </w:r>
            <w:r>
              <w:rPr>
                <w:rFonts w:cs="Times New Roman"/>
                <w:sz w:val="24"/>
                <w:highlight w:val="white"/>
              </w:rPr>
              <w:t xml:space="preserve"> Игра “Guess”</w:t>
            </w:r>
          </w:p>
        </w:tc>
      </w:tr>
      <w:tr w:rsidR="00046A67" w:rsidTr="00C17950">
        <w:tc>
          <w:tcPr>
            <w:tcW w:w="700" w:type="dxa"/>
          </w:tcPr>
          <w:p w:rsidR="00046A67" w:rsidRDefault="00321228">
            <w:pPr>
              <w:jc w:val="center"/>
              <w:rPr>
                <w:rFonts w:cs="Times New Roman"/>
              </w:rPr>
            </w:pPr>
            <w:r>
              <w:rPr>
                <w:rFonts w:cs="Times New Roman"/>
                <w:sz w:val="24"/>
              </w:rPr>
              <w:lastRenderedPageBreak/>
              <w:t>1.11</w:t>
            </w:r>
          </w:p>
        </w:tc>
        <w:tc>
          <w:tcPr>
            <w:tcW w:w="3982" w:type="dxa"/>
          </w:tcPr>
          <w:p w:rsidR="00046A67" w:rsidRDefault="00321228">
            <w:pPr>
              <w:pStyle w:val="TableParagraph"/>
              <w:rPr>
                <w:rFonts w:cs="Times New Roman"/>
              </w:rPr>
            </w:pPr>
            <w:r>
              <w:rPr>
                <w:rFonts w:cs="Times New Roman"/>
                <w:sz w:val="24"/>
              </w:rPr>
              <w:t>Past Simple утверждение,</w:t>
            </w:r>
          </w:p>
          <w:p w:rsidR="00046A67" w:rsidRDefault="00321228">
            <w:pPr>
              <w:pStyle w:val="TableParagraph"/>
              <w:rPr>
                <w:rFonts w:cs="Times New Roman"/>
              </w:rPr>
            </w:pPr>
            <w:r>
              <w:rPr>
                <w:rFonts w:cs="Times New Roman"/>
                <w:sz w:val="24"/>
              </w:rPr>
              <w:t>отрицание, вопросы, ответы</w:t>
            </w:r>
          </w:p>
        </w:tc>
        <w:tc>
          <w:tcPr>
            <w:tcW w:w="5388" w:type="dxa"/>
          </w:tcPr>
          <w:p w:rsidR="00046A67" w:rsidRDefault="00321228">
            <w:pPr>
              <w:rPr>
                <w:rFonts w:cs="Times New Roman"/>
              </w:rPr>
            </w:pPr>
            <w:r>
              <w:rPr>
                <w:rFonts w:cs="Times New Roman"/>
                <w:sz w:val="24"/>
              </w:rPr>
              <w:t>Раздаточный материал карточки «Времена английского глагола»,</w:t>
            </w:r>
            <w:r>
              <w:rPr>
                <w:rFonts w:cs="Times New Roman"/>
                <w:sz w:val="24"/>
                <w:highlight w:val="white"/>
              </w:rPr>
              <w:t xml:space="preserve"> Игра “Guess”</w:t>
            </w:r>
            <w:r>
              <w:rPr>
                <w:rFonts w:cs="Times New Roman"/>
                <w:sz w:val="24"/>
              </w:rPr>
              <w:t>, карточки «108 самых распространенных неправильных глаголов»</w:t>
            </w:r>
          </w:p>
        </w:tc>
      </w:tr>
      <w:tr w:rsidR="00046A67" w:rsidTr="00C17950">
        <w:tc>
          <w:tcPr>
            <w:tcW w:w="700" w:type="dxa"/>
          </w:tcPr>
          <w:p w:rsidR="00046A67" w:rsidRDefault="00321228">
            <w:pPr>
              <w:jc w:val="center"/>
              <w:rPr>
                <w:rFonts w:cs="Times New Roman"/>
              </w:rPr>
            </w:pPr>
            <w:r>
              <w:rPr>
                <w:rFonts w:cs="Times New Roman"/>
                <w:sz w:val="24"/>
              </w:rPr>
              <w:t>1.12</w:t>
            </w:r>
          </w:p>
        </w:tc>
        <w:tc>
          <w:tcPr>
            <w:tcW w:w="3982" w:type="dxa"/>
          </w:tcPr>
          <w:p w:rsidR="00046A67" w:rsidRDefault="00321228">
            <w:pPr>
              <w:pStyle w:val="TableParagraph"/>
              <w:rPr>
                <w:rFonts w:cs="Times New Roman"/>
              </w:rPr>
            </w:pPr>
            <w:r>
              <w:rPr>
                <w:rFonts w:cs="Times New Roman"/>
                <w:sz w:val="24"/>
              </w:rPr>
              <w:t>Past Continuous утверждение,</w:t>
            </w:r>
          </w:p>
          <w:p w:rsidR="00046A67" w:rsidRDefault="00321228">
            <w:pPr>
              <w:pStyle w:val="TableParagraph"/>
              <w:rPr>
                <w:rFonts w:cs="Times New Roman"/>
              </w:rPr>
            </w:pPr>
            <w:r>
              <w:rPr>
                <w:rFonts w:cs="Times New Roman"/>
                <w:sz w:val="24"/>
              </w:rPr>
              <w:t>отрицание, вопросы, ответы</w:t>
            </w:r>
          </w:p>
        </w:tc>
        <w:tc>
          <w:tcPr>
            <w:tcW w:w="5388" w:type="dxa"/>
          </w:tcPr>
          <w:p w:rsidR="00046A67" w:rsidRDefault="00321228">
            <w:pPr>
              <w:rPr>
                <w:rFonts w:cs="Times New Roman"/>
              </w:rPr>
            </w:pPr>
            <w:r>
              <w:rPr>
                <w:rFonts w:cs="Times New Roman"/>
                <w:sz w:val="24"/>
              </w:rPr>
              <w:t>Раздаточный материал карточки «Времена английского глагола»,</w:t>
            </w:r>
            <w:r>
              <w:rPr>
                <w:rFonts w:cs="Times New Roman"/>
                <w:sz w:val="24"/>
                <w:highlight w:val="white"/>
              </w:rPr>
              <w:t xml:space="preserve"> Игра “Guess”</w:t>
            </w:r>
          </w:p>
        </w:tc>
      </w:tr>
      <w:tr w:rsidR="00046A67" w:rsidTr="00C17950">
        <w:tc>
          <w:tcPr>
            <w:tcW w:w="700" w:type="dxa"/>
          </w:tcPr>
          <w:p w:rsidR="00046A67" w:rsidRDefault="00321228">
            <w:pPr>
              <w:jc w:val="center"/>
              <w:rPr>
                <w:rFonts w:cs="Times New Roman"/>
              </w:rPr>
            </w:pPr>
            <w:r>
              <w:rPr>
                <w:rFonts w:cs="Times New Roman"/>
                <w:sz w:val="24"/>
              </w:rPr>
              <w:t>1.13</w:t>
            </w:r>
          </w:p>
        </w:tc>
        <w:tc>
          <w:tcPr>
            <w:tcW w:w="3982" w:type="dxa"/>
          </w:tcPr>
          <w:p w:rsidR="00046A67" w:rsidRDefault="00321228">
            <w:pPr>
              <w:pStyle w:val="TableParagraph"/>
              <w:rPr>
                <w:rFonts w:cs="Times New Roman"/>
              </w:rPr>
            </w:pPr>
            <w:r>
              <w:rPr>
                <w:rFonts w:cs="Times New Roman"/>
                <w:sz w:val="24"/>
              </w:rPr>
              <w:t>Предметы вокруг меня</w:t>
            </w:r>
          </w:p>
        </w:tc>
        <w:tc>
          <w:tcPr>
            <w:tcW w:w="5388" w:type="dxa"/>
          </w:tcPr>
          <w:p w:rsidR="00046A67" w:rsidRDefault="00321228">
            <w:pPr>
              <w:rPr>
                <w:rFonts w:cs="Times New Roman"/>
              </w:rPr>
            </w:pPr>
            <w:r>
              <w:rPr>
                <w:rFonts w:cs="Times New Roman"/>
                <w:sz w:val="24"/>
              </w:rPr>
              <w:t>Слайд-шоу «Предметы вокруг меня»,</w:t>
            </w:r>
            <w:r>
              <w:rPr>
                <w:rFonts w:cs="Times New Roman"/>
                <w:sz w:val="24"/>
                <w:highlight w:val="white"/>
              </w:rPr>
              <w:t xml:space="preserve"> Игра “Go! Go! Go!</w:t>
            </w:r>
            <w:r>
              <w:rPr>
                <w:rFonts w:cs="Times New Roman"/>
                <w:sz w:val="24"/>
              </w:rPr>
              <w:t xml:space="preserve">, </w:t>
            </w:r>
            <w:r>
              <w:rPr>
                <w:rFonts w:cs="Times New Roman"/>
                <w:sz w:val="24"/>
                <w:highlight w:val="white"/>
              </w:rPr>
              <w:t>ра</w:t>
            </w:r>
            <w:r>
              <w:rPr>
                <w:rFonts w:cs="Times New Roman"/>
                <w:sz w:val="24"/>
              </w:rPr>
              <w:t xml:space="preserve">бочие листы, созданные на сайте </w:t>
            </w:r>
            <w:hyperlink r:id="rId10" w:history="1">
              <w:r>
                <w:rPr>
                  <w:rFonts w:cs="Times New Roman"/>
                  <w:sz w:val="24"/>
                </w:rPr>
                <w:t>http://www.worksheets.theteacherscorner.net</w:t>
              </w:r>
            </w:hyperlink>
          </w:p>
        </w:tc>
      </w:tr>
      <w:tr w:rsidR="00046A67" w:rsidTr="00C17950">
        <w:tc>
          <w:tcPr>
            <w:tcW w:w="700" w:type="dxa"/>
          </w:tcPr>
          <w:p w:rsidR="00046A67" w:rsidRDefault="00321228">
            <w:pPr>
              <w:jc w:val="center"/>
              <w:rPr>
                <w:rFonts w:cs="Times New Roman"/>
              </w:rPr>
            </w:pPr>
            <w:r>
              <w:rPr>
                <w:rFonts w:cs="Times New Roman"/>
                <w:sz w:val="24"/>
              </w:rPr>
              <w:t>2.</w:t>
            </w:r>
          </w:p>
        </w:tc>
        <w:tc>
          <w:tcPr>
            <w:tcW w:w="3982" w:type="dxa"/>
          </w:tcPr>
          <w:p w:rsidR="00046A67" w:rsidRDefault="00321228">
            <w:pPr>
              <w:pStyle w:val="TableParagraph"/>
              <w:rPr>
                <w:rFonts w:cs="Times New Roman"/>
              </w:rPr>
            </w:pPr>
            <w:r>
              <w:rPr>
                <w:rFonts w:cs="Times New Roman"/>
                <w:b/>
                <w:sz w:val="24"/>
              </w:rPr>
              <w:t>Технический английский</w:t>
            </w:r>
          </w:p>
        </w:tc>
        <w:tc>
          <w:tcPr>
            <w:tcW w:w="5388" w:type="dxa"/>
          </w:tcPr>
          <w:p w:rsidR="00046A67" w:rsidRDefault="00046A67">
            <w:pPr>
              <w:rPr>
                <w:rFonts w:cs="Times New Roman"/>
              </w:rPr>
            </w:pPr>
          </w:p>
        </w:tc>
      </w:tr>
      <w:tr w:rsidR="00046A67" w:rsidTr="00C17950">
        <w:tc>
          <w:tcPr>
            <w:tcW w:w="700" w:type="dxa"/>
          </w:tcPr>
          <w:p w:rsidR="00046A67" w:rsidRDefault="00321228">
            <w:pPr>
              <w:jc w:val="center"/>
              <w:rPr>
                <w:rFonts w:cs="Times New Roman"/>
              </w:rPr>
            </w:pPr>
            <w:r>
              <w:rPr>
                <w:rFonts w:cs="Times New Roman"/>
                <w:sz w:val="24"/>
              </w:rPr>
              <w:t>2.1</w:t>
            </w:r>
          </w:p>
        </w:tc>
        <w:tc>
          <w:tcPr>
            <w:tcW w:w="3982" w:type="dxa"/>
          </w:tcPr>
          <w:p w:rsidR="00046A67" w:rsidRDefault="00321228">
            <w:pPr>
              <w:pStyle w:val="TableParagraph"/>
              <w:rPr>
                <w:rFonts w:cs="Times New Roman"/>
              </w:rPr>
            </w:pPr>
            <w:r>
              <w:rPr>
                <w:rFonts w:cs="Times New Roman"/>
                <w:sz w:val="24"/>
              </w:rPr>
              <w:t>Инструктаж по технике безопасности</w:t>
            </w:r>
          </w:p>
        </w:tc>
        <w:tc>
          <w:tcPr>
            <w:tcW w:w="5388" w:type="dxa"/>
          </w:tcPr>
          <w:p w:rsidR="00046A67" w:rsidRDefault="00321228">
            <w:pPr>
              <w:rPr>
                <w:rFonts w:cs="Times New Roman"/>
              </w:rPr>
            </w:pPr>
            <w:r>
              <w:rPr>
                <w:rFonts w:cs="Times New Roman"/>
                <w:sz w:val="24"/>
              </w:rPr>
              <w:t>Слайд презентация, видеоролики, раздаточный материал</w:t>
            </w:r>
          </w:p>
        </w:tc>
      </w:tr>
      <w:tr w:rsidR="00046A67" w:rsidTr="00C17950">
        <w:tc>
          <w:tcPr>
            <w:tcW w:w="700" w:type="dxa"/>
          </w:tcPr>
          <w:p w:rsidR="00046A67" w:rsidRDefault="00321228">
            <w:pPr>
              <w:jc w:val="center"/>
              <w:rPr>
                <w:rFonts w:cs="Times New Roman"/>
              </w:rPr>
            </w:pPr>
            <w:r>
              <w:rPr>
                <w:rFonts w:cs="Times New Roman"/>
                <w:sz w:val="24"/>
              </w:rPr>
              <w:t>2.2</w:t>
            </w:r>
          </w:p>
        </w:tc>
        <w:tc>
          <w:tcPr>
            <w:tcW w:w="3982" w:type="dxa"/>
          </w:tcPr>
          <w:p w:rsidR="00046A67" w:rsidRDefault="00321228">
            <w:pPr>
              <w:pStyle w:val="TableParagraph"/>
              <w:rPr>
                <w:rFonts w:cs="Times New Roman"/>
              </w:rPr>
            </w:pPr>
            <w:r>
              <w:rPr>
                <w:rFonts w:cs="Times New Roman"/>
                <w:sz w:val="24"/>
              </w:rPr>
              <w:t>Знакомство с содержанием раздела. Базовый вокабуляр.</w:t>
            </w:r>
          </w:p>
        </w:tc>
        <w:tc>
          <w:tcPr>
            <w:tcW w:w="5388" w:type="dxa"/>
          </w:tcPr>
          <w:p w:rsidR="00046A67" w:rsidRDefault="00321228">
            <w:pPr>
              <w:rPr>
                <w:rFonts w:cs="Times New Roman"/>
              </w:rPr>
            </w:pPr>
            <w:r>
              <w:rPr>
                <w:rFonts w:cs="Times New Roman"/>
                <w:sz w:val="24"/>
                <w:highlight w:val="white"/>
              </w:rPr>
              <w:t>Игра “The Cube”, видео-презентация «Базовые слова»</w:t>
            </w:r>
            <w:r>
              <w:rPr>
                <w:rFonts w:cs="Times New Roman"/>
                <w:sz w:val="24"/>
              </w:rPr>
              <w:t xml:space="preserve">, </w:t>
            </w:r>
            <w:r>
              <w:rPr>
                <w:rFonts w:cs="Times New Roman"/>
                <w:sz w:val="24"/>
                <w:highlight w:val="white"/>
              </w:rPr>
              <w:t>ра</w:t>
            </w:r>
            <w:r>
              <w:rPr>
                <w:rFonts w:cs="Times New Roman"/>
                <w:sz w:val="24"/>
              </w:rPr>
              <w:t xml:space="preserve">бочие листы, созданные на сайте </w:t>
            </w:r>
            <w:hyperlink r:id="rId11" w:history="1">
              <w:r>
                <w:rPr>
                  <w:rFonts w:cs="Times New Roman"/>
                  <w:sz w:val="24"/>
                </w:rPr>
                <w:t>http://www.worksheets.theteacherscorner.net</w:t>
              </w:r>
            </w:hyperlink>
          </w:p>
        </w:tc>
      </w:tr>
      <w:tr w:rsidR="00046A67" w:rsidTr="00C17950">
        <w:tc>
          <w:tcPr>
            <w:tcW w:w="700" w:type="dxa"/>
          </w:tcPr>
          <w:p w:rsidR="00046A67" w:rsidRDefault="00321228">
            <w:pPr>
              <w:jc w:val="center"/>
              <w:rPr>
                <w:rFonts w:cs="Times New Roman"/>
              </w:rPr>
            </w:pPr>
            <w:r>
              <w:rPr>
                <w:rFonts w:cs="Times New Roman"/>
                <w:sz w:val="24"/>
              </w:rPr>
              <w:t>2.3</w:t>
            </w:r>
          </w:p>
        </w:tc>
        <w:tc>
          <w:tcPr>
            <w:tcW w:w="3982" w:type="dxa"/>
          </w:tcPr>
          <w:p w:rsidR="00046A67" w:rsidRDefault="00321228">
            <w:pPr>
              <w:pStyle w:val="TableParagraph"/>
              <w:rPr>
                <w:rFonts w:cs="Times New Roman"/>
              </w:rPr>
            </w:pPr>
            <w:r>
              <w:rPr>
                <w:rFonts w:cs="Times New Roman"/>
                <w:sz w:val="24"/>
              </w:rPr>
              <w:t>Освоение базовой лексики по</w:t>
            </w:r>
          </w:p>
          <w:p w:rsidR="00046A67" w:rsidRDefault="00321228">
            <w:pPr>
              <w:pStyle w:val="TableParagraph"/>
              <w:rPr>
                <w:rFonts w:cs="Times New Roman"/>
              </w:rPr>
            </w:pPr>
            <w:r>
              <w:rPr>
                <w:rFonts w:cs="Times New Roman"/>
                <w:sz w:val="24"/>
              </w:rPr>
              <w:t>техническому направлению</w:t>
            </w:r>
          </w:p>
        </w:tc>
        <w:tc>
          <w:tcPr>
            <w:tcW w:w="5388" w:type="dxa"/>
          </w:tcPr>
          <w:p w:rsidR="00046A67" w:rsidRDefault="00321228">
            <w:pPr>
              <w:rPr>
                <w:rFonts w:cs="Times New Roman"/>
              </w:rPr>
            </w:pPr>
            <w:r>
              <w:rPr>
                <w:rFonts w:cs="Times New Roman"/>
                <w:sz w:val="24"/>
              </w:rPr>
              <w:t xml:space="preserve">Карточки «Вспомни слова», раздаточные карточки «Изучаем английский. Гаджеты», </w:t>
            </w:r>
            <w:r>
              <w:rPr>
                <w:rFonts w:cs="Times New Roman"/>
                <w:sz w:val="24"/>
                <w:highlight w:val="white"/>
              </w:rPr>
              <w:t>ра</w:t>
            </w:r>
            <w:r>
              <w:rPr>
                <w:rFonts w:cs="Times New Roman"/>
                <w:sz w:val="24"/>
              </w:rPr>
              <w:t xml:space="preserve">бочие листы, созданные на сайте </w:t>
            </w:r>
            <w:hyperlink r:id="rId12" w:history="1">
              <w:r>
                <w:rPr>
                  <w:rFonts w:cs="Times New Roman"/>
                  <w:sz w:val="24"/>
                </w:rPr>
                <w:t>http://www.worksheets.theteacherscorner.net</w:t>
              </w:r>
            </w:hyperlink>
          </w:p>
        </w:tc>
      </w:tr>
      <w:tr w:rsidR="00046A67" w:rsidTr="00C17950">
        <w:tc>
          <w:tcPr>
            <w:tcW w:w="700" w:type="dxa"/>
          </w:tcPr>
          <w:p w:rsidR="00046A67" w:rsidRDefault="00321228">
            <w:pPr>
              <w:jc w:val="center"/>
              <w:rPr>
                <w:rFonts w:cs="Times New Roman"/>
              </w:rPr>
            </w:pPr>
            <w:r>
              <w:rPr>
                <w:rFonts w:cs="Times New Roman"/>
                <w:sz w:val="24"/>
              </w:rPr>
              <w:t>2.4</w:t>
            </w:r>
          </w:p>
        </w:tc>
        <w:tc>
          <w:tcPr>
            <w:tcW w:w="3982" w:type="dxa"/>
          </w:tcPr>
          <w:p w:rsidR="00046A67" w:rsidRDefault="00321228">
            <w:pPr>
              <w:pStyle w:val="TableParagraph"/>
              <w:rPr>
                <w:rFonts w:cs="Times New Roman"/>
              </w:rPr>
            </w:pPr>
            <w:r>
              <w:rPr>
                <w:rFonts w:cs="Times New Roman"/>
                <w:sz w:val="24"/>
              </w:rPr>
              <w:t>Инженерный английский. Разбор основных понятий</w:t>
            </w:r>
          </w:p>
        </w:tc>
        <w:tc>
          <w:tcPr>
            <w:tcW w:w="5388" w:type="dxa"/>
          </w:tcPr>
          <w:p w:rsidR="00046A67" w:rsidRDefault="00321228">
            <w:pPr>
              <w:rPr>
                <w:rFonts w:cs="Times New Roman"/>
              </w:rPr>
            </w:pPr>
            <w:r>
              <w:rPr>
                <w:rFonts w:cs="Times New Roman"/>
                <w:sz w:val="24"/>
              </w:rPr>
              <w:t xml:space="preserve">Видео-презентация «Техника и язык», карточки «Технический вокабуляр», </w:t>
            </w:r>
            <w:r>
              <w:rPr>
                <w:rFonts w:cs="Times New Roman"/>
                <w:sz w:val="24"/>
                <w:highlight w:val="white"/>
              </w:rPr>
              <w:t>ра</w:t>
            </w:r>
            <w:r>
              <w:rPr>
                <w:rFonts w:cs="Times New Roman"/>
                <w:sz w:val="24"/>
              </w:rPr>
              <w:t xml:space="preserve">бочие листы, созданные на сайте </w:t>
            </w:r>
            <w:hyperlink r:id="rId13" w:history="1">
              <w:r>
                <w:rPr>
                  <w:rFonts w:cs="Times New Roman"/>
                  <w:sz w:val="24"/>
                </w:rPr>
                <w:t>http://www.worksheets.theteacherscorner.net</w:t>
              </w:r>
            </w:hyperlink>
          </w:p>
        </w:tc>
      </w:tr>
      <w:tr w:rsidR="00046A67" w:rsidTr="00C17950">
        <w:tc>
          <w:tcPr>
            <w:tcW w:w="700" w:type="dxa"/>
          </w:tcPr>
          <w:p w:rsidR="00046A67" w:rsidRDefault="00321228">
            <w:pPr>
              <w:jc w:val="center"/>
              <w:rPr>
                <w:rFonts w:cs="Times New Roman"/>
              </w:rPr>
            </w:pPr>
            <w:r>
              <w:rPr>
                <w:rFonts w:cs="Times New Roman"/>
                <w:sz w:val="24"/>
              </w:rPr>
              <w:t>2.5</w:t>
            </w:r>
          </w:p>
        </w:tc>
        <w:tc>
          <w:tcPr>
            <w:tcW w:w="3982" w:type="dxa"/>
          </w:tcPr>
          <w:p w:rsidR="00046A67" w:rsidRDefault="00321228">
            <w:pPr>
              <w:pStyle w:val="TableParagraph"/>
              <w:rPr>
                <w:rFonts w:cs="Times New Roman"/>
              </w:rPr>
            </w:pPr>
            <w:r>
              <w:rPr>
                <w:rFonts w:cs="Times New Roman"/>
                <w:sz w:val="24"/>
              </w:rPr>
              <w:t>Английский для биологов и химиков. Разбор основных понятий и грамматических форм</w:t>
            </w:r>
          </w:p>
        </w:tc>
        <w:tc>
          <w:tcPr>
            <w:tcW w:w="5388" w:type="dxa"/>
          </w:tcPr>
          <w:p w:rsidR="00046A67" w:rsidRDefault="00321228">
            <w:pPr>
              <w:rPr>
                <w:rFonts w:cs="Times New Roman"/>
              </w:rPr>
            </w:pPr>
            <w:r>
              <w:rPr>
                <w:rFonts w:cs="Times New Roman"/>
                <w:sz w:val="24"/>
              </w:rPr>
              <w:t xml:space="preserve">Видео-презентация «Биология и язык», карточки «Времена английского глагола», обучающая игра «Учим English», </w:t>
            </w:r>
            <w:r>
              <w:rPr>
                <w:rFonts w:cs="Times New Roman"/>
                <w:sz w:val="24"/>
                <w:highlight w:val="white"/>
              </w:rPr>
              <w:t>ра</w:t>
            </w:r>
            <w:r>
              <w:rPr>
                <w:rFonts w:cs="Times New Roman"/>
                <w:sz w:val="24"/>
              </w:rPr>
              <w:t xml:space="preserve">бочие листы, созданные на сайте </w:t>
            </w:r>
            <w:hyperlink r:id="rId14" w:history="1">
              <w:r>
                <w:rPr>
                  <w:rFonts w:cs="Times New Roman"/>
                  <w:sz w:val="24"/>
                </w:rPr>
                <w:t>http://www.worksheets.theteacherscorner.net</w:t>
              </w:r>
            </w:hyperlink>
          </w:p>
        </w:tc>
      </w:tr>
      <w:tr w:rsidR="00046A67" w:rsidTr="00C17950">
        <w:tc>
          <w:tcPr>
            <w:tcW w:w="700" w:type="dxa"/>
          </w:tcPr>
          <w:p w:rsidR="00046A67" w:rsidRDefault="00321228">
            <w:pPr>
              <w:jc w:val="center"/>
              <w:rPr>
                <w:rFonts w:cs="Times New Roman"/>
              </w:rPr>
            </w:pPr>
            <w:r>
              <w:rPr>
                <w:rFonts w:cs="Times New Roman"/>
                <w:sz w:val="24"/>
              </w:rPr>
              <w:t>2.6</w:t>
            </w:r>
          </w:p>
        </w:tc>
        <w:tc>
          <w:tcPr>
            <w:tcW w:w="3982" w:type="dxa"/>
          </w:tcPr>
          <w:p w:rsidR="00046A67" w:rsidRDefault="00321228">
            <w:pPr>
              <w:pStyle w:val="TableParagraph"/>
              <w:rPr>
                <w:rFonts w:cs="Times New Roman"/>
              </w:rPr>
            </w:pPr>
            <w:r>
              <w:rPr>
                <w:rFonts w:cs="Times New Roman"/>
                <w:sz w:val="24"/>
              </w:rPr>
              <w:t>Основы английского для дизайнеров</w:t>
            </w:r>
          </w:p>
        </w:tc>
        <w:tc>
          <w:tcPr>
            <w:tcW w:w="5388" w:type="dxa"/>
          </w:tcPr>
          <w:p w:rsidR="00046A67" w:rsidRDefault="00321228">
            <w:pPr>
              <w:rPr>
                <w:rFonts w:cs="Times New Roman"/>
              </w:rPr>
            </w:pPr>
            <w:r>
              <w:rPr>
                <w:rFonts w:cs="Times New Roman"/>
                <w:sz w:val="24"/>
              </w:rPr>
              <w:t>Карточки «ART LIFE”, развивающая игра «Запоминай слова легко</w:t>
            </w:r>
            <w:r>
              <w:rPr>
                <w:rFonts w:cs="Times New Roman"/>
                <w:sz w:val="24"/>
                <w:highlight w:val="white"/>
              </w:rPr>
              <w:t>. Actions», ра</w:t>
            </w:r>
            <w:r>
              <w:rPr>
                <w:rFonts w:cs="Times New Roman"/>
                <w:sz w:val="24"/>
              </w:rPr>
              <w:t xml:space="preserve">бочие листы, созданные на сайте </w:t>
            </w:r>
            <w:hyperlink r:id="rId15" w:history="1">
              <w:r>
                <w:rPr>
                  <w:rFonts w:cs="Times New Roman"/>
                  <w:sz w:val="24"/>
                </w:rPr>
                <w:t>http://www.worksheets.theteacherscorner.net</w:t>
              </w:r>
            </w:hyperlink>
          </w:p>
        </w:tc>
      </w:tr>
      <w:tr w:rsidR="00046A67" w:rsidTr="00C17950">
        <w:tc>
          <w:tcPr>
            <w:tcW w:w="700" w:type="dxa"/>
          </w:tcPr>
          <w:p w:rsidR="00046A67" w:rsidRDefault="00321228">
            <w:pPr>
              <w:jc w:val="center"/>
              <w:rPr>
                <w:rFonts w:cs="Times New Roman"/>
              </w:rPr>
            </w:pPr>
            <w:r>
              <w:rPr>
                <w:rFonts w:cs="Times New Roman"/>
                <w:sz w:val="24"/>
              </w:rPr>
              <w:t>2.7</w:t>
            </w:r>
          </w:p>
        </w:tc>
        <w:tc>
          <w:tcPr>
            <w:tcW w:w="3982" w:type="dxa"/>
          </w:tcPr>
          <w:p w:rsidR="00046A67" w:rsidRDefault="00321228">
            <w:pPr>
              <w:pStyle w:val="TableParagraph"/>
              <w:rPr>
                <w:rFonts w:cs="Times New Roman"/>
              </w:rPr>
            </w:pPr>
            <w:r>
              <w:rPr>
                <w:rFonts w:cs="Times New Roman"/>
                <w:sz w:val="24"/>
              </w:rPr>
              <w:t>Эффективная коммуникация</w:t>
            </w:r>
          </w:p>
        </w:tc>
        <w:tc>
          <w:tcPr>
            <w:tcW w:w="5388" w:type="dxa"/>
          </w:tcPr>
          <w:p w:rsidR="00046A67" w:rsidRDefault="00321228">
            <w:pPr>
              <w:rPr>
                <w:rFonts w:cs="Times New Roman"/>
              </w:rPr>
            </w:pPr>
            <w:r>
              <w:rPr>
                <w:rFonts w:cs="Times New Roman"/>
                <w:sz w:val="24"/>
              </w:rPr>
              <w:t xml:space="preserve">Настольная игра «Ну кто же?», настольная игра «BrainBox. Учим английский», </w:t>
            </w:r>
            <w:r>
              <w:rPr>
                <w:rFonts w:cs="Times New Roman"/>
                <w:sz w:val="24"/>
                <w:highlight w:val="white"/>
              </w:rPr>
              <w:t>ра</w:t>
            </w:r>
            <w:r>
              <w:rPr>
                <w:rFonts w:cs="Times New Roman"/>
                <w:sz w:val="24"/>
              </w:rPr>
              <w:t xml:space="preserve">бочие листы, созданные на сайте </w:t>
            </w:r>
            <w:hyperlink r:id="rId16" w:history="1">
              <w:r>
                <w:rPr>
                  <w:rFonts w:cs="Times New Roman"/>
                  <w:sz w:val="24"/>
                </w:rPr>
                <w:t>http://www.worksheets.theteacherscorner.net</w:t>
              </w:r>
            </w:hyperlink>
          </w:p>
        </w:tc>
      </w:tr>
      <w:tr w:rsidR="00046A67" w:rsidTr="00C17950">
        <w:tc>
          <w:tcPr>
            <w:tcW w:w="700" w:type="dxa"/>
          </w:tcPr>
          <w:p w:rsidR="00046A67" w:rsidRDefault="00321228">
            <w:pPr>
              <w:jc w:val="center"/>
              <w:rPr>
                <w:rFonts w:cs="Times New Roman"/>
              </w:rPr>
            </w:pPr>
            <w:r>
              <w:rPr>
                <w:rFonts w:cs="Times New Roman"/>
                <w:sz w:val="24"/>
              </w:rPr>
              <w:t>2.8</w:t>
            </w:r>
          </w:p>
        </w:tc>
        <w:tc>
          <w:tcPr>
            <w:tcW w:w="3982" w:type="dxa"/>
          </w:tcPr>
          <w:p w:rsidR="00046A67" w:rsidRDefault="00321228">
            <w:pPr>
              <w:pStyle w:val="TableParagraph"/>
              <w:rPr>
                <w:rFonts w:cs="Times New Roman"/>
              </w:rPr>
            </w:pPr>
            <w:r>
              <w:rPr>
                <w:rFonts w:cs="Times New Roman"/>
                <w:sz w:val="24"/>
              </w:rPr>
              <w:t>Перевод устной речи</w:t>
            </w:r>
          </w:p>
        </w:tc>
        <w:tc>
          <w:tcPr>
            <w:tcW w:w="5388" w:type="dxa"/>
          </w:tcPr>
          <w:p w:rsidR="00046A67" w:rsidRDefault="00321228">
            <w:pPr>
              <w:rPr>
                <w:rFonts w:cs="Times New Roman"/>
              </w:rPr>
            </w:pPr>
            <w:r>
              <w:rPr>
                <w:rFonts w:cs="Times New Roman"/>
                <w:sz w:val="24"/>
              </w:rPr>
              <w:t>Видеоматериалы и аудиоматериалы на английском языке, подобранные индивидуально, в соответствии с возрастом и уровнем обучающихся</w:t>
            </w:r>
          </w:p>
        </w:tc>
      </w:tr>
      <w:tr w:rsidR="00046A67" w:rsidTr="00C17950">
        <w:tc>
          <w:tcPr>
            <w:tcW w:w="700" w:type="dxa"/>
          </w:tcPr>
          <w:p w:rsidR="00046A67" w:rsidRDefault="00321228">
            <w:pPr>
              <w:jc w:val="center"/>
              <w:rPr>
                <w:rFonts w:cs="Times New Roman"/>
              </w:rPr>
            </w:pPr>
            <w:r>
              <w:rPr>
                <w:rFonts w:cs="Times New Roman"/>
                <w:sz w:val="24"/>
              </w:rPr>
              <w:t>2.9</w:t>
            </w:r>
          </w:p>
        </w:tc>
        <w:tc>
          <w:tcPr>
            <w:tcW w:w="3982" w:type="dxa"/>
          </w:tcPr>
          <w:p w:rsidR="00046A67" w:rsidRDefault="00321228">
            <w:pPr>
              <w:pStyle w:val="TableParagraph"/>
              <w:rPr>
                <w:rFonts w:cs="Times New Roman"/>
              </w:rPr>
            </w:pPr>
            <w:r>
              <w:rPr>
                <w:rFonts w:cs="Times New Roman"/>
                <w:sz w:val="24"/>
              </w:rPr>
              <w:t>«Разговорный час»: рефлексия и</w:t>
            </w:r>
          </w:p>
          <w:p w:rsidR="00046A67" w:rsidRDefault="00321228">
            <w:pPr>
              <w:pStyle w:val="TableParagraph"/>
              <w:rPr>
                <w:rFonts w:cs="Times New Roman"/>
              </w:rPr>
            </w:pPr>
            <w:r>
              <w:rPr>
                <w:rFonts w:cs="Times New Roman"/>
                <w:sz w:val="24"/>
              </w:rPr>
              <w:t>обсуждение вопросов по курсу на английском языке</w:t>
            </w:r>
          </w:p>
        </w:tc>
        <w:tc>
          <w:tcPr>
            <w:tcW w:w="5388" w:type="dxa"/>
          </w:tcPr>
          <w:p w:rsidR="00046A67" w:rsidRDefault="00321228">
            <w:pPr>
              <w:rPr>
                <w:rFonts w:cs="Times New Roman"/>
              </w:rPr>
            </w:pPr>
            <w:r>
              <w:rPr>
                <w:rFonts w:cs="Times New Roman"/>
                <w:sz w:val="24"/>
              </w:rPr>
              <w:t xml:space="preserve">Видеоматериалы и аудиоматериалы на английском языке, подобранные индивидуально, в соответствии с возрастом и уровнем обучающихся, </w:t>
            </w:r>
            <w:r>
              <w:rPr>
                <w:rFonts w:cs="Times New Roman"/>
                <w:sz w:val="24"/>
                <w:highlight w:val="white"/>
              </w:rPr>
              <w:t>ра</w:t>
            </w:r>
            <w:r>
              <w:rPr>
                <w:rFonts w:cs="Times New Roman"/>
                <w:sz w:val="24"/>
              </w:rPr>
              <w:t xml:space="preserve">бочие листы, созданные на сайте </w:t>
            </w:r>
            <w:hyperlink r:id="rId17" w:history="1">
              <w:r>
                <w:rPr>
                  <w:rFonts w:cs="Times New Roman"/>
                  <w:sz w:val="24"/>
                </w:rPr>
                <w:t>http://www.worksheets.theteacherscorner.net</w:t>
              </w:r>
            </w:hyperlink>
          </w:p>
        </w:tc>
      </w:tr>
      <w:tr w:rsidR="00046A67" w:rsidTr="00C17950">
        <w:tc>
          <w:tcPr>
            <w:tcW w:w="700" w:type="dxa"/>
          </w:tcPr>
          <w:p w:rsidR="00046A67" w:rsidRDefault="00321228">
            <w:pPr>
              <w:jc w:val="center"/>
              <w:rPr>
                <w:rFonts w:cs="Times New Roman"/>
              </w:rPr>
            </w:pPr>
            <w:r>
              <w:rPr>
                <w:rFonts w:cs="Times New Roman"/>
                <w:sz w:val="24"/>
              </w:rPr>
              <w:t>2.10</w:t>
            </w:r>
          </w:p>
        </w:tc>
        <w:tc>
          <w:tcPr>
            <w:tcW w:w="3982" w:type="dxa"/>
          </w:tcPr>
          <w:p w:rsidR="00046A67" w:rsidRDefault="00321228">
            <w:pPr>
              <w:pStyle w:val="TableParagraph"/>
              <w:rPr>
                <w:rFonts w:cs="Times New Roman"/>
              </w:rPr>
            </w:pPr>
            <w:r>
              <w:rPr>
                <w:rFonts w:cs="Times New Roman"/>
                <w:sz w:val="24"/>
              </w:rPr>
              <w:t>Технический перевод</w:t>
            </w:r>
          </w:p>
        </w:tc>
        <w:tc>
          <w:tcPr>
            <w:tcW w:w="5388" w:type="dxa"/>
          </w:tcPr>
          <w:p w:rsidR="00046A67" w:rsidRDefault="00321228">
            <w:pPr>
              <w:rPr>
                <w:rFonts w:cs="Times New Roman"/>
              </w:rPr>
            </w:pPr>
            <w:r>
              <w:rPr>
                <w:rFonts w:cs="Times New Roman"/>
                <w:sz w:val="24"/>
              </w:rPr>
              <w:t xml:space="preserve">Карточки-задания «Техническими английский», </w:t>
            </w:r>
            <w:r>
              <w:rPr>
                <w:rFonts w:cs="Times New Roman"/>
                <w:sz w:val="24"/>
                <w:highlight w:val="white"/>
              </w:rPr>
              <w:t>ра</w:t>
            </w:r>
            <w:r>
              <w:rPr>
                <w:rFonts w:cs="Times New Roman"/>
                <w:sz w:val="24"/>
              </w:rPr>
              <w:t xml:space="preserve">бочие листы, созданные на сайте </w:t>
            </w:r>
            <w:hyperlink r:id="rId18" w:history="1">
              <w:r>
                <w:rPr>
                  <w:rFonts w:cs="Times New Roman"/>
                  <w:sz w:val="24"/>
                </w:rPr>
                <w:t>http://www.worksheets.theteacherscorner.net</w:t>
              </w:r>
            </w:hyperlink>
          </w:p>
          <w:p w:rsidR="00046A67" w:rsidRDefault="00046A67">
            <w:pPr>
              <w:rPr>
                <w:rFonts w:cs="Times New Roman"/>
              </w:rPr>
            </w:pPr>
          </w:p>
        </w:tc>
      </w:tr>
      <w:tr w:rsidR="00046A67" w:rsidTr="00C17950">
        <w:tc>
          <w:tcPr>
            <w:tcW w:w="700" w:type="dxa"/>
          </w:tcPr>
          <w:p w:rsidR="00046A67" w:rsidRDefault="00321228">
            <w:pPr>
              <w:jc w:val="center"/>
              <w:rPr>
                <w:rFonts w:cs="Times New Roman"/>
              </w:rPr>
            </w:pPr>
            <w:r>
              <w:rPr>
                <w:rFonts w:cs="Times New Roman"/>
                <w:sz w:val="24"/>
              </w:rPr>
              <w:t>2.11</w:t>
            </w:r>
          </w:p>
        </w:tc>
        <w:tc>
          <w:tcPr>
            <w:tcW w:w="3982" w:type="dxa"/>
          </w:tcPr>
          <w:p w:rsidR="00046A67" w:rsidRDefault="00321228">
            <w:pPr>
              <w:pStyle w:val="TableParagraph"/>
              <w:rPr>
                <w:rFonts w:cs="Times New Roman"/>
              </w:rPr>
            </w:pPr>
            <w:r>
              <w:rPr>
                <w:rFonts w:cs="Times New Roman"/>
                <w:sz w:val="24"/>
              </w:rPr>
              <w:t>Творческие проекты</w:t>
            </w:r>
          </w:p>
        </w:tc>
        <w:tc>
          <w:tcPr>
            <w:tcW w:w="5388" w:type="dxa"/>
          </w:tcPr>
          <w:p w:rsidR="00046A67" w:rsidRDefault="00321228">
            <w:pPr>
              <w:rPr>
                <w:rFonts w:cs="Times New Roman"/>
              </w:rPr>
            </w:pPr>
            <w:r>
              <w:rPr>
                <w:rFonts w:cs="Times New Roman"/>
                <w:sz w:val="24"/>
              </w:rPr>
              <w:t>Материалы, подобранные индивидуально, в соответствии с возрастом и уровнем обучающихся</w:t>
            </w:r>
          </w:p>
        </w:tc>
      </w:tr>
      <w:tr w:rsidR="00046A67" w:rsidTr="00C17950">
        <w:tc>
          <w:tcPr>
            <w:tcW w:w="700" w:type="dxa"/>
          </w:tcPr>
          <w:p w:rsidR="00046A67" w:rsidRDefault="00321228">
            <w:pPr>
              <w:jc w:val="center"/>
              <w:rPr>
                <w:rFonts w:cs="Times New Roman"/>
              </w:rPr>
            </w:pPr>
            <w:r>
              <w:rPr>
                <w:rFonts w:cs="Times New Roman"/>
                <w:sz w:val="24"/>
              </w:rPr>
              <w:lastRenderedPageBreak/>
              <w:t>2.12</w:t>
            </w:r>
          </w:p>
        </w:tc>
        <w:tc>
          <w:tcPr>
            <w:tcW w:w="3982" w:type="dxa"/>
          </w:tcPr>
          <w:p w:rsidR="00046A67" w:rsidRDefault="00321228">
            <w:pPr>
              <w:pStyle w:val="TableParagraph"/>
              <w:rPr>
                <w:rFonts w:cs="Times New Roman"/>
              </w:rPr>
            </w:pPr>
            <w:r>
              <w:rPr>
                <w:rFonts w:cs="Times New Roman"/>
                <w:sz w:val="24"/>
              </w:rPr>
              <w:t>Подведение итогов. Рефлексия</w:t>
            </w:r>
          </w:p>
        </w:tc>
        <w:tc>
          <w:tcPr>
            <w:tcW w:w="5388" w:type="dxa"/>
          </w:tcPr>
          <w:p w:rsidR="00046A67" w:rsidRDefault="00321228">
            <w:pPr>
              <w:rPr>
                <w:rFonts w:cs="Times New Roman"/>
              </w:rPr>
            </w:pPr>
            <w:r>
              <w:rPr>
                <w:rFonts w:cs="Times New Roman"/>
                <w:sz w:val="24"/>
                <w:highlight w:val="white"/>
              </w:rPr>
              <w:t>Ра</w:t>
            </w:r>
            <w:r>
              <w:rPr>
                <w:rFonts w:cs="Times New Roman"/>
                <w:sz w:val="24"/>
              </w:rPr>
              <w:t xml:space="preserve">бочие листы, созданные на сайте </w:t>
            </w:r>
            <w:hyperlink r:id="rId19" w:history="1">
              <w:r>
                <w:rPr>
                  <w:rFonts w:cs="Times New Roman"/>
                  <w:sz w:val="24"/>
                </w:rPr>
                <w:t>http://www.worksheets.theteacherscorner.net</w:t>
              </w:r>
            </w:hyperlink>
          </w:p>
          <w:p w:rsidR="00046A67" w:rsidRDefault="00046A67">
            <w:pPr>
              <w:rPr>
                <w:rFonts w:cs="Times New Roman"/>
              </w:rPr>
            </w:pPr>
          </w:p>
        </w:tc>
      </w:tr>
    </w:tbl>
    <w:p w:rsidR="00046A67" w:rsidRDefault="00046A67">
      <w:pPr>
        <w:jc w:val="center"/>
        <w:rPr>
          <w:rFonts w:cs="Times New Roman"/>
          <w:b/>
          <w:sz w:val="28"/>
        </w:rPr>
      </w:pPr>
    </w:p>
    <w:p w:rsidR="00046A67" w:rsidRDefault="00321228">
      <w:pPr>
        <w:jc w:val="center"/>
        <w:rPr>
          <w:rFonts w:cs="Times New Roman"/>
        </w:rPr>
      </w:pPr>
      <w:r>
        <w:rPr>
          <w:rFonts w:cs="Times New Roman"/>
          <w:b/>
          <w:sz w:val="28"/>
        </w:rPr>
        <w:t xml:space="preserve">3.6. Условия реализации </w:t>
      </w:r>
    </w:p>
    <w:p w:rsidR="00046A67" w:rsidRDefault="00321228" w:rsidP="002956AF">
      <w:pPr>
        <w:ind w:firstLine="709"/>
        <w:jc w:val="center"/>
        <w:rPr>
          <w:rFonts w:cs="Times New Roman"/>
        </w:rPr>
      </w:pPr>
      <w:r>
        <w:rPr>
          <w:rFonts w:cs="Times New Roman"/>
          <w:b/>
          <w:sz w:val="28"/>
        </w:rPr>
        <w:t>Материально-техническое обеспечение</w:t>
      </w:r>
    </w:p>
    <w:p w:rsidR="00046A67" w:rsidRDefault="00321228">
      <w:pPr>
        <w:ind w:firstLine="709"/>
        <w:jc w:val="both"/>
        <w:rPr>
          <w:rFonts w:cs="Times New Roman"/>
        </w:rPr>
      </w:pPr>
      <w:r>
        <w:rPr>
          <w:rFonts w:cs="Times New Roman"/>
          <w:b/>
          <w:sz w:val="28"/>
        </w:rPr>
        <w:t>Кабинет.</w:t>
      </w:r>
      <w:r>
        <w:rPr>
          <w:rFonts w:cs="Times New Roman"/>
          <w:sz w:val="28"/>
        </w:rPr>
        <w:t xml:space="preserve"> Для занятий объединения используется просторное светлое помещение, отвечающее санитарно-эпидемиологическим требованиям (СП 2.4.3648-20 от 28.09.2020 г). Помещение сухое, с естественным доступом воздуха, легко проветриваемое, с достаточным дневным и искусственным освещение</w:t>
      </w:r>
      <w:r>
        <w:rPr>
          <w:rFonts w:cs="Times New Roman"/>
          <w:sz w:val="28"/>
          <w:highlight w:val="white"/>
        </w:rPr>
        <w:t>м.</w:t>
      </w:r>
      <w:r>
        <w:rPr>
          <w:rFonts w:cs="Times New Roman"/>
          <w:sz w:val="28"/>
        </w:rPr>
        <w:t xml:space="preserve">Кабинет эстетически оформлен, правильно организованы рабочие места. </w:t>
      </w:r>
    </w:p>
    <w:p w:rsidR="00046A67" w:rsidRDefault="001F7354">
      <w:pPr>
        <w:ind w:firstLine="709"/>
        <w:contextualSpacing/>
        <w:jc w:val="both"/>
        <w:rPr>
          <w:rFonts w:cs="Times New Roman"/>
          <w:sz w:val="28"/>
        </w:rPr>
      </w:pPr>
      <w:r>
        <w:rPr>
          <w:rFonts w:cs="Times New Roman"/>
          <w:b/>
          <w:sz w:val="28"/>
        </w:rPr>
        <w:t>Оборудование</w:t>
      </w:r>
      <w:r w:rsidR="00321228">
        <w:rPr>
          <w:rFonts w:cs="Times New Roman"/>
          <w:b/>
          <w:sz w:val="28"/>
        </w:rPr>
        <w:t xml:space="preserve">. </w:t>
      </w:r>
      <w:r w:rsidR="00321228">
        <w:rPr>
          <w:rFonts w:cs="Times New Roman"/>
          <w:sz w:val="28"/>
        </w:rPr>
        <w:t>Столы и стулья для учащихся, доска настенная, стенды, ноутбук.</w:t>
      </w:r>
    </w:p>
    <w:p w:rsidR="001F7354" w:rsidRPr="001F7354" w:rsidRDefault="001F7354">
      <w:pPr>
        <w:ind w:firstLine="709"/>
        <w:contextualSpacing/>
        <w:jc w:val="both"/>
        <w:rPr>
          <w:rFonts w:cs="Times New Roman"/>
          <w:sz w:val="28"/>
          <w:szCs w:val="28"/>
        </w:rPr>
      </w:pPr>
      <w:r w:rsidRPr="001F7354">
        <w:rPr>
          <w:rFonts w:cs="Times New Roman"/>
          <w:b/>
          <w:sz w:val="28"/>
          <w:szCs w:val="28"/>
        </w:rPr>
        <w:t>Инструменты и материалы.</w:t>
      </w:r>
      <w:r>
        <w:rPr>
          <w:rFonts w:cs="Times New Roman"/>
          <w:b/>
          <w:sz w:val="28"/>
          <w:szCs w:val="28"/>
        </w:rPr>
        <w:t xml:space="preserve"> </w:t>
      </w:r>
      <w:r w:rsidRPr="001F7354">
        <w:rPr>
          <w:rFonts w:cs="Times New Roman"/>
          <w:sz w:val="28"/>
          <w:szCs w:val="28"/>
        </w:rPr>
        <w:t>Карандаши, ручки, тетради.</w:t>
      </w:r>
    </w:p>
    <w:p w:rsidR="00046A67" w:rsidRDefault="00321228">
      <w:pPr>
        <w:pStyle w:val="msonormalcxspmiddle"/>
        <w:spacing w:beforeAutospacing="0" w:afterAutospacing="0"/>
        <w:ind w:left="0" w:firstLine="709"/>
        <w:contextualSpacing/>
        <w:jc w:val="both"/>
        <w:rPr>
          <w:rFonts w:cs="Times New Roman"/>
        </w:rPr>
      </w:pPr>
      <w:r>
        <w:rPr>
          <w:rFonts w:cs="Times New Roman"/>
          <w:b/>
        </w:rPr>
        <w:t xml:space="preserve">Информационное обеспечение: </w:t>
      </w:r>
    </w:p>
    <w:p w:rsidR="00046A67" w:rsidRDefault="00EB64E0" w:rsidP="00B70A86">
      <w:pPr>
        <w:pStyle w:val="af4"/>
        <w:numPr>
          <w:ilvl w:val="0"/>
          <w:numId w:val="2"/>
        </w:numPr>
        <w:tabs>
          <w:tab w:val="left" w:pos="912"/>
        </w:tabs>
        <w:ind w:left="0" w:firstLineChars="125" w:firstLine="275"/>
        <w:rPr>
          <w:rFonts w:cs="Times New Roman"/>
        </w:rPr>
      </w:pPr>
      <w:hyperlink r:id="rId20" w:history="1">
        <w:r w:rsidR="00321228">
          <w:rPr>
            <w:rFonts w:cs="Times New Roman"/>
            <w:sz w:val="28"/>
          </w:rPr>
          <w:t>http://www.cambridgeenglish.org.ru/</w:t>
        </w:r>
      </w:hyperlink>
    </w:p>
    <w:p w:rsidR="00046A67" w:rsidRDefault="00EB64E0" w:rsidP="00B70A86">
      <w:pPr>
        <w:pStyle w:val="af4"/>
        <w:numPr>
          <w:ilvl w:val="0"/>
          <w:numId w:val="2"/>
        </w:numPr>
        <w:tabs>
          <w:tab w:val="left" w:pos="912"/>
        </w:tabs>
        <w:ind w:left="0" w:firstLineChars="125" w:firstLine="275"/>
        <w:rPr>
          <w:rFonts w:cs="Times New Roman"/>
        </w:rPr>
      </w:pPr>
      <w:hyperlink r:id="rId21" w:history="1">
        <w:r w:rsidR="00321228">
          <w:rPr>
            <w:rFonts w:cs="Times New Roman"/>
            <w:sz w:val="28"/>
          </w:rPr>
          <w:t>https://www.macmillan.ru/</w:t>
        </w:r>
      </w:hyperlink>
    </w:p>
    <w:p w:rsidR="00046A67" w:rsidRDefault="00EB64E0" w:rsidP="00B70A86">
      <w:pPr>
        <w:pStyle w:val="af4"/>
        <w:numPr>
          <w:ilvl w:val="0"/>
          <w:numId w:val="2"/>
        </w:numPr>
        <w:tabs>
          <w:tab w:val="left" w:pos="907"/>
        </w:tabs>
        <w:ind w:left="0" w:firstLineChars="125" w:firstLine="275"/>
        <w:rPr>
          <w:rFonts w:cs="Times New Roman"/>
        </w:rPr>
      </w:pPr>
      <w:hyperlink r:id="rId22" w:history="1">
        <w:r w:rsidR="00321228">
          <w:rPr>
            <w:rFonts w:cs="Times New Roman"/>
            <w:sz w:val="28"/>
          </w:rPr>
          <w:t>http://leamenglish.britishcouncil.org/en/games</w:t>
        </w:r>
      </w:hyperlink>
    </w:p>
    <w:p w:rsidR="00046A67" w:rsidRDefault="00EB64E0" w:rsidP="00B70A86">
      <w:pPr>
        <w:pStyle w:val="af4"/>
        <w:numPr>
          <w:ilvl w:val="0"/>
          <w:numId w:val="2"/>
        </w:numPr>
        <w:tabs>
          <w:tab w:val="left" w:pos="907"/>
        </w:tabs>
        <w:ind w:left="0" w:firstLineChars="125" w:firstLine="275"/>
        <w:rPr>
          <w:rFonts w:cs="Times New Roman"/>
        </w:rPr>
      </w:pPr>
      <w:hyperlink r:id="rId23" w:history="1">
        <w:r w:rsidR="00321228">
          <w:rPr>
            <w:rFonts w:cs="Times New Roman"/>
            <w:sz w:val="28"/>
          </w:rPr>
          <w:t>http://learneng1ishkids.britishcounci1.org/en/</w:t>
        </w:r>
      </w:hyperlink>
    </w:p>
    <w:p w:rsidR="00046A67" w:rsidRDefault="00EB64E0" w:rsidP="00B70A86">
      <w:pPr>
        <w:pStyle w:val="af4"/>
        <w:numPr>
          <w:ilvl w:val="0"/>
          <w:numId w:val="2"/>
        </w:numPr>
        <w:tabs>
          <w:tab w:val="left" w:pos="907"/>
        </w:tabs>
        <w:ind w:left="0" w:firstLineChars="125" w:firstLine="275"/>
        <w:rPr>
          <w:rFonts w:cs="Times New Roman"/>
        </w:rPr>
      </w:pPr>
      <w:hyperlink r:id="rId24" w:history="1">
        <w:r w:rsidR="00321228">
          <w:rPr>
            <w:rFonts w:cs="Times New Roman"/>
            <w:sz w:val="28"/>
          </w:rPr>
          <w:t>http://learneng1ishteens.britishcouncil.org/</w:t>
        </w:r>
      </w:hyperlink>
    </w:p>
    <w:p w:rsidR="00046A67" w:rsidRDefault="00EB64E0" w:rsidP="00B70A86">
      <w:pPr>
        <w:pStyle w:val="af4"/>
        <w:numPr>
          <w:ilvl w:val="0"/>
          <w:numId w:val="2"/>
        </w:numPr>
        <w:tabs>
          <w:tab w:val="left" w:pos="907"/>
        </w:tabs>
        <w:ind w:left="0" w:firstLineChars="125" w:firstLine="275"/>
        <w:rPr>
          <w:rFonts w:cs="Times New Roman"/>
        </w:rPr>
      </w:pPr>
      <w:hyperlink r:id="rId25" w:history="1">
        <w:r w:rsidR="00321228">
          <w:rPr>
            <w:rFonts w:cs="Times New Roman"/>
            <w:sz w:val="28"/>
          </w:rPr>
          <w:t>http://www.englishteachers.ru/testonline</w:t>
        </w:r>
      </w:hyperlink>
    </w:p>
    <w:p w:rsidR="00046A67" w:rsidRDefault="00321228">
      <w:pPr>
        <w:pStyle w:val="af4"/>
        <w:numPr>
          <w:ilvl w:val="0"/>
          <w:numId w:val="2"/>
        </w:numPr>
        <w:tabs>
          <w:tab w:val="left" w:pos="907"/>
        </w:tabs>
        <w:ind w:left="0" w:firstLineChars="125" w:firstLine="350"/>
        <w:rPr>
          <w:rFonts w:cs="Times New Roman"/>
        </w:rPr>
      </w:pPr>
      <w:r>
        <w:rPr>
          <w:rFonts w:cs="Times New Roman"/>
          <w:sz w:val="28"/>
        </w:rPr>
        <w:t xml:space="preserve"> </w:t>
      </w:r>
      <w:hyperlink r:id="rId26" w:history="1">
        <w:r>
          <w:rPr>
            <w:rFonts w:cs="Times New Roman"/>
            <w:sz w:val="28"/>
          </w:rPr>
          <w:t>http://www.english-test.net/esl/english-grammar-test.html</w:t>
        </w:r>
      </w:hyperlink>
    </w:p>
    <w:p w:rsidR="00046A67" w:rsidRDefault="00EB64E0" w:rsidP="00B70A86">
      <w:pPr>
        <w:pStyle w:val="af4"/>
        <w:numPr>
          <w:ilvl w:val="0"/>
          <w:numId w:val="2"/>
        </w:numPr>
        <w:tabs>
          <w:tab w:val="left" w:pos="907"/>
        </w:tabs>
        <w:ind w:left="0" w:firstLineChars="125" w:firstLine="275"/>
        <w:rPr>
          <w:rFonts w:cs="Times New Roman"/>
        </w:rPr>
      </w:pPr>
      <w:hyperlink r:id="rId27" w:history="1">
        <w:r w:rsidR="00321228">
          <w:rPr>
            <w:rFonts w:cs="Times New Roman"/>
            <w:sz w:val="28"/>
          </w:rPr>
          <w:t>http://www.longman.ru/</w:t>
        </w:r>
      </w:hyperlink>
    </w:p>
    <w:p w:rsidR="00046A67" w:rsidRDefault="00046A67" w:rsidP="00C17950">
      <w:pPr>
        <w:jc w:val="both"/>
        <w:rPr>
          <w:rFonts w:cs="Times New Roman"/>
          <w:b/>
          <w:sz w:val="28"/>
        </w:rPr>
      </w:pPr>
    </w:p>
    <w:p w:rsidR="00046A67" w:rsidRDefault="00321228">
      <w:pPr>
        <w:ind w:firstLine="709"/>
        <w:jc w:val="both"/>
        <w:rPr>
          <w:rFonts w:cs="Times New Roman"/>
        </w:rPr>
      </w:pPr>
      <w:r>
        <w:rPr>
          <w:rFonts w:cs="Times New Roman"/>
          <w:b/>
          <w:sz w:val="28"/>
        </w:rPr>
        <w:t>Кадровое обеспечение.</w:t>
      </w:r>
      <w:r>
        <w:rPr>
          <w:rFonts w:cs="Times New Roman"/>
          <w:sz w:val="28"/>
        </w:rPr>
        <w:t xml:space="preserve"> Программу реализует педагог дополнительного образования, имеющий профессиональную подготовку по профилю деятельности и соответствующий профессиональному стандарту по должности «педагог дополнительного образования».</w:t>
      </w:r>
      <w:r>
        <w:rPr>
          <w:rFonts w:cs="Times New Roman"/>
          <w:sz w:val="24"/>
        </w:rPr>
        <w:t xml:space="preserve"> </w:t>
      </w:r>
    </w:p>
    <w:p w:rsidR="00046A67" w:rsidRDefault="00046A67">
      <w:pPr>
        <w:jc w:val="center"/>
        <w:rPr>
          <w:rFonts w:cs="Times New Roman"/>
          <w:b/>
          <w:sz w:val="28"/>
        </w:rPr>
      </w:pPr>
    </w:p>
    <w:p w:rsidR="00046A67" w:rsidRDefault="00321228">
      <w:pPr>
        <w:pStyle w:val="af4"/>
        <w:numPr>
          <w:ilvl w:val="0"/>
          <w:numId w:val="3"/>
        </w:numPr>
        <w:ind w:left="0"/>
        <w:jc w:val="center"/>
        <w:rPr>
          <w:rFonts w:cs="Times New Roman"/>
        </w:rPr>
      </w:pPr>
      <w:r>
        <w:rPr>
          <w:rFonts w:cs="Times New Roman"/>
          <w:b/>
          <w:sz w:val="28"/>
        </w:rPr>
        <w:t>РАБОЧАЯ ПРОГРАММА ВОСПИТАНИЯ</w:t>
      </w:r>
    </w:p>
    <w:p w:rsidR="00046A67" w:rsidRDefault="00321228">
      <w:pPr>
        <w:ind w:firstLine="709"/>
        <w:jc w:val="both"/>
        <w:rPr>
          <w:rFonts w:cs="Times New Roman"/>
          <w:sz w:val="28"/>
        </w:rPr>
      </w:pPr>
      <w:r>
        <w:rPr>
          <w:rFonts w:cs="Times New Roman"/>
          <w:b/>
          <w:sz w:val="28"/>
        </w:rPr>
        <w:t>Цель:</w:t>
      </w:r>
      <w:r>
        <w:rPr>
          <w:rFonts w:cs="Times New Roman"/>
          <w:sz w:val="28"/>
        </w:rPr>
        <w:t xml:space="preserve">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BD31CA" w:rsidRPr="008E3D0C" w:rsidRDefault="00BD31CA" w:rsidP="00BD31CA">
      <w:pPr>
        <w:ind w:firstLine="709"/>
        <w:jc w:val="both"/>
        <w:rPr>
          <w:b/>
          <w:sz w:val="28"/>
        </w:rPr>
      </w:pPr>
      <w:r w:rsidRPr="008E3D0C">
        <w:rPr>
          <w:b/>
          <w:sz w:val="28"/>
        </w:rPr>
        <w:t>Задачи воспитания обучающихся:</w:t>
      </w:r>
    </w:p>
    <w:p w:rsidR="00BD31CA" w:rsidRDefault="00BD31CA" w:rsidP="00BD31CA">
      <w:pPr>
        <w:ind w:firstLine="709"/>
        <w:jc w:val="both"/>
        <w:rPr>
          <w:sz w:val="28"/>
        </w:rPr>
      </w:pPr>
      <w:r>
        <w:rPr>
          <w:sz w:val="28"/>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BD31CA" w:rsidRDefault="00BD31CA" w:rsidP="00BD31CA">
      <w:pPr>
        <w:ind w:firstLine="709"/>
        <w:jc w:val="both"/>
        <w:rPr>
          <w:sz w:val="28"/>
        </w:rPr>
      </w:pPr>
      <w:r>
        <w:rPr>
          <w:sz w:val="28"/>
        </w:rPr>
        <w:t>- формирование и развитие личностных отношений к этим нормам, ценностям, традициям (их освоение, принятие);</w:t>
      </w:r>
    </w:p>
    <w:p w:rsidR="00BD31CA" w:rsidRPr="00BD31CA" w:rsidRDefault="00BD31CA" w:rsidP="00BD31CA">
      <w:pPr>
        <w:ind w:firstLine="709"/>
        <w:jc w:val="both"/>
        <w:rPr>
          <w:sz w:val="28"/>
        </w:rPr>
      </w:pPr>
      <w:r>
        <w:rPr>
          <w:sz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46A67" w:rsidRDefault="00321228">
      <w:pPr>
        <w:pStyle w:val="Bodytext3"/>
        <w:spacing w:line="240" w:lineRule="auto"/>
        <w:ind w:firstLine="709"/>
        <w:rPr>
          <w:rFonts w:cs="Times New Roman"/>
        </w:rPr>
      </w:pPr>
      <w:r>
        <w:rPr>
          <w:rFonts w:cs="Times New Roman"/>
          <w:sz w:val="28"/>
        </w:rPr>
        <w:t>Формы и содержание:</w:t>
      </w:r>
    </w:p>
    <w:p w:rsidR="00046A67" w:rsidRDefault="00321228">
      <w:pPr>
        <w:tabs>
          <w:tab w:val="left" w:pos="1340"/>
        </w:tabs>
        <w:ind w:firstLine="709"/>
        <w:jc w:val="both"/>
        <w:rPr>
          <w:rFonts w:cs="Times New Roman"/>
        </w:rPr>
      </w:pPr>
      <w:r>
        <w:rPr>
          <w:rFonts w:cs="Times New Roman"/>
          <w:sz w:val="28"/>
        </w:rPr>
        <w:t xml:space="preserve">- Общешкольные праздники, ежегодные события и мероприятия – памятные </w:t>
      </w:r>
      <w:r>
        <w:rPr>
          <w:rFonts w:cs="Times New Roman"/>
          <w:sz w:val="28"/>
        </w:rPr>
        <w:lastRenderedPageBreak/>
        <w:t>даты;</w:t>
      </w:r>
    </w:p>
    <w:p w:rsidR="00046A67" w:rsidRDefault="00321228">
      <w:pPr>
        <w:tabs>
          <w:tab w:val="left" w:pos="1340"/>
        </w:tabs>
        <w:ind w:firstLine="709"/>
        <w:jc w:val="both"/>
        <w:rPr>
          <w:rFonts w:cs="Times New Roman"/>
        </w:rPr>
      </w:pPr>
      <w:r>
        <w:rPr>
          <w:rFonts w:cs="Times New Roman"/>
          <w:sz w:val="28"/>
        </w:rPr>
        <w:t>- Всероссийские акции, значимые события в России и мире;</w:t>
      </w:r>
    </w:p>
    <w:p w:rsidR="00046A67" w:rsidRDefault="00321228">
      <w:pPr>
        <w:tabs>
          <w:tab w:val="left" w:pos="1680"/>
        </w:tabs>
        <w:ind w:firstLine="709"/>
        <w:jc w:val="both"/>
        <w:rPr>
          <w:rFonts w:cs="Times New Roman"/>
        </w:rPr>
      </w:pPr>
      <w:r>
        <w:rPr>
          <w:rFonts w:cs="Times New Roman"/>
          <w:sz w:val="28"/>
        </w:rPr>
        <w:t>- Праздники, фестивали совместно с родителями для окружающего социума</w:t>
      </w:r>
    </w:p>
    <w:p w:rsidR="00046A67" w:rsidRDefault="00321228">
      <w:pPr>
        <w:pStyle w:val="Heading3"/>
        <w:keepNext/>
        <w:keepLines/>
        <w:spacing w:before="0" w:after="0" w:line="240" w:lineRule="auto"/>
        <w:ind w:firstLine="709"/>
        <w:jc w:val="both"/>
        <w:rPr>
          <w:rFonts w:cs="Times New Roman"/>
        </w:rPr>
      </w:pPr>
      <w:bookmarkStart w:id="1" w:name="bookmark4"/>
      <w:r>
        <w:rPr>
          <w:rFonts w:cs="Times New Roman"/>
          <w:sz w:val="28"/>
        </w:rPr>
        <w:t>Планируемые результаты:</w:t>
      </w:r>
      <w:bookmarkEnd w:id="1"/>
    </w:p>
    <w:p w:rsidR="00046A67" w:rsidRDefault="00321228">
      <w:pPr>
        <w:pStyle w:val="Bodytext4"/>
        <w:spacing w:before="0" w:after="0" w:line="240" w:lineRule="auto"/>
        <w:ind w:firstLine="709"/>
        <w:rPr>
          <w:rFonts w:cs="Times New Roman"/>
        </w:rPr>
      </w:pPr>
      <w:r>
        <w:rPr>
          <w:rFonts w:cs="Times New Roman"/>
          <w:b/>
          <w:sz w:val="28"/>
        </w:rPr>
        <w:t xml:space="preserve">Гражданско-патриотическое воспитание: </w:t>
      </w:r>
      <w:r>
        <w:rPr>
          <w:rFonts w:cs="Times New Roman"/>
          <w:sz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языку, народным традициям, старшему поколению;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первоначальный опыт ролевого взаимодействия и реализации гражданской, патриотической позиции; первоначальный опыт межкультурной коммуникации с детьми и взрослыми – представителями разных народов России; уважительное отношение к воинскому прошлому и настоящему нашей страны, уважение к защитникам Родины.</w:t>
      </w:r>
    </w:p>
    <w:p w:rsidR="00046A67" w:rsidRDefault="00321228">
      <w:pPr>
        <w:ind w:firstLine="709"/>
        <w:jc w:val="both"/>
        <w:rPr>
          <w:rFonts w:cs="Times New Roman"/>
        </w:rPr>
      </w:pPr>
      <w:r>
        <w:rPr>
          <w:rFonts w:cs="Times New Roman"/>
          <w:b/>
          <w:sz w:val="28"/>
        </w:rPr>
        <w:t xml:space="preserve">Нравственное и духовное воспитание: </w:t>
      </w:r>
      <w:r>
        <w:rPr>
          <w:rFonts w:cs="Times New Roman"/>
          <w:sz w:val="28"/>
        </w:rPr>
        <w:t>этический опыт взаимодействия со сверстниками, старшими и младшими детьми, взрослыми в соответствии с традиционными нравственными нормами; уважительное отношение к традиционным религиям народов России; неравнодушие к жизненным проблемам других людей, сочувствие к человеку, 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уважительное отношение к родителям (законным представителям), к старшим, заботливое отношение к младшим; знание традиций своей семьи и образовательной организации, бережное отношение к ним.</w:t>
      </w:r>
    </w:p>
    <w:p w:rsidR="00046A67" w:rsidRDefault="00321228">
      <w:pPr>
        <w:pStyle w:val="Bodytext3"/>
        <w:spacing w:line="240" w:lineRule="auto"/>
        <w:ind w:firstLine="709"/>
        <w:rPr>
          <w:rFonts w:cs="Times New Roman"/>
        </w:rPr>
      </w:pPr>
      <w:r>
        <w:rPr>
          <w:rFonts w:cs="Times New Roman"/>
          <w:sz w:val="28"/>
        </w:rPr>
        <w:t xml:space="preserve">Воспитание положительного отношения к труду и творчеству: </w:t>
      </w:r>
      <w:r>
        <w:rPr>
          <w:rFonts w:cs="Times New Roman"/>
          <w:b w:val="0"/>
          <w:sz w:val="28"/>
        </w:rPr>
        <w:t>ценностное отношение к труду и творчеству, человеку труда, трудовым достижениям России и человечества, трудолюбие; ценностное и творческое отношение к учебному труду, понимание важности образования для жизни человека; элементарные представления о различных профессиях; первоначальные навыки трудового, творческого сотрудничества со сверстниками, старшими детьми и взрослыми; осознание приоритета нравственных основ труда, творчества, создания нового; первоначальный опыт участия в различных видах общественно полезной и личностно значимой деятельности; потребности и начальные умения выражать себя в различных доступных и наиболее привлекательных для ребенка видах творческой деятельности; осознание важности самореализации в социальном творчестве, познавательной и практической, общественно полезной деятельности; умения и навыки самообслуживания в школе и дома.</w:t>
      </w:r>
    </w:p>
    <w:p w:rsidR="00046A67" w:rsidRDefault="00321228">
      <w:pPr>
        <w:pStyle w:val="Bodytext3"/>
        <w:spacing w:line="240" w:lineRule="auto"/>
        <w:ind w:firstLine="709"/>
        <w:rPr>
          <w:rFonts w:cs="Times New Roman"/>
        </w:rPr>
      </w:pPr>
      <w:r>
        <w:rPr>
          <w:rFonts w:cs="Times New Roman"/>
          <w:sz w:val="28"/>
        </w:rPr>
        <w:t xml:space="preserve">Интеллектуальное воспитание: </w:t>
      </w:r>
      <w:r>
        <w:rPr>
          <w:rFonts w:cs="Times New Roman"/>
          <w:b w:val="0"/>
          <w:sz w:val="28"/>
        </w:rPr>
        <w:t xml:space="preserve">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 элементарные навыки учебно-исследовательской работы; первоначальные навыки сотрудничества, ролевого взаимодействия со сверстниками, старшими детьми, </w:t>
      </w:r>
      <w:r>
        <w:rPr>
          <w:rFonts w:cs="Times New Roman"/>
          <w:b w:val="0"/>
          <w:sz w:val="28"/>
        </w:rPr>
        <w:lastRenderedPageBreak/>
        <w:t>взрослыми в творческой интеллектуальной деятельности; элементарные представления об этике интеллектуальной деятельности.</w:t>
      </w:r>
    </w:p>
    <w:p w:rsidR="00046A67" w:rsidRDefault="00321228">
      <w:pPr>
        <w:pStyle w:val="Bodytext3"/>
        <w:spacing w:line="240" w:lineRule="auto"/>
        <w:ind w:firstLine="709"/>
        <w:rPr>
          <w:rFonts w:cs="Times New Roman"/>
        </w:rPr>
      </w:pPr>
      <w:r>
        <w:rPr>
          <w:rFonts w:cs="Times New Roman"/>
          <w:sz w:val="28"/>
        </w:rPr>
        <w:t xml:space="preserve">Здоровьесберегающее воспитание: </w:t>
      </w:r>
      <w:r>
        <w:rPr>
          <w:rFonts w:cs="Times New Roman"/>
          <w:b w:val="0"/>
          <w:sz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элементарный опыт пропаганды здорового образа жизни; элементарный опыт организации здорового образа жизни; представление о возможном негативном влиянии компьютерных игр, телевидения, рекламы на здоровье человека; представление о негативном влиянии психоактивных веществ, алкоголя, табакокурения на здоровье человека; регулярные занятия физической культурой и спортом и осознанное к ним отношение.</w:t>
      </w:r>
    </w:p>
    <w:p w:rsidR="00046A67" w:rsidRDefault="00321228">
      <w:pPr>
        <w:pStyle w:val="Bodytext4"/>
        <w:spacing w:before="0" w:after="0" w:line="240" w:lineRule="auto"/>
        <w:ind w:firstLine="709"/>
        <w:rPr>
          <w:rFonts w:cs="Times New Roman"/>
        </w:rPr>
      </w:pPr>
      <w:r>
        <w:rPr>
          <w:rFonts w:cs="Times New Roman"/>
          <w:b/>
          <w:sz w:val="28"/>
        </w:rPr>
        <w:t xml:space="preserve">Социокультурное и медиакультурное воспитание: </w:t>
      </w:r>
      <w:r>
        <w:rPr>
          <w:rFonts w:cs="Times New Roman"/>
          <w:sz w:val="28"/>
        </w:rPr>
        <w:t>первоначальное представление о значении понятий «миролюбие», «гражданское согласие», «социальное партнерство»; элементарный опыт, межкультурного, межнационального, межконфессионального сотрудничества, диалогического общения; первичный опыт социального партнерства и диалога поколений; первичный опыт добровольческой деятельности, направленной на решение конкретной социальной проблемы класса, школы, прилегающей к школе территории; первичные навыки использования информационной среды, телекоммуникационных технологий для организации межкультурного сотрудничества.</w:t>
      </w:r>
    </w:p>
    <w:p w:rsidR="00046A67" w:rsidRDefault="00321228">
      <w:pPr>
        <w:pStyle w:val="Bodytext3"/>
        <w:spacing w:line="240" w:lineRule="auto"/>
        <w:ind w:firstLine="709"/>
        <w:rPr>
          <w:rFonts w:cs="Times New Roman"/>
          <w:sz w:val="28"/>
        </w:rPr>
      </w:pPr>
      <w:r>
        <w:rPr>
          <w:rFonts w:cs="Times New Roman"/>
          <w:sz w:val="28"/>
        </w:rPr>
        <w:t xml:space="preserve">Культурно-творческое и эстетическое воспитание: </w:t>
      </w:r>
      <w:r>
        <w:rPr>
          <w:rFonts w:cs="Times New Roman"/>
          <w:b w:val="0"/>
          <w:sz w:val="28"/>
        </w:rPr>
        <w:t>умения видеть красоту в окружающем мире; первоначальные умения видеть красоту в поведении, поступках людей; элементарные представления об эстетических и художественных ценностях отечественной культуры; первоначальный опыт эмоционального постижения народного творчества, этнокультурных традиций, фольклора народов России;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понимание важности реализации эстетических ценностей в пространстве образовательной организации и семьи, в быту, в стиле одежды.</w:t>
      </w:r>
      <w:r>
        <w:rPr>
          <w:rFonts w:cs="Times New Roman"/>
          <w:sz w:val="28"/>
        </w:rPr>
        <w:t xml:space="preserve"> </w:t>
      </w:r>
    </w:p>
    <w:p w:rsidR="00046A67" w:rsidRDefault="00321228">
      <w:pPr>
        <w:pStyle w:val="Bodytext3"/>
        <w:spacing w:line="240" w:lineRule="auto"/>
        <w:ind w:firstLine="709"/>
        <w:rPr>
          <w:rFonts w:cs="Times New Roman"/>
        </w:rPr>
      </w:pPr>
      <w:r>
        <w:rPr>
          <w:rFonts w:cs="Times New Roman"/>
          <w:sz w:val="28"/>
        </w:rPr>
        <w:t>Правовое воспитание и культура безопасности:</w:t>
      </w:r>
      <w:r>
        <w:rPr>
          <w:rFonts w:cs="Times New Roman"/>
        </w:rPr>
        <w:t xml:space="preserve"> </w:t>
      </w:r>
      <w:r>
        <w:rPr>
          <w:rFonts w:cs="Times New Roman"/>
          <w:b w:val="0"/>
          <w:sz w:val="28"/>
        </w:rPr>
        <w:t>первоначальные представления о правах, свободах и обязанностях человека; первоначальные умения отвечать за свои поступки, достигать общественного согласия по вопросам школьной жизни; элементарный опыт ответственного социального поведения, реализации прав школьника; первоначальный опыт общественного школьного самоуправления;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первоначальные представления о правилах безопасного поведения в школе, семье, на улице, общественных местах.</w:t>
      </w:r>
    </w:p>
    <w:p w:rsidR="00046A67" w:rsidRDefault="00321228">
      <w:pPr>
        <w:pStyle w:val="Bodytext3"/>
        <w:spacing w:line="240" w:lineRule="auto"/>
        <w:ind w:firstLine="709"/>
        <w:rPr>
          <w:rFonts w:cs="Times New Roman"/>
        </w:rPr>
      </w:pPr>
      <w:r>
        <w:rPr>
          <w:rFonts w:cs="Times New Roman"/>
          <w:sz w:val="28"/>
        </w:rPr>
        <w:t xml:space="preserve">Воспитание семейных ценностей: </w:t>
      </w:r>
      <w:r>
        <w:rPr>
          <w:rFonts w:cs="Times New Roman"/>
          <w:b w:val="0"/>
          <w:sz w:val="28"/>
        </w:rPr>
        <w:t xml:space="preserve">элементарные представления о семье как социальном институте, о роли семьи в жизни человека; первоначальные представления о семейных ценностях, традициях, культуре семейной жизни, этике и </w:t>
      </w:r>
      <w:r>
        <w:rPr>
          <w:rFonts w:cs="Times New Roman"/>
          <w:b w:val="0"/>
          <w:sz w:val="28"/>
        </w:rPr>
        <w:lastRenderedPageBreak/>
        <w:t>психологии семейных отношений, нравственных взаимоотношениях в семье; опыт позитивного взаимодействия в семье в рамках школьно-семейных программ и проектов.</w:t>
      </w:r>
    </w:p>
    <w:p w:rsidR="00046A67" w:rsidRDefault="00321228">
      <w:pPr>
        <w:pStyle w:val="Bodytext3"/>
        <w:spacing w:line="240" w:lineRule="auto"/>
        <w:ind w:firstLine="709"/>
        <w:rPr>
          <w:rFonts w:cs="Times New Roman"/>
        </w:rPr>
      </w:pPr>
      <w:r>
        <w:rPr>
          <w:rFonts w:cs="Times New Roman"/>
          <w:sz w:val="28"/>
        </w:rPr>
        <w:t xml:space="preserve">Формирование коммуникативной культуры: </w:t>
      </w:r>
      <w:r>
        <w:rPr>
          <w:rFonts w:cs="Times New Roman"/>
          <w:b w:val="0"/>
          <w:sz w:val="28"/>
        </w:rPr>
        <w:t>первоначальные представления о значении общения для жизни человека, развития личности, успешной учебы; знание правил эффективного, бесконфликтного, безопасного общения в классе, школе, семье, со сверстниками, старшими; элементарные основы риторической компетентности; элементарный опыт участия в развитии школьных средств массовой информации; первоначальные представления о безопасном общении в интернете, о современных технологиях коммуникации; первоначальные представления о ценности и возможностях родного языка, об истории родного языка, его особенностях и месте в мире, элементарные навыки межкультурной коммуникации.</w:t>
      </w:r>
    </w:p>
    <w:p w:rsidR="00046A67" w:rsidRDefault="00321228">
      <w:pPr>
        <w:ind w:firstLine="709"/>
        <w:jc w:val="both"/>
        <w:rPr>
          <w:rFonts w:cs="Times New Roman"/>
          <w:sz w:val="28"/>
        </w:rPr>
      </w:pPr>
      <w:r>
        <w:rPr>
          <w:rFonts w:cs="Times New Roman"/>
          <w:b/>
          <w:sz w:val="28"/>
        </w:rPr>
        <w:t>Экологическое воспитание</w:t>
      </w:r>
      <w:r>
        <w:rPr>
          <w:rFonts w:cs="Times New Roman"/>
          <w:sz w:val="28"/>
        </w:rPr>
        <w:t>: ценностное отношение к природе; элементарные представления об экокультурных ценностях, о законодательстве в области защиты окружающей среды; первоначальный опыт эстетического, эмоционально-нравственного отношения к природе; элементарные знания о традициях нравственно-этического отношения к природе в культуре народов России, нормах экологической этики; первоначальный опыт участия в природоохранной деятельности в школе, на пришкольном участке, по месту жительства.</w:t>
      </w:r>
    </w:p>
    <w:p w:rsidR="00046A67" w:rsidRDefault="00321228">
      <w:pPr>
        <w:ind w:firstLine="708"/>
        <w:rPr>
          <w:rFonts w:cs="Times New Roman"/>
        </w:rPr>
      </w:pPr>
      <w:r>
        <w:rPr>
          <w:rFonts w:cs="Times New Roman"/>
          <w:b/>
          <w:sz w:val="28"/>
        </w:rPr>
        <w:t>Ценность научного познания:</w:t>
      </w:r>
    </w:p>
    <w:p w:rsidR="00046A67" w:rsidRDefault="00321228">
      <w:pPr>
        <w:widowControl/>
        <w:numPr>
          <w:ilvl w:val="0"/>
          <w:numId w:val="4"/>
        </w:numPr>
        <w:ind w:left="0" w:firstLine="709"/>
        <w:jc w:val="both"/>
        <w:rPr>
          <w:rFonts w:cs="Times New Roman"/>
          <w:sz w:val="28"/>
        </w:rPr>
      </w:pPr>
      <w:r>
        <w:rPr>
          <w:rFonts w:cs="Times New Roman"/>
          <w:sz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46A67" w:rsidRDefault="00321228">
      <w:pPr>
        <w:widowControl/>
        <w:numPr>
          <w:ilvl w:val="0"/>
          <w:numId w:val="4"/>
        </w:numPr>
        <w:ind w:left="0" w:firstLine="709"/>
        <w:jc w:val="both"/>
        <w:rPr>
          <w:rFonts w:cs="Times New Roman"/>
          <w:sz w:val="28"/>
        </w:rPr>
      </w:pPr>
      <w:bookmarkStart w:id="2" w:name="page11R_mcid8"/>
      <w:bookmarkEnd w:id="2"/>
      <w:r>
        <w:rPr>
          <w:rFonts w:cs="Times New Roman"/>
          <w:sz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46A67" w:rsidRDefault="00321228">
      <w:pPr>
        <w:widowControl/>
        <w:numPr>
          <w:ilvl w:val="0"/>
          <w:numId w:val="4"/>
        </w:numPr>
        <w:ind w:left="0" w:firstLine="709"/>
        <w:jc w:val="both"/>
        <w:rPr>
          <w:rFonts w:cs="Times New Roman"/>
          <w:sz w:val="28"/>
        </w:rPr>
      </w:pPr>
      <w:r>
        <w:rPr>
          <w:rFonts w:cs="Times New Roman"/>
          <w:sz w:val="28"/>
        </w:rPr>
        <w:t xml:space="preserve">имеющий первоначальные навыки наблюдений, систематизации и осмысления опыта в естественно-научной и гуманитарной </w:t>
      </w:r>
      <w:r w:rsidR="002956AF">
        <w:rPr>
          <w:rFonts w:cs="Times New Roman"/>
          <w:sz w:val="28"/>
        </w:rPr>
        <w:t>областях знания</w:t>
      </w:r>
      <w:r>
        <w:rPr>
          <w:rFonts w:cs="Times New Roman"/>
          <w:sz w:val="28"/>
        </w:rPr>
        <w:t>.</w:t>
      </w:r>
    </w:p>
    <w:p w:rsidR="00046A67" w:rsidRDefault="00046A67">
      <w:pPr>
        <w:jc w:val="both"/>
        <w:rPr>
          <w:rFonts w:cs="Times New Roman"/>
        </w:rPr>
      </w:pPr>
    </w:p>
    <w:p w:rsidR="00046A67" w:rsidRDefault="00321228">
      <w:pPr>
        <w:pStyle w:val="af4"/>
        <w:numPr>
          <w:ilvl w:val="0"/>
          <w:numId w:val="3"/>
        </w:numPr>
        <w:ind w:left="0"/>
        <w:jc w:val="center"/>
        <w:rPr>
          <w:rFonts w:cs="Times New Roman"/>
        </w:rPr>
      </w:pPr>
      <w:r>
        <w:rPr>
          <w:rFonts w:cs="Times New Roman"/>
          <w:b/>
          <w:sz w:val="28"/>
        </w:rPr>
        <w:t>КАЛЕНДАРНЫЙ ПЛАН ВОСПИТАТЕЛЬНОЙ РАБОТЫ</w:t>
      </w:r>
    </w:p>
    <w:p w:rsidR="00046A67" w:rsidRDefault="00321228">
      <w:pPr>
        <w:ind w:firstLine="709"/>
        <w:jc w:val="center"/>
        <w:rPr>
          <w:rFonts w:cs="Times New Roman"/>
        </w:rPr>
      </w:pPr>
      <w:r>
        <w:rPr>
          <w:rFonts w:cs="Times New Roman"/>
          <w:b/>
          <w:sz w:val="28"/>
        </w:rPr>
        <w:t>на 2024-2025 учебный год</w:t>
      </w:r>
    </w:p>
    <w:p w:rsidR="00046A67" w:rsidRDefault="00321228">
      <w:pPr>
        <w:jc w:val="right"/>
        <w:rPr>
          <w:rFonts w:cs="Times New Roman"/>
        </w:rPr>
      </w:pPr>
      <w:r>
        <w:rPr>
          <w:rFonts w:cs="Times New Roman"/>
          <w:i/>
          <w:sz w:val="28"/>
        </w:rPr>
        <w:t>Таблица 4</w:t>
      </w:r>
    </w:p>
    <w:p w:rsidR="00046A67" w:rsidRDefault="00321228">
      <w:pPr>
        <w:tabs>
          <w:tab w:val="left" w:pos="3634"/>
        </w:tabs>
        <w:jc w:val="center"/>
        <w:rPr>
          <w:rFonts w:cs="Times New Roman"/>
        </w:rPr>
      </w:pPr>
      <w:r>
        <w:rPr>
          <w:rFonts w:cs="Times New Roman"/>
          <w:sz w:val="24"/>
        </w:rPr>
        <w:t xml:space="preserve">Воспитательные мероприятия </w:t>
      </w:r>
      <w:r>
        <w:rPr>
          <w:rFonts w:cs="Times New Roman"/>
          <w:color w:val="1A1A1A"/>
          <w:sz w:val="24"/>
        </w:rPr>
        <w:t xml:space="preserve">в </w:t>
      </w:r>
      <w:r>
        <w:rPr>
          <w:rFonts w:cs="Times New Roman"/>
          <w:color w:val="111111"/>
          <w:sz w:val="24"/>
        </w:rPr>
        <w:t>объединении</w:t>
      </w:r>
    </w:p>
    <w:tbl>
      <w:tblPr>
        <w:tblStyle w:val="TableNormal"/>
        <w:tblW w:w="10224" w:type="dxa"/>
        <w:tblInd w:w="8" w:type="dxa"/>
        <w:tblLayout w:type="fixed"/>
        <w:tblCellMar>
          <w:left w:w="7" w:type="dxa"/>
          <w:right w:w="7" w:type="dxa"/>
        </w:tblCellMar>
        <w:tblLook w:val="04A0" w:firstRow="1" w:lastRow="0" w:firstColumn="1" w:lastColumn="0" w:noHBand="0" w:noVBand="1"/>
      </w:tblPr>
      <w:tblGrid>
        <w:gridCol w:w="738"/>
        <w:gridCol w:w="3173"/>
        <w:gridCol w:w="2319"/>
        <w:gridCol w:w="1992"/>
        <w:gridCol w:w="2002"/>
      </w:tblGrid>
      <w:tr w:rsidR="00046A67">
        <w:trPr>
          <w:trHeight w:val="767"/>
        </w:trPr>
        <w:tc>
          <w:tcPr>
            <w:tcW w:w="738"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w:t>
            </w:r>
          </w:p>
          <w:p w:rsidR="00046A67" w:rsidRDefault="00321228">
            <w:pPr>
              <w:jc w:val="center"/>
              <w:rPr>
                <w:rFonts w:cs="Times New Roman"/>
              </w:rPr>
            </w:pPr>
            <w:r>
              <w:rPr>
                <w:rFonts w:cs="Times New Roman"/>
                <w:b/>
                <w:sz w:val="24"/>
              </w:rPr>
              <w:t>п/п</w:t>
            </w:r>
          </w:p>
        </w:tc>
        <w:tc>
          <w:tcPr>
            <w:tcW w:w="3173"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Название мероприятия, события</w:t>
            </w:r>
          </w:p>
        </w:tc>
        <w:tc>
          <w:tcPr>
            <w:tcW w:w="2319"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Форма проведения</w:t>
            </w:r>
          </w:p>
        </w:tc>
        <w:tc>
          <w:tcPr>
            <w:tcW w:w="1992"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Срок и место проведения</w:t>
            </w:r>
          </w:p>
        </w:tc>
        <w:tc>
          <w:tcPr>
            <w:tcW w:w="2002"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Ответственный</w:t>
            </w:r>
          </w:p>
        </w:tc>
      </w:tr>
      <w:tr w:rsidR="00046A67">
        <w:trPr>
          <w:trHeight w:val="752"/>
        </w:trPr>
        <w:tc>
          <w:tcPr>
            <w:tcW w:w="738"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rPr>
              <w:t>1.</w:t>
            </w:r>
          </w:p>
        </w:tc>
        <w:tc>
          <w:tcPr>
            <w:tcW w:w="3173"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rPr>
              <w:t>День открытых дверей</w:t>
            </w:r>
          </w:p>
        </w:tc>
        <w:tc>
          <w:tcPr>
            <w:tcW w:w="2319"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rPr>
              <w:t>Мастер-класс</w:t>
            </w:r>
          </w:p>
        </w:tc>
        <w:tc>
          <w:tcPr>
            <w:tcW w:w="1992"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rPr>
              <w:t>Сентябрь,</w:t>
            </w:r>
          </w:p>
          <w:p w:rsidR="00046A67" w:rsidRDefault="00321228">
            <w:pPr>
              <w:jc w:val="center"/>
              <w:rPr>
                <w:rFonts w:cs="Times New Roman"/>
              </w:rPr>
            </w:pPr>
            <w:r>
              <w:rPr>
                <w:rFonts w:cs="Times New Roman"/>
                <w:sz w:val="24"/>
              </w:rPr>
              <w:t>Кванториум</w:t>
            </w:r>
          </w:p>
          <w:p w:rsidR="00046A67" w:rsidRDefault="00046A67">
            <w:pPr>
              <w:jc w:val="center"/>
              <w:rPr>
                <w:rFonts w:cs="Times New Roman"/>
              </w:rPr>
            </w:pPr>
          </w:p>
        </w:tc>
        <w:tc>
          <w:tcPr>
            <w:tcW w:w="2002"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rPr>
              <w:t>Педагог дополнительного образования</w:t>
            </w:r>
          </w:p>
        </w:tc>
      </w:tr>
      <w:tr w:rsidR="00046A67">
        <w:trPr>
          <w:trHeight w:val="752"/>
        </w:trPr>
        <w:tc>
          <w:tcPr>
            <w:tcW w:w="738"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rPr>
              <w:t>2.</w:t>
            </w:r>
          </w:p>
        </w:tc>
        <w:tc>
          <w:tcPr>
            <w:tcW w:w="3173"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highlight w:val="white"/>
              </w:rPr>
              <w:t>Путешествуем вместе</w:t>
            </w:r>
          </w:p>
        </w:tc>
        <w:tc>
          <w:tcPr>
            <w:tcW w:w="2319"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rPr>
              <w:t>Мастер-класс</w:t>
            </w:r>
          </w:p>
        </w:tc>
        <w:tc>
          <w:tcPr>
            <w:tcW w:w="1992"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rPr>
              <w:t>Май,</w:t>
            </w:r>
          </w:p>
          <w:p w:rsidR="00046A67" w:rsidRDefault="00321228">
            <w:pPr>
              <w:jc w:val="center"/>
              <w:rPr>
                <w:rFonts w:cs="Times New Roman"/>
              </w:rPr>
            </w:pPr>
            <w:r>
              <w:rPr>
                <w:rFonts w:cs="Times New Roman"/>
                <w:sz w:val="24"/>
              </w:rPr>
              <w:t>Кванториум</w:t>
            </w:r>
          </w:p>
          <w:p w:rsidR="00046A67" w:rsidRDefault="00046A67">
            <w:pPr>
              <w:jc w:val="center"/>
              <w:rPr>
                <w:rFonts w:cs="Times New Roman"/>
              </w:rPr>
            </w:pPr>
          </w:p>
        </w:tc>
        <w:tc>
          <w:tcPr>
            <w:tcW w:w="2002"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sz w:val="24"/>
              </w:rPr>
            </w:pPr>
            <w:r>
              <w:rPr>
                <w:rFonts w:cs="Times New Roman"/>
                <w:sz w:val="24"/>
              </w:rPr>
              <w:t>Педагог дополнительного образования</w:t>
            </w:r>
          </w:p>
          <w:p w:rsidR="00C17950" w:rsidRDefault="00C17950">
            <w:pPr>
              <w:jc w:val="center"/>
              <w:rPr>
                <w:rFonts w:cs="Times New Roman"/>
              </w:rPr>
            </w:pPr>
          </w:p>
        </w:tc>
      </w:tr>
    </w:tbl>
    <w:p w:rsidR="00046A67" w:rsidRDefault="00046A67">
      <w:pPr>
        <w:tabs>
          <w:tab w:val="left" w:pos="2459"/>
        </w:tabs>
        <w:jc w:val="center"/>
        <w:rPr>
          <w:rFonts w:cs="Times New Roman"/>
          <w:color w:val="151515"/>
          <w:sz w:val="24"/>
        </w:rPr>
      </w:pPr>
    </w:p>
    <w:p w:rsidR="00046A67" w:rsidRDefault="00321228">
      <w:pPr>
        <w:tabs>
          <w:tab w:val="left" w:pos="2459"/>
        </w:tabs>
        <w:jc w:val="center"/>
        <w:rPr>
          <w:rFonts w:cs="Times New Roman"/>
        </w:rPr>
      </w:pPr>
      <w:r>
        <w:rPr>
          <w:rFonts w:cs="Times New Roman"/>
          <w:color w:val="151515"/>
          <w:sz w:val="24"/>
        </w:rPr>
        <w:t xml:space="preserve">Участие </w:t>
      </w:r>
      <w:r>
        <w:rPr>
          <w:rFonts w:cs="Times New Roman"/>
          <w:color w:val="181818"/>
          <w:sz w:val="24"/>
        </w:rPr>
        <w:t xml:space="preserve">учащихся в </w:t>
      </w:r>
      <w:r>
        <w:rPr>
          <w:rFonts w:cs="Times New Roman"/>
          <w:sz w:val="24"/>
        </w:rPr>
        <w:t xml:space="preserve">воспитательных </w:t>
      </w:r>
      <w:r>
        <w:rPr>
          <w:rFonts w:cs="Times New Roman"/>
          <w:color w:val="131313"/>
          <w:sz w:val="24"/>
        </w:rPr>
        <w:t xml:space="preserve">мероприятиях </w:t>
      </w:r>
      <w:r>
        <w:rPr>
          <w:rFonts w:cs="Times New Roman"/>
          <w:sz w:val="24"/>
        </w:rPr>
        <w:t>учреждения</w:t>
      </w:r>
    </w:p>
    <w:tbl>
      <w:tblPr>
        <w:tblStyle w:val="TableNormal"/>
        <w:tblW w:w="10219" w:type="dxa"/>
        <w:tblInd w:w="8" w:type="dxa"/>
        <w:tblLayout w:type="fixed"/>
        <w:tblCellMar>
          <w:left w:w="7" w:type="dxa"/>
          <w:right w:w="7" w:type="dxa"/>
        </w:tblCellMar>
        <w:tblLook w:val="04A0" w:firstRow="1" w:lastRow="0" w:firstColumn="1" w:lastColumn="0" w:noHBand="0" w:noVBand="1"/>
      </w:tblPr>
      <w:tblGrid>
        <w:gridCol w:w="731"/>
        <w:gridCol w:w="3180"/>
        <w:gridCol w:w="2322"/>
        <w:gridCol w:w="1989"/>
        <w:gridCol w:w="1997"/>
      </w:tblGrid>
      <w:tr w:rsidR="00046A67">
        <w:trPr>
          <w:trHeight w:val="772"/>
        </w:trPr>
        <w:tc>
          <w:tcPr>
            <w:tcW w:w="731"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lastRenderedPageBreak/>
              <w:t>№</w:t>
            </w:r>
          </w:p>
          <w:p w:rsidR="00046A67" w:rsidRDefault="00321228">
            <w:pPr>
              <w:jc w:val="center"/>
              <w:rPr>
                <w:rFonts w:cs="Times New Roman"/>
              </w:rPr>
            </w:pPr>
            <w:r>
              <w:rPr>
                <w:rFonts w:cs="Times New Roman"/>
                <w:b/>
                <w:sz w:val="24"/>
              </w:rPr>
              <w:t>п/п</w:t>
            </w:r>
          </w:p>
        </w:tc>
        <w:tc>
          <w:tcPr>
            <w:tcW w:w="3180"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Название мероприятия, события</w:t>
            </w:r>
          </w:p>
        </w:tc>
        <w:tc>
          <w:tcPr>
            <w:tcW w:w="2322"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Форма проведения</w:t>
            </w:r>
          </w:p>
        </w:tc>
        <w:tc>
          <w:tcPr>
            <w:tcW w:w="1989"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Срок и место проведения</w:t>
            </w:r>
          </w:p>
        </w:tc>
        <w:tc>
          <w:tcPr>
            <w:tcW w:w="1997"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Ответственный</w:t>
            </w:r>
          </w:p>
        </w:tc>
      </w:tr>
      <w:tr w:rsidR="00046A67">
        <w:trPr>
          <w:trHeight w:val="752"/>
        </w:trPr>
        <w:tc>
          <w:tcPr>
            <w:tcW w:w="731"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rPr>
              <w:t>1.</w:t>
            </w:r>
          </w:p>
        </w:tc>
        <w:tc>
          <w:tcPr>
            <w:tcW w:w="3180"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rPr>
              <w:t>День учителя</w:t>
            </w:r>
          </w:p>
        </w:tc>
        <w:tc>
          <w:tcPr>
            <w:tcW w:w="2322"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концерт</w:t>
            </w:r>
          </w:p>
        </w:tc>
        <w:tc>
          <w:tcPr>
            <w:tcW w:w="1989"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rPr>
              <w:t>Октябрь,</w:t>
            </w:r>
          </w:p>
          <w:p w:rsidR="00046A67" w:rsidRDefault="00321228">
            <w:pPr>
              <w:jc w:val="center"/>
              <w:rPr>
                <w:rFonts w:cs="Times New Roman"/>
              </w:rPr>
            </w:pPr>
            <w:r>
              <w:rPr>
                <w:rFonts w:cs="Times New Roman"/>
                <w:sz w:val="24"/>
              </w:rPr>
              <w:t>Кванториум</w:t>
            </w:r>
          </w:p>
        </w:tc>
        <w:tc>
          <w:tcPr>
            <w:tcW w:w="1997"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rPr>
              <w:t>Педагог-организатор</w:t>
            </w:r>
          </w:p>
        </w:tc>
      </w:tr>
      <w:tr w:rsidR="00046A67">
        <w:trPr>
          <w:trHeight w:val="752"/>
        </w:trPr>
        <w:tc>
          <w:tcPr>
            <w:tcW w:w="731"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rPr>
              <w:t>2.</w:t>
            </w:r>
          </w:p>
        </w:tc>
        <w:tc>
          <w:tcPr>
            <w:tcW w:w="3180"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rPr>
              <w:t>Акция «Чистый школьный двор»</w:t>
            </w:r>
          </w:p>
        </w:tc>
        <w:tc>
          <w:tcPr>
            <w:tcW w:w="2322"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rPr>
              <w:t>Очно</w:t>
            </w:r>
          </w:p>
        </w:tc>
        <w:tc>
          <w:tcPr>
            <w:tcW w:w="1989"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rPr>
              <w:t>Апрель,</w:t>
            </w:r>
          </w:p>
          <w:p w:rsidR="00046A67" w:rsidRDefault="00321228">
            <w:pPr>
              <w:jc w:val="center"/>
              <w:rPr>
                <w:rFonts w:cs="Times New Roman"/>
              </w:rPr>
            </w:pPr>
            <w:r>
              <w:rPr>
                <w:rFonts w:cs="Times New Roman"/>
                <w:sz w:val="24"/>
              </w:rPr>
              <w:t>Кванториум</w:t>
            </w:r>
          </w:p>
        </w:tc>
        <w:tc>
          <w:tcPr>
            <w:tcW w:w="1997"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sz w:val="24"/>
              </w:rPr>
            </w:pPr>
            <w:r>
              <w:rPr>
                <w:rFonts w:cs="Times New Roman"/>
                <w:sz w:val="24"/>
              </w:rPr>
              <w:t>Педагог-организатор</w:t>
            </w:r>
          </w:p>
          <w:p w:rsidR="00C17950" w:rsidRDefault="00C17950">
            <w:pPr>
              <w:jc w:val="center"/>
              <w:rPr>
                <w:rFonts w:cs="Times New Roman"/>
              </w:rPr>
            </w:pPr>
          </w:p>
        </w:tc>
      </w:tr>
    </w:tbl>
    <w:p w:rsidR="00046A67" w:rsidRDefault="00046A67">
      <w:pPr>
        <w:tabs>
          <w:tab w:val="left" w:pos="1835"/>
        </w:tabs>
        <w:jc w:val="center"/>
        <w:rPr>
          <w:rFonts w:cs="Times New Roman"/>
          <w:color w:val="181818"/>
          <w:sz w:val="24"/>
        </w:rPr>
      </w:pPr>
    </w:p>
    <w:p w:rsidR="00046A67" w:rsidRDefault="00321228">
      <w:pPr>
        <w:tabs>
          <w:tab w:val="left" w:pos="1835"/>
        </w:tabs>
        <w:jc w:val="center"/>
        <w:rPr>
          <w:rFonts w:cs="Times New Roman"/>
        </w:rPr>
      </w:pPr>
      <w:r>
        <w:rPr>
          <w:rFonts w:cs="Times New Roman"/>
          <w:color w:val="181818"/>
          <w:sz w:val="24"/>
        </w:rPr>
        <w:t xml:space="preserve">Участие </w:t>
      </w:r>
      <w:r>
        <w:rPr>
          <w:rFonts w:cs="Times New Roman"/>
          <w:color w:val="0F0F0F"/>
          <w:sz w:val="24"/>
        </w:rPr>
        <w:t xml:space="preserve">учащихся </w:t>
      </w:r>
      <w:r>
        <w:rPr>
          <w:rFonts w:cs="Times New Roman"/>
          <w:color w:val="1D1D1D"/>
          <w:sz w:val="24"/>
        </w:rPr>
        <w:t xml:space="preserve">в </w:t>
      </w:r>
      <w:r>
        <w:rPr>
          <w:rFonts w:cs="Times New Roman"/>
          <w:color w:val="0F0F0F"/>
          <w:sz w:val="24"/>
        </w:rPr>
        <w:t xml:space="preserve">городских </w:t>
      </w:r>
      <w:r>
        <w:rPr>
          <w:rFonts w:cs="Times New Roman"/>
          <w:color w:val="1C1C1C"/>
          <w:sz w:val="24"/>
        </w:rPr>
        <w:t xml:space="preserve">и </w:t>
      </w:r>
      <w:r>
        <w:rPr>
          <w:rFonts w:cs="Times New Roman"/>
          <w:sz w:val="24"/>
        </w:rPr>
        <w:t xml:space="preserve">всероссийских </w:t>
      </w:r>
      <w:r>
        <w:rPr>
          <w:rFonts w:cs="Times New Roman"/>
          <w:color w:val="0E0E0E"/>
          <w:sz w:val="24"/>
        </w:rPr>
        <w:t xml:space="preserve">воспитательных </w:t>
      </w:r>
      <w:r>
        <w:rPr>
          <w:rFonts w:cs="Times New Roman"/>
          <w:sz w:val="24"/>
        </w:rPr>
        <w:t xml:space="preserve">программах </w:t>
      </w:r>
    </w:p>
    <w:tbl>
      <w:tblPr>
        <w:tblStyle w:val="TableNormal"/>
        <w:tblW w:w="10214" w:type="dxa"/>
        <w:tblInd w:w="8" w:type="dxa"/>
        <w:tblLayout w:type="fixed"/>
        <w:tblCellMar>
          <w:left w:w="7" w:type="dxa"/>
          <w:right w:w="7" w:type="dxa"/>
        </w:tblCellMar>
        <w:tblLook w:val="04A0" w:firstRow="1" w:lastRow="0" w:firstColumn="1" w:lastColumn="0" w:noHBand="0" w:noVBand="1"/>
      </w:tblPr>
      <w:tblGrid>
        <w:gridCol w:w="739"/>
        <w:gridCol w:w="3156"/>
        <w:gridCol w:w="2194"/>
        <w:gridCol w:w="2133"/>
        <w:gridCol w:w="1992"/>
      </w:tblGrid>
      <w:tr w:rsidR="00046A67">
        <w:trPr>
          <w:trHeight w:val="788"/>
        </w:trPr>
        <w:tc>
          <w:tcPr>
            <w:tcW w:w="739"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w:t>
            </w:r>
          </w:p>
          <w:p w:rsidR="00046A67" w:rsidRDefault="00321228">
            <w:pPr>
              <w:jc w:val="center"/>
              <w:rPr>
                <w:rFonts w:cs="Times New Roman"/>
              </w:rPr>
            </w:pPr>
            <w:r>
              <w:rPr>
                <w:rFonts w:cs="Times New Roman"/>
                <w:b/>
                <w:sz w:val="24"/>
              </w:rPr>
              <w:t>п/п</w:t>
            </w:r>
          </w:p>
        </w:tc>
        <w:tc>
          <w:tcPr>
            <w:tcW w:w="3156"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Название мероприятия, события</w:t>
            </w:r>
          </w:p>
        </w:tc>
        <w:tc>
          <w:tcPr>
            <w:tcW w:w="2194"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Форма проведения</w:t>
            </w:r>
          </w:p>
        </w:tc>
        <w:tc>
          <w:tcPr>
            <w:tcW w:w="2133"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Срок и место проведения</w:t>
            </w:r>
          </w:p>
        </w:tc>
        <w:tc>
          <w:tcPr>
            <w:tcW w:w="1992"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Ответственный</w:t>
            </w:r>
          </w:p>
        </w:tc>
      </w:tr>
      <w:tr w:rsidR="00046A67">
        <w:trPr>
          <w:trHeight w:val="796"/>
        </w:trPr>
        <w:tc>
          <w:tcPr>
            <w:tcW w:w="739"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rPr>
              <w:t>1.</w:t>
            </w:r>
          </w:p>
        </w:tc>
        <w:tc>
          <w:tcPr>
            <w:tcW w:w="3156"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pStyle w:val="Standard"/>
              <w:widowControl w:val="0"/>
              <w:spacing w:after="0" w:line="240" w:lineRule="auto"/>
              <w:ind w:right="0"/>
              <w:jc w:val="center"/>
              <w:rPr>
                <w:rFonts w:ascii="Times New Roman" w:hAnsi="Times New Roman" w:cs="Times New Roman"/>
                <w:sz w:val="24"/>
              </w:rPr>
            </w:pPr>
            <w:r>
              <w:rPr>
                <w:rFonts w:ascii="Times New Roman" w:hAnsi="Times New Roman" w:cs="Times New Roman"/>
                <w:sz w:val="24"/>
              </w:rPr>
              <w:t>«Покормите птиц»</w:t>
            </w:r>
          </w:p>
        </w:tc>
        <w:tc>
          <w:tcPr>
            <w:tcW w:w="2194"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pStyle w:val="Standard"/>
              <w:widowControl w:val="0"/>
              <w:spacing w:after="0" w:line="240" w:lineRule="auto"/>
              <w:ind w:right="0"/>
              <w:jc w:val="center"/>
              <w:rPr>
                <w:rFonts w:ascii="Times New Roman" w:hAnsi="Times New Roman" w:cs="Times New Roman"/>
                <w:sz w:val="24"/>
              </w:rPr>
            </w:pPr>
            <w:r>
              <w:rPr>
                <w:rFonts w:ascii="Times New Roman" w:hAnsi="Times New Roman" w:cs="Times New Roman"/>
                <w:sz w:val="24"/>
              </w:rPr>
              <w:t>Акция</w:t>
            </w:r>
          </w:p>
        </w:tc>
        <w:tc>
          <w:tcPr>
            <w:tcW w:w="2133"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pStyle w:val="Standard"/>
              <w:widowControl w:val="0"/>
              <w:spacing w:after="0" w:line="240" w:lineRule="auto"/>
              <w:ind w:right="0"/>
              <w:jc w:val="center"/>
              <w:rPr>
                <w:rFonts w:ascii="Times New Roman" w:hAnsi="Times New Roman" w:cs="Times New Roman"/>
              </w:rPr>
            </w:pPr>
            <w:r>
              <w:rPr>
                <w:rFonts w:ascii="Times New Roman" w:hAnsi="Times New Roman" w:cs="Times New Roman"/>
                <w:sz w:val="24"/>
              </w:rPr>
              <w:t>Октябрь-март,</w:t>
            </w:r>
          </w:p>
          <w:p w:rsidR="00046A67" w:rsidRDefault="00321228">
            <w:pPr>
              <w:pStyle w:val="Standard"/>
              <w:widowControl w:val="0"/>
              <w:spacing w:after="0" w:line="240" w:lineRule="auto"/>
              <w:ind w:right="0"/>
              <w:jc w:val="center"/>
              <w:rPr>
                <w:rFonts w:ascii="Times New Roman" w:hAnsi="Times New Roman" w:cs="Times New Roman"/>
              </w:rPr>
            </w:pPr>
            <w:r>
              <w:rPr>
                <w:rFonts w:ascii="Times New Roman" w:hAnsi="Times New Roman" w:cs="Times New Roman"/>
                <w:sz w:val="24"/>
              </w:rPr>
              <w:t>Социальная сеть «ВКонтакте»</w:t>
            </w:r>
          </w:p>
        </w:tc>
        <w:tc>
          <w:tcPr>
            <w:tcW w:w="1992"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pStyle w:val="Standard"/>
              <w:widowControl w:val="0"/>
              <w:tabs>
                <w:tab w:val="left" w:pos="9072"/>
                <w:tab w:val="left" w:pos="12758"/>
              </w:tabs>
              <w:spacing w:after="0" w:line="240" w:lineRule="auto"/>
              <w:ind w:right="0"/>
              <w:jc w:val="center"/>
              <w:rPr>
                <w:rFonts w:ascii="Times New Roman" w:hAnsi="Times New Roman" w:cs="Times New Roman"/>
                <w:sz w:val="24"/>
              </w:rPr>
            </w:pPr>
            <w:r>
              <w:rPr>
                <w:rFonts w:ascii="Times New Roman" w:hAnsi="Times New Roman" w:cs="Times New Roman"/>
                <w:sz w:val="24"/>
              </w:rPr>
              <w:t>Педагог дополнительного образования</w:t>
            </w:r>
          </w:p>
          <w:p w:rsidR="00C17950" w:rsidRDefault="00C17950">
            <w:pPr>
              <w:pStyle w:val="Standard"/>
              <w:widowControl w:val="0"/>
              <w:tabs>
                <w:tab w:val="left" w:pos="9072"/>
                <w:tab w:val="left" w:pos="12758"/>
              </w:tabs>
              <w:spacing w:after="0" w:line="240" w:lineRule="auto"/>
              <w:ind w:right="0"/>
              <w:jc w:val="center"/>
              <w:rPr>
                <w:rFonts w:ascii="Times New Roman" w:hAnsi="Times New Roman" w:cs="Times New Roman"/>
              </w:rPr>
            </w:pPr>
          </w:p>
        </w:tc>
      </w:tr>
    </w:tbl>
    <w:p w:rsidR="00046A67" w:rsidRDefault="00046A67">
      <w:pPr>
        <w:rPr>
          <w:rFonts w:cs="Times New Roman"/>
          <w:sz w:val="24"/>
        </w:rPr>
      </w:pPr>
    </w:p>
    <w:p w:rsidR="00046A67" w:rsidRDefault="00321228">
      <w:pPr>
        <w:jc w:val="center"/>
        <w:rPr>
          <w:rFonts w:cs="Times New Roman"/>
        </w:rPr>
      </w:pPr>
      <w:r>
        <w:rPr>
          <w:rFonts w:cs="Times New Roman"/>
          <w:sz w:val="24"/>
        </w:rPr>
        <w:t xml:space="preserve">Участие учащихся </w:t>
      </w:r>
      <w:r>
        <w:rPr>
          <w:rFonts w:cs="Times New Roman"/>
          <w:color w:val="0C0C0C"/>
          <w:sz w:val="24"/>
        </w:rPr>
        <w:t xml:space="preserve">в </w:t>
      </w:r>
      <w:r>
        <w:rPr>
          <w:rFonts w:cs="Times New Roman"/>
          <w:color w:val="181818"/>
          <w:sz w:val="24"/>
        </w:rPr>
        <w:t xml:space="preserve">жизни </w:t>
      </w:r>
      <w:r>
        <w:rPr>
          <w:rFonts w:cs="Times New Roman"/>
          <w:color w:val="151515"/>
          <w:sz w:val="24"/>
        </w:rPr>
        <w:t>социума</w:t>
      </w:r>
    </w:p>
    <w:tbl>
      <w:tblPr>
        <w:tblStyle w:val="TableNormal"/>
        <w:tblW w:w="10227" w:type="dxa"/>
        <w:tblInd w:w="8" w:type="dxa"/>
        <w:tblLayout w:type="fixed"/>
        <w:tblCellMar>
          <w:left w:w="7" w:type="dxa"/>
          <w:right w:w="7" w:type="dxa"/>
        </w:tblCellMar>
        <w:tblLook w:val="04A0" w:firstRow="1" w:lastRow="0" w:firstColumn="1" w:lastColumn="0" w:noHBand="0" w:noVBand="1"/>
      </w:tblPr>
      <w:tblGrid>
        <w:gridCol w:w="731"/>
        <w:gridCol w:w="3180"/>
        <w:gridCol w:w="2329"/>
        <w:gridCol w:w="1828"/>
        <w:gridCol w:w="2159"/>
      </w:tblGrid>
      <w:tr w:rsidR="00046A67">
        <w:trPr>
          <w:trHeight w:val="753"/>
        </w:trPr>
        <w:tc>
          <w:tcPr>
            <w:tcW w:w="731"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w:t>
            </w:r>
          </w:p>
          <w:p w:rsidR="00046A67" w:rsidRDefault="00321228">
            <w:pPr>
              <w:jc w:val="center"/>
              <w:rPr>
                <w:rFonts w:cs="Times New Roman"/>
              </w:rPr>
            </w:pPr>
            <w:r>
              <w:rPr>
                <w:rFonts w:cs="Times New Roman"/>
                <w:b/>
                <w:sz w:val="24"/>
              </w:rPr>
              <w:t>п/п</w:t>
            </w:r>
          </w:p>
        </w:tc>
        <w:tc>
          <w:tcPr>
            <w:tcW w:w="3180"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Название мероприятия, события</w:t>
            </w:r>
          </w:p>
        </w:tc>
        <w:tc>
          <w:tcPr>
            <w:tcW w:w="2329"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Форма проведения</w:t>
            </w:r>
          </w:p>
        </w:tc>
        <w:tc>
          <w:tcPr>
            <w:tcW w:w="1828"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Срок и место проведения</w:t>
            </w:r>
          </w:p>
        </w:tc>
        <w:tc>
          <w:tcPr>
            <w:tcW w:w="2159"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rPr>
              <w:t>Ответственный</w:t>
            </w:r>
          </w:p>
        </w:tc>
      </w:tr>
      <w:tr w:rsidR="00046A67">
        <w:trPr>
          <w:trHeight w:val="513"/>
        </w:trPr>
        <w:tc>
          <w:tcPr>
            <w:tcW w:w="731"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rPr>
              <w:t>1.</w:t>
            </w:r>
          </w:p>
        </w:tc>
        <w:tc>
          <w:tcPr>
            <w:tcW w:w="3180"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Всероссийская акция</w:t>
            </w:r>
          </w:p>
          <w:p w:rsidR="00046A67" w:rsidRDefault="00321228">
            <w:pPr>
              <w:jc w:val="center"/>
              <w:rPr>
                <w:rFonts w:cs="Times New Roman"/>
              </w:rPr>
            </w:pPr>
            <w:r>
              <w:rPr>
                <w:rFonts w:cs="Times New Roman"/>
                <w:sz w:val="24"/>
                <w:highlight w:val="white"/>
              </w:rPr>
              <w:t>«Час Земли»</w:t>
            </w:r>
          </w:p>
        </w:tc>
        <w:tc>
          <w:tcPr>
            <w:tcW w:w="2329"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Акция, дистанционно</w:t>
            </w:r>
          </w:p>
        </w:tc>
        <w:tc>
          <w:tcPr>
            <w:tcW w:w="1828"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Март,</w:t>
            </w:r>
          </w:p>
          <w:p w:rsidR="00046A67" w:rsidRDefault="00321228">
            <w:pPr>
              <w:jc w:val="center"/>
              <w:rPr>
                <w:rFonts w:cs="Times New Roman"/>
              </w:rPr>
            </w:pPr>
            <w:r>
              <w:rPr>
                <w:rFonts w:cs="Times New Roman"/>
                <w:sz w:val="24"/>
                <w:highlight w:val="white"/>
              </w:rPr>
              <w:t>дом учащихся</w:t>
            </w:r>
          </w:p>
        </w:tc>
        <w:tc>
          <w:tcPr>
            <w:tcW w:w="2159"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Педагог дополнительного образования</w:t>
            </w:r>
          </w:p>
        </w:tc>
      </w:tr>
    </w:tbl>
    <w:p w:rsidR="00046A67" w:rsidRDefault="00046A67">
      <w:pPr>
        <w:pStyle w:val="1"/>
        <w:jc w:val="center"/>
        <w:rPr>
          <w:rFonts w:cs="Times New Roman"/>
        </w:rPr>
      </w:pPr>
    </w:p>
    <w:p w:rsidR="00046A67" w:rsidRDefault="00321228">
      <w:pPr>
        <w:widowControl/>
        <w:spacing w:line="276" w:lineRule="auto"/>
        <w:jc w:val="center"/>
        <w:rPr>
          <w:rFonts w:cs="Times New Roman"/>
        </w:rPr>
      </w:pPr>
      <w:r>
        <w:rPr>
          <w:rFonts w:cs="Times New Roman"/>
          <w:sz w:val="24"/>
          <w:highlight w:val="white"/>
        </w:rPr>
        <w:t>Участие в Интернет-мероприятиях</w:t>
      </w:r>
      <w:r>
        <w:rPr>
          <w:rFonts w:cs="Times New Roman"/>
          <w:b/>
          <w:color w:val="FF0000"/>
          <w:sz w:val="24"/>
          <w:highlight w:val="white"/>
        </w:rPr>
        <w:t xml:space="preserve"> </w:t>
      </w:r>
    </w:p>
    <w:tbl>
      <w:tblPr>
        <w:tblW w:w="10241" w:type="dxa"/>
        <w:tblInd w:w="-6" w:type="dxa"/>
        <w:tblLayout w:type="fixed"/>
        <w:tblCellMar>
          <w:left w:w="7" w:type="dxa"/>
          <w:right w:w="7" w:type="dxa"/>
        </w:tblCellMar>
        <w:tblLook w:val="04A0" w:firstRow="1" w:lastRow="0" w:firstColumn="1" w:lastColumn="0" w:noHBand="0" w:noVBand="1"/>
      </w:tblPr>
      <w:tblGrid>
        <w:gridCol w:w="743"/>
        <w:gridCol w:w="3166"/>
        <w:gridCol w:w="2319"/>
        <w:gridCol w:w="1853"/>
        <w:gridCol w:w="2160"/>
      </w:tblGrid>
      <w:tr w:rsidR="00046A67">
        <w:trPr>
          <w:trHeight w:val="753"/>
        </w:trPr>
        <w:tc>
          <w:tcPr>
            <w:tcW w:w="743"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highlight w:val="white"/>
              </w:rPr>
              <w:t>№</w:t>
            </w:r>
          </w:p>
          <w:p w:rsidR="00046A67" w:rsidRDefault="00321228">
            <w:pPr>
              <w:jc w:val="center"/>
              <w:rPr>
                <w:rFonts w:cs="Times New Roman"/>
              </w:rPr>
            </w:pPr>
            <w:r>
              <w:rPr>
                <w:rFonts w:cs="Times New Roman"/>
                <w:b/>
                <w:sz w:val="24"/>
                <w:highlight w:val="white"/>
              </w:rPr>
              <w:t>п/п</w:t>
            </w:r>
          </w:p>
        </w:tc>
        <w:tc>
          <w:tcPr>
            <w:tcW w:w="3166"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highlight w:val="white"/>
              </w:rPr>
              <w:t>Название мероприятия, события</w:t>
            </w:r>
          </w:p>
        </w:tc>
        <w:tc>
          <w:tcPr>
            <w:tcW w:w="2319"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highlight w:val="white"/>
              </w:rPr>
              <w:t>Форма проведения</w:t>
            </w:r>
          </w:p>
        </w:tc>
        <w:tc>
          <w:tcPr>
            <w:tcW w:w="1853"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highlight w:val="white"/>
              </w:rPr>
              <w:t>Срок и место проведения</w:t>
            </w:r>
          </w:p>
        </w:tc>
        <w:tc>
          <w:tcPr>
            <w:tcW w:w="2160"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highlight w:val="white"/>
              </w:rPr>
              <w:t>Ответственный</w:t>
            </w:r>
          </w:p>
        </w:tc>
      </w:tr>
      <w:tr w:rsidR="00046A67">
        <w:trPr>
          <w:trHeight w:val="753"/>
        </w:trPr>
        <w:tc>
          <w:tcPr>
            <w:tcW w:w="743"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1.</w:t>
            </w:r>
          </w:p>
        </w:tc>
        <w:tc>
          <w:tcPr>
            <w:tcW w:w="3166"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Олимпиада «Лисенок»</w:t>
            </w:r>
          </w:p>
        </w:tc>
        <w:tc>
          <w:tcPr>
            <w:tcW w:w="2319" w:type="dxa"/>
            <w:tcBorders>
              <w:top w:val="single" w:sz="6" w:space="0" w:color="545454"/>
              <w:left w:val="single" w:sz="6" w:space="0" w:color="545454"/>
              <w:bottom w:val="single" w:sz="6" w:space="0" w:color="545454"/>
              <w:right w:val="single" w:sz="6" w:space="0" w:color="545454"/>
            </w:tcBorders>
            <w:shd w:val="clear" w:color="auto" w:fill="auto"/>
            <w:tcMar>
              <w:left w:w="7" w:type="dxa"/>
              <w:right w:w="7" w:type="dxa"/>
            </w:tcMar>
            <w:vAlign w:val="center"/>
          </w:tcPr>
          <w:p w:rsidR="00046A67" w:rsidRDefault="00321228">
            <w:pPr>
              <w:jc w:val="center"/>
              <w:rPr>
                <w:rFonts w:cs="Times New Roman"/>
              </w:rPr>
            </w:pPr>
            <w:r>
              <w:rPr>
                <w:rFonts w:cs="Times New Roman"/>
                <w:sz w:val="24"/>
                <w:highlight w:val="white"/>
              </w:rPr>
              <w:t>дистанционно</w:t>
            </w:r>
          </w:p>
        </w:tc>
        <w:tc>
          <w:tcPr>
            <w:tcW w:w="1853"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highlight w:val="white"/>
              </w:rPr>
              <w:t>Сентябрь – май</w:t>
            </w:r>
          </w:p>
          <w:p w:rsidR="00046A67" w:rsidRDefault="00046A67">
            <w:pPr>
              <w:jc w:val="center"/>
              <w:rPr>
                <w:rFonts w:cs="Times New Roman"/>
              </w:rPr>
            </w:pPr>
          </w:p>
        </w:tc>
        <w:tc>
          <w:tcPr>
            <w:tcW w:w="2160"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Педагог дополнительного образования</w:t>
            </w:r>
          </w:p>
        </w:tc>
      </w:tr>
      <w:tr w:rsidR="00046A67">
        <w:trPr>
          <w:trHeight w:val="513"/>
        </w:trPr>
        <w:tc>
          <w:tcPr>
            <w:tcW w:w="743"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2.</w:t>
            </w:r>
          </w:p>
        </w:tc>
        <w:tc>
          <w:tcPr>
            <w:tcW w:w="3166"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Олимпиада «Умный мамонтенок»</w:t>
            </w:r>
          </w:p>
        </w:tc>
        <w:tc>
          <w:tcPr>
            <w:tcW w:w="2319"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дистанционно</w:t>
            </w:r>
          </w:p>
        </w:tc>
        <w:tc>
          <w:tcPr>
            <w:tcW w:w="1853"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color w:val="000000" w:themeColor="text1"/>
                <w:sz w:val="24"/>
                <w:highlight w:val="white"/>
              </w:rPr>
              <w:t>Сентябрь - май</w:t>
            </w:r>
          </w:p>
        </w:tc>
        <w:tc>
          <w:tcPr>
            <w:tcW w:w="2160"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Педагог дополнительного образования</w:t>
            </w:r>
          </w:p>
        </w:tc>
      </w:tr>
    </w:tbl>
    <w:p w:rsidR="00046A67" w:rsidRDefault="00046A67">
      <w:pPr>
        <w:ind w:firstLine="709"/>
        <w:jc w:val="center"/>
        <w:rPr>
          <w:rFonts w:cs="Times New Roman"/>
          <w:sz w:val="24"/>
        </w:rPr>
      </w:pPr>
    </w:p>
    <w:p w:rsidR="00046A67" w:rsidRDefault="00321228">
      <w:pPr>
        <w:ind w:firstLine="709"/>
        <w:jc w:val="center"/>
        <w:rPr>
          <w:rFonts w:cs="Times New Roman"/>
        </w:rPr>
      </w:pPr>
      <w:r>
        <w:rPr>
          <w:rFonts w:cs="Times New Roman"/>
          <w:sz w:val="24"/>
          <w:highlight w:val="white"/>
        </w:rPr>
        <w:t xml:space="preserve">Работа с родителями </w:t>
      </w:r>
    </w:p>
    <w:tbl>
      <w:tblPr>
        <w:tblW w:w="10272" w:type="dxa"/>
        <w:tblInd w:w="-6" w:type="dxa"/>
        <w:tblLayout w:type="fixed"/>
        <w:tblCellMar>
          <w:left w:w="7" w:type="dxa"/>
          <w:right w:w="7" w:type="dxa"/>
        </w:tblCellMar>
        <w:tblLook w:val="04A0" w:firstRow="1" w:lastRow="0" w:firstColumn="1" w:lastColumn="0" w:noHBand="0" w:noVBand="1"/>
      </w:tblPr>
      <w:tblGrid>
        <w:gridCol w:w="743"/>
        <w:gridCol w:w="3358"/>
        <w:gridCol w:w="2127"/>
        <w:gridCol w:w="1853"/>
        <w:gridCol w:w="2191"/>
      </w:tblGrid>
      <w:tr w:rsidR="00046A67">
        <w:trPr>
          <w:trHeight w:val="753"/>
        </w:trPr>
        <w:tc>
          <w:tcPr>
            <w:tcW w:w="743"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highlight w:val="white"/>
              </w:rPr>
              <w:t>№</w:t>
            </w:r>
          </w:p>
          <w:p w:rsidR="00046A67" w:rsidRDefault="00321228">
            <w:pPr>
              <w:jc w:val="center"/>
              <w:rPr>
                <w:rFonts w:cs="Times New Roman"/>
              </w:rPr>
            </w:pPr>
            <w:r>
              <w:rPr>
                <w:rFonts w:cs="Times New Roman"/>
                <w:b/>
                <w:sz w:val="24"/>
                <w:highlight w:val="white"/>
              </w:rPr>
              <w:t>п/п</w:t>
            </w:r>
          </w:p>
        </w:tc>
        <w:tc>
          <w:tcPr>
            <w:tcW w:w="3358"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highlight w:val="white"/>
              </w:rPr>
              <w:t>Название мероприятия, события</w:t>
            </w:r>
          </w:p>
        </w:tc>
        <w:tc>
          <w:tcPr>
            <w:tcW w:w="2127"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highlight w:val="white"/>
              </w:rPr>
              <w:t>Форма проведения</w:t>
            </w:r>
          </w:p>
        </w:tc>
        <w:tc>
          <w:tcPr>
            <w:tcW w:w="1853"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highlight w:val="white"/>
              </w:rPr>
              <w:t>Срок и место проведения</w:t>
            </w:r>
          </w:p>
        </w:tc>
        <w:tc>
          <w:tcPr>
            <w:tcW w:w="2191"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b/>
                <w:sz w:val="24"/>
                <w:highlight w:val="white"/>
              </w:rPr>
              <w:t>Ответственный</w:t>
            </w:r>
          </w:p>
        </w:tc>
      </w:tr>
      <w:tr w:rsidR="00046A67">
        <w:trPr>
          <w:trHeight w:val="513"/>
        </w:trPr>
        <w:tc>
          <w:tcPr>
            <w:tcW w:w="743"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1.</w:t>
            </w:r>
          </w:p>
        </w:tc>
        <w:tc>
          <w:tcPr>
            <w:tcW w:w="3358"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Родительское собрание</w:t>
            </w:r>
          </w:p>
        </w:tc>
        <w:tc>
          <w:tcPr>
            <w:tcW w:w="2127"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очно</w:t>
            </w:r>
          </w:p>
        </w:tc>
        <w:tc>
          <w:tcPr>
            <w:tcW w:w="1853"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Сентябрь</w:t>
            </w:r>
          </w:p>
        </w:tc>
        <w:tc>
          <w:tcPr>
            <w:tcW w:w="2191"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Педагог дополнительного образования</w:t>
            </w:r>
          </w:p>
          <w:p w:rsidR="00046A67" w:rsidRDefault="00046A67">
            <w:pPr>
              <w:jc w:val="center"/>
              <w:rPr>
                <w:rFonts w:cs="Times New Roman"/>
              </w:rPr>
            </w:pPr>
          </w:p>
        </w:tc>
      </w:tr>
      <w:tr w:rsidR="00046A67">
        <w:trPr>
          <w:trHeight w:val="513"/>
        </w:trPr>
        <w:tc>
          <w:tcPr>
            <w:tcW w:w="743"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2.</w:t>
            </w:r>
          </w:p>
        </w:tc>
        <w:tc>
          <w:tcPr>
            <w:tcW w:w="3358"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Родительское собрание</w:t>
            </w:r>
          </w:p>
        </w:tc>
        <w:tc>
          <w:tcPr>
            <w:tcW w:w="2127"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очно</w:t>
            </w:r>
          </w:p>
        </w:tc>
        <w:tc>
          <w:tcPr>
            <w:tcW w:w="1853"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Май</w:t>
            </w:r>
          </w:p>
        </w:tc>
        <w:tc>
          <w:tcPr>
            <w:tcW w:w="2191" w:type="dxa"/>
            <w:tcBorders>
              <w:top w:val="single" w:sz="6" w:space="0" w:color="545454"/>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sz w:val="24"/>
                <w:highlight w:val="white"/>
              </w:rPr>
              <w:t>Педагог дополнительного образования</w:t>
            </w:r>
          </w:p>
          <w:p w:rsidR="00046A67" w:rsidRDefault="00046A67">
            <w:pPr>
              <w:jc w:val="center"/>
              <w:rPr>
                <w:rFonts w:cs="Times New Roman"/>
              </w:rPr>
            </w:pPr>
          </w:p>
        </w:tc>
      </w:tr>
      <w:tr w:rsidR="00046A67">
        <w:trPr>
          <w:trHeight w:val="513"/>
        </w:trPr>
        <w:tc>
          <w:tcPr>
            <w:tcW w:w="743" w:type="dxa"/>
            <w:tcBorders>
              <w:left w:val="single" w:sz="6" w:space="0" w:color="545454"/>
              <w:bottom w:val="single" w:sz="6" w:space="0" w:color="545454"/>
              <w:right w:val="single" w:sz="6" w:space="0" w:color="545454"/>
            </w:tcBorders>
            <w:tcMar>
              <w:left w:w="7" w:type="dxa"/>
              <w:right w:w="7" w:type="dxa"/>
            </w:tcMar>
            <w:vAlign w:val="center"/>
          </w:tcPr>
          <w:p w:rsidR="00046A67" w:rsidRDefault="00321228">
            <w:pPr>
              <w:jc w:val="center"/>
              <w:rPr>
                <w:rFonts w:cs="Times New Roman"/>
              </w:rPr>
            </w:pPr>
            <w:r>
              <w:rPr>
                <w:rFonts w:cs="Times New Roman"/>
                <w:highlight w:val="white"/>
              </w:rPr>
              <w:t>3.</w:t>
            </w:r>
          </w:p>
        </w:tc>
        <w:tc>
          <w:tcPr>
            <w:tcW w:w="3358" w:type="dxa"/>
            <w:tcBorders>
              <w:left w:val="single" w:sz="6" w:space="0" w:color="545454"/>
              <w:bottom w:val="single" w:sz="6" w:space="0" w:color="545454"/>
              <w:right w:val="single" w:sz="6" w:space="0" w:color="545454"/>
            </w:tcBorders>
            <w:tcMar>
              <w:left w:w="7" w:type="dxa"/>
              <w:right w:w="7" w:type="dxa"/>
            </w:tcMar>
            <w:vAlign w:val="center"/>
          </w:tcPr>
          <w:p w:rsidR="00046A67" w:rsidRDefault="00321228">
            <w:pPr>
              <w:pStyle w:val="Standard"/>
              <w:widowControl w:val="0"/>
              <w:tabs>
                <w:tab w:val="left" w:pos="0"/>
              </w:tabs>
              <w:spacing w:after="0" w:line="240" w:lineRule="auto"/>
              <w:ind w:right="0"/>
              <w:jc w:val="center"/>
              <w:rPr>
                <w:rFonts w:ascii="Times New Roman" w:hAnsi="Times New Roman" w:cs="Times New Roman"/>
              </w:rPr>
            </w:pPr>
            <w:r>
              <w:rPr>
                <w:rFonts w:ascii="Times New Roman" w:hAnsi="Times New Roman" w:cs="Times New Roman"/>
                <w:sz w:val="24"/>
              </w:rPr>
              <w:t xml:space="preserve">Индивидуальные консультации с родителями по вопросам </w:t>
            </w:r>
            <w:r>
              <w:rPr>
                <w:rFonts w:ascii="Times New Roman" w:hAnsi="Times New Roman" w:cs="Times New Roman"/>
                <w:sz w:val="24"/>
              </w:rPr>
              <w:lastRenderedPageBreak/>
              <w:t>организации образовательной деятельности  в объединении</w:t>
            </w:r>
          </w:p>
        </w:tc>
        <w:tc>
          <w:tcPr>
            <w:tcW w:w="2127" w:type="dxa"/>
            <w:tcBorders>
              <w:left w:val="single" w:sz="6" w:space="0" w:color="545454"/>
              <w:bottom w:val="single" w:sz="6" w:space="0" w:color="545454"/>
              <w:right w:val="single" w:sz="6" w:space="0" w:color="545454"/>
            </w:tcBorders>
            <w:tcMar>
              <w:left w:w="7" w:type="dxa"/>
              <w:right w:w="7" w:type="dxa"/>
            </w:tcMar>
            <w:vAlign w:val="center"/>
          </w:tcPr>
          <w:p w:rsidR="00046A67" w:rsidRDefault="00321228">
            <w:pPr>
              <w:pStyle w:val="Standard"/>
              <w:widowControl w:val="0"/>
              <w:tabs>
                <w:tab w:val="left" w:pos="0"/>
              </w:tabs>
              <w:spacing w:after="0" w:line="240" w:lineRule="auto"/>
              <w:ind w:right="0"/>
              <w:jc w:val="center"/>
              <w:rPr>
                <w:rFonts w:ascii="Times New Roman" w:hAnsi="Times New Roman" w:cs="Times New Roman"/>
              </w:rPr>
            </w:pPr>
            <w:r>
              <w:rPr>
                <w:rFonts w:ascii="Times New Roman" w:hAnsi="Times New Roman" w:cs="Times New Roman"/>
                <w:sz w:val="24"/>
              </w:rPr>
              <w:lastRenderedPageBreak/>
              <w:t>очно</w:t>
            </w:r>
          </w:p>
        </w:tc>
        <w:tc>
          <w:tcPr>
            <w:tcW w:w="1853" w:type="dxa"/>
            <w:tcBorders>
              <w:left w:val="single" w:sz="6" w:space="0" w:color="545454"/>
              <w:bottom w:val="single" w:sz="6" w:space="0" w:color="545454"/>
              <w:right w:val="single" w:sz="6" w:space="0" w:color="545454"/>
            </w:tcBorders>
            <w:tcMar>
              <w:left w:w="7" w:type="dxa"/>
              <w:right w:w="7" w:type="dxa"/>
            </w:tcMar>
            <w:vAlign w:val="center"/>
          </w:tcPr>
          <w:p w:rsidR="00046A67" w:rsidRDefault="00321228">
            <w:pPr>
              <w:pStyle w:val="Standard"/>
              <w:widowControl w:val="0"/>
              <w:tabs>
                <w:tab w:val="left" w:pos="0"/>
                <w:tab w:val="left" w:pos="1593"/>
              </w:tabs>
              <w:spacing w:after="0" w:line="240" w:lineRule="auto"/>
              <w:ind w:right="0"/>
              <w:jc w:val="center"/>
              <w:rPr>
                <w:rFonts w:ascii="Times New Roman" w:hAnsi="Times New Roman" w:cs="Times New Roman"/>
              </w:rPr>
            </w:pPr>
            <w:r>
              <w:rPr>
                <w:rFonts w:ascii="Times New Roman" w:hAnsi="Times New Roman" w:cs="Times New Roman"/>
                <w:sz w:val="24"/>
              </w:rPr>
              <w:t>В течении года,  Кванториум</w:t>
            </w:r>
          </w:p>
        </w:tc>
        <w:tc>
          <w:tcPr>
            <w:tcW w:w="2191" w:type="dxa"/>
            <w:tcBorders>
              <w:left w:val="single" w:sz="6" w:space="0" w:color="545454"/>
              <w:bottom w:val="single" w:sz="6" w:space="0" w:color="545454"/>
              <w:right w:val="single" w:sz="6" w:space="0" w:color="545454"/>
            </w:tcBorders>
            <w:tcMar>
              <w:left w:w="7" w:type="dxa"/>
              <w:right w:w="7" w:type="dxa"/>
            </w:tcMar>
            <w:vAlign w:val="center"/>
          </w:tcPr>
          <w:p w:rsidR="00046A67" w:rsidRDefault="00321228">
            <w:pPr>
              <w:pStyle w:val="Standard"/>
              <w:widowControl w:val="0"/>
              <w:tabs>
                <w:tab w:val="left" w:pos="0"/>
                <w:tab w:val="left" w:pos="9072"/>
                <w:tab w:val="left" w:pos="12758"/>
              </w:tabs>
              <w:spacing w:after="0" w:line="240" w:lineRule="auto"/>
              <w:ind w:right="0"/>
              <w:jc w:val="center"/>
              <w:rPr>
                <w:rFonts w:ascii="Times New Roman" w:hAnsi="Times New Roman" w:cs="Times New Roman"/>
              </w:rPr>
            </w:pPr>
            <w:r>
              <w:rPr>
                <w:rFonts w:ascii="Times New Roman" w:hAnsi="Times New Roman" w:cs="Times New Roman"/>
                <w:sz w:val="24"/>
              </w:rPr>
              <w:t xml:space="preserve">Педагог дополнительного </w:t>
            </w:r>
            <w:r>
              <w:rPr>
                <w:rFonts w:ascii="Times New Roman" w:hAnsi="Times New Roman" w:cs="Times New Roman"/>
                <w:sz w:val="24"/>
              </w:rPr>
              <w:lastRenderedPageBreak/>
              <w:t>образования</w:t>
            </w:r>
          </w:p>
          <w:p w:rsidR="00046A67" w:rsidRDefault="00046A67">
            <w:pPr>
              <w:pStyle w:val="Standard"/>
              <w:widowControl w:val="0"/>
              <w:tabs>
                <w:tab w:val="left" w:pos="0"/>
                <w:tab w:val="left" w:pos="9072"/>
                <w:tab w:val="left" w:pos="12758"/>
              </w:tabs>
              <w:spacing w:after="0" w:line="240" w:lineRule="auto"/>
              <w:ind w:right="0"/>
              <w:jc w:val="center"/>
              <w:rPr>
                <w:rFonts w:ascii="Times New Roman" w:hAnsi="Times New Roman" w:cs="Times New Roman"/>
              </w:rPr>
            </w:pPr>
          </w:p>
        </w:tc>
      </w:tr>
    </w:tbl>
    <w:p w:rsidR="00046A67" w:rsidRDefault="00046A67">
      <w:pPr>
        <w:ind w:firstLine="709"/>
        <w:jc w:val="center"/>
        <w:rPr>
          <w:rFonts w:cs="Times New Roman"/>
          <w:b/>
          <w:sz w:val="28"/>
        </w:rPr>
      </w:pPr>
    </w:p>
    <w:p w:rsidR="00046A67" w:rsidRDefault="00321228">
      <w:pPr>
        <w:pStyle w:val="1"/>
        <w:numPr>
          <w:ilvl w:val="0"/>
          <w:numId w:val="3"/>
        </w:numPr>
        <w:ind w:left="0"/>
        <w:jc w:val="center"/>
        <w:rPr>
          <w:rFonts w:cs="Times New Roman"/>
        </w:rPr>
      </w:pPr>
      <w:r>
        <w:rPr>
          <w:rFonts w:cs="Times New Roman"/>
        </w:rPr>
        <w:t>СПИСОК ЛИТЕРАТУРЫ</w:t>
      </w:r>
    </w:p>
    <w:p w:rsidR="00046A67" w:rsidRDefault="00321228">
      <w:pPr>
        <w:pStyle w:val="a7"/>
        <w:jc w:val="center"/>
        <w:rPr>
          <w:rFonts w:cs="Times New Roman"/>
        </w:rPr>
      </w:pPr>
      <w:r>
        <w:rPr>
          <w:rFonts w:cs="Times New Roman"/>
          <w:b/>
        </w:rPr>
        <w:t>Список литературы, рекомендованной педагогам (коллегам) для освоения данного вида деятельности</w:t>
      </w:r>
    </w:p>
    <w:p w:rsidR="00046A67" w:rsidRPr="00321228" w:rsidRDefault="00321228">
      <w:pPr>
        <w:pStyle w:val="af4"/>
        <w:numPr>
          <w:ilvl w:val="0"/>
          <w:numId w:val="5"/>
        </w:numPr>
        <w:tabs>
          <w:tab w:val="left" w:pos="914"/>
        </w:tabs>
        <w:ind w:left="0" w:firstLine="709"/>
        <w:jc w:val="both"/>
        <w:rPr>
          <w:rFonts w:cs="Times New Roman"/>
          <w:lang w:val="en-US"/>
        </w:rPr>
      </w:pPr>
      <w:r w:rsidRPr="00321228">
        <w:rPr>
          <w:rFonts w:cs="Times New Roman"/>
          <w:sz w:val="28"/>
          <w:lang w:val="en-US"/>
        </w:rPr>
        <w:t xml:space="preserve">Bonamy D. Technical English 1 Course Book. </w:t>
      </w:r>
      <w:r w:rsidRPr="00321228">
        <w:rPr>
          <w:rFonts w:cs="Times New Roman"/>
          <w:color w:val="0E0E0E"/>
          <w:sz w:val="28"/>
          <w:lang w:val="en-US"/>
        </w:rPr>
        <w:t xml:space="preserve">— </w:t>
      </w:r>
      <w:r w:rsidRPr="00321228">
        <w:rPr>
          <w:rFonts w:cs="Times New Roman"/>
          <w:sz w:val="28"/>
          <w:lang w:val="en-US"/>
        </w:rPr>
        <w:t>Pearson education, 2013.</w:t>
      </w:r>
    </w:p>
    <w:p w:rsidR="00046A67" w:rsidRPr="00321228" w:rsidRDefault="00321228">
      <w:pPr>
        <w:pStyle w:val="af4"/>
        <w:numPr>
          <w:ilvl w:val="0"/>
          <w:numId w:val="5"/>
        </w:numPr>
        <w:tabs>
          <w:tab w:val="left" w:pos="913"/>
        </w:tabs>
        <w:ind w:left="0" w:firstLine="709"/>
        <w:jc w:val="both"/>
        <w:rPr>
          <w:rFonts w:cs="Times New Roman"/>
          <w:lang w:val="en-US"/>
        </w:rPr>
      </w:pPr>
      <w:r w:rsidRPr="00321228">
        <w:rPr>
          <w:rFonts w:cs="Times New Roman"/>
          <w:sz w:val="28"/>
          <w:lang w:val="en-US"/>
        </w:rPr>
        <w:t xml:space="preserve">Esteras S. R. Infotech: English for computer users. </w:t>
      </w:r>
      <w:r w:rsidRPr="00321228">
        <w:rPr>
          <w:rFonts w:cs="Times New Roman"/>
          <w:color w:val="1C1C1C"/>
          <w:sz w:val="28"/>
          <w:lang w:val="en-US"/>
        </w:rPr>
        <w:t xml:space="preserve">— </w:t>
      </w:r>
      <w:r w:rsidRPr="00321228">
        <w:rPr>
          <w:rFonts w:cs="Times New Roman"/>
          <w:sz w:val="28"/>
          <w:lang w:val="en-US"/>
        </w:rPr>
        <w:t>Cambridge university press, 2002.</w:t>
      </w:r>
    </w:p>
    <w:p w:rsidR="00046A67" w:rsidRPr="00321228" w:rsidRDefault="00321228">
      <w:pPr>
        <w:pStyle w:val="af4"/>
        <w:numPr>
          <w:ilvl w:val="0"/>
          <w:numId w:val="5"/>
        </w:numPr>
        <w:tabs>
          <w:tab w:val="left" w:pos="909"/>
        </w:tabs>
        <w:ind w:left="0" w:firstLine="709"/>
        <w:jc w:val="both"/>
        <w:rPr>
          <w:rFonts w:cs="Times New Roman"/>
          <w:lang w:val="en-US"/>
        </w:rPr>
      </w:pPr>
      <w:r w:rsidRPr="00321228">
        <w:rPr>
          <w:rFonts w:cs="Times New Roman"/>
          <w:sz w:val="28"/>
          <w:lang w:val="en-US"/>
        </w:rPr>
        <w:t>Glendinning E. H., McEwan J., McEwan J. Oxford English for information technology. — Oxford University Press, 2006.</w:t>
      </w:r>
    </w:p>
    <w:p w:rsidR="00046A67" w:rsidRPr="00321228" w:rsidRDefault="00321228">
      <w:pPr>
        <w:pStyle w:val="af4"/>
        <w:numPr>
          <w:ilvl w:val="0"/>
          <w:numId w:val="5"/>
        </w:numPr>
        <w:tabs>
          <w:tab w:val="left" w:pos="909"/>
        </w:tabs>
        <w:ind w:left="0" w:firstLine="709"/>
        <w:jc w:val="both"/>
        <w:rPr>
          <w:rFonts w:cs="Times New Roman"/>
          <w:lang w:val="en-US"/>
        </w:rPr>
      </w:pPr>
      <w:r w:rsidRPr="00321228">
        <w:rPr>
          <w:rFonts w:cs="Times New Roman"/>
          <w:sz w:val="28"/>
          <w:lang w:val="en-US"/>
        </w:rPr>
        <w:t xml:space="preserve">Lambert V., Murray </w:t>
      </w:r>
      <w:r>
        <w:rPr>
          <w:rFonts w:cs="Times New Roman"/>
          <w:sz w:val="28"/>
        </w:rPr>
        <w:t>Е</w:t>
      </w:r>
      <w:r w:rsidRPr="00321228">
        <w:rPr>
          <w:rFonts w:cs="Times New Roman"/>
          <w:sz w:val="28"/>
          <w:lang w:val="en-US"/>
        </w:rPr>
        <w:t xml:space="preserve">. English For Work: Everyday Technical English. </w:t>
      </w:r>
      <w:r w:rsidRPr="00321228">
        <w:rPr>
          <w:rFonts w:cs="Times New Roman"/>
          <w:color w:val="0F0F0F"/>
          <w:sz w:val="28"/>
          <w:lang w:val="en-US"/>
        </w:rPr>
        <w:t xml:space="preserve">— </w:t>
      </w:r>
      <w:r w:rsidRPr="00321228">
        <w:rPr>
          <w:rFonts w:cs="Times New Roman"/>
          <w:sz w:val="28"/>
          <w:lang w:val="en-US"/>
        </w:rPr>
        <w:t>Longman, 2003.</w:t>
      </w:r>
    </w:p>
    <w:p w:rsidR="00046A67" w:rsidRPr="00321228" w:rsidRDefault="00321228">
      <w:pPr>
        <w:pStyle w:val="af4"/>
        <w:numPr>
          <w:ilvl w:val="0"/>
          <w:numId w:val="5"/>
        </w:numPr>
        <w:tabs>
          <w:tab w:val="left" w:pos="909"/>
        </w:tabs>
        <w:ind w:left="0" w:firstLine="709"/>
        <w:jc w:val="both"/>
        <w:rPr>
          <w:rFonts w:cs="Times New Roman"/>
          <w:lang w:val="en-US"/>
        </w:rPr>
      </w:pPr>
      <w:r w:rsidRPr="00321228">
        <w:rPr>
          <w:rFonts w:cs="Times New Roman"/>
          <w:sz w:val="28"/>
          <w:lang w:val="en-US"/>
        </w:rPr>
        <w:t>Latham-Koenig Christina, Oxenden Clive. English File Pre-Intermediate Student’s Book 3</w:t>
      </w:r>
      <w:r w:rsidRPr="00321228">
        <w:rPr>
          <w:rFonts w:cs="Times New Roman"/>
          <w:sz w:val="28"/>
          <w:vertAlign w:val="superscript"/>
          <w:lang w:val="en-US"/>
        </w:rPr>
        <w:t>rd</w:t>
      </w:r>
      <w:r w:rsidRPr="00321228">
        <w:rPr>
          <w:rFonts w:cs="Times New Roman"/>
          <w:sz w:val="28"/>
          <w:lang w:val="en-US"/>
        </w:rPr>
        <w:t xml:space="preserve"> Edition. </w:t>
      </w:r>
      <w:r w:rsidRPr="00321228">
        <w:rPr>
          <w:rFonts w:cs="Times New Roman"/>
          <w:color w:val="0C0C0C"/>
          <w:sz w:val="28"/>
          <w:lang w:val="en-US"/>
        </w:rPr>
        <w:t xml:space="preserve">— </w:t>
      </w:r>
      <w:r w:rsidRPr="00321228">
        <w:rPr>
          <w:rFonts w:cs="Times New Roman"/>
          <w:sz w:val="28"/>
          <w:lang w:val="en-US"/>
        </w:rPr>
        <w:t>Oxford University Press, 2012.</w:t>
      </w:r>
    </w:p>
    <w:p w:rsidR="00046A67" w:rsidRPr="00321228" w:rsidRDefault="00321228">
      <w:pPr>
        <w:pStyle w:val="af4"/>
        <w:numPr>
          <w:ilvl w:val="0"/>
          <w:numId w:val="5"/>
        </w:numPr>
        <w:tabs>
          <w:tab w:val="left" w:pos="909"/>
        </w:tabs>
        <w:ind w:left="0" w:firstLine="709"/>
        <w:jc w:val="both"/>
        <w:rPr>
          <w:rFonts w:cs="Times New Roman"/>
          <w:lang w:val="en-US"/>
        </w:rPr>
      </w:pPr>
      <w:r w:rsidRPr="00321228">
        <w:rPr>
          <w:rFonts w:cs="Times New Roman"/>
          <w:sz w:val="28"/>
          <w:lang w:val="en-US"/>
        </w:rPr>
        <w:t xml:space="preserve">Olejniczak M. English for Information Technology: Level 1: Vocational English Course Book. </w:t>
      </w:r>
      <w:r w:rsidRPr="00321228">
        <w:rPr>
          <w:rFonts w:cs="Times New Roman"/>
          <w:color w:val="1C1C1C"/>
          <w:sz w:val="28"/>
          <w:lang w:val="en-US"/>
        </w:rPr>
        <w:t xml:space="preserve">— </w:t>
      </w:r>
      <w:r w:rsidRPr="00321228">
        <w:rPr>
          <w:rFonts w:cs="Times New Roman"/>
          <w:sz w:val="28"/>
          <w:lang w:val="en-US"/>
        </w:rPr>
        <w:t>Pearson Longman, 2011.</w:t>
      </w:r>
    </w:p>
    <w:p w:rsidR="00046A67" w:rsidRPr="00321228" w:rsidRDefault="00321228">
      <w:pPr>
        <w:pStyle w:val="af4"/>
        <w:numPr>
          <w:ilvl w:val="0"/>
          <w:numId w:val="5"/>
        </w:numPr>
        <w:tabs>
          <w:tab w:val="left" w:pos="909"/>
        </w:tabs>
        <w:ind w:left="0" w:firstLine="709"/>
        <w:jc w:val="both"/>
        <w:rPr>
          <w:rFonts w:cs="Times New Roman"/>
          <w:lang w:val="en-US"/>
        </w:rPr>
      </w:pPr>
      <w:r w:rsidRPr="00321228">
        <w:rPr>
          <w:rFonts w:cs="Times New Roman"/>
          <w:sz w:val="28"/>
          <w:lang w:val="en-US"/>
        </w:rPr>
        <w:t>Sopranzi Sabrina. Flash on English for Mechanics, Electronics and Technical Assistance. — El1 S.r. 1, 2012.</w:t>
      </w:r>
    </w:p>
    <w:p w:rsidR="00046A67" w:rsidRDefault="00321228">
      <w:pPr>
        <w:pStyle w:val="af4"/>
        <w:numPr>
          <w:ilvl w:val="0"/>
          <w:numId w:val="5"/>
        </w:numPr>
        <w:tabs>
          <w:tab w:val="left" w:pos="910"/>
        </w:tabs>
        <w:ind w:left="0" w:firstLine="709"/>
        <w:jc w:val="both"/>
        <w:rPr>
          <w:rFonts w:cs="Times New Roman"/>
        </w:rPr>
      </w:pPr>
      <w:r w:rsidRPr="00321228">
        <w:rPr>
          <w:rFonts w:cs="Times New Roman"/>
          <w:sz w:val="28"/>
          <w:lang w:val="en-US"/>
        </w:rPr>
        <w:t xml:space="preserve"> </w:t>
      </w:r>
      <w:r>
        <w:rPr>
          <w:rFonts w:cs="Times New Roman"/>
          <w:sz w:val="28"/>
        </w:rPr>
        <w:t>Голуб Г.Б., Перелыгина Е.А., Чураков О.В. Основы проектной деятельности школьника. Под ред. Проф. Е.Я. Когана. — Издательский Дом «Федоров». Издательство «Учебная литература», 2006.</w:t>
      </w:r>
    </w:p>
    <w:p w:rsidR="00046A67" w:rsidRDefault="00046A67">
      <w:pPr>
        <w:jc w:val="center"/>
        <w:rPr>
          <w:rFonts w:cs="Times New Roman"/>
          <w:b/>
          <w:sz w:val="28"/>
          <w:highlight w:val="yellow"/>
        </w:rPr>
      </w:pPr>
    </w:p>
    <w:p w:rsidR="00046A67" w:rsidRPr="00C17950" w:rsidRDefault="00321228" w:rsidP="00C17950">
      <w:pPr>
        <w:pStyle w:val="af4"/>
        <w:ind w:left="0" w:firstLine="0"/>
        <w:jc w:val="center"/>
        <w:rPr>
          <w:rFonts w:cs="Times New Roman"/>
          <w:b/>
          <w:sz w:val="28"/>
        </w:rPr>
      </w:pPr>
      <w:r>
        <w:rPr>
          <w:rFonts w:cs="Times New Roman"/>
          <w:b/>
          <w:sz w:val="28"/>
        </w:rPr>
        <w:t>Список литературы, рекомендованной обучающимся для успешного освоения данной образовательной программы</w:t>
      </w:r>
    </w:p>
    <w:p w:rsidR="00046A67" w:rsidRDefault="00321228">
      <w:pPr>
        <w:pStyle w:val="af4"/>
        <w:numPr>
          <w:ilvl w:val="0"/>
          <w:numId w:val="6"/>
        </w:numPr>
        <w:tabs>
          <w:tab w:val="left" w:pos="1104"/>
        </w:tabs>
        <w:ind w:left="0" w:firstLine="698"/>
        <w:jc w:val="both"/>
        <w:rPr>
          <w:rFonts w:cs="Times New Roman"/>
        </w:rPr>
      </w:pPr>
      <w:r w:rsidRPr="00321228">
        <w:rPr>
          <w:rFonts w:cs="Times New Roman"/>
          <w:sz w:val="28"/>
          <w:lang w:val="en-US"/>
        </w:rPr>
        <w:t xml:space="preserve">Astley P., Lansford L. Oxford English for careers. </w:t>
      </w:r>
      <w:r>
        <w:rPr>
          <w:rFonts w:cs="Times New Roman"/>
          <w:sz w:val="28"/>
        </w:rPr>
        <w:t>Engineering 1. –</w:t>
      </w:r>
      <w:r>
        <w:rPr>
          <w:rFonts w:cs="Times New Roman"/>
          <w:spacing w:val="1"/>
          <w:sz w:val="28"/>
        </w:rPr>
        <w:t xml:space="preserve"> </w:t>
      </w:r>
      <w:r>
        <w:rPr>
          <w:rFonts w:cs="Times New Roman"/>
          <w:sz w:val="28"/>
        </w:rPr>
        <w:t>Oxford</w:t>
      </w:r>
      <w:r>
        <w:rPr>
          <w:rFonts w:cs="Times New Roman"/>
          <w:spacing w:val="-67"/>
          <w:sz w:val="28"/>
        </w:rPr>
        <w:t xml:space="preserve"> </w:t>
      </w:r>
      <w:bookmarkStart w:id="3" w:name="University_Press,_2017."/>
      <w:bookmarkEnd w:id="3"/>
      <w:r>
        <w:rPr>
          <w:rFonts w:cs="Times New Roman"/>
          <w:sz w:val="28"/>
        </w:rPr>
        <w:t>University</w:t>
      </w:r>
      <w:r>
        <w:rPr>
          <w:rFonts w:cs="Times New Roman"/>
          <w:spacing w:val="-4"/>
          <w:sz w:val="28"/>
        </w:rPr>
        <w:t xml:space="preserve"> </w:t>
      </w:r>
      <w:r>
        <w:rPr>
          <w:rFonts w:cs="Times New Roman"/>
          <w:sz w:val="28"/>
        </w:rPr>
        <w:t>Press,</w:t>
      </w:r>
      <w:r>
        <w:rPr>
          <w:rFonts w:cs="Times New Roman"/>
          <w:spacing w:val="4"/>
          <w:sz w:val="28"/>
        </w:rPr>
        <w:t xml:space="preserve"> </w:t>
      </w:r>
      <w:r>
        <w:rPr>
          <w:rFonts w:cs="Times New Roman"/>
          <w:sz w:val="28"/>
        </w:rPr>
        <w:t>2017.</w:t>
      </w:r>
    </w:p>
    <w:p w:rsidR="00046A67" w:rsidRPr="00321228" w:rsidRDefault="00321228">
      <w:pPr>
        <w:pStyle w:val="af4"/>
        <w:numPr>
          <w:ilvl w:val="0"/>
          <w:numId w:val="6"/>
        </w:numPr>
        <w:tabs>
          <w:tab w:val="left" w:pos="1104"/>
        </w:tabs>
        <w:ind w:left="0" w:firstLine="709"/>
        <w:jc w:val="both"/>
        <w:rPr>
          <w:rFonts w:cs="Times New Roman"/>
          <w:lang w:val="en-US"/>
        </w:rPr>
      </w:pPr>
      <w:r w:rsidRPr="00321228">
        <w:rPr>
          <w:rFonts w:cs="Times New Roman"/>
          <w:sz w:val="28"/>
          <w:lang w:val="en-US"/>
        </w:rPr>
        <w:t>Astwell</w:t>
      </w:r>
      <w:r w:rsidRPr="00321228">
        <w:rPr>
          <w:rFonts w:cs="Times New Roman"/>
          <w:spacing w:val="-10"/>
          <w:sz w:val="28"/>
          <w:lang w:val="en-US"/>
        </w:rPr>
        <w:t xml:space="preserve"> </w:t>
      </w:r>
      <w:r w:rsidRPr="00321228">
        <w:rPr>
          <w:rFonts w:cs="Times New Roman"/>
          <w:sz w:val="28"/>
          <w:lang w:val="en-US"/>
        </w:rPr>
        <w:t>E.</w:t>
      </w:r>
      <w:r w:rsidRPr="00321228">
        <w:rPr>
          <w:rFonts w:cs="Times New Roman"/>
          <w:spacing w:val="2"/>
          <w:sz w:val="28"/>
          <w:lang w:val="en-US"/>
        </w:rPr>
        <w:t xml:space="preserve"> </w:t>
      </w:r>
      <w:r w:rsidRPr="00321228">
        <w:rPr>
          <w:rFonts w:cs="Times New Roman"/>
          <w:sz w:val="28"/>
          <w:lang w:val="en-US"/>
        </w:rPr>
        <w:t>Fundamentals</w:t>
      </w:r>
      <w:r w:rsidRPr="00321228">
        <w:rPr>
          <w:rFonts w:cs="Times New Roman"/>
          <w:spacing w:val="-3"/>
          <w:sz w:val="28"/>
          <w:lang w:val="en-US"/>
        </w:rPr>
        <w:t xml:space="preserve"> </w:t>
      </w:r>
      <w:r w:rsidRPr="00321228">
        <w:rPr>
          <w:rFonts w:cs="Times New Roman"/>
          <w:sz w:val="28"/>
          <w:lang w:val="en-US"/>
        </w:rPr>
        <w:t>of</w:t>
      </w:r>
      <w:r w:rsidRPr="00321228">
        <w:rPr>
          <w:rFonts w:cs="Times New Roman"/>
          <w:spacing w:val="-10"/>
          <w:sz w:val="28"/>
          <w:lang w:val="en-US"/>
        </w:rPr>
        <w:t xml:space="preserve"> </w:t>
      </w:r>
      <w:r w:rsidRPr="00321228">
        <w:rPr>
          <w:rFonts w:cs="Times New Roman"/>
          <w:sz w:val="28"/>
          <w:lang w:val="en-US"/>
        </w:rPr>
        <w:t>Technical</w:t>
      </w:r>
      <w:r w:rsidRPr="00321228">
        <w:rPr>
          <w:rFonts w:cs="Times New Roman"/>
          <w:spacing w:val="-9"/>
          <w:sz w:val="28"/>
          <w:lang w:val="en-US"/>
        </w:rPr>
        <w:t xml:space="preserve"> </w:t>
      </w:r>
      <w:r w:rsidRPr="00321228">
        <w:rPr>
          <w:rFonts w:cs="Times New Roman"/>
          <w:sz w:val="28"/>
          <w:lang w:val="en-US"/>
        </w:rPr>
        <w:t>English.</w:t>
      </w:r>
      <w:r w:rsidRPr="00321228">
        <w:rPr>
          <w:rFonts w:cs="Times New Roman"/>
          <w:spacing w:val="3"/>
          <w:sz w:val="28"/>
          <w:lang w:val="en-US"/>
        </w:rPr>
        <w:t xml:space="preserve"> </w:t>
      </w:r>
      <w:r w:rsidRPr="00321228">
        <w:rPr>
          <w:rFonts w:cs="Times New Roman"/>
          <w:sz w:val="28"/>
          <w:lang w:val="en-US"/>
        </w:rPr>
        <w:t>– Larsen</w:t>
      </w:r>
      <w:r w:rsidRPr="00321228">
        <w:rPr>
          <w:rFonts w:cs="Times New Roman"/>
          <w:spacing w:val="-8"/>
          <w:sz w:val="28"/>
          <w:lang w:val="en-US"/>
        </w:rPr>
        <w:t xml:space="preserve"> </w:t>
      </w:r>
      <w:r w:rsidRPr="00321228">
        <w:rPr>
          <w:rFonts w:cs="Times New Roman"/>
          <w:sz w:val="28"/>
          <w:lang w:val="en-US"/>
        </w:rPr>
        <w:t>&amp; Keller</w:t>
      </w:r>
      <w:r w:rsidRPr="00321228">
        <w:rPr>
          <w:rFonts w:cs="Times New Roman"/>
          <w:spacing w:val="-6"/>
          <w:sz w:val="28"/>
          <w:lang w:val="en-US"/>
        </w:rPr>
        <w:t xml:space="preserve"> </w:t>
      </w:r>
      <w:r w:rsidRPr="00321228">
        <w:rPr>
          <w:rFonts w:cs="Times New Roman"/>
          <w:sz w:val="28"/>
          <w:lang w:val="en-US"/>
        </w:rPr>
        <w:t>education,</w:t>
      </w:r>
      <w:r w:rsidRPr="00321228">
        <w:rPr>
          <w:rFonts w:cs="Times New Roman"/>
          <w:spacing w:val="-67"/>
          <w:sz w:val="28"/>
          <w:lang w:val="en-US"/>
        </w:rPr>
        <w:t xml:space="preserve"> </w:t>
      </w:r>
      <w:r w:rsidRPr="00321228">
        <w:rPr>
          <w:rFonts w:cs="Times New Roman"/>
          <w:sz w:val="28"/>
          <w:lang w:val="en-US"/>
        </w:rPr>
        <w:t>2018.</w:t>
      </w:r>
    </w:p>
    <w:p w:rsidR="00046A67" w:rsidRDefault="00321228">
      <w:pPr>
        <w:pStyle w:val="af4"/>
        <w:numPr>
          <w:ilvl w:val="0"/>
          <w:numId w:val="6"/>
        </w:numPr>
        <w:tabs>
          <w:tab w:val="left" w:pos="1104"/>
        </w:tabs>
        <w:ind w:left="0" w:firstLine="709"/>
        <w:jc w:val="both"/>
        <w:rPr>
          <w:rFonts w:cs="Times New Roman"/>
        </w:rPr>
      </w:pPr>
      <w:r w:rsidRPr="00321228">
        <w:rPr>
          <w:rFonts w:cs="Times New Roman"/>
          <w:sz w:val="28"/>
          <w:lang w:val="en-US"/>
        </w:rPr>
        <w:t xml:space="preserve">Blokdyk G. Simplified Technical English. </w:t>
      </w:r>
      <w:r>
        <w:rPr>
          <w:rFonts w:cs="Times New Roman"/>
          <w:sz w:val="28"/>
        </w:rPr>
        <w:t>A Complete Guide. –</w:t>
      </w:r>
      <w:r>
        <w:rPr>
          <w:rFonts w:cs="Times New Roman"/>
          <w:spacing w:val="1"/>
          <w:sz w:val="28"/>
        </w:rPr>
        <w:t xml:space="preserve"> </w:t>
      </w:r>
      <w:r>
        <w:rPr>
          <w:rFonts w:cs="Times New Roman"/>
          <w:sz w:val="28"/>
        </w:rPr>
        <w:t>5starcooks,</w:t>
      </w:r>
      <w:r>
        <w:rPr>
          <w:rFonts w:cs="Times New Roman"/>
          <w:spacing w:val="-67"/>
          <w:sz w:val="28"/>
        </w:rPr>
        <w:t xml:space="preserve"> </w:t>
      </w:r>
      <w:r>
        <w:rPr>
          <w:rFonts w:cs="Times New Roman"/>
          <w:sz w:val="28"/>
        </w:rPr>
        <w:t>2019.</w:t>
      </w:r>
    </w:p>
    <w:p w:rsidR="00046A67" w:rsidRPr="00321228" w:rsidRDefault="00321228">
      <w:pPr>
        <w:pStyle w:val="af4"/>
        <w:numPr>
          <w:ilvl w:val="0"/>
          <w:numId w:val="6"/>
        </w:numPr>
        <w:tabs>
          <w:tab w:val="left" w:pos="1104"/>
        </w:tabs>
        <w:ind w:left="0" w:firstLine="709"/>
        <w:jc w:val="both"/>
        <w:rPr>
          <w:rFonts w:cs="Times New Roman"/>
          <w:lang w:val="en-US"/>
        </w:rPr>
      </w:pPr>
      <w:r w:rsidRPr="00321228">
        <w:rPr>
          <w:rFonts w:cs="Times New Roman"/>
          <w:sz w:val="28"/>
          <w:lang w:val="en-US"/>
        </w:rPr>
        <w:t>Bonamy</w:t>
      </w:r>
      <w:r w:rsidRPr="00321228">
        <w:rPr>
          <w:rFonts w:cs="Times New Roman"/>
          <w:spacing w:val="-4"/>
          <w:sz w:val="28"/>
          <w:lang w:val="en-US"/>
        </w:rPr>
        <w:t xml:space="preserve"> </w:t>
      </w:r>
      <w:r w:rsidRPr="00321228">
        <w:rPr>
          <w:rFonts w:cs="Times New Roman"/>
          <w:sz w:val="28"/>
          <w:lang w:val="en-US"/>
        </w:rPr>
        <w:t>D.</w:t>
      </w:r>
      <w:r w:rsidRPr="00321228">
        <w:rPr>
          <w:rFonts w:cs="Times New Roman"/>
          <w:spacing w:val="-2"/>
          <w:sz w:val="28"/>
          <w:lang w:val="en-US"/>
        </w:rPr>
        <w:t xml:space="preserve"> </w:t>
      </w:r>
      <w:r w:rsidRPr="00321228">
        <w:rPr>
          <w:rFonts w:cs="Times New Roman"/>
          <w:sz w:val="28"/>
          <w:lang w:val="en-US"/>
        </w:rPr>
        <w:t>Technical</w:t>
      </w:r>
      <w:r w:rsidRPr="00321228">
        <w:rPr>
          <w:rFonts w:cs="Times New Roman"/>
          <w:spacing w:val="-8"/>
          <w:sz w:val="28"/>
          <w:lang w:val="en-US"/>
        </w:rPr>
        <w:t xml:space="preserve"> </w:t>
      </w:r>
      <w:r w:rsidRPr="00321228">
        <w:rPr>
          <w:rFonts w:cs="Times New Roman"/>
          <w:sz w:val="28"/>
          <w:lang w:val="en-US"/>
        </w:rPr>
        <w:t>English</w:t>
      </w:r>
      <w:r w:rsidRPr="00321228">
        <w:rPr>
          <w:rFonts w:cs="Times New Roman"/>
          <w:spacing w:val="-8"/>
          <w:sz w:val="28"/>
          <w:lang w:val="en-US"/>
        </w:rPr>
        <w:t xml:space="preserve"> </w:t>
      </w:r>
      <w:r w:rsidRPr="00321228">
        <w:rPr>
          <w:rFonts w:cs="Times New Roman"/>
          <w:sz w:val="28"/>
          <w:lang w:val="en-US"/>
        </w:rPr>
        <w:t>1</w:t>
      </w:r>
      <w:r w:rsidRPr="00321228">
        <w:rPr>
          <w:rFonts w:cs="Times New Roman"/>
          <w:spacing w:val="-4"/>
          <w:sz w:val="28"/>
          <w:lang w:val="en-US"/>
        </w:rPr>
        <w:t xml:space="preserve"> </w:t>
      </w:r>
      <w:r w:rsidRPr="00321228">
        <w:rPr>
          <w:rFonts w:cs="Times New Roman"/>
          <w:sz w:val="28"/>
          <w:lang w:val="en-US"/>
        </w:rPr>
        <w:t>Course</w:t>
      </w:r>
      <w:r w:rsidRPr="00321228">
        <w:rPr>
          <w:rFonts w:cs="Times New Roman"/>
          <w:spacing w:val="-3"/>
          <w:sz w:val="28"/>
          <w:lang w:val="en-US"/>
        </w:rPr>
        <w:t xml:space="preserve"> </w:t>
      </w:r>
      <w:r w:rsidRPr="00321228">
        <w:rPr>
          <w:rFonts w:cs="Times New Roman"/>
          <w:sz w:val="28"/>
          <w:lang w:val="en-US"/>
        </w:rPr>
        <w:t>Book.</w:t>
      </w:r>
      <w:r w:rsidRPr="00321228">
        <w:rPr>
          <w:rFonts w:cs="Times New Roman"/>
          <w:spacing w:val="5"/>
          <w:sz w:val="28"/>
          <w:lang w:val="en-US"/>
        </w:rPr>
        <w:t xml:space="preserve"> </w:t>
      </w:r>
      <w:r w:rsidRPr="00321228">
        <w:rPr>
          <w:rFonts w:cs="Times New Roman"/>
          <w:sz w:val="28"/>
          <w:lang w:val="en-US"/>
        </w:rPr>
        <w:t>–</w:t>
      </w:r>
      <w:r w:rsidRPr="00321228">
        <w:rPr>
          <w:rFonts w:cs="Times New Roman"/>
          <w:spacing w:val="-3"/>
          <w:sz w:val="28"/>
          <w:lang w:val="en-US"/>
        </w:rPr>
        <w:t xml:space="preserve"> </w:t>
      </w:r>
      <w:r w:rsidRPr="00321228">
        <w:rPr>
          <w:rFonts w:cs="Times New Roman"/>
          <w:sz w:val="28"/>
          <w:lang w:val="en-US"/>
        </w:rPr>
        <w:t>Pearson</w:t>
      </w:r>
      <w:r w:rsidRPr="00321228">
        <w:rPr>
          <w:rFonts w:cs="Times New Roman"/>
          <w:spacing w:val="-8"/>
          <w:sz w:val="28"/>
          <w:lang w:val="en-US"/>
        </w:rPr>
        <w:t xml:space="preserve"> </w:t>
      </w:r>
      <w:r w:rsidRPr="00321228">
        <w:rPr>
          <w:rFonts w:cs="Times New Roman"/>
          <w:sz w:val="28"/>
          <w:lang w:val="en-US"/>
        </w:rPr>
        <w:t>education,</w:t>
      </w:r>
      <w:r w:rsidRPr="00321228">
        <w:rPr>
          <w:rFonts w:cs="Times New Roman"/>
          <w:spacing w:val="-1"/>
          <w:sz w:val="28"/>
          <w:lang w:val="en-US"/>
        </w:rPr>
        <w:t xml:space="preserve"> </w:t>
      </w:r>
      <w:r w:rsidRPr="00321228">
        <w:rPr>
          <w:rFonts w:cs="Times New Roman"/>
          <w:sz w:val="28"/>
          <w:lang w:val="en-US"/>
        </w:rPr>
        <w:t>2018.</w:t>
      </w:r>
    </w:p>
    <w:p w:rsidR="00046A67" w:rsidRPr="005E0FE3" w:rsidRDefault="00321228">
      <w:pPr>
        <w:pStyle w:val="af4"/>
        <w:numPr>
          <w:ilvl w:val="0"/>
          <w:numId w:val="6"/>
        </w:numPr>
        <w:tabs>
          <w:tab w:val="left" w:pos="1104"/>
        </w:tabs>
        <w:ind w:left="0" w:firstLine="709"/>
        <w:jc w:val="both"/>
        <w:rPr>
          <w:rFonts w:cs="Times New Roman"/>
          <w:lang w:val="en-US"/>
        </w:rPr>
      </w:pPr>
      <w:bookmarkStart w:id="4" w:name="5._Fleer_M._Technologies_for_Children._–"/>
      <w:bookmarkStart w:id="5" w:name="6._Glendinning_E._H._Oxford_English_for_"/>
      <w:bookmarkEnd w:id="4"/>
      <w:bookmarkEnd w:id="5"/>
      <w:r w:rsidRPr="00321228">
        <w:rPr>
          <w:rFonts w:cs="Times New Roman"/>
          <w:sz w:val="28"/>
          <w:lang w:val="en-US"/>
        </w:rPr>
        <w:t xml:space="preserve">Glendinning E. H. Oxford English for careers. </w:t>
      </w:r>
      <w:r w:rsidRPr="005E0FE3">
        <w:rPr>
          <w:rFonts w:cs="Times New Roman"/>
          <w:sz w:val="28"/>
          <w:lang w:val="en-US"/>
        </w:rPr>
        <w:t>Technology 1. –</w:t>
      </w:r>
      <w:r w:rsidRPr="005E0FE3">
        <w:rPr>
          <w:rFonts w:cs="Times New Roman"/>
          <w:spacing w:val="1"/>
          <w:sz w:val="28"/>
          <w:lang w:val="en-US"/>
        </w:rPr>
        <w:t xml:space="preserve"> </w:t>
      </w:r>
      <w:r w:rsidRPr="005E0FE3">
        <w:rPr>
          <w:rFonts w:cs="Times New Roman"/>
          <w:sz w:val="28"/>
          <w:lang w:val="en-US"/>
        </w:rPr>
        <w:t>Oxford</w:t>
      </w:r>
      <w:r w:rsidRPr="005E0FE3">
        <w:rPr>
          <w:rFonts w:cs="Times New Roman"/>
          <w:spacing w:val="-67"/>
          <w:sz w:val="28"/>
          <w:lang w:val="en-US"/>
        </w:rPr>
        <w:t xml:space="preserve"> </w:t>
      </w:r>
      <w:r w:rsidRPr="005E0FE3">
        <w:rPr>
          <w:rFonts w:cs="Times New Roman"/>
          <w:sz w:val="28"/>
          <w:lang w:val="en-US"/>
        </w:rPr>
        <w:t>University</w:t>
      </w:r>
      <w:r w:rsidRPr="005E0FE3">
        <w:rPr>
          <w:rFonts w:cs="Times New Roman"/>
          <w:spacing w:val="-4"/>
          <w:sz w:val="28"/>
          <w:lang w:val="en-US"/>
        </w:rPr>
        <w:t xml:space="preserve"> </w:t>
      </w:r>
      <w:r w:rsidRPr="005E0FE3">
        <w:rPr>
          <w:rFonts w:cs="Times New Roman"/>
          <w:sz w:val="28"/>
          <w:lang w:val="en-US"/>
        </w:rPr>
        <w:t>Press,</w:t>
      </w:r>
      <w:r w:rsidRPr="005E0FE3">
        <w:rPr>
          <w:rFonts w:cs="Times New Roman"/>
          <w:spacing w:val="4"/>
          <w:sz w:val="28"/>
          <w:lang w:val="en-US"/>
        </w:rPr>
        <w:t xml:space="preserve"> </w:t>
      </w:r>
      <w:r w:rsidRPr="005E0FE3">
        <w:rPr>
          <w:rFonts w:cs="Times New Roman"/>
          <w:sz w:val="28"/>
          <w:lang w:val="en-US"/>
        </w:rPr>
        <w:t>2017.</w:t>
      </w:r>
    </w:p>
    <w:p w:rsidR="00046A67" w:rsidRPr="00321228" w:rsidRDefault="00046A67">
      <w:pPr>
        <w:pStyle w:val="af4"/>
        <w:tabs>
          <w:tab w:val="left" w:pos="1243"/>
        </w:tabs>
        <w:ind w:left="0" w:firstLine="0"/>
        <w:jc w:val="both"/>
        <w:rPr>
          <w:rFonts w:cs="Times New Roman"/>
          <w:lang w:val="en-US"/>
        </w:rPr>
      </w:pPr>
    </w:p>
    <w:p w:rsidR="00046A67" w:rsidRPr="00C17950" w:rsidRDefault="00321228" w:rsidP="00C17950">
      <w:pPr>
        <w:jc w:val="center"/>
        <w:rPr>
          <w:rFonts w:cs="Times New Roman"/>
          <w:b/>
          <w:i/>
          <w:sz w:val="28"/>
        </w:rPr>
      </w:pPr>
      <w:r>
        <w:rPr>
          <w:rFonts w:cs="Times New Roman"/>
          <w:b/>
          <w:sz w:val="28"/>
        </w:rPr>
        <w:t>Список литературы, рекомендованной родителям в целях расширения диапазона образовательного воздействия и помощи родителям в обучении и воспитании ребёнка</w:t>
      </w:r>
    </w:p>
    <w:p w:rsidR="00046A67" w:rsidRPr="00321228" w:rsidRDefault="00321228">
      <w:pPr>
        <w:pStyle w:val="af4"/>
        <w:numPr>
          <w:ilvl w:val="0"/>
          <w:numId w:val="7"/>
        </w:numPr>
        <w:tabs>
          <w:tab w:val="left" w:pos="426"/>
        </w:tabs>
        <w:ind w:left="0" w:firstLine="697"/>
        <w:jc w:val="both"/>
        <w:rPr>
          <w:rFonts w:cs="Times New Roman"/>
          <w:lang w:val="en-US"/>
        </w:rPr>
      </w:pPr>
      <w:r w:rsidRPr="00321228">
        <w:rPr>
          <w:rFonts w:cs="Times New Roman"/>
          <w:spacing w:val="-1"/>
          <w:sz w:val="28"/>
          <w:lang w:val="en-US"/>
        </w:rPr>
        <w:t>Bonamy</w:t>
      </w:r>
      <w:r w:rsidRPr="00321228">
        <w:rPr>
          <w:rFonts w:cs="Times New Roman"/>
          <w:spacing w:val="-3"/>
          <w:sz w:val="28"/>
          <w:lang w:val="en-US"/>
        </w:rPr>
        <w:t xml:space="preserve"> </w:t>
      </w:r>
      <w:r w:rsidRPr="00321228">
        <w:rPr>
          <w:rFonts w:cs="Times New Roman"/>
          <w:spacing w:val="-1"/>
          <w:sz w:val="28"/>
          <w:lang w:val="en-US"/>
        </w:rPr>
        <w:t>D.</w:t>
      </w:r>
      <w:r w:rsidRPr="00321228">
        <w:rPr>
          <w:rFonts w:cs="Times New Roman"/>
          <w:spacing w:val="-10"/>
          <w:sz w:val="28"/>
          <w:lang w:val="en-US"/>
        </w:rPr>
        <w:t xml:space="preserve"> </w:t>
      </w:r>
      <w:r w:rsidRPr="00321228">
        <w:rPr>
          <w:rFonts w:cs="Times New Roman"/>
          <w:spacing w:val="-1"/>
          <w:sz w:val="28"/>
          <w:lang w:val="en-US"/>
        </w:rPr>
        <w:t>Technical</w:t>
      </w:r>
      <w:r w:rsidRPr="00321228">
        <w:rPr>
          <w:rFonts w:cs="Times New Roman"/>
          <w:spacing w:val="1"/>
          <w:sz w:val="28"/>
          <w:lang w:val="en-US"/>
        </w:rPr>
        <w:t xml:space="preserve"> </w:t>
      </w:r>
      <w:r w:rsidRPr="00321228">
        <w:rPr>
          <w:rFonts w:cs="Times New Roman"/>
          <w:spacing w:val="-1"/>
          <w:sz w:val="28"/>
          <w:lang w:val="en-US"/>
        </w:rPr>
        <w:t>English</w:t>
      </w:r>
      <w:r w:rsidRPr="00321228">
        <w:rPr>
          <w:rFonts w:cs="Times New Roman"/>
          <w:spacing w:val="-4"/>
          <w:sz w:val="28"/>
          <w:lang w:val="en-US"/>
        </w:rPr>
        <w:t xml:space="preserve"> </w:t>
      </w:r>
      <w:r w:rsidRPr="00321228">
        <w:rPr>
          <w:rFonts w:cs="Times New Roman"/>
          <w:color w:val="0F0F0F"/>
          <w:spacing w:val="-1"/>
          <w:sz w:val="28"/>
          <w:lang w:val="en-US"/>
        </w:rPr>
        <w:t>1</w:t>
      </w:r>
      <w:r w:rsidRPr="00321228">
        <w:rPr>
          <w:rFonts w:cs="Times New Roman"/>
          <w:color w:val="0F0F0F"/>
          <w:spacing w:val="-13"/>
          <w:sz w:val="28"/>
          <w:lang w:val="en-US"/>
        </w:rPr>
        <w:t xml:space="preserve"> </w:t>
      </w:r>
      <w:r w:rsidRPr="00321228">
        <w:rPr>
          <w:rFonts w:cs="Times New Roman"/>
          <w:spacing w:val="-1"/>
          <w:sz w:val="28"/>
          <w:lang w:val="en-US"/>
        </w:rPr>
        <w:t>Course</w:t>
      </w:r>
      <w:r w:rsidRPr="00321228">
        <w:rPr>
          <w:rFonts w:cs="Times New Roman"/>
          <w:spacing w:val="-10"/>
          <w:sz w:val="28"/>
          <w:lang w:val="en-US"/>
        </w:rPr>
        <w:t xml:space="preserve"> </w:t>
      </w:r>
      <w:r w:rsidRPr="00321228">
        <w:rPr>
          <w:rFonts w:cs="Times New Roman"/>
          <w:spacing w:val="-1"/>
          <w:sz w:val="28"/>
          <w:lang w:val="en-US"/>
        </w:rPr>
        <w:t>Book.</w:t>
      </w:r>
      <w:r w:rsidRPr="00321228">
        <w:rPr>
          <w:rFonts w:cs="Times New Roman"/>
          <w:spacing w:val="-6"/>
          <w:sz w:val="28"/>
          <w:lang w:val="en-US"/>
        </w:rPr>
        <w:t xml:space="preserve"> </w:t>
      </w:r>
      <w:r w:rsidRPr="00321228">
        <w:rPr>
          <w:rFonts w:cs="Times New Roman"/>
          <w:color w:val="131313"/>
          <w:spacing w:val="-1"/>
          <w:sz w:val="28"/>
          <w:lang w:val="en-US"/>
        </w:rPr>
        <w:t>—</w:t>
      </w:r>
      <w:r w:rsidRPr="00321228">
        <w:rPr>
          <w:rFonts w:cs="Times New Roman"/>
          <w:color w:val="131313"/>
          <w:spacing w:val="-9"/>
          <w:sz w:val="28"/>
          <w:lang w:val="en-US"/>
        </w:rPr>
        <w:t xml:space="preserve"> </w:t>
      </w:r>
      <w:r w:rsidRPr="00321228">
        <w:rPr>
          <w:rFonts w:cs="Times New Roman"/>
          <w:spacing w:val="-1"/>
          <w:sz w:val="28"/>
          <w:lang w:val="en-US"/>
        </w:rPr>
        <w:t>Pearson</w:t>
      </w:r>
      <w:r w:rsidRPr="00321228">
        <w:rPr>
          <w:rFonts w:cs="Times New Roman"/>
          <w:spacing w:val="-5"/>
          <w:sz w:val="28"/>
          <w:lang w:val="en-US"/>
        </w:rPr>
        <w:t xml:space="preserve"> </w:t>
      </w:r>
      <w:r w:rsidRPr="00321228">
        <w:rPr>
          <w:rFonts w:cs="Times New Roman"/>
          <w:spacing w:val="-1"/>
          <w:sz w:val="28"/>
          <w:lang w:val="en-US"/>
        </w:rPr>
        <w:t>education,</w:t>
      </w:r>
      <w:r w:rsidRPr="00321228">
        <w:rPr>
          <w:rFonts w:cs="Times New Roman"/>
          <w:spacing w:val="3"/>
          <w:sz w:val="28"/>
          <w:lang w:val="en-US"/>
        </w:rPr>
        <w:t xml:space="preserve"> </w:t>
      </w:r>
      <w:r w:rsidRPr="00321228">
        <w:rPr>
          <w:rFonts w:cs="Times New Roman"/>
          <w:sz w:val="28"/>
          <w:lang w:val="en-US"/>
        </w:rPr>
        <w:t>2013.</w:t>
      </w:r>
    </w:p>
    <w:p w:rsidR="00046A67" w:rsidRPr="00321228" w:rsidRDefault="00321228">
      <w:pPr>
        <w:pStyle w:val="af4"/>
        <w:numPr>
          <w:ilvl w:val="0"/>
          <w:numId w:val="7"/>
        </w:numPr>
        <w:tabs>
          <w:tab w:val="left" w:pos="426"/>
        </w:tabs>
        <w:ind w:left="0" w:firstLine="697"/>
        <w:jc w:val="both"/>
        <w:rPr>
          <w:rFonts w:cs="Times New Roman"/>
          <w:lang w:val="en-US"/>
        </w:rPr>
      </w:pPr>
      <w:r w:rsidRPr="00321228">
        <w:rPr>
          <w:rFonts w:cs="Times New Roman"/>
          <w:sz w:val="28"/>
          <w:lang w:val="en-US"/>
        </w:rPr>
        <w:t>Esteras</w:t>
      </w:r>
      <w:r w:rsidRPr="00321228">
        <w:rPr>
          <w:rFonts w:cs="Times New Roman"/>
          <w:spacing w:val="22"/>
          <w:sz w:val="28"/>
          <w:lang w:val="en-US"/>
        </w:rPr>
        <w:t xml:space="preserve"> </w:t>
      </w:r>
      <w:r w:rsidRPr="00321228">
        <w:rPr>
          <w:rFonts w:cs="Times New Roman"/>
          <w:sz w:val="28"/>
          <w:lang w:val="en-US"/>
        </w:rPr>
        <w:t>S.</w:t>
      </w:r>
      <w:r w:rsidRPr="00321228">
        <w:rPr>
          <w:rFonts w:cs="Times New Roman"/>
          <w:spacing w:val="16"/>
          <w:sz w:val="28"/>
          <w:lang w:val="en-US"/>
        </w:rPr>
        <w:t xml:space="preserve"> </w:t>
      </w:r>
      <w:r w:rsidRPr="00321228">
        <w:rPr>
          <w:rFonts w:cs="Times New Roman"/>
          <w:sz w:val="28"/>
          <w:lang w:val="en-US"/>
        </w:rPr>
        <w:t>R.</w:t>
      </w:r>
      <w:r w:rsidRPr="00321228">
        <w:rPr>
          <w:rFonts w:cs="Times New Roman"/>
          <w:spacing w:val="20"/>
          <w:sz w:val="28"/>
          <w:lang w:val="en-US"/>
        </w:rPr>
        <w:t xml:space="preserve"> </w:t>
      </w:r>
      <w:r w:rsidRPr="00321228">
        <w:rPr>
          <w:rFonts w:cs="Times New Roman"/>
          <w:sz w:val="28"/>
          <w:lang w:val="en-US"/>
        </w:rPr>
        <w:t>Infotech:</w:t>
      </w:r>
      <w:r w:rsidRPr="00321228">
        <w:rPr>
          <w:rFonts w:cs="Times New Roman"/>
          <w:spacing w:val="37"/>
          <w:sz w:val="28"/>
          <w:lang w:val="en-US"/>
        </w:rPr>
        <w:t xml:space="preserve"> </w:t>
      </w:r>
      <w:r w:rsidRPr="00321228">
        <w:rPr>
          <w:rFonts w:cs="Times New Roman"/>
          <w:sz w:val="28"/>
          <w:lang w:val="en-US"/>
        </w:rPr>
        <w:t>English</w:t>
      </w:r>
      <w:r w:rsidRPr="00321228">
        <w:rPr>
          <w:rFonts w:cs="Times New Roman"/>
          <w:spacing w:val="35"/>
          <w:sz w:val="28"/>
          <w:lang w:val="en-US"/>
        </w:rPr>
        <w:t xml:space="preserve"> </w:t>
      </w:r>
      <w:r w:rsidRPr="00321228">
        <w:rPr>
          <w:rFonts w:cs="Times New Roman"/>
          <w:sz w:val="28"/>
          <w:lang w:val="en-US"/>
        </w:rPr>
        <w:t>for</w:t>
      </w:r>
      <w:r w:rsidRPr="00321228">
        <w:rPr>
          <w:rFonts w:cs="Times New Roman"/>
          <w:spacing w:val="20"/>
          <w:sz w:val="28"/>
          <w:lang w:val="en-US"/>
        </w:rPr>
        <w:t xml:space="preserve"> </w:t>
      </w:r>
      <w:r w:rsidRPr="00321228">
        <w:rPr>
          <w:rFonts w:cs="Times New Roman"/>
          <w:sz w:val="28"/>
          <w:lang w:val="en-US"/>
        </w:rPr>
        <w:t>computer</w:t>
      </w:r>
      <w:r w:rsidRPr="00321228">
        <w:rPr>
          <w:rFonts w:cs="Times New Roman"/>
          <w:spacing w:val="41"/>
          <w:sz w:val="28"/>
          <w:lang w:val="en-US"/>
        </w:rPr>
        <w:t xml:space="preserve"> </w:t>
      </w:r>
      <w:r w:rsidRPr="00321228">
        <w:rPr>
          <w:rFonts w:cs="Times New Roman"/>
          <w:sz w:val="28"/>
          <w:lang w:val="en-US"/>
        </w:rPr>
        <w:t>users.</w:t>
      </w:r>
      <w:r w:rsidRPr="00321228">
        <w:rPr>
          <w:rFonts w:cs="Times New Roman"/>
          <w:spacing w:val="26"/>
          <w:sz w:val="28"/>
          <w:lang w:val="en-US"/>
        </w:rPr>
        <w:t xml:space="preserve"> </w:t>
      </w:r>
      <w:r w:rsidRPr="00321228">
        <w:rPr>
          <w:rFonts w:cs="Times New Roman"/>
          <w:sz w:val="28"/>
          <w:lang w:val="en-US"/>
        </w:rPr>
        <w:t>—</w:t>
      </w:r>
      <w:r w:rsidRPr="00321228">
        <w:rPr>
          <w:rFonts w:cs="Times New Roman"/>
          <w:spacing w:val="15"/>
          <w:sz w:val="28"/>
          <w:lang w:val="en-US"/>
        </w:rPr>
        <w:t xml:space="preserve"> </w:t>
      </w:r>
      <w:r w:rsidRPr="00321228">
        <w:rPr>
          <w:rFonts w:cs="Times New Roman"/>
          <w:sz w:val="28"/>
          <w:lang w:val="en-US"/>
        </w:rPr>
        <w:t>Cambridge</w:t>
      </w:r>
      <w:r w:rsidRPr="00321228">
        <w:rPr>
          <w:rFonts w:cs="Times New Roman"/>
          <w:spacing w:val="43"/>
          <w:sz w:val="28"/>
          <w:lang w:val="en-US"/>
        </w:rPr>
        <w:t xml:space="preserve"> </w:t>
      </w:r>
      <w:r w:rsidRPr="00321228">
        <w:rPr>
          <w:rFonts w:cs="Times New Roman"/>
          <w:sz w:val="28"/>
          <w:lang w:val="en-US"/>
        </w:rPr>
        <w:t>university</w:t>
      </w:r>
      <w:r w:rsidRPr="00321228">
        <w:rPr>
          <w:rFonts w:cs="Times New Roman"/>
          <w:spacing w:val="-64"/>
          <w:sz w:val="28"/>
          <w:lang w:val="en-US"/>
        </w:rPr>
        <w:t xml:space="preserve"> </w:t>
      </w:r>
      <w:r w:rsidRPr="00321228">
        <w:rPr>
          <w:rFonts w:cs="Times New Roman"/>
          <w:sz w:val="28"/>
          <w:lang w:val="en-US"/>
        </w:rPr>
        <w:t>press,</w:t>
      </w:r>
      <w:r w:rsidRPr="00321228">
        <w:rPr>
          <w:rFonts w:cs="Times New Roman"/>
          <w:spacing w:val="12"/>
          <w:sz w:val="28"/>
          <w:lang w:val="en-US"/>
        </w:rPr>
        <w:t xml:space="preserve"> </w:t>
      </w:r>
      <w:r w:rsidRPr="00321228">
        <w:rPr>
          <w:rFonts w:cs="Times New Roman"/>
          <w:sz w:val="28"/>
          <w:lang w:val="en-US"/>
        </w:rPr>
        <w:t>2002.</w:t>
      </w:r>
    </w:p>
    <w:p w:rsidR="00046A67" w:rsidRPr="00321228" w:rsidRDefault="00321228">
      <w:pPr>
        <w:pStyle w:val="af4"/>
        <w:numPr>
          <w:ilvl w:val="0"/>
          <w:numId w:val="7"/>
        </w:numPr>
        <w:tabs>
          <w:tab w:val="left" w:pos="426"/>
        </w:tabs>
        <w:ind w:left="0" w:firstLine="697"/>
        <w:jc w:val="both"/>
        <w:rPr>
          <w:rFonts w:cs="Times New Roman"/>
          <w:lang w:val="en-US"/>
        </w:rPr>
      </w:pPr>
      <w:r w:rsidRPr="00321228">
        <w:rPr>
          <w:rFonts w:cs="Times New Roman"/>
          <w:sz w:val="28"/>
          <w:lang w:val="en-US"/>
        </w:rPr>
        <w:t>Glendinning</w:t>
      </w:r>
      <w:r w:rsidRPr="00321228">
        <w:rPr>
          <w:rFonts w:cs="Times New Roman"/>
          <w:spacing w:val="8"/>
          <w:sz w:val="28"/>
          <w:lang w:val="en-US"/>
        </w:rPr>
        <w:t xml:space="preserve"> </w:t>
      </w:r>
      <w:r w:rsidRPr="00321228">
        <w:rPr>
          <w:rFonts w:cs="Times New Roman"/>
          <w:sz w:val="28"/>
          <w:lang w:val="en-US"/>
        </w:rPr>
        <w:t>E.</w:t>
      </w:r>
      <w:r w:rsidRPr="00321228">
        <w:rPr>
          <w:rFonts w:cs="Times New Roman"/>
          <w:spacing w:val="-12"/>
          <w:sz w:val="28"/>
          <w:lang w:val="en-US"/>
        </w:rPr>
        <w:t xml:space="preserve"> </w:t>
      </w:r>
      <w:r w:rsidRPr="00321228">
        <w:rPr>
          <w:rFonts w:cs="Times New Roman"/>
          <w:sz w:val="28"/>
          <w:lang w:val="en-US"/>
        </w:rPr>
        <w:t>H.,</w:t>
      </w:r>
      <w:r w:rsidRPr="00321228">
        <w:rPr>
          <w:rFonts w:cs="Times New Roman"/>
          <w:spacing w:val="-7"/>
          <w:sz w:val="28"/>
          <w:lang w:val="en-US"/>
        </w:rPr>
        <w:t xml:space="preserve"> </w:t>
      </w:r>
      <w:r w:rsidRPr="00321228">
        <w:rPr>
          <w:rFonts w:cs="Times New Roman"/>
          <w:sz w:val="28"/>
          <w:lang w:val="en-US"/>
        </w:rPr>
        <w:t>McEwan</w:t>
      </w:r>
      <w:r w:rsidRPr="00321228">
        <w:rPr>
          <w:rFonts w:cs="Times New Roman"/>
          <w:spacing w:val="1"/>
          <w:sz w:val="28"/>
          <w:lang w:val="en-US"/>
        </w:rPr>
        <w:t xml:space="preserve"> </w:t>
      </w:r>
      <w:r w:rsidRPr="00321228">
        <w:rPr>
          <w:rFonts w:cs="Times New Roman"/>
          <w:sz w:val="28"/>
          <w:lang w:val="en-US"/>
        </w:rPr>
        <w:t>J.,</w:t>
      </w:r>
      <w:r w:rsidRPr="00321228">
        <w:rPr>
          <w:rFonts w:cs="Times New Roman"/>
          <w:spacing w:val="-11"/>
          <w:sz w:val="28"/>
          <w:lang w:val="en-US"/>
        </w:rPr>
        <w:t xml:space="preserve"> </w:t>
      </w:r>
      <w:r w:rsidRPr="00321228">
        <w:rPr>
          <w:rFonts w:cs="Times New Roman"/>
          <w:sz w:val="28"/>
          <w:lang w:val="en-US"/>
        </w:rPr>
        <w:t>McEwan</w:t>
      </w:r>
      <w:r w:rsidRPr="00321228">
        <w:rPr>
          <w:rFonts w:cs="Times New Roman"/>
          <w:spacing w:val="5"/>
          <w:sz w:val="28"/>
          <w:lang w:val="en-US"/>
        </w:rPr>
        <w:t xml:space="preserve"> </w:t>
      </w:r>
      <w:r w:rsidRPr="00321228">
        <w:rPr>
          <w:rFonts w:cs="Times New Roman"/>
          <w:color w:val="0F0F0F"/>
          <w:sz w:val="28"/>
          <w:lang w:val="en-US"/>
        </w:rPr>
        <w:t>J.</w:t>
      </w:r>
      <w:r w:rsidRPr="00321228">
        <w:rPr>
          <w:rFonts w:cs="Times New Roman"/>
          <w:color w:val="0F0F0F"/>
          <w:spacing w:val="-12"/>
          <w:sz w:val="28"/>
          <w:lang w:val="en-US"/>
        </w:rPr>
        <w:t xml:space="preserve"> </w:t>
      </w:r>
      <w:r w:rsidRPr="00321228">
        <w:rPr>
          <w:rFonts w:cs="Times New Roman"/>
          <w:sz w:val="28"/>
          <w:lang w:val="en-US"/>
        </w:rPr>
        <w:t>Oxford</w:t>
      </w:r>
      <w:r w:rsidRPr="00321228">
        <w:rPr>
          <w:rFonts w:cs="Times New Roman"/>
          <w:spacing w:val="-4"/>
          <w:sz w:val="28"/>
          <w:lang w:val="en-US"/>
        </w:rPr>
        <w:t xml:space="preserve"> </w:t>
      </w:r>
      <w:r w:rsidRPr="00321228">
        <w:rPr>
          <w:rFonts w:cs="Times New Roman"/>
          <w:sz w:val="28"/>
          <w:lang w:val="en-US"/>
        </w:rPr>
        <w:t>English</w:t>
      </w:r>
      <w:r w:rsidRPr="00321228">
        <w:rPr>
          <w:rFonts w:cs="Times New Roman"/>
          <w:spacing w:val="3"/>
          <w:sz w:val="28"/>
          <w:lang w:val="en-US"/>
        </w:rPr>
        <w:t xml:space="preserve"> </w:t>
      </w:r>
      <w:r w:rsidRPr="00321228">
        <w:rPr>
          <w:rFonts w:cs="Times New Roman"/>
          <w:sz w:val="28"/>
          <w:lang w:val="en-US"/>
        </w:rPr>
        <w:t>for</w:t>
      </w:r>
      <w:r w:rsidRPr="00321228">
        <w:rPr>
          <w:rFonts w:cs="Times New Roman"/>
          <w:spacing w:val="-12"/>
          <w:sz w:val="28"/>
          <w:lang w:val="en-US"/>
        </w:rPr>
        <w:t xml:space="preserve"> </w:t>
      </w:r>
      <w:r w:rsidRPr="00321228">
        <w:rPr>
          <w:rFonts w:cs="Times New Roman"/>
          <w:sz w:val="28"/>
          <w:lang w:val="en-US"/>
        </w:rPr>
        <w:t>information</w:t>
      </w:r>
      <w:r w:rsidRPr="00321228">
        <w:rPr>
          <w:rFonts w:cs="Times New Roman"/>
          <w:spacing w:val="-67"/>
          <w:sz w:val="28"/>
          <w:lang w:val="en-US"/>
        </w:rPr>
        <w:t xml:space="preserve"> </w:t>
      </w:r>
      <w:r w:rsidRPr="00321228">
        <w:rPr>
          <w:rFonts w:cs="Times New Roman"/>
          <w:sz w:val="28"/>
          <w:lang w:val="en-US"/>
        </w:rPr>
        <w:t>technology.</w:t>
      </w:r>
      <w:r w:rsidRPr="00321228">
        <w:rPr>
          <w:rFonts w:cs="Times New Roman"/>
          <w:spacing w:val="33"/>
          <w:sz w:val="28"/>
          <w:lang w:val="en-US"/>
        </w:rPr>
        <w:t xml:space="preserve"> </w:t>
      </w:r>
      <w:r w:rsidRPr="00321228">
        <w:rPr>
          <w:rFonts w:cs="Times New Roman"/>
          <w:color w:val="0F0F0F"/>
          <w:sz w:val="28"/>
          <w:lang w:val="en-US"/>
        </w:rPr>
        <w:t>—</w:t>
      </w:r>
      <w:r w:rsidRPr="00321228">
        <w:rPr>
          <w:rFonts w:cs="Times New Roman"/>
          <w:color w:val="0F0F0F"/>
          <w:spacing w:val="4"/>
          <w:sz w:val="28"/>
          <w:lang w:val="en-US"/>
        </w:rPr>
        <w:t xml:space="preserve"> </w:t>
      </w:r>
      <w:r w:rsidRPr="00321228">
        <w:rPr>
          <w:rFonts w:cs="Times New Roman"/>
          <w:sz w:val="28"/>
          <w:lang w:val="en-US"/>
        </w:rPr>
        <w:t>Oxford</w:t>
      </w:r>
      <w:r w:rsidRPr="00321228">
        <w:rPr>
          <w:rFonts w:cs="Times New Roman"/>
          <w:spacing w:val="18"/>
          <w:sz w:val="28"/>
          <w:lang w:val="en-US"/>
        </w:rPr>
        <w:t xml:space="preserve"> </w:t>
      </w:r>
      <w:r w:rsidRPr="00321228">
        <w:rPr>
          <w:rFonts w:cs="Times New Roman"/>
          <w:sz w:val="28"/>
          <w:lang w:val="en-US"/>
        </w:rPr>
        <w:t>University</w:t>
      </w:r>
      <w:r w:rsidRPr="00321228">
        <w:rPr>
          <w:rFonts w:cs="Times New Roman"/>
          <w:spacing w:val="15"/>
          <w:sz w:val="28"/>
          <w:lang w:val="en-US"/>
        </w:rPr>
        <w:t xml:space="preserve"> </w:t>
      </w:r>
      <w:r w:rsidRPr="00321228">
        <w:rPr>
          <w:rFonts w:cs="Times New Roman"/>
          <w:sz w:val="28"/>
          <w:lang w:val="en-US"/>
        </w:rPr>
        <w:t>Press,</w:t>
      </w:r>
      <w:r w:rsidRPr="00321228">
        <w:rPr>
          <w:rFonts w:cs="Times New Roman"/>
          <w:spacing w:val="15"/>
          <w:sz w:val="28"/>
          <w:lang w:val="en-US"/>
        </w:rPr>
        <w:t xml:space="preserve"> </w:t>
      </w:r>
      <w:r w:rsidRPr="00321228">
        <w:rPr>
          <w:rFonts w:cs="Times New Roman"/>
          <w:sz w:val="28"/>
          <w:lang w:val="en-US"/>
        </w:rPr>
        <w:t>2006.</w:t>
      </w:r>
    </w:p>
    <w:p w:rsidR="00046A67" w:rsidRPr="00321228" w:rsidRDefault="00321228">
      <w:pPr>
        <w:pStyle w:val="af4"/>
        <w:numPr>
          <w:ilvl w:val="0"/>
          <w:numId w:val="7"/>
        </w:numPr>
        <w:tabs>
          <w:tab w:val="left" w:pos="426"/>
        </w:tabs>
        <w:ind w:left="0" w:firstLine="697"/>
        <w:jc w:val="both"/>
        <w:rPr>
          <w:rFonts w:cs="Times New Roman"/>
          <w:lang w:val="en-US"/>
        </w:rPr>
      </w:pPr>
      <w:r w:rsidRPr="00321228">
        <w:rPr>
          <w:rFonts w:cs="Times New Roman"/>
          <w:spacing w:val="-1"/>
          <w:sz w:val="28"/>
          <w:lang w:val="en-US"/>
        </w:rPr>
        <w:t>Lambert</w:t>
      </w:r>
      <w:r w:rsidRPr="00321228">
        <w:rPr>
          <w:rFonts w:cs="Times New Roman"/>
          <w:spacing w:val="1"/>
          <w:sz w:val="28"/>
          <w:lang w:val="en-US"/>
        </w:rPr>
        <w:t xml:space="preserve"> </w:t>
      </w:r>
      <w:r w:rsidRPr="00321228">
        <w:rPr>
          <w:rFonts w:cs="Times New Roman"/>
          <w:spacing w:val="-1"/>
          <w:sz w:val="28"/>
          <w:lang w:val="en-US"/>
        </w:rPr>
        <w:t>V.,</w:t>
      </w:r>
      <w:r w:rsidRPr="00321228">
        <w:rPr>
          <w:rFonts w:cs="Times New Roman"/>
          <w:spacing w:val="-14"/>
          <w:sz w:val="28"/>
          <w:lang w:val="en-US"/>
        </w:rPr>
        <w:t xml:space="preserve"> </w:t>
      </w:r>
      <w:r w:rsidRPr="00321228">
        <w:rPr>
          <w:rFonts w:cs="Times New Roman"/>
          <w:spacing w:val="-1"/>
          <w:sz w:val="28"/>
          <w:lang w:val="en-US"/>
        </w:rPr>
        <w:t>Murray</w:t>
      </w:r>
      <w:r w:rsidRPr="00321228">
        <w:rPr>
          <w:rFonts w:cs="Times New Roman"/>
          <w:spacing w:val="-5"/>
          <w:sz w:val="28"/>
          <w:lang w:val="en-US"/>
        </w:rPr>
        <w:t xml:space="preserve"> </w:t>
      </w:r>
      <w:r>
        <w:rPr>
          <w:rFonts w:cs="Times New Roman"/>
          <w:spacing w:val="-1"/>
          <w:sz w:val="28"/>
        </w:rPr>
        <w:t>Е</w:t>
      </w:r>
      <w:r w:rsidRPr="00321228">
        <w:rPr>
          <w:rFonts w:cs="Times New Roman"/>
          <w:spacing w:val="-1"/>
          <w:sz w:val="28"/>
          <w:lang w:val="en-US"/>
        </w:rPr>
        <w:t>.</w:t>
      </w:r>
      <w:r w:rsidRPr="00321228">
        <w:rPr>
          <w:rFonts w:cs="Times New Roman"/>
          <w:spacing w:val="-16"/>
          <w:sz w:val="28"/>
          <w:lang w:val="en-US"/>
        </w:rPr>
        <w:t xml:space="preserve"> </w:t>
      </w:r>
      <w:r w:rsidRPr="00321228">
        <w:rPr>
          <w:rFonts w:cs="Times New Roman"/>
          <w:spacing w:val="-1"/>
          <w:sz w:val="28"/>
          <w:lang w:val="en-US"/>
        </w:rPr>
        <w:t>English</w:t>
      </w:r>
      <w:r w:rsidRPr="00321228">
        <w:rPr>
          <w:rFonts w:cs="Times New Roman"/>
          <w:spacing w:val="-2"/>
          <w:sz w:val="28"/>
          <w:lang w:val="en-US"/>
        </w:rPr>
        <w:t xml:space="preserve"> </w:t>
      </w:r>
      <w:r w:rsidRPr="00321228">
        <w:rPr>
          <w:rFonts w:cs="Times New Roman"/>
          <w:spacing w:val="-1"/>
          <w:sz w:val="28"/>
          <w:lang w:val="en-US"/>
        </w:rPr>
        <w:t>For</w:t>
      </w:r>
      <w:r w:rsidRPr="00321228">
        <w:rPr>
          <w:rFonts w:cs="Times New Roman"/>
          <w:spacing w:val="-11"/>
          <w:sz w:val="28"/>
          <w:lang w:val="en-US"/>
        </w:rPr>
        <w:t xml:space="preserve"> </w:t>
      </w:r>
      <w:r w:rsidRPr="00321228">
        <w:rPr>
          <w:rFonts w:cs="Times New Roman"/>
          <w:spacing w:val="-1"/>
          <w:sz w:val="28"/>
          <w:lang w:val="en-US"/>
        </w:rPr>
        <w:t>Work:</w:t>
      </w:r>
      <w:r w:rsidRPr="00321228">
        <w:rPr>
          <w:rFonts w:cs="Times New Roman"/>
          <w:spacing w:val="-8"/>
          <w:sz w:val="28"/>
          <w:lang w:val="en-US"/>
        </w:rPr>
        <w:t xml:space="preserve"> </w:t>
      </w:r>
      <w:r w:rsidRPr="00321228">
        <w:rPr>
          <w:rFonts w:cs="Times New Roman"/>
          <w:spacing w:val="-1"/>
          <w:sz w:val="28"/>
          <w:lang w:val="en-US"/>
        </w:rPr>
        <w:t>Everyday</w:t>
      </w:r>
      <w:r w:rsidRPr="00321228">
        <w:rPr>
          <w:rFonts w:cs="Times New Roman"/>
          <w:spacing w:val="-7"/>
          <w:sz w:val="28"/>
          <w:lang w:val="en-US"/>
        </w:rPr>
        <w:t xml:space="preserve"> </w:t>
      </w:r>
      <w:r w:rsidRPr="00321228">
        <w:rPr>
          <w:rFonts w:cs="Times New Roman"/>
          <w:spacing w:val="-1"/>
          <w:sz w:val="28"/>
          <w:lang w:val="en-US"/>
        </w:rPr>
        <w:t xml:space="preserve">Technical </w:t>
      </w:r>
      <w:r w:rsidRPr="00321228">
        <w:rPr>
          <w:rFonts w:cs="Times New Roman"/>
          <w:sz w:val="28"/>
          <w:lang w:val="en-US"/>
        </w:rPr>
        <w:t>English.</w:t>
      </w:r>
      <w:r w:rsidRPr="00321228">
        <w:rPr>
          <w:rFonts w:cs="Times New Roman"/>
          <w:spacing w:val="-3"/>
          <w:sz w:val="28"/>
          <w:lang w:val="en-US"/>
        </w:rPr>
        <w:t xml:space="preserve"> </w:t>
      </w:r>
      <w:r w:rsidRPr="00321228">
        <w:rPr>
          <w:rFonts w:cs="Times New Roman"/>
          <w:sz w:val="28"/>
          <w:lang w:val="en-US"/>
        </w:rPr>
        <w:t>—</w:t>
      </w:r>
      <w:r w:rsidRPr="00321228">
        <w:rPr>
          <w:rFonts w:cs="Times New Roman"/>
          <w:spacing w:val="-60"/>
          <w:sz w:val="28"/>
          <w:lang w:val="en-US"/>
        </w:rPr>
        <w:t xml:space="preserve"> </w:t>
      </w:r>
      <w:r w:rsidRPr="00321228">
        <w:rPr>
          <w:rFonts w:cs="Times New Roman"/>
          <w:sz w:val="28"/>
          <w:lang w:val="en-US"/>
        </w:rPr>
        <w:t>Longman,</w:t>
      </w:r>
      <w:r w:rsidRPr="00321228">
        <w:rPr>
          <w:rFonts w:cs="Times New Roman"/>
          <w:spacing w:val="19"/>
          <w:sz w:val="28"/>
          <w:lang w:val="en-US"/>
        </w:rPr>
        <w:t xml:space="preserve"> </w:t>
      </w:r>
      <w:r w:rsidRPr="00321228">
        <w:rPr>
          <w:rFonts w:cs="Times New Roman"/>
          <w:sz w:val="28"/>
          <w:lang w:val="en-US"/>
        </w:rPr>
        <w:t>2003.</w:t>
      </w:r>
    </w:p>
    <w:p w:rsidR="00046A67" w:rsidRPr="00321228" w:rsidRDefault="00321228">
      <w:pPr>
        <w:pStyle w:val="af4"/>
        <w:numPr>
          <w:ilvl w:val="0"/>
          <w:numId w:val="7"/>
        </w:numPr>
        <w:tabs>
          <w:tab w:val="left" w:pos="426"/>
        </w:tabs>
        <w:ind w:left="0" w:firstLine="697"/>
        <w:jc w:val="both"/>
        <w:rPr>
          <w:rFonts w:cs="Times New Roman"/>
          <w:lang w:val="en-US"/>
        </w:rPr>
      </w:pPr>
      <w:r w:rsidRPr="00321228">
        <w:rPr>
          <w:rFonts w:cs="Times New Roman"/>
          <w:sz w:val="28"/>
          <w:lang w:val="en-US"/>
        </w:rPr>
        <w:lastRenderedPageBreak/>
        <w:t>Latham-Koenig Christina, Oxenden Clive. English File Pre-Intermediate</w:t>
      </w:r>
      <w:r w:rsidRPr="00321228">
        <w:rPr>
          <w:rFonts w:cs="Times New Roman"/>
          <w:spacing w:val="-67"/>
          <w:sz w:val="28"/>
          <w:lang w:val="en-US"/>
        </w:rPr>
        <w:t xml:space="preserve"> </w:t>
      </w:r>
      <w:r w:rsidRPr="00321228">
        <w:rPr>
          <w:rFonts w:cs="Times New Roman"/>
          <w:sz w:val="28"/>
          <w:lang w:val="en-US"/>
        </w:rPr>
        <w:t>Student’s</w:t>
      </w:r>
      <w:r w:rsidRPr="00321228">
        <w:rPr>
          <w:rFonts w:cs="Times New Roman"/>
          <w:spacing w:val="8"/>
          <w:sz w:val="28"/>
          <w:lang w:val="en-US"/>
        </w:rPr>
        <w:t xml:space="preserve"> </w:t>
      </w:r>
      <w:r w:rsidRPr="00321228">
        <w:rPr>
          <w:rFonts w:cs="Times New Roman"/>
          <w:sz w:val="28"/>
          <w:lang w:val="en-US"/>
        </w:rPr>
        <w:t>Book</w:t>
      </w:r>
      <w:r w:rsidRPr="00321228">
        <w:rPr>
          <w:rFonts w:cs="Times New Roman"/>
          <w:spacing w:val="6"/>
          <w:sz w:val="28"/>
          <w:lang w:val="en-US"/>
        </w:rPr>
        <w:t xml:space="preserve"> </w:t>
      </w:r>
      <w:r w:rsidRPr="00321228">
        <w:rPr>
          <w:rFonts w:cs="Times New Roman"/>
          <w:sz w:val="28"/>
          <w:lang w:val="en-US"/>
        </w:rPr>
        <w:t>3rd</w:t>
      </w:r>
      <w:r w:rsidRPr="00321228">
        <w:rPr>
          <w:rFonts w:cs="Times New Roman"/>
          <w:spacing w:val="-2"/>
          <w:sz w:val="28"/>
          <w:lang w:val="en-US"/>
        </w:rPr>
        <w:t xml:space="preserve"> </w:t>
      </w:r>
      <w:r w:rsidRPr="00321228">
        <w:rPr>
          <w:rFonts w:cs="Times New Roman"/>
          <w:sz w:val="28"/>
          <w:lang w:val="en-US"/>
        </w:rPr>
        <w:t>Edition.</w:t>
      </w:r>
      <w:r w:rsidRPr="00321228">
        <w:rPr>
          <w:rFonts w:cs="Times New Roman"/>
          <w:spacing w:val="67"/>
          <w:sz w:val="28"/>
          <w:lang w:val="en-US"/>
        </w:rPr>
        <w:t xml:space="preserve"> </w:t>
      </w:r>
      <w:r w:rsidRPr="00321228">
        <w:rPr>
          <w:rFonts w:cs="Times New Roman"/>
          <w:sz w:val="28"/>
          <w:lang w:val="en-US"/>
        </w:rPr>
        <w:t>—</w:t>
      </w:r>
      <w:r w:rsidRPr="00321228">
        <w:rPr>
          <w:rFonts w:cs="Times New Roman"/>
          <w:spacing w:val="4"/>
          <w:sz w:val="28"/>
          <w:lang w:val="en-US"/>
        </w:rPr>
        <w:t xml:space="preserve"> </w:t>
      </w:r>
      <w:r w:rsidRPr="00321228">
        <w:rPr>
          <w:rFonts w:cs="Times New Roman"/>
          <w:sz w:val="28"/>
          <w:lang w:val="en-US"/>
        </w:rPr>
        <w:t>Oxford</w:t>
      </w:r>
      <w:r w:rsidRPr="00321228">
        <w:rPr>
          <w:rFonts w:cs="Times New Roman"/>
          <w:spacing w:val="10"/>
          <w:sz w:val="28"/>
          <w:lang w:val="en-US"/>
        </w:rPr>
        <w:t xml:space="preserve"> </w:t>
      </w:r>
      <w:r w:rsidRPr="00321228">
        <w:rPr>
          <w:rFonts w:cs="Times New Roman"/>
          <w:sz w:val="28"/>
          <w:lang w:val="en-US"/>
        </w:rPr>
        <w:t>University</w:t>
      </w:r>
      <w:r w:rsidRPr="00321228">
        <w:rPr>
          <w:rFonts w:cs="Times New Roman"/>
          <w:spacing w:val="17"/>
          <w:sz w:val="28"/>
          <w:lang w:val="en-US"/>
        </w:rPr>
        <w:t xml:space="preserve"> </w:t>
      </w:r>
      <w:r w:rsidRPr="00321228">
        <w:rPr>
          <w:rFonts w:cs="Times New Roman"/>
          <w:sz w:val="28"/>
          <w:lang w:val="en-US"/>
        </w:rPr>
        <w:t>Press,</w:t>
      </w:r>
      <w:r w:rsidRPr="00321228">
        <w:rPr>
          <w:rFonts w:cs="Times New Roman"/>
          <w:spacing w:val="6"/>
          <w:sz w:val="28"/>
          <w:lang w:val="en-US"/>
        </w:rPr>
        <w:t xml:space="preserve"> </w:t>
      </w:r>
      <w:r w:rsidRPr="00321228">
        <w:rPr>
          <w:rFonts w:cs="Times New Roman"/>
          <w:sz w:val="28"/>
          <w:lang w:val="en-US"/>
        </w:rPr>
        <w:t>2012.</w:t>
      </w:r>
    </w:p>
    <w:p w:rsidR="00046A67" w:rsidRPr="00321228" w:rsidRDefault="00321228">
      <w:pPr>
        <w:pStyle w:val="af4"/>
        <w:numPr>
          <w:ilvl w:val="0"/>
          <w:numId w:val="7"/>
        </w:numPr>
        <w:tabs>
          <w:tab w:val="left" w:pos="426"/>
        </w:tabs>
        <w:ind w:left="0" w:firstLine="697"/>
        <w:jc w:val="both"/>
        <w:rPr>
          <w:rFonts w:cs="Times New Roman"/>
          <w:lang w:val="en-US"/>
        </w:rPr>
      </w:pPr>
      <w:r w:rsidRPr="00321228">
        <w:rPr>
          <w:rFonts w:cs="Times New Roman"/>
          <w:sz w:val="28"/>
          <w:lang w:val="en-US"/>
        </w:rPr>
        <w:t>Olejniczak M. English for Information Technology: Level 1: Vocational English</w:t>
      </w:r>
      <w:r w:rsidRPr="00321228">
        <w:rPr>
          <w:rFonts w:cs="Times New Roman"/>
          <w:spacing w:val="-67"/>
          <w:sz w:val="28"/>
          <w:lang w:val="en-US"/>
        </w:rPr>
        <w:t xml:space="preserve"> </w:t>
      </w:r>
      <w:r w:rsidRPr="00321228">
        <w:rPr>
          <w:rFonts w:cs="Times New Roman"/>
          <w:sz w:val="28"/>
          <w:lang w:val="en-US"/>
        </w:rPr>
        <w:t>Course</w:t>
      </w:r>
      <w:r w:rsidRPr="00321228">
        <w:rPr>
          <w:rFonts w:cs="Times New Roman"/>
          <w:spacing w:val="17"/>
          <w:sz w:val="28"/>
          <w:lang w:val="en-US"/>
        </w:rPr>
        <w:t xml:space="preserve"> </w:t>
      </w:r>
      <w:r w:rsidRPr="00321228">
        <w:rPr>
          <w:rFonts w:cs="Times New Roman"/>
          <w:sz w:val="28"/>
          <w:lang w:val="en-US"/>
        </w:rPr>
        <w:t>Book.</w:t>
      </w:r>
      <w:r w:rsidRPr="00321228">
        <w:rPr>
          <w:rFonts w:cs="Times New Roman"/>
          <w:spacing w:val="10"/>
          <w:sz w:val="28"/>
          <w:lang w:val="en-US"/>
        </w:rPr>
        <w:t xml:space="preserve"> </w:t>
      </w:r>
      <w:r w:rsidRPr="00321228">
        <w:rPr>
          <w:rFonts w:cs="Times New Roman"/>
          <w:color w:val="1C1C1C"/>
          <w:sz w:val="28"/>
          <w:lang w:val="en-US"/>
        </w:rPr>
        <w:t>—</w:t>
      </w:r>
      <w:r w:rsidRPr="00321228">
        <w:rPr>
          <w:rFonts w:cs="Times New Roman"/>
          <w:color w:val="1C1C1C"/>
          <w:spacing w:val="3"/>
          <w:sz w:val="28"/>
          <w:lang w:val="en-US"/>
        </w:rPr>
        <w:t xml:space="preserve"> </w:t>
      </w:r>
      <w:r w:rsidRPr="00321228">
        <w:rPr>
          <w:rFonts w:cs="Times New Roman"/>
          <w:sz w:val="28"/>
          <w:lang w:val="en-US"/>
        </w:rPr>
        <w:t>Pearson</w:t>
      </w:r>
      <w:r w:rsidRPr="00321228">
        <w:rPr>
          <w:rFonts w:cs="Times New Roman"/>
          <w:spacing w:val="17"/>
          <w:sz w:val="28"/>
          <w:lang w:val="en-US"/>
        </w:rPr>
        <w:t xml:space="preserve"> </w:t>
      </w:r>
      <w:r w:rsidRPr="00321228">
        <w:rPr>
          <w:rFonts w:cs="Times New Roman"/>
          <w:sz w:val="28"/>
          <w:lang w:val="en-US"/>
        </w:rPr>
        <w:t>Longman,</w:t>
      </w:r>
      <w:r w:rsidRPr="00321228">
        <w:rPr>
          <w:rFonts w:cs="Times New Roman"/>
          <w:spacing w:val="22"/>
          <w:sz w:val="28"/>
          <w:lang w:val="en-US"/>
        </w:rPr>
        <w:t xml:space="preserve"> </w:t>
      </w:r>
      <w:r w:rsidRPr="00321228">
        <w:rPr>
          <w:rFonts w:cs="Times New Roman"/>
          <w:sz w:val="28"/>
          <w:lang w:val="en-US"/>
        </w:rPr>
        <w:t>2011.</w:t>
      </w:r>
    </w:p>
    <w:p w:rsidR="00046A67" w:rsidRPr="00321228" w:rsidRDefault="00321228">
      <w:pPr>
        <w:pStyle w:val="af4"/>
        <w:numPr>
          <w:ilvl w:val="0"/>
          <w:numId w:val="7"/>
        </w:numPr>
        <w:tabs>
          <w:tab w:val="left" w:pos="426"/>
        </w:tabs>
        <w:ind w:left="0" w:firstLine="697"/>
        <w:jc w:val="both"/>
        <w:rPr>
          <w:rFonts w:cs="Times New Roman"/>
          <w:lang w:val="en-US"/>
        </w:rPr>
      </w:pPr>
      <w:r w:rsidRPr="00321228">
        <w:rPr>
          <w:rFonts w:cs="Times New Roman"/>
          <w:sz w:val="28"/>
          <w:lang w:val="en-US"/>
        </w:rPr>
        <w:t>Sopranzi</w:t>
      </w:r>
      <w:r w:rsidRPr="00321228">
        <w:rPr>
          <w:rFonts w:cs="Times New Roman"/>
          <w:spacing w:val="-3"/>
          <w:sz w:val="28"/>
          <w:lang w:val="en-US"/>
        </w:rPr>
        <w:t xml:space="preserve"> </w:t>
      </w:r>
      <w:r w:rsidRPr="00321228">
        <w:rPr>
          <w:rFonts w:cs="Times New Roman"/>
          <w:sz w:val="28"/>
          <w:lang w:val="en-US"/>
        </w:rPr>
        <w:t>Sabrina.</w:t>
      </w:r>
      <w:r w:rsidRPr="00321228">
        <w:rPr>
          <w:rFonts w:cs="Times New Roman"/>
          <w:spacing w:val="-5"/>
          <w:sz w:val="28"/>
          <w:lang w:val="en-US"/>
        </w:rPr>
        <w:t xml:space="preserve"> </w:t>
      </w:r>
      <w:r w:rsidRPr="00321228">
        <w:rPr>
          <w:rFonts w:cs="Times New Roman"/>
          <w:sz w:val="28"/>
          <w:lang w:val="en-US"/>
        </w:rPr>
        <w:t>Flash</w:t>
      </w:r>
      <w:r w:rsidRPr="00321228">
        <w:rPr>
          <w:rFonts w:cs="Times New Roman"/>
          <w:spacing w:val="-10"/>
          <w:sz w:val="28"/>
          <w:lang w:val="en-US"/>
        </w:rPr>
        <w:t xml:space="preserve"> </w:t>
      </w:r>
      <w:r w:rsidRPr="00321228">
        <w:rPr>
          <w:rFonts w:cs="Times New Roman"/>
          <w:sz w:val="28"/>
          <w:lang w:val="en-US"/>
        </w:rPr>
        <w:t>on</w:t>
      </w:r>
      <w:r w:rsidRPr="00321228">
        <w:rPr>
          <w:rFonts w:cs="Times New Roman"/>
          <w:spacing w:val="-6"/>
          <w:sz w:val="28"/>
          <w:lang w:val="en-US"/>
        </w:rPr>
        <w:t xml:space="preserve"> </w:t>
      </w:r>
      <w:r w:rsidRPr="00321228">
        <w:rPr>
          <w:rFonts w:cs="Times New Roman"/>
          <w:sz w:val="28"/>
          <w:lang w:val="en-US"/>
        </w:rPr>
        <w:t>English</w:t>
      </w:r>
      <w:r w:rsidRPr="00321228">
        <w:rPr>
          <w:rFonts w:cs="Times New Roman"/>
          <w:spacing w:val="-3"/>
          <w:sz w:val="28"/>
          <w:lang w:val="en-US"/>
        </w:rPr>
        <w:t xml:space="preserve"> </w:t>
      </w:r>
      <w:r w:rsidRPr="00321228">
        <w:rPr>
          <w:rFonts w:cs="Times New Roman"/>
          <w:sz w:val="28"/>
          <w:lang w:val="en-US"/>
        </w:rPr>
        <w:t>for</w:t>
      </w:r>
      <w:r w:rsidRPr="00321228">
        <w:rPr>
          <w:rFonts w:cs="Times New Roman"/>
          <w:spacing w:val="-12"/>
          <w:sz w:val="28"/>
          <w:lang w:val="en-US"/>
        </w:rPr>
        <w:t xml:space="preserve"> </w:t>
      </w:r>
      <w:r w:rsidRPr="00321228">
        <w:rPr>
          <w:rFonts w:cs="Times New Roman"/>
          <w:sz w:val="28"/>
          <w:lang w:val="en-US"/>
        </w:rPr>
        <w:t>Mechanics, Electronics</w:t>
      </w:r>
      <w:r w:rsidRPr="00321228">
        <w:rPr>
          <w:rFonts w:cs="Times New Roman"/>
          <w:spacing w:val="1"/>
          <w:sz w:val="28"/>
          <w:lang w:val="en-US"/>
        </w:rPr>
        <w:t xml:space="preserve"> </w:t>
      </w:r>
      <w:r w:rsidRPr="00321228">
        <w:rPr>
          <w:rFonts w:cs="Times New Roman"/>
          <w:sz w:val="28"/>
          <w:lang w:val="en-US"/>
        </w:rPr>
        <w:t>and</w:t>
      </w:r>
      <w:r w:rsidRPr="00321228">
        <w:rPr>
          <w:rFonts w:cs="Times New Roman"/>
          <w:spacing w:val="-3"/>
          <w:sz w:val="28"/>
          <w:lang w:val="en-US"/>
        </w:rPr>
        <w:t xml:space="preserve"> </w:t>
      </w:r>
      <w:r w:rsidRPr="00321228">
        <w:rPr>
          <w:rFonts w:cs="Times New Roman"/>
          <w:sz w:val="28"/>
          <w:lang w:val="en-US"/>
        </w:rPr>
        <w:t>Technical</w:t>
      </w:r>
      <w:r w:rsidRPr="00321228">
        <w:rPr>
          <w:rFonts w:cs="Times New Roman"/>
          <w:spacing w:val="-67"/>
          <w:sz w:val="28"/>
          <w:lang w:val="en-US"/>
        </w:rPr>
        <w:t xml:space="preserve"> </w:t>
      </w:r>
      <w:r w:rsidRPr="00321228">
        <w:rPr>
          <w:rFonts w:cs="Times New Roman"/>
          <w:sz w:val="28"/>
          <w:lang w:val="en-US"/>
        </w:rPr>
        <w:t>Assistance.</w:t>
      </w:r>
      <w:r w:rsidRPr="00321228">
        <w:rPr>
          <w:rFonts w:cs="Times New Roman"/>
          <w:spacing w:val="14"/>
          <w:sz w:val="28"/>
          <w:lang w:val="en-US"/>
        </w:rPr>
        <w:t xml:space="preserve"> </w:t>
      </w:r>
      <w:r w:rsidRPr="00321228">
        <w:rPr>
          <w:rFonts w:cs="Times New Roman"/>
          <w:sz w:val="28"/>
          <w:lang w:val="en-US"/>
        </w:rPr>
        <w:t>—</w:t>
      </w:r>
      <w:r w:rsidRPr="00321228">
        <w:rPr>
          <w:rFonts w:cs="Times New Roman"/>
          <w:spacing w:val="11"/>
          <w:sz w:val="28"/>
          <w:lang w:val="en-US"/>
        </w:rPr>
        <w:t xml:space="preserve"> </w:t>
      </w:r>
      <w:r w:rsidRPr="00321228">
        <w:rPr>
          <w:rFonts w:cs="Times New Roman"/>
          <w:sz w:val="28"/>
          <w:lang w:val="en-US"/>
        </w:rPr>
        <w:t>El1</w:t>
      </w:r>
      <w:r w:rsidRPr="00321228">
        <w:rPr>
          <w:rFonts w:cs="Times New Roman"/>
          <w:spacing w:val="-9"/>
          <w:sz w:val="28"/>
          <w:lang w:val="en-US"/>
        </w:rPr>
        <w:t xml:space="preserve"> </w:t>
      </w:r>
      <w:r w:rsidRPr="00321228">
        <w:rPr>
          <w:rFonts w:cs="Times New Roman"/>
          <w:sz w:val="28"/>
          <w:lang w:val="en-US"/>
        </w:rPr>
        <w:t>S.r.</w:t>
      </w:r>
      <w:r w:rsidRPr="00321228">
        <w:rPr>
          <w:rFonts w:cs="Times New Roman"/>
          <w:spacing w:val="13"/>
          <w:sz w:val="28"/>
          <w:lang w:val="en-US"/>
        </w:rPr>
        <w:t xml:space="preserve"> </w:t>
      </w:r>
      <w:r w:rsidRPr="00321228">
        <w:rPr>
          <w:rFonts w:cs="Times New Roman"/>
          <w:sz w:val="28"/>
          <w:lang w:val="en-US"/>
        </w:rPr>
        <w:t>1,</w:t>
      </w:r>
      <w:r w:rsidRPr="00321228">
        <w:rPr>
          <w:rFonts w:cs="Times New Roman"/>
          <w:spacing w:val="6"/>
          <w:sz w:val="28"/>
          <w:lang w:val="en-US"/>
        </w:rPr>
        <w:t xml:space="preserve"> </w:t>
      </w:r>
      <w:r w:rsidRPr="00321228">
        <w:rPr>
          <w:rFonts w:cs="Times New Roman"/>
          <w:sz w:val="28"/>
          <w:lang w:val="en-US"/>
        </w:rPr>
        <w:t>2012.</w:t>
      </w:r>
    </w:p>
    <w:p w:rsidR="00C17950" w:rsidRPr="00B94582" w:rsidRDefault="00C17950"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Default="005E0FE3" w:rsidP="00C17950">
      <w:pPr>
        <w:pStyle w:val="af4"/>
        <w:tabs>
          <w:tab w:val="left" w:pos="910"/>
        </w:tabs>
        <w:ind w:left="0" w:firstLine="0"/>
        <w:rPr>
          <w:rFonts w:cs="Times New Roman"/>
          <w:b/>
          <w:i/>
          <w:sz w:val="28"/>
          <w:lang w:val="en-US"/>
        </w:rPr>
      </w:pPr>
    </w:p>
    <w:p w:rsidR="00D82122" w:rsidRDefault="00D82122" w:rsidP="00C17950">
      <w:pPr>
        <w:pStyle w:val="af4"/>
        <w:tabs>
          <w:tab w:val="left" w:pos="910"/>
        </w:tabs>
        <w:ind w:left="0" w:firstLine="0"/>
        <w:rPr>
          <w:rFonts w:cs="Times New Roman"/>
          <w:b/>
          <w:i/>
          <w:sz w:val="28"/>
          <w:lang w:val="en-US"/>
        </w:rPr>
      </w:pPr>
    </w:p>
    <w:p w:rsidR="00D82122" w:rsidRDefault="00D82122" w:rsidP="00C17950">
      <w:pPr>
        <w:pStyle w:val="af4"/>
        <w:tabs>
          <w:tab w:val="left" w:pos="910"/>
        </w:tabs>
        <w:ind w:left="0" w:firstLine="0"/>
        <w:rPr>
          <w:rFonts w:cs="Times New Roman"/>
          <w:b/>
          <w:i/>
          <w:sz w:val="28"/>
          <w:lang w:val="en-US"/>
        </w:rPr>
      </w:pPr>
    </w:p>
    <w:p w:rsidR="00D82122" w:rsidRDefault="00D82122" w:rsidP="00C17950">
      <w:pPr>
        <w:pStyle w:val="af4"/>
        <w:tabs>
          <w:tab w:val="left" w:pos="910"/>
        </w:tabs>
        <w:ind w:left="0" w:firstLine="0"/>
        <w:rPr>
          <w:rFonts w:cs="Times New Roman"/>
          <w:b/>
          <w:i/>
          <w:sz w:val="28"/>
          <w:lang w:val="en-US"/>
        </w:rPr>
      </w:pPr>
    </w:p>
    <w:p w:rsidR="00D82122" w:rsidRDefault="00D82122" w:rsidP="00C17950">
      <w:pPr>
        <w:pStyle w:val="af4"/>
        <w:tabs>
          <w:tab w:val="left" w:pos="910"/>
        </w:tabs>
        <w:ind w:left="0" w:firstLine="0"/>
        <w:rPr>
          <w:rFonts w:cs="Times New Roman"/>
          <w:b/>
          <w:i/>
          <w:sz w:val="28"/>
          <w:lang w:val="en-US"/>
        </w:rPr>
      </w:pPr>
    </w:p>
    <w:p w:rsidR="00D82122" w:rsidRDefault="00D82122" w:rsidP="00C17950">
      <w:pPr>
        <w:pStyle w:val="af4"/>
        <w:tabs>
          <w:tab w:val="left" w:pos="910"/>
        </w:tabs>
        <w:ind w:left="0" w:firstLine="0"/>
        <w:rPr>
          <w:rFonts w:cs="Times New Roman"/>
          <w:b/>
          <w:i/>
          <w:sz w:val="28"/>
          <w:lang w:val="en-US"/>
        </w:rPr>
      </w:pPr>
    </w:p>
    <w:p w:rsidR="00D82122" w:rsidRDefault="00D82122" w:rsidP="00C17950">
      <w:pPr>
        <w:pStyle w:val="af4"/>
        <w:tabs>
          <w:tab w:val="left" w:pos="910"/>
        </w:tabs>
        <w:ind w:left="0" w:firstLine="0"/>
        <w:rPr>
          <w:rFonts w:cs="Times New Roman"/>
          <w:b/>
          <w:i/>
          <w:sz w:val="28"/>
          <w:lang w:val="en-US"/>
        </w:rPr>
      </w:pPr>
    </w:p>
    <w:p w:rsidR="00D82122" w:rsidRDefault="00D82122" w:rsidP="00C17950">
      <w:pPr>
        <w:pStyle w:val="af4"/>
        <w:tabs>
          <w:tab w:val="left" w:pos="910"/>
        </w:tabs>
        <w:ind w:left="0" w:firstLine="0"/>
        <w:rPr>
          <w:rFonts w:cs="Times New Roman"/>
          <w:b/>
          <w:i/>
          <w:sz w:val="28"/>
          <w:lang w:val="en-US"/>
        </w:rPr>
      </w:pPr>
    </w:p>
    <w:p w:rsidR="00D82122" w:rsidRPr="00B94582" w:rsidRDefault="00D82122"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5E0FE3" w:rsidRPr="00B94582" w:rsidRDefault="005E0FE3" w:rsidP="00C17950">
      <w:pPr>
        <w:pStyle w:val="af4"/>
        <w:tabs>
          <w:tab w:val="left" w:pos="910"/>
        </w:tabs>
        <w:ind w:left="0" w:firstLine="0"/>
        <w:rPr>
          <w:rFonts w:cs="Times New Roman"/>
          <w:b/>
          <w:i/>
          <w:sz w:val="28"/>
          <w:lang w:val="en-US"/>
        </w:rPr>
      </w:pPr>
    </w:p>
    <w:p w:rsidR="00046A67" w:rsidRPr="00C17950" w:rsidRDefault="00C17950" w:rsidP="00C17950">
      <w:pPr>
        <w:pStyle w:val="af4"/>
        <w:tabs>
          <w:tab w:val="left" w:pos="910"/>
        </w:tabs>
        <w:ind w:left="720" w:firstLine="0"/>
        <w:jc w:val="center"/>
        <w:rPr>
          <w:rFonts w:cs="Times New Roman"/>
          <w:sz w:val="28"/>
        </w:rPr>
      </w:pPr>
      <w:r>
        <w:rPr>
          <w:rFonts w:cs="Times New Roman"/>
          <w:b/>
          <w:sz w:val="28"/>
        </w:rPr>
        <w:t>7.</w:t>
      </w:r>
      <w:r w:rsidR="00321228">
        <w:rPr>
          <w:rFonts w:cs="Times New Roman"/>
          <w:b/>
          <w:sz w:val="28"/>
        </w:rPr>
        <w:t>ПРИЛОЖЕНИЯ</w:t>
      </w:r>
    </w:p>
    <w:p w:rsidR="00046A67" w:rsidRDefault="00321228">
      <w:pPr>
        <w:pStyle w:val="Heading1"/>
        <w:keepNext/>
        <w:keepLines/>
        <w:spacing w:after="0" w:line="240" w:lineRule="auto"/>
        <w:rPr>
          <w:rFonts w:cs="Times New Roman"/>
        </w:rPr>
      </w:pPr>
      <w:bookmarkStart w:id="6" w:name="bookmark0"/>
      <w:r>
        <w:rPr>
          <w:rFonts w:cs="Times New Roman"/>
        </w:rPr>
        <w:t>Приложение</w:t>
      </w:r>
      <w:bookmarkEnd w:id="6"/>
      <w:r>
        <w:rPr>
          <w:rFonts w:cs="Times New Roman"/>
        </w:rPr>
        <w:t xml:space="preserve"> 1</w:t>
      </w:r>
    </w:p>
    <w:p w:rsidR="00046A67" w:rsidRDefault="00046A67">
      <w:pPr>
        <w:jc w:val="center"/>
        <w:rPr>
          <w:rFonts w:cs="Times New Roman"/>
          <w:b/>
          <w:sz w:val="28"/>
        </w:rPr>
      </w:pPr>
    </w:p>
    <w:p w:rsidR="00046A67" w:rsidRDefault="00321228">
      <w:pPr>
        <w:jc w:val="center"/>
        <w:rPr>
          <w:rFonts w:cs="Times New Roman"/>
        </w:rPr>
      </w:pPr>
      <w:r>
        <w:rPr>
          <w:rFonts w:cs="Times New Roman"/>
          <w:b/>
          <w:sz w:val="28"/>
        </w:rPr>
        <w:t xml:space="preserve">КАЛЕНДАРНО-ТЕМАТИЧЕСКОЕ ПЛАНИРОВАНИЕ </w:t>
      </w:r>
    </w:p>
    <w:p w:rsidR="00046A67" w:rsidRDefault="00321228">
      <w:pPr>
        <w:jc w:val="center"/>
        <w:rPr>
          <w:rFonts w:cs="Times New Roman"/>
        </w:rPr>
      </w:pPr>
      <w:r>
        <w:rPr>
          <w:rFonts w:cs="Times New Roman"/>
          <w:b/>
          <w:sz w:val="28"/>
        </w:rPr>
        <w:t>НА 2024-2025 УЧЕБНЫЙ ГОД</w:t>
      </w:r>
    </w:p>
    <w:p w:rsidR="00046A67" w:rsidRDefault="00321228">
      <w:pPr>
        <w:jc w:val="right"/>
        <w:rPr>
          <w:rFonts w:cs="Times New Roman"/>
        </w:rPr>
      </w:pPr>
      <w:r>
        <w:rPr>
          <w:rFonts w:cs="Times New Roman"/>
          <w:i/>
          <w:sz w:val="28"/>
        </w:rPr>
        <w:t>Таблица 5</w:t>
      </w:r>
    </w:p>
    <w:tbl>
      <w:tblPr>
        <w:tblStyle w:val="af"/>
        <w:tblW w:w="0" w:type="auto"/>
        <w:tblLayout w:type="fixed"/>
        <w:tblLook w:val="04A0" w:firstRow="1" w:lastRow="0" w:firstColumn="1" w:lastColumn="0" w:noHBand="0" w:noVBand="1"/>
      </w:tblPr>
      <w:tblGrid>
        <w:gridCol w:w="558"/>
        <w:gridCol w:w="3661"/>
        <w:gridCol w:w="851"/>
        <w:gridCol w:w="3118"/>
        <w:gridCol w:w="1985"/>
      </w:tblGrid>
      <w:tr w:rsidR="00046A67" w:rsidTr="00D82122">
        <w:tc>
          <w:tcPr>
            <w:tcW w:w="558" w:type="dxa"/>
          </w:tcPr>
          <w:p w:rsidR="00046A67" w:rsidRDefault="00321228">
            <w:pPr>
              <w:jc w:val="center"/>
              <w:rPr>
                <w:rFonts w:cs="Times New Roman"/>
              </w:rPr>
            </w:pPr>
            <w:r>
              <w:rPr>
                <w:rFonts w:cs="Times New Roman"/>
                <w:b/>
                <w:sz w:val="24"/>
              </w:rPr>
              <w:t>№ п\п</w:t>
            </w:r>
          </w:p>
        </w:tc>
        <w:tc>
          <w:tcPr>
            <w:tcW w:w="3661" w:type="dxa"/>
          </w:tcPr>
          <w:p w:rsidR="00046A67" w:rsidRDefault="00321228">
            <w:pPr>
              <w:jc w:val="center"/>
              <w:rPr>
                <w:rFonts w:cs="Times New Roman"/>
              </w:rPr>
            </w:pPr>
            <w:r>
              <w:rPr>
                <w:rFonts w:cs="Times New Roman"/>
                <w:b/>
                <w:sz w:val="24"/>
              </w:rPr>
              <w:t>Тема занятия</w:t>
            </w:r>
          </w:p>
        </w:tc>
        <w:tc>
          <w:tcPr>
            <w:tcW w:w="851" w:type="dxa"/>
          </w:tcPr>
          <w:p w:rsidR="00046A67" w:rsidRDefault="00321228">
            <w:pPr>
              <w:jc w:val="center"/>
              <w:rPr>
                <w:rFonts w:cs="Times New Roman"/>
              </w:rPr>
            </w:pPr>
            <w:r>
              <w:rPr>
                <w:rFonts w:cs="Times New Roman"/>
                <w:b/>
                <w:sz w:val="24"/>
              </w:rPr>
              <w:t>Кол-во часов</w:t>
            </w:r>
          </w:p>
        </w:tc>
        <w:tc>
          <w:tcPr>
            <w:tcW w:w="3118" w:type="dxa"/>
          </w:tcPr>
          <w:p w:rsidR="00046A67" w:rsidRDefault="00BD31CA">
            <w:pPr>
              <w:jc w:val="center"/>
              <w:rPr>
                <w:rFonts w:cs="Times New Roman"/>
              </w:rPr>
            </w:pPr>
            <w:r>
              <w:rPr>
                <w:rFonts w:cs="Times New Roman"/>
                <w:b/>
                <w:sz w:val="24"/>
              </w:rPr>
              <w:t>Форма/тип занятия</w:t>
            </w:r>
          </w:p>
        </w:tc>
        <w:tc>
          <w:tcPr>
            <w:tcW w:w="1985" w:type="dxa"/>
          </w:tcPr>
          <w:p w:rsidR="00046A67" w:rsidRDefault="00321228">
            <w:pPr>
              <w:jc w:val="center"/>
              <w:rPr>
                <w:rFonts w:cs="Times New Roman"/>
              </w:rPr>
            </w:pPr>
            <w:r>
              <w:rPr>
                <w:rFonts w:cs="Times New Roman"/>
                <w:b/>
                <w:sz w:val="24"/>
              </w:rPr>
              <w:t>Место проведения</w:t>
            </w:r>
          </w:p>
        </w:tc>
      </w:tr>
      <w:tr w:rsidR="00046A67">
        <w:tc>
          <w:tcPr>
            <w:tcW w:w="10173" w:type="dxa"/>
            <w:gridSpan w:val="5"/>
            <w:tcBorders>
              <w:top w:val="nil"/>
            </w:tcBorders>
          </w:tcPr>
          <w:p w:rsidR="00046A67" w:rsidRDefault="00321228">
            <w:pPr>
              <w:jc w:val="center"/>
              <w:rPr>
                <w:rFonts w:cs="Times New Roman"/>
              </w:rPr>
            </w:pPr>
            <w:r>
              <w:rPr>
                <w:rFonts w:cs="Times New Roman"/>
                <w:b/>
                <w:sz w:val="24"/>
              </w:rPr>
              <w:t>1. Знакомство с английским языком (29 ч.)</w:t>
            </w:r>
          </w:p>
        </w:tc>
      </w:tr>
      <w:tr w:rsidR="00046A67" w:rsidTr="00D82122">
        <w:tc>
          <w:tcPr>
            <w:tcW w:w="558" w:type="dxa"/>
          </w:tcPr>
          <w:p w:rsidR="00046A67" w:rsidRDefault="00321228">
            <w:pPr>
              <w:jc w:val="center"/>
              <w:rPr>
                <w:rFonts w:cs="Times New Roman"/>
              </w:rPr>
            </w:pPr>
            <w:r>
              <w:rPr>
                <w:rFonts w:cs="Times New Roman"/>
                <w:sz w:val="24"/>
              </w:rPr>
              <w:t>1</w:t>
            </w:r>
          </w:p>
        </w:tc>
        <w:tc>
          <w:tcPr>
            <w:tcW w:w="3661" w:type="dxa"/>
          </w:tcPr>
          <w:p w:rsidR="00046A67" w:rsidRDefault="00321228">
            <w:pPr>
              <w:pStyle w:val="TableParagraph"/>
              <w:jc w:val="center"/>
              <w:rPr>
                <w:rFonts w:cs="Times New Roman"/>
              </w:rPr>
            </w:pPr>
            <w:r>
              <w:rPr>
                <w:rFonts w:cs="Times New Roman"/>
                <w:sz w:val="24"/>
              </w:rPr>
              <w:t>Диалог-знакомство</w:t>
            </w:r>
          </w:p>
        </w:tc>
        <w:tc>
          <w:tcPr>
            <w:tcW w:w="851" w:type="dxa"/>
          </w:tcPr>
          <w:p w:rsidR="00046A67" w:rsidRDefault="00321228">
            <w:pPr>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r>
            <w:r>
              <w:rPr>
                <w:rFonts w:cs="Times New Roman"/>
                <w:sz w:val="24"/>
              </w:rPr>
              <w:t>вводное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2</w:t>
            </w:r>
          </w:p>
        </w:tc>
        <w:tc>
          <w:tcPr>
            <w:tcW w:w="3661" w:type="dxa"/>
          </w:tcPr>
          <w:p w:rsidR="00046A67" w:rsidRDefault="00321228">
            <w:pPr>
              <w:pStyle w:val="TableParagraph"/>
              <w:jc w:val="center"/>
              <w:rPr>
                <w:rFonts w:cs="Times New Roman"/>
              </w:rPr>
            </w:pPr>
            <w:r>
              <w:rPr>
                <w:rFonts w:cs="Times New Roman"/>
                <w:sz w:val="24"/>
              </w:rPr>
              <w:t>Диалог-знакомство</w:t>
            </w:r>
          </w:p>
        </w:tc>
        <w:tc>
          <w:tcPr>
            <w:tcW w:w="851" w:type="dxa"/>
          </w:tcPr>
          <w:p w:rsidR="00046A67" w:rsidRDefault="00321228">
            <w:pPr>
              <w:jc w:val="center"/>
              <w:rPr>
                <w:rFonts w:cs="Times New Roman"/>
              </w:rPr>
            </w:pPr>
            <w:r>
              <w:rPr>
                <w:rFonts w:cs="Times New Roman"/>
                <w:sz w:val="24"/>
              </w:rPr>
              <w:t>1</w:t>
            </w:r>
          </w:p>
        </w:tc>
        <w:tc>
          <w:tcPr>
            <w:tcW w:w="3118" w:type="dxa"/>
          </w:tcPr>
          <w:p w:rsidR="00046A67" w:rsidRDefault="00321228">
            <w:pPr>
              <w:jc w:val="center"/>
              <w:rPr>
                <w:rFonts w:cs="Times New Roman"/>
                <w:sz w:val="24"/>
              </w:rPr>
            </w:pPr>
            <w:r>
              <w:rPr>
                <w:rFonts w:cs="Times New Roman"/>
                <w:sz w:val="24"/>
                <w:highlight w:val="white"/>
              </w:rPr>
              <w:t>практика;</w:t>
            </w:r>
            <w:r>
              <w:rPr>
                <w:rFonts w:cs="Times New Roman"/>
                <w:sz w:val="24"/>
                <w:highlight w:val="white"/>
              </w:rPr>
              <w:br/>
              <w:t>  </w:t>
            </w:r>
            <w:r>
              <w:rPr>
                <w:rFonts w:cs="Times New Roman"/>
                <w:sz w:val="24"/>
              </w:rPr>
              <w:t>занятие ознакомление с вводным материалом</w:t>
            </w:r>
          </w:p>
          <w:p w:rsidR="005E0FE3" w:rsidRDefault="005E0FE3">
            <w:pPr>
              <w:jc w:val="center"/>
              <w:rPr>
                <w:rFonts w:cs="Times New Roman"/>
              </w:rPr>
            </w:pPr>
          </w:p>
        </w:tc>
        <w:tc>
          <w:tcPr>
            <w:tcW w:w="1985" w:type="dxa"/>
          </w:tcPr>
          <w:p w:rsidR="00046A67" w:rsidRDefault="00321228">
            <w:pPr>
              <w:jc w:val="center"/>
              <w:rPr>
                <w:rFonts w:cs="Times New Roman"/>
              </w:rPr>
            </w:pPr>
            <w:r>
              <w:rPr>
                <w:rFonts w:cs="Times New Roman"/>
                <w:sz w:val="24"/>
              </w:rPr>
              <w:t>Кванториум</w:t>
            </w:r>
          </w:p>
        </w:tc>
      </w:tr>
      <w:tr w:rsidR="00046A67" w:rsidTr="00D82122">
        <w:trPr>
          <w:trHeight w:val="947"/>
        </w:trPr>
        <w:tc>
          <w:tcPr>
            <w:tcW w:w="558" w:type="dxa"/>
          </w:tcPr>
          <w:p w:rsidR="00046A67" w:rsidRDefault="00321228">
            <w:pPr>
              <w:jc w:val="center"/>
              <w:rPr>
                <w:rFonts w:cs="Times New Roman"/>
              </w:rPr>
            </w:pPr>
            <w:r>
              <w:rPr>
                <w:rFonts w:cs="Times New Roman"/>
                <w:sz w:val="24"/>
              </w:rPr>
              <w:t>3</w:t>
            </w:r>
          </w:p>
        </w:tc>
        <w:tc>
          <w:tcPr>
            <w:tcW w:w="3661" w:type="dxa"/>
          </w:tcPr>
          <w:p w:rsidR="00046A67" w:rsidRDefault="00321228">
            <w:pPr>
              <w:pStyle w:val="TableParagraph"/>
              <w:jc w:val="center"/>
              <w:rPr>
                <w:rFonts w:cs="Times New Roman"/>
              </w:rPr>
            </w:pPr>
            <w:r>
              <w:rPr>
                <w:rFonts w:cs="Times New Roman"/>
                <w:sz w:val="24"/>
              </w:rPr>
              <w:t>Диалог-знакомство</w:t>
            </w:r>
          </w:p>
        </w:tc>
        <w:tc>
          <w:tcPr>
            <w:tcW w:w="851" w:type="dxa"/>
          </w:tcPr>
          <w:p w:rsidR="00046A67" w:rsidRDefault="00321228">
            <w:pPr>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p>
          <w:p w:rsidR="00046A67" w:rsidRDefault="00321228">
            <w:pPr>
              <w:jc w:val="center"/>
              <w:rPr>
                <w:rFonts w:cs="Times New Roman"/>
              </w:rPr>
            </w:pPr>
            <w:r>
              <w:rPr>
                <w:rFonts w:cs="Times New Roman"/>
                <w:sz w:val="24"/>
                <w:highlight w:val="white"/>
              </w:rPr>
              <w:t>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4</w:t>
            </w:r>
          </w:p>
        </w:tc>
        <w:tc>
          <w:tcPr>
            <w:tcW w:w="3661" w:type="dxa"/>
          </w:tcPr>
          <w:p w:rsidR="00046A67" w:rsidRDefault="00321228">
            <w:pPr>
              <w:pStyle w:val="TableParagraph"/>
              <w:jc w:val="center"/>
              <w:rPr>
                <w:rFonts w:cs="Times New Roman"/>
              </w:rPr>
            </w:pPr>
            <w:r>
              <w:rPr>
                <w:rFonts w:cs="Times New Roman"/>
                <w:sz w:val="24"/>
              </w:rPr>
              <w:t>Типы чтения.</w:t>
            </w:r>
          </w:p>
          <w:p w:rsidR="00046A67" w:rsidRDefault="00321228">
            <w:pPr>
              <w:pStyle w:val="TableParagraph"/>
              <w:jc w:val="center"/>
              <w:rPr>
                <w:rFonts w:cs="Times New Roman"/>
              </w:rPr>
            </w:pPr>
            <w:r>
              <w:rPr>
                <w:rFonts w:cs="Times New Roman"/>
                <w:sz w:val="24"/>
              </w:rPr>
              <w:t>Повелительное наклонение</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 xml:space="preserve">лекция; </w:t>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5</w:t>
            </w:r>
          </w:p>
        </w:tc>
        <w:tc>
          <w:tcPr>
            <w:tcW w:w="3661" w:type="dxa"/>
          </w:tcPr>
          <w:p w:rsidR="00046A67" w:rsidRDefault="00321228">
            <w:pPr>
              <w:pStyle w:val="TableParagraph"/>
              <w:jc w:val="center"/>
              <w:rPr>
                <w:rFonts w:cs="Times New Roman"/>
              </w:rPr>
            </w:pPr>
            <w:r>
              <w:rPr>
                <w:rFonts w:cs="Times New Roman"/>
                <w:sz w:val="24"/>
              </w:rPr>
              <w:t>Типы чтения.</w:t>
            </w:r>
          </w:p>
          <w:p w:rsidR="00046A67" w:rsidRDefault="00321228">
            <w:pPr>
              <w:pStyle w:val="TableParagraph"/>
              <w:jc w:val="center"/>
              <w:rPr>
                <w:rFonts w:cs="Times New Roman"/>
              </w:rPr>
            </w:pPr>
            <w:r>
              <w:rPr>
                <w:rFonts w:cs="Times New Roman"/>
                <w:sz w:val="24"/>
              </w:rPr>
              <w:t>Повелительное наклонение</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6</w:t>
            </w:r>
          </w:p>
        </w:tc>
        <w:tc>
          <w:tcPr>
            <w:tcW w:w="3661" w:type="dxa"/>
          </w:tcPr>
          <w:p w:rsidR="00046A67" w:rsidRDefault="00321228">
            <w:pPr>
              <w:pStyle w:val="TableParagraph"/>
              <w:jc w:val="center"/>
              <w:rPr>
                <w:rFonts w:cs="Times New Roman"/>
              </w:rPr>
            </w:pPr>
            <w:r>
              <w:rPr>
                <w:rFonts w:cs="Times New Roman"/>
                <w:sz w:val="24"/>
              </w:rPr>
              <w:t>Постановка</w:t>
            </w:r>
          </w:p>
          <w:p w:rsidR="00046A67" w:rsidRDefault="00321228">
            <w:pPr>
              <w:pStyle w:val="TableParagraph"/>
              <w:jc w:val="center"/>
              <w:rPr>
                <w:rFonts w:cs="Times New Roman"/>
              </w:rPr>
            </w:pPr>
            <w:r>
              <w:rPr>
                <w:rFonts w:cs="Times New Roman"/>
                <w:sz w:val="24"/>
              </w:rPr>
              <w:t>произношения, диалог-расспрос</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7</w:t>
            </w:r>
          </w:p>
        </w:tc>
        <w:tc>
          <w:tcPr>
            <w:tcW w:w="3661" w:type="dxa"/>
          </w:tcPr>
          <w:p w:rsidR="00046A67" w:rsidRDefault="00321228">
            <w:pPr>
              <w:pStyle w:val="TableParagraph"/>
              <w:jc w:val="center"/>
              <w:rPr>
                <w:rFonts w:cs="Times New Roman"/>
              </w:rPr>
            </w:pPr>
            <w:r>
              <w:rPr>
                <w:rFonts w:cs="Times New Roman"/>
                <w:sz w:val="24"/>
              </w:rPr>
              <w:t>Постановка</w:t>
            </w:r>
          </w:p>
          <w:p w:rsidR="00046A67" w:rsidRDefault="00321228">
            <w:pPr>
              <w:pStyle w:val="TableParagraph"/>
              <w:jc w:val="center"/>
              <w:rPr>
                <w:rFonts w:cs="Times New Roman"/>
              </w:rPr>
            </w:pPr>
            <w:r>
              <w:rPr>
                <w:rFonts w:cs="Times New Roman"/>
                <w:sz w:val="24"/>
              </w:rPr>
              <w:t>произношения, диалог-расспрос</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8</w:t>
            </w:r>
          </w:p>
        </w:tc>
        <w:tc>
          <w:tcPr>
            <w:tcW w:w="3661" w:type="dxa"/>
          </w:tcPr>
          <w:p w:rsidR="00046A67" w:rsidRDefault="00321228">
            <w:pPr>
              <w:pStyle w:val="TableParagraph"/>
              <w:jc w:val="center"/>
              <w:rPr>
                <w:rFonts w:cs="Times New Roman"/>
              </w:rPr>
            </w:pPr>
            <w:r>
              <w:rPr>
                <w:rFonts w:cs="Times New Roman"/>
                <w:sz w:val="24"/>
              </w:rPr>
              <w:t>Личная</w:t>
            </w:r>
          </w:p>
          <w:p w:rsidR="00046A67" w:rsidRDefault="00321228">
            <w:pPr>
              <w:pStyle w:val="TableParagraph"/>
              <w:jc w:val="center"/>
              <w:rPr>
                <w:rFonts w:cs="Times New Roman"/>
              </w:rPr>
            </w:pPr>
            <w:r>
              <w:rPr>
                <w:rFonts w:cs="Times New Roman"/>
                <w:sz w:val="24"/>
              </w:rPr>
              <w:t>информация</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sz w:val="24"/>
              </w:rPr>
            </w:pPr>
            <w:r>
              <w:rPr>
                <w:rFonts w:cs="Times New Roman"/>
                <w:sz w:val="24"/>
              </w:rPr>
              <w:t>лекция; 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9</w:t>
            </w:r>
          </w:p>
        </w:tc>
        <w:tc>
          <w:tcPr>
            <w:tcW w:w="3661" w:type="dxa"/>
          </w:tcPr>
          <w:p w:rsidR="00046A67" w:rsidRDefault="00321228">
            <w:pPr>
              <w:pStyle w:val="TableParagraph"/>
              <w:jc w:val="center"/>
              <w:rPr>
                <w:rFonts w:cs="Times New Roman"/>
              </w:rPr>
            </w:pPr>
            <w:r>
              <w:rPr>
                <w:rFonts w:cs="Times New Roman"/>
                <w:sz w:val="24"/>
              </w:rPr>
              <w:t>Личная</w:t>
            </w:r>
          </w:p>
          <w:p w:rsidR="00046A67" w:rsidRDefault="00321228">
            <w:pPr>
              <w:pStyle w:val="TableParagraph"/>
              <w:jc w:val="center"/>
              <w:rPr>
                <w:rFonts w:cs="Times New Roman"/>
              </w:rPr>
            </w:pPr>
            <w:r>
              <w:rPr>
                <w:rFonts w:cs="Times New Roman"/>
                <w:sz w:val="24"/>
              </w:rPr>
              <w:t>информация</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10</w:t>
            </w:r>
          </w:p>
        </w:tc>
        <w:tc>
          <w:tcPr>
            <w:tcW w:w="3661" w:type="dxa"/>
          </w:tcPr>
          <w:p w:rsidR="00046A67" w:rsidRDefault="00321228">
            <w:pPr>
              <w:pStyle w:val="TableParagraph"/>
              <w:jc w:val="center"/>
              <w:rPr>
                <w:rFonts w:cs="Times New Roman"/>
              </w:rPr>
            </w:pPr>
            <w:r>
              <w:rPr>
                <w:rFonts w:cs="Times New Roman"/>
                <w:sz w:val="24"/>
              </w:rPr>
              <w:t>Логические игры</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11</w:t>
            </w:r>
          </w:p>
        </w:tc>
        <w:tc>
          <w:tcPr>
            <w:tcW w:w="3661" w:type="dxa"/>
          </w:tcPr>
          <w:p w:rsidR="00046A67" w:rsidRDefault="00321228">
            <w:pPr>
              <w:pStyle w:val="TableParagraph"/>
              <w:jc w:val="center"/>
              <w:rPr>
                <w:rFonts w:cs="Times New Roman"/>
              </w:rPr>
            </w:pPr>
            <w:r>
              <w:rPr>
                <w:rFonts w:cs="Times New Roman"/>
                <w:sz w:val="24"/>
              </w:rPr>
              <w:t>Названия цветов. Описание предметов</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12</w:t>
            </w:r>
          </w:p>
        </w:tc>
        <w:tc>
          <w:tcPr>
            <w:tcW w:w="3661" w:type="dxa"/>
          </w:tcPr>
          <w:p w:rsidR="00046A67" w:rsidRDefault="00321228">
            <w:pPr>
              <w:pStyle w:val="TableParagraph"/>
              <w:jc w:val="center"/>
              <w:rPr>
                <w:rFonts w:cs="Times New Roman"/>
              </w:rPr>
            </w:pPr>
            <w:r>
              <w:rPr>
                <w:rFonts w:cs="Times New Roman"/>
                <w:sz w:val="24"/>
              </w:rPr>
              <w:t>Названия цветов. Описание предметов</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13</w:t>
            </w:r>
          </w:p>
        </w:tc>
        <w:tc>
          <w:tcPr>
            <w:tcW w:w="3661" w:type="dxa"/>
          </w:tcPr>
          <w:p w:rsidR="00046A67" w:rsidRDefault="00321228">
            <w:pPr>
              <w:pStyle w:val="TableParagraph"/>
              <w:jc w:val="center"/>
              <w:rPr>
                <w:rFonts w:cs="Times New Roman"/>
              </w:rPr>
            </w:pPr>
            <w:r>
              <w:rPr>
                <w:rFonts w:cs="Times New Roman"/>
                <w:sz w:val="24"/>
              </w:rPr>
              <w:t>Названия цветов. Описание предметов</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sz w:val="24"/>
              </w:rPr>
            </w:pPr>
            <w:r>
              <w:rPr>
                <w:rFonts w:cs="Times New Roman"/>
                <w:sz w:val="24"/>
                <w:highlight w:val="white"/>
              </w:rPr>
              <w:t>практика; комбинированное занятие</w:t>
            </w:r>
          </w:p>
          <w:p w:rsidR="005E0FE3" w:rsidRDefault="005E0FE3">
            <w:pPr>
              <w:jc w:val="center"/>
              <w:rPr>
                <w:rFonts w:cs="Times New Roman"/>
              </w:rPr>
            </w:pP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14</w:t>
            </w:r>
          </w:p>
        </w:tc>
        <w:tc>
          <w:tcPr>
            <w:tcW w:w="3661" w:type="dxa"/>
          </w:tcPr>
          <w:p w:rsidR="00046A67" w:rsidRDefault="00321228">
            <w:pPr>
              <w:pStyle w:val="TableParagraph"/>
              <w:jc w:val="center"/>
              <w:rPr>
                <w:rFonts w:cs="Times New Roman"/>
              </w:rPr>
            </w:pPr>
            <w:r>
              <w:rPr>
                <w:rFonts w:cs="Times New Roman"/>
                <w:sz w:val="24"/>
              </w:rPr>
              <w:t>Числительные.</w:t>
            </w:r>
          </w:p>
          <w:p w:rsidR="00046A67" w:rsidRDefault="00321228">
            <w:pPr>
              <w:pStyle w:val="TableParagraph"/>
              <w:jc w:val="center"/>
              <w:rPr>
                <w:rFonts w:cs="Times New Roman"/>
              </w:rPr>
            </w:pPr>
            <w:r>
              <w:rPr>
                <w:rFonts w:cs="Times New Roman"/>
                <w:sz w:val="24"/>
              </w:rPr>
              <w:lastRenderedPageBreak/>
              <w:t>Занимательная математика на английском</w:t>
            </w:r>
          </w:p>
        </w:tc>
        <w:tc>
          <w:tcPr>
            <w:tcW w:w="851" w:type="dxa"/>
          </w:tcPr>
          <w:p w:rsidR="00046A67" w:rsidRDefault="00321228">
            <w:pPr>
              <w:pStyle w:val="TableParagraph"/>
              <w:jc w:val="center"/>
              <w:rPr>
                <w:rFonts w:cs="Times New Roman"/>
              </w:rPr>
            </w:pPr>
            <w:r>
              <w:rPr>
                <w:rFonts w:cs="Times New Roman"/>
                <w:sz w:val="24"/>
              </w:rPr>
              <w:lastRenderedPageBreak/>
              <w:t>1</w:t>
            </w:r>
          </w:p>
        </w:tc>
        <w:tc>
          <w:tcPr>
            <w:tcW w:w="3118" w:type="dxa"/>
          </w:tcPr>
          <w:p w:rsidR="00046A67" w:rsidRDefault="00321228">
            <w:pPr>
              <w:jc w:val="center"/>
              <w:rPr>
                <w:rFonts w:cs="Times New Roman"/>
              </w:rPr>
            </w:pPr>
            <w:r>
              <w:rPr>
                <w:rFonts w:cs="Times New Roman"/>
                <w:sz w:val="24"/>
                <w:highlight w:val="white"/>
              </w:rPr>
              <w:t>  </w:t>
            </w:r>
            <w:r>
              <w:rPr>
                <w:rFonts w:cs="Times New Roman"/>
                <w:sz w:val="24"/>
              </w:rPr>
              <w:t xml:space="preserve">лекция; занятие </w:t>
            </w:r>
            <w:r>
              <w:rPr>
                <w:rFonts w:cs="Times New Roman"/>
                <w:sz w:val="24"/>
              </w:rPr>
              <w:lastRenderedPageBreak/>
              <w:t>ознакомление с вводным материалом</w:t>
            </w:r>
          </w:p>
        </w:tc>
        <w:tc>
          <w:tcPr>
            <w:tcW w:w="1985" w:type="dxa"/>
          </w:tcPr>
          <w:p w:rsidR="00046A67" w:rsidRDefault="00321228">
            <w:pPr>
              <w:jc w:val="center"/>
              <w:rPr>
                <w:rFonts w:cs="Times New Roman"/>
              </w:rPr>
            </w:pPr>
            <w:r>
              <w:rPr>
                <w:rFonts w:cs="Times New Roman"/>
                <w:sz w:val="24"/>
              </w:rPr>
              <w:lastRenderedPageBreak/>
              <w:t>Кванториум</w:t>
            </w:r>
          </w:p>
        </w:tc>
      </w:tr>
      <w:tr w:rsidR="00046A67" w:rsidTr="00D82122">
        <w:tc>
          <w:tcPr>
            <w:tcW w:w="558" w:type="dxa"/>
          </w:tcPr>
          <w:p w:rsidR="00046A67" w:rsidRDefault="00321228">
            <w:pPr>
              <w:jc w:val="center"/>
              <w:rPr>
                <w:rFonts w:cs="Times New Roman"/>
              </w:rPr>
            </w:pPr>
            <w:r>
              <w:rPr>
                <w:rFonts w:cs="Times New Roman"/>
                <w:sz w:val="24"/>
              </w:rPr>
              <w:t>15</w:t>
            </w:r>
          </w:p>
        </w:tc>
        <w:tc>
          <w:tcPr>
            <w:tcW w:w="3661" w:type="dxa"/>
          </w:tcPr>
          <w:p w:rsidR="00046A67" w:rsidRDefault="00321228">
            <w:pPr>
              <w:pStyle w:val="TableParagraph"/>
              <w:jc w:val="center"/>
              <w:rPr>
                <w:rFonts w:cs="Times New Roman"/>
              </w:rPr>
            </w:pPr>
            <w:r>
              <w:rPr>
                <w:rFonts w:cs="Times New Roman"/>
                <w:sz w:val="24"/>
              </w:rPr>
              <w:t>Числительные.</w:t>
            </w:r>
          </w:p>
          <w:p w:rsidR="00046A67" w:rsidRDefault="00321228">
            <w:pPr>
              <w:pStyle w:val="TableParagraph"/>
              <w:jc w:val="center"/>
              <w:rPr>
                <w:rFonts w:cs="Times New Roman"/>
              </w:rPr>
            </w:pPr>
            <w:r>
              <w:rPr>
                <w:rFonts w:cs="Times New Roman"/>
                <w:sz w:val="24"/>
              </w:rPr>
              <w:t>Занимательная математика на английском</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16</w:t>
            </w:r>
          </w:p>
        </w:tc>
        <w:tc>
          <w:tcPr>
            <w:tcW w:w="3661" w:type="dxa"/>
          </w:tcPr>
          <w:p w:rsidR="00046A67" w:rsidRDefault="00321228">
            <w:pPr>
              <w:pStyle w:val="TableParagraph"/>
              <w:jc w:val="center"/>
              <w:rPr>
                <w:rFonts w:cs="Times New Roman"/>
              </w:rPr>
            </w:pPr>
            <w:r>
              <w:rPr>
                <w:rFonts w:cs="Times New Roman"/>
                <w:sz w:val="24"/>
              </w:rPr>
              <w:t>Present Simple утверждение, отрицание, вопросы, ответы</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t>  </w:t>
            </w:r>
            <w:r>
              <w:rPr>
                <w:rFonts w:cs="Times New Roman"/>
                <w:sz w:val="24"/>
              </w:rPr>
              <w:t>занятие ознакомление с вводным материалом</w:t>
            </w:r>
          </w:p>
        </w:tc>
        <w:tc>
          <w:tcPr>
            <w:tcW w:w="1985" w:type="dxa"/>
          </w:tcPr>
          <w:p w:rsidR="00046A67" w:rsidRDefault="00321228">
            <w:pPr>
              <w:tabs>
                <w:tab w:val="left" w:pos="1413"/>
              </w:tabs>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17</w:t>
            </w:r>
          </w:p>
        </w:tc>
        <w:tc>
          <w:tcPr>
            <w:tcW w:w="3661" w:type="dxa"/>
          </w:tcPr>
          <w:p w:rsidR="00046A67" w:rsidRDefault="00321228">
            <w:pPr>
              <w:pStyle w:val="TableParagraph"/>
              <w:jc w:val="center"/>
              <w:rPr>
                <w:rFonts w:cs="Times New Roman"/>
              </w:rPr>
            </w:pPr>
            <w:r>
              <w:rPr>
                <w:rFonts w:cs="Times New Roman"/>
                <w:sz w:val="24"/>
              </w:rPr>
              <w:t>Present Simple утверждение, отрицание, вопросы, ответы</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18</w:t>
            </w:r>
          </w:p>
        </w:tc>
        <w:tc>
          <w:tcPr>
            <w:tcW w:w="3661" w:type="dxa"/>
          </w:tcPr>
          <w:p w:rsidR="00046A67" w:rsidRDefault="00321228">
            <w:pPr>
              <w:pStyle w:val="TableParagraph"/>
              <w:jc w:val="center"/>
              <w:rPr>
                <w:rFonts w:cs="Times New Roman"/>
              </w:rPr>
            </w:pPr>
            <w:r>
              <w:rPr>
                <w:rFonts w:cs="Times New Roman"/>
                <w:sz w:val="24"/>
              </w:rPr>
              <w:t>Present Continuous утверждение, отрицание, вопросы, ответы</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t>  </w:t>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19</w:t>
            </w:r>
          </w:p>
        </w:tc>
        <w:tc>
          <w:tcPr>
            <w:tcW w:w="3661" w:type="dxa"/>
          </w:tcPr>
          <w:p w:rsidR="00046A67" w:rsidRDefault="00321228">
            <w:pPr>
              <w:pStyle w:val="TableParagraph"/>
              <w:jc w:val="center"/>
              <w:rPr>
                <w:rFonts w:cs="Times New Roman"/>
              </w:rPr>
            </w:pPr>
            <w:r>
              <w:rPr>
                <w:rFonts w:cs="Times New Roman"/>
                <w:sz w:val="24"/>
              </w:rPr>
              <w:t>Present Continuous утверждение, отрицание, вопросы, ответы</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 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20</w:t>
            </w:r>
          </w:p>
        </w:tc>
        <w:tc>
          <w:tcPr>
            <w:tcW w:w="3661" w:type="dxa"/>
          </w:tcPr>
          <w:p w:rsidR="00046A67" w:rsidRDefault="00321228">
            <w:pPr>
              <w:pStyle w:val="TableParagraph"/>
              <w:jc w:val="center"/>
              <w:rPr>
                <w:rFonts w:cs="Times New Roman"/>
              </w:rPr>
            </w:pPr>
            <w:r>
              <w:rPr>
                <w:rFonts w:cs="Times New Roman"/>
                <w:sz w:val="24"/>
              </w:rPr>
              <w:t>Present Continuous утверждение, отрицание, вопросы, ответы</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21</w:t>
            </w:r>
          </w:p>
        </w:tc>
        <w:tc>
          <w:tcPr>
            <w:tcW w:w="3661" w:type="dxa"/>
          </w:tcPr>
          <w:p w:rsidR="00046A67" w:rsidRDefault="00321228">
            <w:pPr>
              <w:pStyle w:val="TableParagraph"/>
              <w:jc w:val="center"/>
              <w:rPr>
                <w:rFonts w:cs="Times New Roman"/>
              </w:rPr>
            </w:pPr>
            <w:r>
              <w:rPr>
                <w:rFonts w:cs="Times New Roman"/>
                <w:sz w:val="24"/>
              </w:rPr>
              <w:t>Present Perfect утверждение, отрицание, вопросы, ответы</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t>  </w:t>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22</w:t>
            </w:r>
          </w:p>
        </w:tc>
        <w:tc>
          <w:tcPr>
            <w:tcW w:w="3661" w:type="dxa"/>
          </w:tcPr>
          <w:p w:rsidR="00046A67" w:rsidRDefault="00321228">
            <w:pPr>
              <w:pStyle w:val="TableParagraph"/>
              <w:jc w:val="center"/>
              <w:rPr>
                <w:rFonts w:cs="Times New Roman"/>
              </w:rPr>
            </w:pPr>
            <w:r>
              <w:rPr>
                <w:rFonts w:cs="Times New Roman"/>
                <w:sz w:val="24"/>
              </w:rPr>
              <w:t>Present Perfect утверждение, отрицание, вопросы, ответы</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23</w:t>
            </w:r>
          </w:p>
        </w:tc>
        <w:tc>
          <w:tcPr>
            <w:tcW w:w="3661" w:type="dxa"/>
          </w:tcPr>
          <w:p w:rsidR="00046A67" w:rsidRDefault="00321228">
            <w:pPr>
              <w:pStyle w:val="TableParagraph"/>
              <w:jc w:val="center"/>
              <w:rPr>
                <w:rFonts w:cs="Times New Roman"/>
              </w:rPr>
            </w:pPr>
            <w:r>
              <w:rPr>
                <w:rFonts w:cs="Times New Roman"/>
                <w:sz w:val="24"/>
              </w:rPr>
              <w:t>Present Perfect утверждение, отрицание, вопросы, ответы</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b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24</w:t>
            </w:r>
          </w:p>
        </w:tc>
        <w:tc>
          <w:tcPr>
            <w:tcW w:w="3661" w:type="dxa"/>
          </w:tcPr>
          <w:p w:rsidR="00046A67" w:rsidRDefault="00321228">
            <w:pPr>
              <w:pStyle w:val="TableParagraph"/>
              <w:jc w:val="center"/>
              <w:rPr>
                <w:rFonts w:cs="Times New Roman"/>
              </w:rPr>
            </w:pPr>
            <w:r>
              <w:rPr>
                <w:rFonts w:cs="Times New Roman"/>
                <w:sz w:val="24"/>
              </w:rPr>
              <w:t>Past Simple</w:t>
            </w:r>
          </w:p>
          <w:p w:rsidR="00046A67" w:rsidRDefault="00321228">
            <w:pPr>
              <w:pStyle w:val="TableParagraph"/>
              <w:jc w:val="center"/>
              <w:rPr>
                <w:rFonts w:cs="Times New Roman"/>
              </w:rPr>
            </w:pPr>
            <w:r>
              <w:rPr>
                <w:rFonts w:cs="Times New Roman"/>
                <w:sz w:val="24"/>
              </w:rPr>
              <w:t>утверждение, отрицание, вопросы, ответы</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t>  </w:t>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rPr>
          <w:trHeight w:val="864"/>
        </w:trPr>
        <w:tc>
          <w:tcPr>
            <w:tcW w:w="558" w:type="dxa"/>
          </w:tcPr>
          <w:p w:rsidR="00046A67" w:rsidRDefault="00321228">
            <w:pPr>
              <w:jc w:val="center"/>
              <w:rPr>
                <w:rFonts w:cs="Times New Roman"/>
              </w:rPr>
            </w:pPr>
            <w:r>
              <w:rPr>
                <w:rFonts w:cs="Times New Roman"/>
                <w:sz w:val="24"/>
              </w:rPr>
              <w:t>25</w:t>
            </w:r>
          </w:p>
        </w:tc>
        <w:tc>
          <w:tcPr>
            <w:tcW w:w="3661" w:type="dxa"/>
          </w:tcPr>
          <w:p w:rsidR="00046A67" w:rsidRDefault="00321228">
            <w:pPr>
              <w:pStyle w:val="TableParagraph"/>
              <w:jc w:val="center"/>
              <w:rPr>
                <w:rFonts w:cs="Times New Roman"/>
              </w:rPr>
            </w:pPr>
            <w:r>
              <w:rPr>
                <w:rFonts w:cs="Times New Roman"/>
                <w:sz w:val="24"/>
              </w:rPr>
              <w:t>Past Simple</w:t>
            </w:r>
          </w:p>
          <w:p w:rsidR="00046A67" w:rsidRDefault="00321228">
            <w:pPr>
              <w:pStyle w:val="TableParagraph"/>
              <w:jc w:val="center"/>
              <w:rPr>
                <w:rFonts w:cs="Times New Roman"/>
              </w:rPr>
            </w:pPr>
            <w:r>
              <w:rPr>
                <w:rFonts w:cs="Times New Roman"/>
                <w:sz w:val="24"/>
              </w:rPr>
              <w:t>утверждение, отрицание, вопросы, ответы</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rPr>
          <w:trHeight w:val="975"/>
        </w:trPr>
        <w:tc>
          <w:tcPr>
            <w:tcW w:w="558" w:type="dxa"/>
          </w:tcPr>
          <w:p w:rsidR="00046A67" w:rsidRDefault="00321228">
            <w:pPr>
              <w:jc w:val="center"/>
              <w:rPr>
                <w:rFonts w:cs="Times New Roman"/>
              </w:rPr>
            </w:pPr>
            <w:r>
              <w:rPr>
                <w:rFonts w:cs="Times New Roman"/>
                <w:sz w:val="24"/>
              </w:rPr>
              <w:t>26</w:t>
            </w:r>
          </w:p>
        </w:tc>
        <w:tc>
          <w:tcPr>
            <w:tcW w:w="3661" w:type="dxa"/>
          </w:tcPr>
          <w:p w:rsidR="00046A67" w:rsidRDefault="00321228">
            <w:pPr>
              <w:pStyle w:val="TableParagraph"/>
              <w:jc w:val="center"/>
              <w:rPr>
                <w:rFonts w:cs="Times New Roman"/>
              </w:rPr>
            </w:pPr>
            <w:r>
              <w:rPr>
                <w:rFonts w:cs="Times New Roman"/>
                <w:sz w:val="24"/>
              </w:rPr>
              <w:t>Past Simple</w:t>
            </w:r>
          </w:p>
          <w:p w:rsidR="00046A67" w:rsidRDefault="00321228">
            <w:pPr>
              <w:pStyle w:val="TableParagraph"/>
              <w:jc w:val="center"/>
              <w:rPr>
                <w:rFonts w:cs="Times New Roman"/>
              </w:rPr>
            </w:pPr>
            <w:r>
              <w:rPr>
                <w:rFonts w:cs="Times New Roman"/>
                <w:sz w:val="24"/>
              </w:rPr>
              <w:t>утверждение, отрицание, вопросы, ответы</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rPr>
          <w:trHeight w:val="990"/>
        </w:trPr>
        <w:tc>
          <w:tcPr>
            <w:tcW w:w="558" w:type="dxa"/>
          </w:tcPr>
          <w:p w:rsidR="00046A67" w:rsidRDefault="00321228">
            <w:pPr>
              <w:jc w:val="center"/>
              <w:rPr>
                <w:rFonts w:cs="Times New Roman"/>
              </w:rPr>
            </w:pPr>
            <w:r>
              <w:rPr>
                <w:rFonts w:cs="Times New Roman"/>
                <w:sz w:val="24"/>
              </w:rPr>
              <w:t>27</w:t>
            </w:r>
          </w:p>
        </w:tc>
        <w:tc>
          <w:tcPr>
            <w:tcW w:w="3661" w:type="dxa"/>
          </w:tcPr>
          <w:p w:rsidR="00046A67" w:rsidRDefault="00321228">
            <w:pPr>
              <w:pStyle w:val="TableParagraph"/>
              <w:jc w:val="center"/>
              <w:rPr>
                <w:rFonts w:cs="Times New Roman"/>
              </w:rPr>
            </w:pPr>
            <w:r>
              <w:rPr>
                <w:rFonts w:cs="Times New Roman"/>
                <w:sz w:val="24"/>
              </w:rPr>
              <w:t>Past Continuous</w:t>
            </w:r>
          </w:p>
          <w:p w:rsidR="00046A67" w:rsidRDefault="00321228">
            <w:pPr>
              <w:pStyle w:val="TableParagraph"/>
              <w:jc w:val="center"/>
              <w:rPr>
                <w:rFonts w:cs="Times New Roman"/>
              </w:rPr>
            </w:pPr>
            <w:r>
              <w:rPr>
                <w:rFonts w:cs="Times New Roman"/>
                <w:sz w:val="24"/>
              </w:rPr>
              <w:t>утверждение, отрицание, вопросы, ответы</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rPr>
          <w:trHeight w:val="943"/>
        </w:trPr>
        <w:tc>
          <w:tcPr>
            <w:tcW w:w="558" w:type="dxa"/>
          </w:tcPr>
          <w:p w:rsidR="00046A67" w:rsidRDefault="00321228">
            <w:pPr>
              <w:jc w:val="center"/>
              <w:rPr>
                <w:rFonts w:cs="Times New Roman"/>
              </w:rPr>
            </w:pPr>
            <w:r>
              <w:rPr>
                <w:rFonts w:cs="Times New Roman"/>
                <w:sz w:val="24"/>
              </w:rPr>
              <w:t>28</w:t>
            </w:r>
          </w:p>
        </w:tc>
        <w:tc>
          <w:tcPr>
            <w:tcW w:w="3661" w:type="dxa"/>
          </w:tcPr>
          <w:p w:rsidR="00046A67" w:rsidRDefault="00321228">
            <w:pPr>
              <w:pStyle w:val="TableParagraph"/>
              <w:jc w:val="center"/>
              <w:rPr>
                <w:rFonts w:cs="Times New Roman"/>
              </w:rPr>
            </w:pPr>
            <w:r>
              <w:rPr>
                <w:rFonts w:cs="Times New Roman"/>
                <w:sz w:val="24"/>
              </w:rPr>
              <w:t>Past Continuous</w:t>
            </w:r>
          </w:p>
          <w:p w:rsidR="00046A67" w:rsidRDefault="00321228">
            <w:pPr>
              <w:pStyle w:val="TableParagraph"/>
              <w:jc w:val="center"/>
              <w:rPr>
                <w:rFonts w:cs="Times New Roman"/>
              </w:rPr>
            </w:pPr>
            <w:r>
              <w:rPr>
                <w:rFonts w:cs="Times New Roman"/>
                <w:sz w:val="24"/>
              </w:rPr>
              <w:t>утверждение, отрицание, вопросы, ответы</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rPr>
          <w:trHeight w:val="880"/>
        </w:trPr>
        <w:tc>
          <w:tcPr>
            <w:tcW w:w="558" w:type="dxa"/>
          </w:tcPr>
          <w:p w:rsidR="00046A67" w:rsidRDefault="00321228">
            <w:pPr>
              <w:jc w:val="center"/>
              <w:rPr>
                <w:rFonts w:cs="Times New Roman"/>
              </w:rPr>
            </w:pPr>
            <w:r>
              <w:rPr>
                <w:rFonts w:cs="Times New Roman"/>
                <w:sz w:val="24"/>
              </w:rPr>
              <w:t>29</w:t>
            </w:r>
          </w:p>
        </w:tc>
        <w:tc>
          <w:tcPr>
            <w:tcW w:w="3661" w:type="dxa"/>
          </w:tcPr>
          <w:p w:rsidR="00046A67" w:rsidRDefault="00321228">
            <w:pPr>
              <w:pStyle w:val="TableParagraph"/>
              <w:jc w:val="center"/>
              <w:rPr>
                <w:rFonts w:cs="Times New Roman"/>
              </w:rPr>
            </w:pPr>
            <w:r>
              <w:rPr>
                <w:rFonts w:cs="Times New Roman"/>
                <w:sz w:val="24"/>
              </w:rPr>
              <w:t>Предметы вокруг меня</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 xml:space="preserve"> 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tc>
          <w:tcPr>
            <w:tcW w:w="10173" w:type="dxa"/>
            <w:gridSpan w:val="5"/>
          </w:tcPr>
          <w:p w:rsidR="00046A67" w:rsidRDefault="00321228">
            <w:pPr>
              <w:pStyle w:val="af4"/>
              <w:ind w:left="0" w:firstLine="0"/>
              <w:jc w:val="center"/>
              <w:rPr>
                <w:rFonts w:cs="Times New Roman"/>
                <w:b/>
                <w:sz w:val="24"/>
              </w:rPr>
            </w:pPr>
            <w:r>
              <w:rPr>
                <w:rFonts w:cs="Times New Roman"/>
                <w:b/>
                <w:sz w:val="24"/>
              </w:rPr>
              <w:t>2.Технический английский (79ч.)</w:t>
            </w:r>
          </w:p>
        </w:tc>
      </w:tr>
      <w:tr w:rsidR="00046A67" w:rsidTr="00D82122">
        <w:tc>
          <w:tcPr>
            <w:tcW w:w="558" w:type="dxa"/>
          </w:tcPr>
          <w:p w:rsidR="00046A67" w:rsidRDefault="00321228">
            <w:pPr>
              <w:jc w:val="center"/>
              <w:rPr>
                <w:rFonts w:cs="Times New Roman"/>
              </w:rPr>
            </w:pPr>
            <w:r>
              <w:rPr>
                <w:rFonts w:cs="Times New Roman"/>
                <w:sz w:val="24"/>
              </w:rPr>
              <w:t>30</w:t>
            </w:r>
          </w:p>
        </w:tc>
        <w:tc>
          <w:tcPr>
            <w:tcW w:w="3661" w:type="dxa"/>
          </w:tcPr>
          <w:p w:rsidR="00046A67" w:rsidRDefault="00321228">
            <w:pPr>
              <w:pStyle w:val="TableParagraph"/>
              <w:ind w:firstLine="3"/>
              <w:jc w:val="center"/>
              <w:rPr>
                <w:rFonts w:cs="Times New Roman"/>
              </w:rPr>
            </w:pPr>
            <w:r>
              <w:rPr>
                <w:rFonts w:cs="Times New Roman"/>
                <w:sz w:val="24"/>
              </w:rPr>
              <w:t>Что такое технический английский язык?</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r>
            <w:r>
              <w:rPr>
                <w:rFonts w:cs="Times New Roman"/>
                <w:sz w:val="24"/>
              </w:rPr>
              <w:t>вводное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31</w:t>
            </w:r>
          </w:p>
        </w:tc>
        <w:tc>
          <w:tcPr>
            <w:tcW w:w="3661" w:type="dxa"/>
          </w:tcPr>
          <w:p w:rsidR="00046A67" w:rsidRDefault="00321228">
            <w:pPr>
              <w:pStyle w:val="TableParagraph"/>
              <w:ind w:firstLine="3"/>
              <w:jc w:val="center"/>
              <w:rPr>
                <w:rFonts w:cs="Times New Roman"/>
              </w:rPr>
            </w:pPr>
            <w:r>
              <w:rPr>
                <w:rFonts w:cs="Times New Roman"/>
                <w:sz w:val="24"/>
              </w:rPr>
              <w:t>Что такое технический английский язык?</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r>
            <w:r>
              <w:rPr>
                <w:rFonts w:cs="Times New Roman"/>
                <w:sz w:val="24"/>
              </w:rPr>
              <w:t>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32</w:t>
            </w:r>
          </w:p>
        </w:tc>
        <w:tc>
          <w:tcPr>
            <w:tcW w:w="3661" w:type="dxa"/>
          </w:tcPr>
          <w:p w:rsidR="00046A67" w:rsidRDefault="00321228">
            <w:pPr>
              <w:pStyle w:val="TableParagraph"/>
              <w:ind w:firstLine="3"/>
              <w:jc w:val="center"/>
              <w:rPr>
                <w:rFonts w:cs="Times New Roman"/>
              </w:rPr>
            </w:pPr>
            <w:r>
              <w:rPr>
                <w:rFonts w:cs="Times New Roman"/>
                <w:sz w:val="24"/>
              </w:rPr>
              <w:t xml:space="preserve">Знакомство с содержанием </w:t>
            </w:r>
            <w:r>
              <w:rPr>
                <w:rFonts w:cs="Times New Roman"/>
                <w:sz w:val="24"/>
              </w:rPr>
              <w:lastRenderedPageBreak/>
              <w:t>раздела. Базовый вокабуляр</w:t>
            </w:r>
          </w:p>
        </w:tc>
        <w:tc>
          <w:tcPr>
            <w:tcW w:w="851" w:type="dxa"/>
          </w:tcPr>
          <w:p w:rsidR="00046A67" w:rsidRDefault="00321228">
            <w:pPr>
              <w:pStyle w:val="TableParagraph"/>
              <w:jc w:val="center"/>
              <w:rPr>
                <w:rFonts w:cs="Times New Roman"/>
              </w:rPr>
            </w:pPr>
            <w:r>
              <w:rPr>
                <w:rFonts w:cs="Times New Roman"/>
                <w:sz w:val="24"/>
              </w:rPr>
              <w:lastRenderedPageBreak/>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r>
            <w:r>
              <w:rPr>
                <w:rFonts w:cs="Times New Roman"/>
                <w:sz w:val="24"/>
                <w:highlight w:val="white"/>
              </w:rPr>
              <w:lastRenderedPageBreak/>
              <w:t>  </w:t>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lastRenderedPageBreak/>
              <w:t>Кванториум</w:t>
            </w:r>
          </w:p>
        </w:tc>
      </w:tr>
      <w:tr w:rsidR="00046A67" w:rsidTr="00D82122">
        <w:tc>
          <w:tcPr>
            <w:tcW w:w="558" w:type="dxa"/>
          </w:tcPr>
          <w:p w:rsidR="00046A67" w:rsidRDefault="00321228">
            <w:pPr>
              <w:jc w:val="center"/>
              <w:rPr>
                <w:rFonts w:cs="Times New Roman"/>
              </w:rPr>
            </w:pPr>
            <w:r>
              <w:rPr>
                <w:rFonts w:cs="Times New Roman"/>
                <w:sz w:val="24"/>
              </w:rPr>
              <w:t>33</w:t>
            </w:r>
          </w:p>
        </w:tc>
        <w:tc>
          <w:tcPr>
            <w:tcW w:w="3661" w:type="dxa"/>
          </w:tcPr>
          <w:p w:rsidR="00046A67" w:rsidRDefault="00321228">
            <w:pPr>
              <w:pStyle w:val="TableParagraph"/>
              <w:ind w:firstLine="3"/>
              <w:jc w:val="center"/>
              <w:rPr>
                <w:rFonts w:cs="Times New Roman"/>
              </w:rPr>
            </w:pPr>
            <w:r>
              <w:rPr>
                <w:rFonts w:cs="Times New Roman"/>
                <w:sz w:val="24"/>
              </w:rPr>
              <w:t>Знакомство с содержанием раздела. Базовый вокабуляр</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34</w:t>
            </w:r>
          </w:p>
        </w:tc>
        <w:tc>
          <w:tcPr>
            <w:tcW w:w="3661" w:type="dxa"/>
          </w:tcPr>
          <w:p w:rsidR="00046A67" w:rsidRDefault="00321228">
            <w:pPr>
              <w:pStyle w:val="TableParagraph"/>
              <w:ind w:firstLine="3"/>
              <w:jc w:val="center"/>
              <w:rPr>
                <w:rFonts w:cs="Times New Roman"/>
              </w:rPr>
            </w:pPr>
            <w:r>
              <w:rPr>
                <w:rFonts w:cs="Times New Roman"/>
                <w:sz w:val="24"/>
              </w:rPr>
              <w:t>Знакомство с содержанием раздела. Базовый вокабуляр</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 xml:space="preserve"> 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35</w:t>
            </w:r>
          </w:p>
        </w:tc>
        <w:tc>
          <w:tcPr>
            <w:tcW w:w="3661" w:type="dxa"/>
          </w:tcPr>
          <w:p w:rsidR="00046A67" w:rsidRDefault="00321228">
            <w:pPr>
              <w:pStyle w:val="TableParagraph"/>
              <w:ind w:firstLine="3"/>
              <w:jc w:val="center"/>
              <w:rPr>
                <w:rFonts w:cs="Times New Roman"/>
              </w:rPr>
            </w:pPr>
            <w:r>
              <w:rPr>
                <w:rFonts w:cs="Times New Roman"/>
                <w:sz w:val="24"/>
              </w:rPr>
              <w:t>Знакомство с содержанием раздела. Базовый вокабуляр</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36</w:t>
            </w:r>
          </w:p>
        </w:tc>
        <w:tc>
          <w:tcPr>
            <w:tcW w:w="3661" w:type="dxa"/>
          </w:tcPr>
          <w:p w:rsidR="00046A67" w:rsidRDefault="00321228">
            <w:pPr>
              <w:jc w:val="center"/>
              <w:rPr>
                <w:rFonts w:cs="Times New Roman"/>
              </w:rPr>
            </w:pPr>
            <w:r>
              <w:rPr>
                <w:rFonts w:cs="Times New Roman"/>
                <w:sz w:val="24"/>
              </w:rPr>
              <w:t>Знакомство с содержанием раздела. Базовый вокабуляр</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37</w:t>
            </w:r>
          </w:p>
        </w:tc>
        <w:tc>
          <w:tcPr>
            <w:tcW w:w="3661" w:type="dxa"/>
          </w:tcPr>
          <w:p w:rsidR="00046A67" w:rsidRDefault="00321228">
            <w:pPr>
              <w:pStyle w:val="TableParagraph"/>
              <w:jc w:val="center"/>
              <w:rPr>
                <w:rFonts w:cs="Times New Roman"/>
              </w:rPr>
            </w:pPr>
            <w:r>
              <w:rPr>
                <w:rFonts w:cs="Times New Roman"/>
                <w:sz w:val="24"/>
              </w:rPr>
              <w:t>Знакомство с содержанием раздела. Базовый вокабуляр</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38</w:t>
            </w:r>
          </w:p>
        </w:tc>
        <w:tc>
          <w:tcPr>
            <w:tcW w:w="3661" w:type="dxa"/>
          </w:tcPr>
          <w:p w:rsidR="00046A67" w:rsidRDefault="00321228">
            <w:pPr>
              <w:pStyle w:val="TableParagraph"/>
              <w:jc w:val="center"/>
              <w:rPr>
                <w:rFonts w:cs="Times New Roman"/>
              </w:rPr>
            </w:pPr>
            <w:r>
              <w:rPr>
                <w:rFonts w:cs="Times New Roman"/>
                <w:sz w:val="24"/>
              </w:rPr>
              <w:t>Знакомство с содержанием раздела. Базовый вокабуляр</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39</w:t>
            </w:r>
          </w:p>
        </w:tc>
        <w:tc>
          <w:tcPr>
            <w:tcW w:w="3661" w:type="dxa"/>
          </w:tcPr>
          <w:p w:rsidR="00046A67" w:rsidRDefault="00321228">
            <w:pPr>
              <w:pStyle w:val="TableParagraph"/>
              <w:jc w:val="center"/>
              <w:rPr>
                <w:rFonts w:cs="Times New Roman"/>
              </w:rPr>
            </w:pPr>
            <w:r>
              <w:rPr>
                <w:rFonts w:cs="Times New Roman"/>
                <w:sz w:val="24"/>
              </w:rPr>
              <w:t>Знакомство с содержанием раздела. Базовый вокабуляр</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40</w:t>
            </w:r>
          </w:p>
        </w:tc>
        <w:tc>
          <w:tcPr>
            <w:tcW w:w="3661" w:type="dxa"/>
          </w:tcPr>
          <w:p w:rsidR="00046A67" w:rsidRDefault="00321228">
            <w:pPr>
              <w:pStyle w:val="TableParagraph"/>
              <w:jc w:val="center"/>
              <w:rPr>
                <w:rFonts w:cs="Times New Roman"/>
              </w:rPr>
            </w:pPr>
            <w:r>
              <w:rPr>
                <w:rFonts w:cs="Times New Roman"/>
                <w:sz w:val="24"/>
              </w:rPr>
              <w:t>Знакомство с содержанием раздела. Базовый вокабуляр</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rPr>
          <w:trHeight w:val="975"/>
        </w:trPr>
        <w:tc>
          <w:tcPr>
            <w:tcW w:w="558" w:type="dxa"/>
          </w:tcPr>
          <w:p w:rsidR="00046A67" w:rsidRDefault="00321228">
            <w:pPr>
              <w:jc w:val="center"/>
              <w:rPr>
                <w:rFonts w:cs="Times New Roman"/>
              </w:rPr>
            </w:pPr>
            <w:r>
              <w:rPr>
                <w:rFonts w:cs="Times New Roman"/>
                <w:sz w:val="24"/>
              </w:rPr>
              <w:t>41</w:t>
            </w:r>
          </w:p>
        </w:tc>
        <w:tc>
          <w:tcPr>
            <w:tcW w:w="3661" w:type="dxa"/>
          </w:tcPr>
          <w:p w:rsidR="00046A67" w:rsidRDefault="00321228">
            <w:pPr>
              <w:pStyle w:val="TableParagraph"/>
              <w:jc w:val="center"/>
              <w:rPr>
                <w:rFonts w:cs="Times New Roman"/>
              </w:rPr>
            </w:pPr>
            <w:r>
              <w:rPr>
                <w:rFonts w:cs="Times New Roman"/>
                <w:sz w:val="24"/>
              </w:rPr>
              <w:t>Знакомство с содержанием раздела. Базовый вокабуляр</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 xml:space="preserve"> 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rPr>
          <w:trHeight w:val="911"/>
        </w:trPr>
        <w:tc>
          <w:tcPr>
            <w:tcW w:w="558" w:type="dxa"/>
          </w:tcPr>
          <w:p w:rsidR="00046A67" w:rsidRDefault="00321228">
            <w:pPr>
              <w:jc w:val="center"/>
              <w:rPr>
                <w:rFonts w:cs="Times New Roman"/>
              </w:rPr>
            </w:pPr>
            <w:r>
              <w:rPr>
                <w:rFonts w:cs="Times New Roman"/>
                <w:sz w:val="24"/>
              </w:rPr>
              <w:t>42</w:t>
            </w:r>
          </w:p>
        </w:tc>
        <w:tc>
          <w:tcPr>
            <w:tcW w:w="3661" w:type="dxa"/>
          </w:tcPr>
          <w:p w:rsidR="00046A67" w:rsidRDefault="00321228">
            <w:pPr>
              <w:pStyle w:val="TableParagraph"/>
              <w:jc w:val="center"/>
              <w:rPr>
                <w:rFonts w:cs="Times New Roman"/>
              </w:rPr>
            </w:pPr>
            <w:r>
              <w:rPr>
                <w:rFonts w:cs="Times New Roman"/>
                <w:sz w:val="24"/>
              </w:rPr>
              <w:t>Освоение базовой лексики по техническому направлению</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rPr>
          <w:trHeight w:val="959"/>
        </w:trPr>
        <w:tc>
          <w:tcPr>
            <w:tcW w:w="558" w:type="dxa"/>
          </w:tcPr>
          <w:p w:rsidR="00046A67" w:rsidRDefault="00321228">
            <w:pPr>
              <w:jc w:val="center"/>
              <w:rPr>
                <w:rFonts w:cs="Times New Roman"/>
              </w:rPr>
            </w:pPr>
            <w:r>
              <w:rPr>
                <w:rFonts w:cs="Times New Roman"/>
                <w:sz w:val="24"/>
              </w:rPr>
              <w:t>43</w:t>
            </w:r>
          </w:p>
        </w:tc>
        <w:tc>
          <w:tcPr>
            <w:tcW w:w="3661" w:type="dxa"/>
          </w:tcPr>
          <w:p w:rsidR="00046A67" w:rsidRDefault="00321228">
            <w:pPr>
              <w:pStyle w:val="TableParagraph"/>
              <w:jc w:val="center"/>
              <w:rPr>
                <w:rFonts w:cs="Times New Roman"/>
              </w:rPr>
            </w:pPr>
            <w:r>
              <w:rPr>
                <w:rFonts w:cs="Times New Roman"/>
                <w:sz w:val="24"/>
              </w:rPr>
              <w:t>Освоение базовой лексики по техническому направлению</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t>  </w:t>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44</w:t>
            </w:r>
          </w:p>
        </w:tc>
        <w:tc>
          <w:tcPr>
            <w:tcW w:w="3661" w:type="dxa"/>
          </w:tcPr>
          <w:p w:rsidR="00046A67" w:rsidRDefault="00321228">
            <w:pPr>
              <w:pStyle w:val="TableParagraph"/>
              <w:jc w:val="center"/>
              <w:rPr>
                <w:rFonts w:cs="Times New Roman"/>
              </w:rPr>
            </w:pPr>
            <w:r>
              <w:rPr>
                <w:rFonts w:cs="Times New Roman"/>
                <w:sz w:val="24"/>
              </w:rPr>
              <w:t>Освоение базовой лексики по техническому направлению</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rPr>
          <w:trHeight w:val="1204"/>
        </w:trPr>
        <w:tc>
          <w:tcPr>
            <w:tcW w:w="558" w:type="dxa"/>
          </w:tcPr>
          <w:p w:rsidR="00046A67" w:rsidRDefault="00321228">
            <w:pPr>
              <w:jc w:val="center"/>
              <w:rPr>
                <w:rFonts w:cs="Times New Roman"/>
              </w:rPr>
            </w:pPr>
            <w:r>
              <w:rPr>
                <w:rFonts w:cs="Times New Roman"/>
                <w:sz w:val="24"/>
              </w:rPr>
              <w:t>45</w:t>
            </w:r>
          </w:p>
        </w:tc>
        <w:tc>
          <w:tcPr>
            <w:tcW w:w="3661" w:type="dxa"/>
          </w:tcPr>
          <w:p w:rsidR="00046A67" w:rsidRDefault="00321228">
            <w:pPr>
              <w:pStyle w:val="TableParagraph"/>
              <w:jc w:val="center"/>
              <w:rPr>
                <w:rFonts w:cs="Times New Roman"/>
              </w:rPr>
            </w:pPr>
            <w:r>
              <w:rPr>
                <w:rFonts w:cs="Times New Roman"/>
                <w:sz w:val="24"/>
              </w:rPr>
              <w:t>Освоение базовой лексики по техническому направлению</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  учебная игра,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46</w:t>
            </w:r>
          </w:p>
        </w:tc>
        <w:tc>
          <w:tcPr>
            <w:tcW w:w="3661" w:type="dxa"/>
          </w:tcPr>
          <w:p w:rsidR="00046A67" w:rsidRDefault="00321228">
            <w:pPr>
              <w:pStyle w:val="TableParagraph"/>
              <w:jc w:val="center"/>
              <w:rPr>
                <w:rFonts w:cs="Times New Roman"/>
              </w:rPr>
            </w:pPr>
            <w:r>
              <w:rPr>
                <w:rFonts w:cs="Times New Roman"/>
                <w:sz w:val="24"/>
              </w:rPr>
              <w:t>Освоение базовой лексики по техническому направлению</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47</w:t>
            </w:r>
          </w:p>
        </w:tc>
        <w:tc>
          <w:tcPr>
            <w:tcW w:w="3661" w:type="dxa"/>
          </w:tcPr>
          <w:p w:rsidR="00046A67" w:rsidRDefault="00321228">
            <w:pPr>
              <w:pStyle w:val="TableParagraph"/>
              <w:jc w:val="center"/>
              <w:rPr>
                <w:rFonts w:cs="Times New Roman"/>
              </w:rPr>
            </w:pPr>
            <w:r>
              <w:rPr>
                <w:rFonts w:cs="Times New Roman"/>
                <w:sz w:val="24"/>
              </w:rPr>
              <w:t>Освоение базовой лексики по техническому направлению</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48</w:t>
            </w:r>
          </w:p>
        </w:tc>
        <w:tc>
          <w:tcPr>
            <w:tcW w:w="3661" w:type="dxa"/>
          </w:tcPr>
          <w:p w:rsidR="00046A67" w:rsidRDefault="00321228">
            <w:pPr>
              <w:pStyle w:val="TableParagraph"/>
              <w:jc w:val="center"/>
              <w:rPr>
                <w:rFonts w:cs="Times New Roman"/>
              </w:rPr>
            </w:pPr>
            <w:r>
              <w:rPr>
                <w:rFonts w:cs="Times New Roman"/>
                <w:sz w:val="24"/>
              </w:rPr>
              <w:t>Освоение базовой лексики по техническому направлению</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sz w:val="24"/>
                <w:highlight w:val="white"/>
              </w:rPr>
            </w:pPr>
            <w:r>
              <w:rPr>
                <w:rFonts w:cs="Times New Roman"/>
                <w:sz w:val="24"/>
                <w:highlight w:val="white"/>
              </w:rPr>
              <w:t>практика;</w:t>
            </w:r>
          </w:p>
          <w:p w:rsidR="00046A67" w:rsidRDefault="00321228">
            <w:pPr>
              <w:jc w:val="center"/>
              <w:rPr>
                <w:rFonts w:cs="Times New Roman"/>
              </w:rPr>
            </w:pPr>
            <w:r>
              <w:rPr>
                <w:rFonts w:cs="Times New Roman"/>
                <w:sz w:val="24"/>
                <w:highlight w:val="white"/>
              </w:rPr>
              <w:t>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49</w:t>
            </w:r>
          </w:p>
        </w:tc>
        <w:tc>
          <w:tcPr>
            <w:tcW w:w="3661" w:type="dxa"/>
          </w:tcPr>
          <w:p w:rsidR="00046A67" w:rsidRDefault="00321228">
            <w:pPr>
              <w:pStyle w:val="TableParagraph"/>
              <w:jc w:val="center"/>
              <w:rPr>
                <w:rFonts w:cs="Times New Roman"/>
              </w:rPr>
            </w:pPr>
            <w:r>
              <w:rPr>
                <w:rFonts w:cs="Times New Roman"/>
                <w:sz w:val="24"/>
              </w:rPr>
              <w:t>Освоение базовой лексики по техническому направлению</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50</w:t>
            </w:r>
          </w:p>
        </w:tc>
        <w:tc>
          <w:tcPr>
            <w:tcW w:w="3661" w:type="dxa"/>
          </w:tcPr>
          <w:p w:rsidR="00046A67" w:rsidRDefault="00321228">
            <w:pPr>
              <w:pStyle w:val="TableParagraph"/>
              <w:jc w:val="center"/>
              <w:rPr>
                <w:rFonts w:cs="Times New Roman"/>
              </w:rPr>
            </w:pPr>
            <w:r>
              <w:rPr>
                <w:rFonts w:cs="Times New Roman"/>
                <w:sz w:val="24"/>
              </w:rPr>
              <w:t>Освоение базовой лексики по техническому направлению</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 ;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51</w:t>
            </w:r>
          </w:p>
        </w:tc>
        <w:tc>
          <w:tcPr>
            <w:tcW w:w="3661" w:type="dxa"/>
          </w:tcPr>
          <w:p w:rsidR="00046A67" w:rsidRDefault="00321228">
            <w:pPr>
              <w:jc w:val="center"/>
              <w:rPr>
                <w:rFonts w:cs="Times New Roman"/>
              </w:rPr>
            </w:pPr>
            <w:r>
              <w:rPr>
                <w:rFonts w:cs="Times New Roman"/>
                <w:sz w:val="24"/>
              </w:rPr>
              <w:t>Освоение базовой лексики по техническому направлению</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52</w:t>
            </w:r>
          </w:p>
        </w:tc>
        <w:tc>
          <w:tcPr>
            <w:tcW w:w="3661" w:type="dxa"/>
          </w:tcPr>
          <w:p w:rsidR="00046A67" w:rsidRDefault="00321228">
            <w:pPr>
              <w:jc w:val="center"/>
              <w:rPr>
                <w:rFonts w:cs="Times New Roman"/>
              </w:rPr>
            </w:pPr>
            <w:r>
              <w:rPr>
                <w:rFonts w:cs="Times New Roman"/>
                <w:sz w:val="24"/>
              </w:rPr>
              <w:t>Инженерный английский. Разбор основных понятий</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t>  </w:t>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lastRenderedPageBreak/>
              <w:t>53</w:t>
            </w:r>
          </w:p>
        </w:tc>
        <w:tc>
          <w:tcPr>
            <w:tcW w:w="3661" w:type="dxa"/>
          </w:tcPr>
          <w:p w:rsidR="00046A67" w:rsidRDefault="00321228">
            <w:pPr>
              <w:jc w:val="center"/>
              <w:rPr>
                <w:rFonts w:cs="Times New Roman"/>
              </w:rPr>
            </w:pPr>
            <w:r>
              <w:rPr>
                <w:rFonts w:cs="Times New Roman"/>
                <w:sz w:val="24"/>
              </w:rPr>
              <w:t>Инженерный английский. Разбор основных понятий</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54</w:t>
            </w:r>
          </w:p>
        </w:tc>
        <w:tc>
          <w:tcPr>
            <w:tcW w:w="3661" w:type="dxa"/>
          </w:tcPr>
          <w:p w:rsidR="00046A67" w:rsidRDefault="00321228">
            <w:pPr>
              <w:jc w:val="center"/>
              <w:rPr>
                <w:rFonts w:cs="Times New Roman"/>
              </w:rPr>
            </w:pPr>
            <w:r>
              <w:rPr>
                <w:rFonts w:cs="Times New Roman"/>
                <w:sz w:val="24"/>
              </w:rPr>
              <w:t>Инженерный английский. Разбор основных понятий</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55</w:t>
            </w:r>
          </w:p>
        </w:tc>
        <w:tc>
          <w:tcPr>
            <w:tcW w:w="3661" w:type="dxa"/>
          </w:tcPr>
          <w:p w:rsidR="00046A67" w:rsidRDefault="00321228">
            <w:pPr>
              <w:jc w:val="center"/>
              <w:rPr>
                <w:rFonts w:cs="Times New Roman"/>
              </w:rPr>
            </w:pPr>
            <w:r>
              <w:rPr>
                <w:rFonts w:cs="Times New Roman"/>
                <w:sz w:val="24"/>
              </w:rPr>
              <w:t>Инженерный английский. Разбор основных понятий</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56</w:t>
            </w:r>
          </w:p>
        </w:tc>
        <w:tc>
          <w:tcPr>
            <w:tcW w:w="3661" w:type="dxa"/>
          </w:tcPr>
          <w:p w:rsidR="00046A67" w:rsidRDefault="00321228">
            <w:pPr>
              <w:pStyle w:val="TableParagraph"/>
              <w:jc w:val="center"/>
              <w:rPr>
                <w:rFonts w:cs="Times New Roman"/>
              </w:rPr>
            </w:pPr>
            <w:r>
              <w:rPr>
                <w:rFonts w:cs="Times New Roman"/>
                <w:sz w:val="24"/>
              </w:rPr>
              <w:t>Инженерный английский. Разбор основных понятий</w:t>
            </w:r>
          </w:p>
          <w:p w:rsidR="00046A67" w:rsidRDefault="00046A67">
            <w:pPr>
              <w:pStyle w:val="TableParagraph"/>
              <w:jc w:val="center"/>
              <w:rPr>
                <w:rFonts w:cs="Times New Roman"/>
              </w:rPr>
            </w:pP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57</w:t>
            </w:r>
          </w:p>
        </w:tc>
        <w:tc>
          <w:tcPr>
            <w:tcW w:w="3661" w:type="dxa"/>
          </w:tcPr>
          <w:p w:rsidR="00046A67" w:rsidRDefault="00321228">
            <w:pPr>
              <w:jc w:val="center"/>
              <w:rPr>
                <w:rFonts w:cs="Times New Roman"/>
              </w:rPr>
            </w:pPr>
            <w:r>
              <w:rPr>
                <w:rFonts w:cs="Times New Roman"/>
                <w:sz w:val="24"/>
              </w:rPr>
              <w:t>Инженерный английский. Разбор основных понятий</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58</w:t>
            </w:r>
          </w:p>
        </w:tc>
        <w:tc>
          <w:tcPr>
            <w:tcW w:w="3661" w:type="dxa"/>
          </w:tcPr>
          <w:p w:rsidR="00046A67" w:rsidRDefault="00321228">
            <w:pPr>
              <w:jc w:val="center"/>
              <w:rPr>
                <w:rFonts w:cs="Times New Roman"/>
              </w:rPr>
            </w:pPr>
            <w:r>
              <w:rPr>
                <w:rFonts w:cs="Times New Roman"/>
                <w:sz w:val="24"/>
              </w:rPr>
              <w:t>Инженерный английский. Разбор основных понятий</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59</w:t>
            </w:r>
          </w:p>
        </w:tc>
        <w:tc>
          <w:tcPr>
            <w:tcW w:w="3661" w:type="dxa"/>
          </w:tcPr>
          <w:p w:rsidR="00046A67" w:rsidRDefault="00321228">
            <w:pPr>
              <w:jc w:val="center"/>
              <w:rPr>
                <w:rFonts w:cs="Times New Roman"/>
              </w:rPr>
            </w:pPr>
            <w:r>
              <w:rPr>
                <w:rFonts w:cs="Times New Roman"/>
                <w:sz w:val="24"/>
              </w:rPr>
              <w:t>Английский для биологов и химиков. Разбор основных понятий и грамматических форм</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60</w:t>
            </w:r>
          </w:p>
        </w:tc>
        <w:tc>
          <w:tcPr>
            <w:tcW w:w="3661" w:type="dxa"/>
          </w:tcPr>
          <w:p w:rsidR="00046A67" w:rsidRDefault="00321228">
            <w:pPr>
              <w:jc w:val="center"/>
              <w:rPr>
                <w:rFonts w:cs="Times New Roman"/>
              </w:rPr>
            </w:pPr>
            <w:r>
              <w:rPr>
                <w:rFonts w:cs="Times New Roman"/>
                <w:sz w:val="24"/>
              </w:rPr>
              <w:t>Английский для биологов и химиков. Разбор основных понятий и грамматических форм</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t>  </w:t>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61</w:t>
            </w:r>
          </w:p>
        </w:tc>
        <w:tc>
          <w:tcPr>
            <w:tcW w:w="3661" w:type="dxa"/>
          </w:tcPr>
          <w:p w:rsidR="00046A67" w:rsidRDefault="00321228">
            <w:pPr>
              <w:jc w:val="center"/>
              <w:rPr>
                <w:rFonts w:cs="Times New Roman"/>
              </w:rPr>
            </w:pPr>
            <w:r>
              <w:rPr>
                <w:rFonts w:cs="Times New Roman"/>
                <w:sz w:val="24"/>
              </w:rPr>
              <w:t>Английский для биологов и химиков. Разбор основных понятий и грамматических форм</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 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62</w:t>
            </w:r>
          </w:p>
        </w:tc>
        <w:tc>
          <w:tcPr>
            <w:tcW w:w="3661" w:type="dxa"/>
          </w:tcPr>
          <w:p w:rsidR="00046A67" w:rsidRDefault="00321228">
            <w:pPr>
              <w:jc w:val="center"/>
              <w:rPr>
                <w:rFonts w:cs="Times New Roman"/>
              </w:rPr>
            </w:pPr>
            <w:r>
              <w:rPr>
                <w:rFonts w:cs="Times New Roman"/>
                <w:sz w:val="24"/>
              </w:rPr>
              <w:t>Английский для биологов и химиков. Разбор основных понятий и грамматических форм</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63</w:t>
            </w:r>
          </w:p>
        </w:tc>
        <w:tc>
          <w:tcPr>
            <w:tcW w:w="3661" w:type="dxa"/>
          </w:tcPr>
          <w:p w:rsidR="00046A67" w:rsidRDefault="00321228">
            <w:pPr>
              <w:jc w:val="center"/>
              <w:rPr>
                <w:rFonts w:cs="Times New Roman"/>
              </w:rPr>
            </w:pPr>
            <w:r>
              <w:rPr>
                <w:rFonts w:cs="Times New Roman"/>
                <w:sz w:val="24"/>
              </w:rPr>
              <w:t>Английский для биологов и химиков. Разбор основных понятий и грамматических форм</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64</w:t>
            </w:r>
          </w:p>
        </w:tc>
        <w:tc>
          <w:tcPr>
            <w:tcW w:w="3661" w:type="dxa"/>
          </w:tcPr>
          <w:p w:rsidR="00046A67" w:rsidRDefault="00321228">
            <w:pPr>
              <w:jc w:val="center"/>
              <w:rPr>
                <w:rFonts w:cs="Times New Roman"/>
              </w:rPr>
            </w:pPr>
            <w:r>
              <w:rPr>
                <w:rFonts w:cs="Times New Roman"/>
                <w:sz w:val="24"/>
              </w:rPr>
              <w:t>Английский для биологов и химиков. Разбор основных понятий и грамматических форм</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65</w:t>
            </w:r>
          </w:p>
        </w:tc>
        <w:tc>
          <w:tcPr>
            <w:tcW w:w="3661" w:type="dxa"/>
          </w:tcPr>
          <w:p w:rsidR="00046A67" w:rsidRDefault="00321228">
            <w:pPr>
              <w:jc w:val="center"/>
              <w:rPr>
                <w:rFonts w:cs="Times New Roman"/>
              </w:rPr>
            </w:pPr>
            <w:r>
              <w:rPr>
                <w:rFonts w:cs="Times New Roman"/>
                <w:sz w:val="24"/>
              </w:rPr>
              <w:t>Английский для биологов и химиков. Разбор основных понятий и грамматических форм</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66</w:t>
            </w:r>
          </w:p>
        </w:tc>
        <w:tc>
          <w:tcPr>
            <w:tcW w:w="3661" w:type="dxa"/>
          </w:tcPr>
          <w:p w:rsidR="00046A67" w:rsidRDefault="00321228">
            <w:pPr>
              <w:pStyle w:val="TableParagraph"/>
              <w:jc w:val="center"/>
              <w:rPr>
                <w:rFonts w:cs="Times New Roman"/>
              </w:rPr>
            </w:pPr>
            <w:r>
              <w:rPr>
                <w:rFonts w:cs="Times New Roman"/>
                <w:sz w:val="24"/>
              </w:rPr>
              <w:t>Основы английского для дизайнеров</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67</w:t>
            </w:r>
          </w:p>
        </w:tc>
        <w:tc>
          <w:tcPr>
            <w:tcW w:w="3661" w:type="dxa"/>
          </w:tcPr>
          <w:p w:rsidR="00046A67" w:rsidRDefault="00321228">
            <w:pPr>
              <w:pStyle w:val="TableParagraph"/>
              <w:jc w:val="center"/>
              <w:rPr>
                <w:rFonts w:cs="Times New Roman"/>
              </w:rPr>
            </w:pPr>
            <w:r>
              <w:rPr>
                <w:rFonts w:cs="Times New Roman"/>
                <w:sz w:val="24"/>
              </w:rPr>
              <w:t>Основы английского для дизайнеров</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68</w:t>
            </w:r>
          </w:p>
        </w:tc>
        <w:tc>
          <w:tcPr>
            <w:tcW w:w="3661" w:type="dxa"/>
          </w:tcPr>
          <w:p w:rsidR="00046A67" w:rsidRDefault="00321228">
            <w:pPr>
              <w:pStyle w:val="TableParagraph"/>
              <w:jc w:val="center"/>
              <w:rPr>
                <w:rFonts w:cs="Times New Roman"/>
              </w:rPr>
            </w:pPr>
            <w:r>
              <w:rPr>
                <w:rFonts w:cs="Times New Roman"/>
                <w:sz w:val="24"/>
              </w:rPr>
              <w:t>Основы английского для дизайнеров</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69</w:t>
            </w:r>
          </w:p>
        </w:tc>
        <w:tc>
          <w:tcPr>
            <w:tcW w:w="3661" w:type="dxa"/>
          </w:tcPr>
          <w:p w:rsidR="00046A67" w:rsidRDefault="00321228">
            <w:pPr>
              <w:pStyle w:val="TableParagraph"/>
              <w:jc w:val="center"/>
              <w:rPr>
                <w:rFonts w:cs="Times New Roman"/>
              </w:rPr>
            </w:pPr>
            <w:r>
              <w:rPr>
                <w:rFonts w:cs="Times New Roman"/>
                <w:sz w:val="24"/>
              </w:rPr>
              <w:t>Основы английского для дизайнеров</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70</w:t>
            </w:r>
          </w:p>
        </w:tc>
        <w:tc>
          <w:tcPr>
            <w:tcW w:w="3661" w:type="dxa"/>
          </w:tcPr>
          <w:p w:rsidR="00046A67" w:rsidRDefault="00321228">
            <w:pPr>
              <w:pStyle w:val="TableParagraph"/>
              <w:jc w:val="center"/>
              <w:rPr>
                <w:rFonts w:cs="Times New Roman"/>
              </w:rPr>
            </w:pPr>
            <w:r>
              <w:rPr>
                <w:rFonts w:cs="Times New Roman"/>
                <w:sz w:val="24"/>
              </w:rPr>
              <w:t>Основы английского для дизайнеров</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71</w:t>
            </w:r>
          </w:p>
        </w:tc>
        <w:tc>
          <w:tcPr>
            <w:tcW w:w="3661" w:type="dxa"/>
          </w:tcPr>
          <w:p w:rsidR="00046A67" w:rsidRDefault="00321228">
            <w:pPr>
              <w:pStyle w:val="TableParagraph"/>
              <w:jc w:val="center"/>
              <w:rPr>
                <w:rFonts w:cs="Times New Roman"/>
              </w:rPr>
            </w:pPr>
            <w:r>
              <w:rPr>
                <w:rFonts w:cs="Times New Roman"/>
                <w:sz w:val="24"/>
              </w:rPr>
              <w:t>Основы английского для дизайнеров</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  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72</w:t>
            </w:r>
          </w:p>
        </w:tc>
        <w:tc>
          <w:tcPr>
            <w:tcW w:w="3661" w:type="dxa"/>
          </w:tcPr>
          <w:p w:rsidR="00046A67" w:rsidRDefault="00321228">
            <w:pPr>
              <w:pStyle w:val="TableParagraph"/>
              <w:jc w:val="center"/>
              <w:rPr>
                <w:rFonts w:cs="Times New Roman"/>
              </w:rPr>
            </w:pPr>
            <w:r>
              <w:rPr>
                <w:rFonts w:cs="Times New Roman"/>
                <w:sz w:val="24"/>
              </w:rPr>
              <w:t>Эффективная коммуникация</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r>
            <w:r>
              <w:rPr>
                <w:rFonts w:cs="Times New Roman"/>
                <w:sz w:val="24"/>
              </w:rPr>
              <w:t xml:space="preserve">занятие ознакомление с </w:t>
            </w:r>
            <w:r>
              <w:rPr>
                <w:rFonts w:cs="Times New Roman"/>
                <w:sz w:val="24"/>
              </w:rPr>
              <w:lastRenderedPageBreak/>
              <w:t>вводным материалом</w:t>
            </w:r>
          </w:p>
        </w:tc>
        <w:tc>
          <w:tcPr>
            <w:tcW w:w="1985" w:type="dxa"/>
          </w:tcPr>
          <w:p w:rsidR="00046A67" w:rsidRDefault="00321228">
            <w:pPr>
              <w:jc w:val="center"/>
              <w:rPr>
                <w:rFonts w:cs="Times New Roman"/>
              </w:rPr>
            </w:pPr>
            <w:r>
              <w:rPr>
                <w:rFonts w:cs="Times New Roman"/>
                <w:sz w:val="24"/>
              </w:rPr>
              <w:lastRenderedPageBreak/>
              <w:t>Кванториум</w:t>
            </w:r>
          </w:p>
        </w:tc>
      </w:tr>
      <w:tr w:rsidR="00046A67" w:rsidTr="00D82122">
        <w:tc>
          <w:tcPr>
            <w:tcW w:w="558" w:type="dxa"/>
          </w:tcPr>
          <w:p w:rsidR="00046A67" w:rsidRDefault="00321228">
            <w:pPr>
              <w:jc w:val="center"/>
              <w:rPr>
                <w:rFonts w:cs="Times New Roman"/>
              </w:rPr>
            </w:pPr>
            <w:r>
              <w:rPr>
                <w:rFonts w:cs="Times New Roman"/>
                <w:sz w:val="24"/>
              </w:rPr>
              <w:t>73</w:t>
            </w:r>
          </w:p>
        </w:tc>
        <w:tc>
          <w:tcPr>
            <w:tcW w:w="3661" w:type="dxa"/>
          </w:tcPr>
          <w:p w:rsidR="00046A67" w:rsidRDefault="00321228">
            <w:pPr>
              <w:pStyle w:val="TableParagraph"/>
              <w:jc w:val="center"/>
              <w:rPr>
                <w:rFonts w:cs="Times New Roman"/>
              </w:rPr>
            </w:pPr>
            <w:r>
              <w:rPr>
                <w:rFonts w:cs="Times New Roman"/>
                <w:sz w:val="24"/>
              </w:rPr>
              <w:t>Эффективная коммуникация</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t>  </w:t>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74</w:t>
            </w:r>
          </w:p>
        </w:tc>
        <w:tc>
          <w:tcPr>
            <w:tcW w:w="3661" w:type="dxa"/>
          </w:tcPr>
          <w:p w:rsidR="00046A67" w:rsidRDefault="00321228">
            <w:pPr>
              <w:pStyle w:val="TableParagraph"/>
              <w:jc w:val="center"/>
              <w:rPr>
                <w:rFonts w:cs="Times New Roman"/>
              </w:rPr>
            </w:pPr>
            <w:r>
              <w:rPr>
                <w:rFonts w:cs="Times New Roman"/>
                <w:sz w:val="24"/>
              </w:rPr>
              <w:t>Эффективная коммуникация</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75</w:t>
            </w:r>
          </w:p>
        </w:tc>
        <w:tc>
          <w:tcPr>
            <w:tcW w:w="3661" w:type="dxa"/>
          </w:tcPr>
          <w:p w:rsidR="00046A67" w:rsidRDefault="00321228">
            <w:pPr>
              <w:pStyle w:val="TableParagraph"/>
              <w:jc w:val="center"/>
              <w:rPr>
                <w:rFonts w:cs="Times New Roman"/>
              </w:rPr>
            </w:pPr>
            <w:r>
              <w:rPr>
                <w:rFonts w:cs="Times New Roman"/>
                <w:sz w:val="24"/>
              </w:rPr>
              <w:t>Эффективная коммуникация</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rPr>
          <w:trHeight w:val="604"/>
        </w:trPr>
        <w:tc>
          <w:tcPr>
            <w:tcW w:w="558" w:type="dxa"/>
          </w:tcPr>
          <w:p w:rsidR="00046A67" w:rsidRDefault="00321228">
            <w:pPr>
              <w:jc w:val="center"/>
              <w:rPr>
                <w:rFonts w:cs="Times New Roman"/>
              </w:rPr>
            </w:pPr>
            <w:r>
              <w:rPr>
                <w:rFonts w:cs="Times New Roman"/>
                <w:sz w:val="24"/>
              </w:rPr>
              <w:t>76</w:t>
            </w:r>
          </w:p>
        </w:tc>
        <w:tc>
          <w:tcPr>
            <w:tcW w:w="3661" w:type="dxa"/>
          </w:tcPr>
          <w:p w:rsidR="00046A67" w:rsidRDefault="00321228">
            <w:pPr>
              <w:pStyle w:val="TableParagraph"/>
              <w:jc w:val="center"/>
              <w:rPr>
                <w:rFonts w:cs="Times New Roman"/>
              </w:rPr>
            </w:pPr>
            <w:r>
              <w:rPr>
                <w:rFonts w:cs="Times New Roman"/>
                <w:sz w:val="24"/>
              </w:rPr>
              <w:t>Эффективная коммуникация</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rPr>
          <w:trHeight w:val="635"/>
        </w:trPr>
        <w:tc>
          <w:tcPr>
            <w:tcW w:w="558" w:type="dxa"/>
          </w:tcPr>
          <w:p w:rsidR="00046A67" w:rsidRDefault="00321228">
            <w:pPr>
              <w:jc w:val="center"/>
              <w:rPr>
                <w:rFonts w:cs="Times New Roman"/>
              </w:rPr>
            </w:pPr>
            <w:r>
              <w:rPr>
                <w:rFonts w:cs="Times New Roman"/>
                <w:sz w:val="24"/>
              </w:rPr>
              <w:t>77</w:t>
            </w:r>
          </w:p>
        </w:tc>
        <w:tc>
          <w:tcPr>
            <w:tcW w:w="3661" w:type="dxa"/>
          </w:tcPr>
          <w:p w:rsidR="00046A67" w:rsidRDefault="00321228">
            <w:pPr>
              <w:pStyle w:val="TableParagraph"/>
              <w:jc w:val="center"/>
              <w:rPr>
                <w:rFonts w:cs="Times New Roman"/>
              </w:rPr>
            </w:pPr>
            <w:r>
              <w:rPr>
                <w:rFonts w:cs="Times New Roman"/>
                <w:sz w:val="24"/>
              </w:rPr>
              <w:t>Эффективная коммуникация</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rPr>
          <w:trHeight w:val="667"/>
        </w:trPr>
        <w:tc>
          <w:tcPr>
            <w:tcW w:w="558" w:type="dxa"/>
          </w:tcPr>
          <w:p w:rsidR="00046A67" w:rsidRDefault="00321228">
            <w:pPr>
              <w:jc w:val="center"/>
              <w:rPr>
                <w:rFonts w:cs="Times New Roman"/>
              </w:rPr>
            </w:pPr>
            <w:r>
              <w:rPr>
                <w:rFonts w:cs="Times New Roman"/>
                <w:sz w:val="24"/>
              </w:rPr>
              <w:t>78</w:t>
            </w:r>
          </w:p>
        </w:tc>
        <w:tc>
          <w:tcPr>
            <w:tcW w:w="3661" w:type="dxa"/>
          </w:tcPr>
          <w:p w:rsidR="00046A67" w:rsidRDefault="00321228">
            <w:pPr>
              <w:pStyle w:val="TableParagraph"/>
              <w:jc w:val="center"/>
              <w:rPr>
                <w:rFonts w:cs="Times New Roman"/>
              </w:rPr>
            </w:pPr>
            <w:r>
              <w:rPr>
                <w:rFonts w:cs="Times New Roman"/>
                <w:sz w:val="24"/>
              </w:rPr>
              <w:t>Эффективная коммуникация</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rPr>
          <w:trHeight w:val="1033"/>
        </w:trPr>
        <w:tc>
          <w:tcPr>
            <w:tcW w:w="558" w:type="dxa"/>
          </w:tcPr>
          <w:p w:rsidR="00046A67" w:rsidRDefault="00321228">
            <w:pPr>
              <w:jc w:val="center"/>
              <w:rPr>
                <w:rFonts w:cs="Times New Roman"/>
              </w:rPr>
            </w:pPr>
            <w:r>
              <w:rPr>
                <w:rFonts w:cs="Times New Roman"/>
                <w:sz w:val="24"/>
              </w:rPr>
              <w:t>79</w:t>
            </w:r>
          </w:p>
        </w:tc>
        <w:tc>
          <w:tcPr>
            <w:tcW w:w="3661" w:type="dxa"/>
          </w:tcPr>
          <w:p w:rsidR="00046A67" w:rsidRDefault="00321228">
            <w:pPr>
              <w:pStyle w:val="TableParagraph"/>
              <w:jc w:val="center"/>
              <w:rPr>
                <w:rFonts w:cs="Times New Roman"/>
              </w:rPr>
            </w:pPr>
            <w:r>
              <w:rPr>
                <w:rFonts w:cs="Times New Roman"/>
                <w:sz w:val="24"/>
              </w:rPr>
              <w:t>Эффективная коммуникация</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 xml:space="preserve"> 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80</w:t>
            </w:r>
          </w:p>
        </w:tc>
        <w:tc>
          <w:tcPr>
            <w:tcW w:w="3661" w:type="dxa"/>
          </w:tcPr>
          <w:p w:rsidR="00046A67" w:rsidRDefault="00321228">
            <w:pPr>
              <w:pStyle w:val="TableParagraph"/>
              <w:jc w:val="center"/>
              <w:rPr>
                <w:rFonts w:cs="Times New Roman"/>
              </w:rPr>
            </w:pPr>
            <w:r>
              <w:rPr>
                <w:rFonts w:cs="Times New Roman"/>
                <w:sz w:val="24"/>
              </w:rPr>
              <w:t>Эффективная коммуникация</w:t>
            </w:r>
          </w:p>
        </w:tc>
        <w:tc>
          <w:tcPr>
            <w:tcW w:w="851" w:type="dxa"/>
          </w:tcPr>
          <w:p w:rsidR="00046A67" w:rsidRPr="00B70A86" w:rsidRDefault="00321228">
            <w:pPr>
              <w:pStyle w:val="TableParagraph"/>
              <w:jc w:val="center"/>
              <w:rPr>
                <w:rFonts w:cs="Times New Roman"/>
              </w:rPr>
            </w:pPr>
            <w:r w:rsidRPr="00B70A86">
              <w:rPr>
                <w:rFonts w:cs="Times New Roman"/>
                <w:sz w:val="24"/>
              </w:rPr>
              <w:t>1</w:t>
            </w:r>
          </w:p>
        </w:tc>
        <w:tc>
          <w:tcPr>
            <w:tcW w:w="3118" w:type="dxa"/>
          </w:tcPr>
          <w:p w:rsidR="00046A67" w:rsidRDefault="00321228">
            <w:pPr>
              <w:jc w:val="center"/>
              <w:rPr>
                <w:rFonts w:cs="Times New Roman"/>
                <w:sz w:val="24"/>
              </w:rPr>
            </w:pPr>
            <w:r>
              <w:rPr>
                <w:rFonts w:cs="Times New Roman"/>
                <w:sz w:val="24"/>
              </w:rPr>
              <w:t>практика, комбинированное занятие</w:t>
            </w:r>
          </w:p>
        </w:tc>
        <w:tc>
          <w:tcPr>
            <w:tcW w:w="1985" w:type="dxa"/>
          </w:tcPr>
          <w:p w:rsidR="00046A67" w:rsidRDefault="00321228">
            <w:pPr>
              <w:jc w:val="center"/>
              <w:rPr>
                <w:rFonts w:cs="Times New Roman"/>
                <w:sz w:val="24"/>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sz w:val="24"/>
              </w:rPr>
              <w:t>81</w:t>
            </w:r>
          </w:p>
        </w:tc>
        <w:tc>
          <w:tcPr>
            <w:tcW w:w="3661" w:type="dxa"/>
          </w:tcPr>
          <w:p w:rsidR="00046A67" w:rsidRDefault="00321228">
            <w:pPr>
              <w:pStyle w:val="TableParagraph"/>
              <w:jc w:val="center"/>
              <w:rPr>
                <w:rFonts w:cs="Times New Roman"/>
              </w:rPr>
            </w:pPr>
            <w:r>
              <w:rPr>
                <w:rFonts w:cs="Times New Roman"/>
                <w:sz w:val="24"/>
              </w:rPr>
              <w:t>Эффективная коммуникация</w:t>
            </w:r>
          </w:p>
        </w:tc>
        <w:tc>
          <w:tcPr>
            <w:tcW w:w="851" w:type="dxa"/>
          </w:tcPr>
          <w:p w:rsidR="00046A67" w:rsidRPr="00B70A86" w:rsidRDefault="00321228">
            <w:pPr>
              <w:pStyle w:val="TableParagraph"/>
              <w:jc w:val="center"/>
              <w:rPr>
                <w:rFonts w:cs="Times New Roman"/>
              </w:rPr>
            </w:pPr>
            <w:r w:rsidRPr="00B70A86">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sz w:val="24"/>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82</w:t>
            </w:r>
          </w:p>
        </w:tc>
        <w:tc>
          <w:tcPr>
            <w:tcW w:w="3661" w:type="dxa"/>
          </w:tcPr>
          <w:p w:rsidR="00046A67" w:rsidRDefault="00321228">
            <w:pPr>
              <w:pStyle w:val="TableParagraph"/>
              <w:jc w:val="center"/>
              <w:rPr>
                <w:rFonts w:cs="Times New Roman"/>
              </w:rPr>
            </w:pPr>
            <w:r>
              <w:rPr>
                <w:rFonts w:cs="Times New Roman"/>
                <w:sz w:val="24"/>
              </w:rPr>
              <w:t>Перевод устной речи</w:t>
            </w:r>
          </w:p>
        </w:tc>
        <w:tc>
          <w:tcPr>
            <w:tcW w:w="851" w:type="dxa"/>
          </w:tcPr>
          <w:p w:rsidR="00046A67" w:rsidRDefault="00321228">
            <w:pPr>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t>  </w:t>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83</w:t>
            </w:r>
          </w:p>
        </w:tc>
        <w:tc>
          <w:tcPr>
            <w:tcW w:w="3661" w:type="dxa"/>
          </w:tcPr>
          <w:p w:rsidR="00046A67" w:rsidRDefault="00321228">
            <w:pPr>
              <w:pStyle w:val="TableParagraph"/>
              <w:jc w:val="center"/>
              <w:rPr>
                <w:rFonts w:cs="Times New Roman"/>
              </w:rPr>
            </w:pPr>
            <w:r>
              <w:rPr>
                <w:rFonts w:cs="Times New Roman"/>
                <w:sz w:val="24"/>
              </w:rPr>
              <w:t>Перевод устной речи</w:t>
            </w:r>
          </w:p>
        </w:tc>
        <w:tc>
          <w:tcPr>
            <w:tcW w:w="851" w:type="dxa"/>
          </w:tcPr>
          <w:p w:rsidR="00046A67" w:rsidRDefault="00321228">
            <w:pPr>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rPr>
          <w:trHeight w:val="1399"/>
        </w:trPr>
        <w:tc>
          <w:tcPr>
            <w:tcW w:w="558" w:type="dxa"/>
          </w:tcPr>
          <w:p w:rsidR="00046A67" w:rsidRDefault="00321228">
            <w:pPr>
              <w:jc w:val="center"/>
              <w:rPr>
                <w:rFonts w:cs="Times New Roman"/>
              </w:rPr>
            </w:pPr>
            <w:r>
              <w:rPr>
                <w:rFonts w:cs="Times New Roman"/>
              </w:rPr>
              <w:t>84</w:t>
            </w:r>
          </w:p>
        </w:tc>
        <w:tc>
          <w:tcPr>
            <w:tcW w:w="3661" w:type="dxa"/>
          </w:tcPr>
          <w:p w:rsidR="00046A67" w:rsidRDefault="00321228">
            <w:pPr>
              <w:pStyle w:val="TableParagraph"/>
              <w:jc w:val="center"/>
              <w:rPr>
                <w:rFonts w:cs="Times New Roman"/>
              </w:rPr>
            </w:pPr>
            <w:r>
              <w:rPr>
                <w:rFonts w:cs="Times New Roman"/>
                <w:sz w:val="24"/>
              </w:rPr>
              <w:t>Перевод устной речи</w:t>
            </w:r>
          </w:p>
        </w:tc>
        <w:tc>
          <w:tcPr>
            <w:tcW w:w="851" w:type="dxa"/>
          </w:tcPr>
          <w:p w:rsidR="00046A67" w:rsidRDefault="00321228">
            <w:pPr>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85</w:t>
            </w:r>
          </w:p>
        </w:tc>
        <w:tc>
          <w:tcPr>
            <w:tcW w:w="3661" w:type="dxa"/>
          </w:tcPr>
          <w:p w:rsidR="00046A67" w:rsidRDefault="00321228">
            <w:pPr>
              <w:pStyle w:val="TableParagraph"/>
              <w:jc w:val="center"/>
              <w:rPr>
                <w:rFonts w:cs="Times New Roman"/>
              </w:rPr>
            </w:pPr>
            <w:r>
              <w:rPr>
                <w:rFonts w:cs="Times New Roman"/>
                <w:sz w:val="24"/>
              </w:rPr>
              <w:t>Перевод устной речи</w:t>
            </w:r>
          </w:p>
        </w:tc>
        <w:tc>
          <w:tcPr>
            <w:tcW w:w="851" w:type="dxa"/>
          </w:tcPr>
          <w:p w:rsidR="00046A67" w:rsidRDefault="00321228">
            <w:pPr>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86</w:t>
            </w:r>
          </w:p>
        </w:tc>
        <w:tc>
          <w:tcPr>
            <w:tcW w:w="3661" w:type="dxa"/>
          </w:tcPr>
          <w:p w:rsidR="00046A67" w:rsidRDefault="00321228">
            <w:pPr>
              <w:pStyle w:val="TableParagraph"/>
              <w:jc w:val="center"/>
              <w:rPr>
                <w:rFonts w:cs="Times New Roman"/>
              </w:rPr>
            </w:pPr>
            <w:r>
              <w:rPr>
                <w:rFonts w:cs="Times New Roman"/>
                <w:sz w:val="24"/>
              </w:rPr>
              <w:t>Перевод устной речи</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b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87</w:t>
            </w:r>
          </w:p>
        </w:tc>
        <w:tc>
          <w:tcPr>
            <w:tcW w:w="3661" w:type="dxa"/>
          </w:tcPr>
          <w:p w:rsidR="00046A67" w:rsidRDefault="00321228">
            <w:pPr>
              <w:pStyle w:val="TableParagraph"/>
              <w:jc w:val="center"/>
              <w:rPr>
                <w:rFonts w:cs="Times New Roman"/>
              </w:rPr>
            </w:pPr>
            <w:r>
              <w:rPr>
                <w:rFonts w:cs="Times New Roman"/>
                <w:sz w:val="24"/>
              </w:rPr>
              <w:t>Перевод устной речи</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88</w:t>
            </w:r>
          </w:p>
        </w:tc>
        <w:tc>
          <w:tcPr>
            <w:tcW w:w="3661" w:type="dxa"/>
          </w:tcPr>
          <w:p w:rsidR="00046A67" w:rsidRDefault="00321228">
            <w:pPr>
              <w:pStyle w:val="TableParagraph"/>
              <w:jc w:val="center"/>
              <w:rPr>
                <w:rFonts w:cs="Times New Roman"/>
              </w:rPr>
            </w:pPr>
            <w:r>
              <w:rPr>
                <w:rFonts w:cs="Times New Roman"/>
                <w:sz w:val="24"/>
              </w:rPr>
              <w:t>Разговорный час: рефлексия и обсуждение вопросов по курсу на английском языке</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 xml:space="preserve">лекция; </w:t>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89</w:t>
            </w:r>
          </w:p>
        </w:tc>
        <w:tc>
          <w:tcPr>
            <w:tcW w:w="3661" w:type="dxa"/>
          </w:tcPr>
          <w:p w:rsidR="00046A67" w:rsidRDefault="00321228">
            <w:pPr>
              <w:pStyle w:val="TableParagraph"/>
              <w:jc w:val="center"/>
              <w:rPr>
                <w:rFonts w:cs="Times New Roman"/>
              </w:rPr>
            </w:pPr>
            <w:r>
              <w:rPr>
                <w:rFonts w:cs="Times New Roman"/>
                <w:sz w:val="24"/>
              </w:rPr>
              <w:t>Разговорный час: рефлексия и обсуждение вопросов по курсу на английском языке</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90</w:t>
            </w:r>
          </w:p>
        </w:tc>
        <w:tc>
          <w:tcPr>
            <w:tcW w:w="3661" w:type="dxa"/>
          </w:tcPr>
          <w:p w:rsidR="00046A67" w:rsidRDefault="00321228">
            <w:pPr>
              <w:pStyle w:val="TableParagraph"/>
              <w:jc w:val="center"/>
              <w:rPr>
                <w:rFonts w:cs="Times New Roman"/>
              </w:rPr>
            </w:pPr>
            <w:r>
              <w:rPr>
                <w:rFonts w:cs="Times New Roman"/>
                <w:sz w:val="24"/>
              </w:rPr>
              <w:t>Разговорный час: рефлексия и обсуждение вопросов по курсу на английском языке</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 xml:space="preserve"> 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91</w:t>
            </w:r>
          </w:p>
        </w:tc>
        <w:tc>
          <w:tcPr>
            <w:tcW w:w="3661" w:type="dxa"/>
          </w:tcPr>
          <w:p w:rsidR="00046A67" w:rsidRDefault="00321228">
            <w:pPr>
              <w:jc w:val="center"/>
              <w:rPr>
                <w:rFonts w:cs="Times New Roman"/>
              </w:rPr>
            </w:pPr>
            <w:r>
              <w:rPr>
                <w:rFonts w:cs="Times New Roman"/>
                <w:sz w:val="24"/>
              </w:rPr>
              <w:t>Технический перевод</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r>
            <w:r>
              <w:rPr>
                <w:rFonts w:cs="Times New Roman"/>
                <w:sz w:val="24"/>
              </w:rPr>
              <w:lastRenderedPageBreak/>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lastRenderedPageBreak/>
              <w:t>Кванториум</w:t>
            </w:r>
          </w:p>
        </w:tc>
      </w:tr>
      <w:tr w:rsidR="00046A67" w:rsidTr="00D82122">
        <w:tc>
          <w:tcPr>
            <w:tcW w:w="558" w:type="dxa"/>
          </w:tcPr>
          <w:p w:rsidR="00046A67" w:rsidRDefault="00321228">
            <w:pPr>
              <w:jc w:val="center"/>
              <w:rPr>
                <w:rFonts w:cs="Times New Roman"/>
              </w:rPr>
            </w:pPr>
            <w:r>
              <w:rPr>
                <w:rFonts w:cs="Times New Roman"/>
              </w:rPr>
              <w:t>92</w:t>
            </w:r>
          </w:p>
        </w:tc>
        <w:tc>
          <w:tcPr>
            <w:tcW w:w="3661" w:type="dxa"/>
          </w:tcPr>
          <w:p w:rsidR="00046A67" w:rsidRDefault="00321228">
            <w:pPr>
              <w:jc w:val="center"/>
              <w:rPr>
                <w:rFonts w:cs="Times New Roman"/>
              </w:rPr>
            </w:pPr>
            <w:r>
              <w:rPr>
                <w:rFonts w:cs="Times New Roman"/>
                <w:sz w:val="24"/>
              </w:rPr>
              <w:t>Технический перевод</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w:t>
            </w:r>
            <w:r>
              <w:rPr>
                <w:rFonts w:cs="Times New Roman"/>
                <w:sz w:val="24"/>
                <w:highlight w:val="white"/>
              </w:rPr>
              <w:br/>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93</w:t>
            </w:r>
          </w:p>
        </w:tc>
        <w:tc>
          <w:tcPr>
            <w:tcW w:w="3661" w:type="dxa"/>
          </w:tcPr>
          <w:p w:rsidR="00046A67" w:rsidRDefault="00321228">
            <w:pPr>
              <w:jc w:val="center"/>
              <w:rPr>
                <w:rFonts w:cs="Times New Roman"/>
              </w:rPr>
            </w:pPr>
            <w:r>
              <w:rPr>
                <w:rFonts w:cs="Times New Roman"/>
                <w:sz w:val="24"/>
              </w:rPr>
              <w:t>Технический перевод</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94</w:t>
            </w:r>
          </w:p>
        </w:tc>
        <w:tc>
          <w:tcPr>
            <w:tcW w:w="3661" w:type="dxa"/>
          </w:tcPr>
          <w:p w:rsidR="00046A67" w:rsidRDefault="00321228">
            <w:pPr>
              <w:jc w:val="center"/>
              <w:rPr>
                <w:rFonts w:cs="Times New Roman"/>
              </w:rPr>
            </w:pPr>
            <w:r>
              <w:rPr>
                <w:rFonts w:cs="Times New Roman"/>
                <w:sz w:val="24"/>
              </w:rPr>
              <w:t>Технический перевод</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95</w:t>
            </w:r>
          </w:p>
        </w:tc>
        <w:tc>
          <w:tcPr>
            <w:tcW w:w="3661" w:type="dxa"/>
          </w:tcPr>
          <w:p w:rsidR="00046A67" w:rsidRDefault="00321228">
            <w:pPr>
              <w:jc w:val="center"/>
              <w:rPr>
                <w:rFonts w:cs="Times New Roman"/>
              </w:rPr>
            </w:pPr>
            <w:r>
              <w:rPr>
                <w:rFonts w:cs="Times New Roman"/>
                <w:sz w:val="24"/>
              </w:rPr>
              <w:t>Технический перевод</w:t>
            </w:r>
          </w:p>
          <w:p w:rsidR="00046A67" w:rsidRDefault="00046A67">
            <w:pPr>
              <w:pStyle w:val="TableParagraph"/>
              <w:jc w:val="center"/>
              <w:rPr>
                <w:rFonts w:cs="Times New Roman"/>
              </w:rPr>
            </w:pP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96</w:t>
            </w:r>
          </w:p>
        </w:tc>
        <w:tc>
          <w:tcPr>
            <w:tcW w:w="3661" w:type="dxa"/>
          </w:tcPr>
          <w:p w:rsidR="00046A67" w:rsidRDefault="00321228">
            <w:pPr>
              <w:jc w:val="center"/>
              <w:rPr>
                <w:rFonts w:cs="Times New Roman"/>
              </w:rPr>
            </w:pPr>
            <w:r>
              <w:rPr>
                <w:rFonts w:cs="Times New Roman"/>
                <w:sz w:val="24"/>
              </w:rPr>
              <w:t>Технический перевод</w:t>
            </w:r>
          </w:p>
          <w:p w:rsidR="00046A67" w:rsidRDefault="00046A67">
            <w:pPr>
              <w:pStyle w:val="TableParagraph"/>
              <w:jc w:val="center"/>
              <w:rPr>
                <w:rFonts w:cs="Times New Roman"/>
              </w:rPr>
            </w:pP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97</w:t>
            </w:r>
          </w:p>
        </w:tc>
        <w:tc>
          <w:tcPr>
            <w:tcW w:w="3661" w:type="dxa"/>
          </w:tcPr>
          <w:p w:rsidR="00046A67" w:rsidRDefault="00321228">
            <w:pPr>
              <w:jc w:val="center"/>
              <w:rPr>
                <w:rFonts w:cs="Times New Roman"/>
              </w:rPr>
            </w:pPr>
            <w:r>
              <w:rPr>
                <w:rFonts w:cs="Times New Roman"/>
                <w:sz w:val="24"/>
              </w:rPr>
              <w:t>Технический перевод</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98</w:t>
            </w:r>
          </w:p>
        </w:tc>
        <w:tc>
          <w:tcPr>
            <w:tcW w:w="3661" w:type="dxa"/>
          </w:tcPr>
          <w:p w:rsidR="00046A67" w:rsidRDefault="00321228">
            <w:pPr>
              <w:jc w:val="center"/>
              <w:rPr>
                <w:rFonts w:cs="Times New Roman"/>
              </w:rPr>
            </w:pPr>
            <w:r>
              <w:rPr>
                <w:rFonts w:cs="Times New Roman"/>
                <w:sz w:val="24"/>
              </w:rPr>
              <w:t>Технический перевод</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99</w:t>
            </w:r>
          </w:p>
        </w:tc>
        <w:tc>
          <w:tcPr>
            <w:tcW w:w="3661" w:type="dxa"/>
          </w:tcPr>
          <w:p w:rsidR="00046A67" w:rsidRDefault="00321228">
            <w:pPr>
              <w:jc w:val="center"/>
              <w:rPr>
                <w:rFonts w:cs="Times New Roman"/>
              </w:rPr>
            </w:pPr>
            <w:r>
              <w:rPr>
                <w:rFonts w:cs="Times New Roman"/>
                <w:sz w:val="24"/>
              </w:rPr>
              <w:t>Технический перевод</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100</w:t>
            </w:r>
          </w:p>
        </w:tc>
        <w:tc>
          <w:tcPr>
            <w:tcW w:w="3661" w:type="dxa"/>
          </w:tcPr>
          <w:p w:rsidR="00046A67" w:rsidRDefault="00321228">
            <w:pPr>
              <w:jc w:val="center"/>
              <w:rPr>
                <w:rFonts w:cs="Times New Roman"/>
              </w:rPr>
            </w:pPr>
            <w:r>
              <w:rPr>
                <w:rFonts w:cs="Times New Roman"/>
                <w:sz w:val="24"/>
              </w:rPr>
              <w:t>Технический перевод</w:t>
            </w:r>
          </w:p>
          <w:p w:rsidR="00046A67" w:rsidRDefault="00046A67">
            <w:pPr>
              <w:pStyle w:val="TableParagraph"/>
              <w:jc w:val="center"/>
              <w:rPr>
                <w:rFonts w:cs="Times New Roman"/>
              </w:rPr>
            </w:pP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101</w:t>
            </w:r>
          </w:p>
        </w:tc>
        <w:tc>
          <w:tcPr>
            <w:tcW w:w="3661" w:type="dxa"/>
          </w:tcPr>
          <w:p w:rsidR="00046A67" w:rsidRDefault="00321228">
            <w:pPr>
              <w:pStyle w:val="TableParagraph"/>
              <w:jc w:val="center"/>
              <w:rPr>
                <w:rFonts w:cs="Times New Roman"/>
              </w:rPr>
            </w:pPr>
            <w:r>
              <w:rPr>
                <w:rFonts w:cs="Times New Roman"/>
                <w:sz w:val="24"/>
              </w:rPr>
              <w:t>Творческие проекты</w:t>
            </w:r>
          </w:p>
          <w:p w:rsidR="00046A67" w:rsidRDefault="00046A67">
            <w:pPr>
              <w:pStyle w:val="TableParagraph"/>
              <w:jc w:val="center"/>
              <w:rPr>
                <w:rFonts w:cs="Times New Roman"/>
              </w:rPr>
            </w:pP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 xml:space="preserve">лекция; </w:t>
            </w: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102</w:t>
            </w:r>
          </w:p>
        </w:tc>
        <w:tc>
          <w:tcPr>
            <w:tcW w:w="3661" w:type="dxa"/>
          </w:tcPr>
          <w:p w:rsidR="00046A67" w:rsidRDefault="00321228">
            <w:pPr>
              <w:pStyle w:val="TableParagraph"/>
              <w:jc w:val="center"/>
              <w:rPr>
                <w:rFonts w:cs="Times New Roman"/>
              </w:rPr>
            </w:pPr>
            <w:r>
              <w:rPr>
                <w:rFonts w:cs="Times New Roman"/>
                <w:sz w:val="24"/>
              </w:rPr>
              <w:t>Творческие проекты</w:t>
            </w:r>
          </w:p>
          <w:p w:rsidR="00046A67" w:rsidRDefault="00046A67">
            <w:pPr>
              <w:pStyle w:val="TableParagraph"/>
              <w:jc w:val="center"/>
              <w:rPr>
                <w:rFonts w:cs="Times New Roman"/>
              </w:rPr>
            </w:pP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sz w:val="24"/>
              </w:rPr>
            </w:pPr>
            <w:r>
              <w:rPr>
                <w:rFonts w:cs="Times New Roman"/>
                <w:sz w:val="24"/>
              </w:rPr>
              <w:t>лекция;</w:t>
            </w:r>
          </w:p>
          <w:p w:rsidR="00046A67" w:rsidRDefault="00321228">
            <w:pPr>
              <w:jc w:val="center"/>
              <w:rPr>
                <w:rFonts w:cs="Times New Roman"/>
                <w:sz w:val="24"/>
              </w:rPr>
            </w:pPr>
            <w:r>
              <w:rPr>
                <w:rFonts w:cs="Times New Roman"/>
                <w:sz w:val="24"/>
              </w:rPr>
              <w:t>занятие ознакомление с вводным материалом</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103</w:t>
            </w:r>
          </w:p>
        </w:tc>
        <w:tc>
          <w:tcPr>
            <w:tcW w:w="3661" w:type="dxa"/>
          </w:tcPr>
          <w:p w:rsidR="00046A67" w:rsidRDefault="00321228">
            <w:pPr>
              <w:pStyle w:val="TableParagraph"/>
              <w:jc w:val="center"/>
              <w:rPr>
                <w:rFonts w:cs="Times New Roman"/>
              </w:rPr>
            </w:pPr>
            <w:r>
              <w:rPr>
                <w:rFonts w:cs="Times New Roman"/>
                <w:sz w:val="24"/>
              </w:rPr>
              <w:t>Творческие проекты</w:t>
            </w:r>
          </w:p>
          <w:p w:rsidR="00046A67" w:rsidRDefault="00046A67">
            <w:pPr>
              <w:pStyle w:val="TableParagraph"/>
              <w:jc w:val="center"/>
              <w:rPr>
                <w:rFonts w:cs="Times New Roman"/>
              </w:rPr>
            </w:pP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104</w:t>
            </w:r>
          </w:p>
        </w:tc>
        <w:tc>
          <w:tcPr>
            <w:tcW w:w="3661" w:type="dxa"/>
          </w:tcPr>
          <w:p w:rsidR="00046A67" w:rsidRDefault="00321228">
            <w:pPr>
              <w:pStyle w:val="TableParagraph"/>
              <w:jc w:val="center"/>
              <w:rPr>
                <w:rFonts w:cs="Times New Roman"/>
              </w:rPr>
            </w:pPr>
            <w:r>
              <w:rPr>
                <w:rFonts w:cs="Times New Roman"/>
                <w:sz w:val="24"/>
              </w:rPr>
              <w:t>Творческие проекты</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w:t>
            </w:r>
            <w:r>
              <w:rPr>
                <w:rFonts w:cs="Times New Roman"/>
                <w:sz w:val="24"/>
                <w:highlight w:val="white"/>
              </w:rPr>
              <w:br/>
              <w:t>  комбинированное занятие</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105</w:t>
            </w:r>
          </w:p>
        </w:tc>
        <w:tc>
          <w:tcPr>
            <w:tcW w:w="3661" w:type="dxa"/>
          </w:tcPr>
          <w:p w:rsidR="00046A67" w:rsidRDefault="00321228">
            <w:pPr>
              <w:pStyle w:val="TableParagraph"/>
              <w:jc w:val="center"/>
              <w:rPr>
                <w:rFonts w:cs="Times New Roman"/>
              </w:rPr>
            </w:pPr>
            <w:r>
              <w:rPr>
                <w:rFonts w:cs="Times New Roman"/>
                <w:sz w:val="24"/>
              </w:rPr>
              <w:t>Подведение итогов. Рефлексия</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лекция; занятие по закреплению изученного</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106</w:t>
            </w:r>
          </w:p>
        </w:tc>
        <w:tc>
          <w:tcPr>
            <w:tcW w:w="3661" w:type="dxa"/>
          </w:tcPr>
          <w:p w:rsidR="00046A67" w:rsidRDefault="00321228">
            <w:pPr>
              <w:pStyle w:val="TableParagraph"/>
              <w:jc w:val="center"/>
              <w:rPr>
                <w:rFonts w:cs="Times New Roman"/>
              </w:rPr>
            </w:pPr>
            <w:r>
              <w:rPr>
                <w:rFonts w:cs="Times New Roman"/>
                <w:sz w:val="24"/>
              </w:rPr>
              <w:t>Подведение итогов. Рефлексия</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занятие по закреплению изученного</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107</w:t>
            </w:r>
          </w:p>
        </w:tc>
        <w:tc>
          <w:tcPr>
            <w:tcW w:w="3661" w:type="dxa"/>
          </w:tcPr>
          <w:p w:rsidR="00046A67" w:rsidRDefault="00321228">
            <w:pPr>
              <w:pStyle w:val="TableParagraph"/>
              <w:jc w:val="center"/>
              <w:rPr>
                <w:rFonts w:cs="Times New Roman"/>
              </w:rPr>
            </w:pPr>
            <w:r>
              <w:rPr>
                <w:rFonts w:cs="Times New Roman"/>
                <w:sz w:val="24"/>
              </w:rPr>
              <w:t>Подведение итогов. Рефлексия</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 практика; занятие по закреплению изученного</w:t>
            </w:r>
          </w:p>
        </w:tc>
        <w:tc>
          <w:tcPr>
            <w:tcW w:w="1985" w:type="dxa"/>
          </w:tcPr>
          <w:p w:rsidR="00046A67" w:rsidRDefault="00321228">
            <w:pPr>
              <w:jc w:val="center"/>
              <w:rPr>
                <w:rFonts w:cs="Times New Roman"/>
              </w:rPr>
            </w:pPr>
            <w:r>
              <w:rPr>
                <w:rFonts w:cs="Times New Roman"/>
                <w:sz w:val="24"/>
              </w:rPr>
              <w:t>Кванториум</w:t>
            </w:r>
          </w:p>
        </w:tc>
      </w:tr>
      <w:tr w:rsidR="00046A67" w:rsidTr="00D82122">
        <w:tc>
          <w:tcPr>
            <w:tcW w:w="558" w:type="dxa"/>
          </w:tcPr>
          <w:p w:rsidR="00046A67" w:rsidRDefault="00321228">
            <w:pPr>
              <w:jc w:val="center"/>
              <w:rPr>
                <w:rFonts w:cs="Times New Roman"/>
              </w:rPr>
            </w:pPr>
            <w:r>
              <w:rPr>
                <w:rFonts w:cs="Times New Roman"/>
              </w:rPr>
              <w:t>108</w:t>
            </w:r>
          </w:p>
        </w:tc>
        <w:tc>
          <w:tcPr>
            <w:tcW w:w="3661" w:type="dxa"/>
          </w:tcPr>
          <w:p w:rsidR="00046A67" w:rsidRDefault="00321228">
            <w:pPr>
              <w:pStyle w:val="TableParagraph"/>
              <w:jc w:val="center"/>
              <w:rPr>
                <w:rFonts w:cs="Times New Roman"/>
              </w:rPr>
            </w:pPr>
            <w:r>
              <w:rPr>
                <w:rFonts w:cs="Times New Roman"/>
                <w:sz w:val="24"/>
              </w:rPr>
              <w:t>Подведение итогов. Рефлексия</w:t>
            </w:r>
          </w:p>
        </w:tc>
        <w:tc>
          <w:tcPr>
            <w:tcW w:w="851" w:type="dxa"/>
          </w:tcPr>
          <w:p w:rsidR="00046A67" w:rsidRDefault="00321228">
            <w:pPr>
              <w:pStyle w:val="TableParagraph"/>
              <w:jc w:val="center"/>
              <w:rPr>
                <w:rFonts w:cs="Times New Roman"/>
              </w:rPr>
            </w:pPr>
            <w:r>
              <w:rPr>
                <w:rFonts w:cs="Times New Roman"/>
                <w:sz w:val="24"/>
              </w:rPr>
              <w:t>1</w:t>
            </w:r>
          </w:p>
        </w:tc>
        <w:tc>
          <w:tcPr>
            <w:tcW w:w="3118" w:type="dxa"/>
          </w:tcPr>
          <w:p w:rsidR="00046A67" w:rsidRDefault="00321228">
            <w:pPr>
              <w:jc w:val="center"/>
              <w:rPr>
                <w:rFonts w:cs="Times New Roman"/>
              </w:rPr>
            </w:pPr>
            <w:r>
              <w:rPr>
                <w:rFonts w:cs="Times New Roman"/>
                <w:sz w:val="24"/>
                <w:highlight w:val="white"/>
              </w:rPr>
              <w:t>практика; занятие по закреплению изученного</w:t>
            </w:r>
          </w:p>
        </w:tc>
        <w:tc>
          <w:tcPr>
            <w:tcW w:w="1985" w:type="dxa"/>
          </w:tcPr>
          <w:p w:rsidR="00046A67" w:rsidRDefault="00321228">
            <w:pPr>
              <w:jc w:val="center"/>
              <w:rPr>
                <w:rFonts w:cs="Times New Roman"/>
              </w:rPr>
            </w:pPr>
            <w:r>
              <w:rPr>
                <w:rFonts w:cs="Times New Roman"/>
                <w:sz w:val="24"/>
              </w:rPr>
              <w:t>Кванториум</w:t>
            </w:r>
          </w:p>
        </w:tc>
      </w:tr>
    </w:tbl>
    <w:p w:rsidR="00046A67" w:rsidRDefault="00046A67">
      <w:pPr>
        <w:jc w:val="right"/>
        <w:rPr>
          <w:rFonts w:cs="Times New Roman"/>
          <w:i/>
          <w:sz w:val="27"/>
        </w:rPr>
      </w:pPr>
    </w:p>
    <w:p w:rsidR="00046A67" w:rsidRDefault="00321228">
      <w:pPr>
        <w:rPr>
          <w:rFonts w:cs="Times New Roman"/>
          <w:b/>
          <w:i/>
          <w:sz w:val="28"/>
        </w:rPr>
      </w:pPr>
      <w:r>
        <w:rPr>
          <w:rFonts w:cs="Times New Roman"/>
        </w:rPr>
        <w:br w:type="page"/>
      </w:r>
    </w:p>
    <w:p w:rsidR="00046A67" w:rsidRDefault="00321228">
      <w:pPr>
        <w:jc w:val="right"/>
        <w:rPr>
          <w:rFonts w:cs="Times New Roman"/>
        </w:rPr>
      </w:pPr>
      <w:r>
        <w:rPr>
          <w:rFonts w:cs="Times New Roman"/>
          <w:sz w:val="28"/>
        </w:rPr>
        <w:lastRenderedPageBreak/>
        <w:t>Приложение 2</w:t>
      </w:r>
    </w:p>
    <w:p w:rsidR="008779DF" w:rsidRDefault="00321228">
      <w:pPr>
        <w:jc w:val="center"/>
        <w:rPr>
          <w:rFonts w:cs="Times New Roman"/>
          <w:b/>
          <w:sz w:val="28"/>
        </w:rPr>
      </w:pPr>
      <w:r>
        <w:rPr>
          <w:rFonts w:cs="Times New Roman"/>
          <w:b/>
          <w:sz w:val="28"/>
        </w:rPr>
        <w:t xml:space="preserve">Материалы для проведения </w:t>
      </w:r>
      <w:r w:rsidR="008779DF">
        <w:rPr>
          <w:rFonts w:cs="Times New Roman"/>
          <w:b/>
          <w:sz w:val="28"/>
        </w:rPr>
        <w:t xml:space="preserve">мониторинга </w:t>
      </w:r>
    </w:p>
    <w:p w:rsidR="00046A67" w:rsidRDefault="008779DF">
      <w:pPr>
        <w:jc w:val="center"/>
        <w:rPr>
          <w:rFonts w:cs="Times New Roman"/>
          <w:sz w:val="28"/>
        </w:rPr>
      </w:pPr>
      <w:r>
        <w:rPr>
          <w:rFonts w:cs="Times New Roman"/>
          <w:b/>
          <w:sz w:val="28"/>
        </w:rPr>
        <w:t>(</w:t>
      </w:r>
      <w:r w:rsidR="00321228">
        <w:rPr>
          <w:rFonts w:cs="Times New Roman"/>
          <w:b/>
          <w:sz w:val="28"/>
        </w:rPr>
        <w:t>пакет контрольно-измерительных материалов и методик)</w:t>
      </w:r>
    </w:p>
    <w:p w:rsidR="00046A67" w:rsidRDefault="00321228">
      <w:pPr>
        <w:pStyle w:val="a7"/>
        <w:jc w:val="center"/>
        <w:rPr>
          <w:rFonts w:cs="Times New Roman"/>
        </w:rPr>
      </w:pPr>
      <w:r>
        <w:rPr>
          <w:rFonts w:cs="Times New Roman"/>
          <w:b/>
          <w:highlight w:val="white"/>
        </w:rPr>
        <w:t>Входная диагностика</w:t>
      </w:r>
    </w:p>
    <w:p w:rsidR="00046A67" w:rsidRDefault="00321228">
      <w:pPr>
        <w:pStyle w:val="ad"/>
        <w:spacing w:beforeAutospacing="0" w:afterAutospacing="0"/>
        <w:ind w:firstLineChars="125" w:firstLine="351"/>
        <w:rPr>
          <w:rFonts w:cs="Times New Roman"/>
          <w:sz w:val="28"/>
        </w:rPr>
      </w:pPr>
      <w:r>
        <w:rPr>
          <w:rFonts w:cs="Times New Roman"/>
          <w:b/>
          <w:sz w:val="28"/>
          <w:highlight w:val="white"/>
        </w:rPr>
        <w:t>№1</w:t>
      </w:r>
    </w:p>
    <w:p w:rsidR="00046A67" w:rsidRDefault="00321228">
      <w:pPr>
        <w:pStyle w:val="ad"/>
        <w:spacing w:beforeAutospacing="0" w:afterAutospacing="0"/>
        <w:ind w:firstLineChars="125" w:firstLine="351"/>
        <w:rPr>
          <w:rFonts w:cs="Times New Roman"/>
          <w:sz w:val="28"/>
        </w:rPr>
      </w:pPr>
      <w:r>
        <w:rPr>
          <w:rFonts w:cs="Times New Roman"/>
          <w:b/>
          <w:sz w:val="28"/>
        </w:rPr>
        <w:t xml:space="preserve"> Запиши данные слова в алфавитном порядке:</w:t>
      </w:r>
    </w:p>
    <w:p w:rsidR="00046A67" w:rsidRDefault="00046A67">
      <w:pPr>
        <w:pStyle w:val="ad"/>
        <w:spacing w:beforeAutospacing="0" w:afterAutospacing="0"/>
        <w:ind w:firstLineChars="125" w:firstLine="350"/>
        <w:rPr>
          <w:rFonts w:cs="Times New Roman"/>
          <w:sz w:val="28"/>
        </w:rPr>
      </w:pPr>
    </w:p>
    <w:p w:rsidR="00046A67" w:rsidRPr="00321228" w:rsidRDefault="00321228">
      <w:pPr>
        <w:pStyle w:val="ad"/>
        <w:spacing w:beforeAutospacing="0" w:afterAutospacing="0"/>
        <w:ind w:firstLineChars="125" w:firstLine="350"/>
        <w:rPr>
          <w:rFonts w:cs="Times New Roman"/>
          <w:sz w:val="28"/>
          <w:lang w:val="en-US"/>
        </w:rPr>
      </w:pPr>
      <w:r w:rsidRPr="00321228">
        <w:rPr>
          <w:rFonts w:cs="Times New Roman"/>
          <w:sz w:val="28"/>
          <w:lang w:val="en-US"/>
        </w:rPr>
        <w:t>dance, kangaroo, chimp, orange, grandma, kitchen, ballerina, under, apple, sandwich, climb, mouse.</w:t>
      </w:r>
    </w:p>
    <w:p w:rsidR="00046A67" w:rsidRDefault="00321228">
      <w:pPr>
        <w:pStyle w:val="ad"/>
        <w:spacing w:beforeAutospacing="0" w:afterAutospacing="0"/>
        <w:ind w:firstLineChars="125" w:firstLine="350"/>
        <w:rPr>
          <w:rFonts w:cs="Times New Roman"/>
          <w:sz w:val="28"/>
        </w:rPr>
      </w:pPr>
      <w:r>
        <w:rPr>
          <w:rFonts w:cs="Times New Roman"/>
          <w:sz w:val="28"/>
        </w:rPr>
        <w:t>______________________________________________________________________</w:t>
      </w:r>
    </w:p>
    <w:p w:rsidR="00046A67" w:rsidRDefault="00321228">
      <w:pPr>
        <w:pStyle w:val="ad"/>
        <w:spacing w:beforeAutospacing="0" w:afterAutospacing="0"/>
        <w:ind w:firstLineChars="125" w:firstLine="351"/>
        <w:rPr>
          <w:rFonts w:cs="Times New Roman"/>
          <w:sz w:val="28"/>
        </w:rPr>
      </w:pPr>
      <w:r>
        <w:rPr>
          <w:rFonts w:cs="Times New Roman"/>
          <w:b/>
          <w:sz w:val="28"/>
        </w:rPr>
        <w:t>№2</w:t>
      </w:r>
    </w:p>
    <w:p w:rsidR="00046A67" w:rsidRDefault="00321228">
      <w:pPr>
        <w:pStyle w:val="ad"/>
        <w:spacing w:beforeAutospacing="0" w:afterAutospacing="0"/>
        <w:ind w:firstLineChars="125" w:firstLine="351"/>
        <w:rPr>
          <w:rFonts w:cs="Times New Roman"/>
          <w:sz w:val="28"/>
        </w:rPr>
      </w:pPr>
      <w:r>
        <w:rPr>
          <w:rFonts w:cs="Times New Roman"/>
          <w:b/>
          <w:sz w:val="28"/>
        </w:rPr>
        <w:t xml:space="preserve"> Прочитай и запиши цифру.</w:t>
      </w:r>
    </w:p>
    <w:p w:rsidR="00046A67" w:rsidRDefault="00046A67">
      <w:pPr>
        <w:pStyle w:val="ad"/>
        <w:spacing w:beforeAutospacing="0" w:afterAutospacing="0"/>
        <w:ind w:firstLineChars="125" w:firstLine="350"/>
        <w:rPr>
          <w:rFonts w:cs="Times New Roman"/>
          <w:sz w:val="28"/>
        </w:rPr>
      </w:pPr>
    </w:p>
    <w:p w:rsidR="00046A67" w:rsidRPr="00321228" w:rsidRDefault="00321228">
      <w:pPr>
        <w:pStyle w:val="ad"/>
        <w:spacing w:beforeAutospacing="0" w:afterAutospacing="0"/>
        <w:ind w:firstLineChars="125" w:firstLine="350"/>
        <w:rPr>
          <w:rFonts w:cs="Times New Roman"/>
          <w:sz w:val="28"/>
          <w:lang w:val="en-US"/>
        </w:rPr>
      </w:pPr>
      <w:r>
        <w:rPr>
          <w:rFonts w:cs="Times New Roman"/>
          <w:sz w:val="28"/>
        </w:rPr>
        <w:t xml:space="preserve">1. five – ….... </w:t>
      </w:r>
      <w:r w:rsidRPr="00321228">
        <w:rPr>
          <w:rFonts w:cs="Times New Roman"/>
          <w:sz w:val="28"/>
          <w:lang w:val="en-US"/>
        </w:rPr>
        <w:t>6. ten – …....</w:t>
      </w:r>
    </w:p>
    <w:p w:rsidR="00046A67" w:rsidRPr="00321228" w:rsidRDefault="00321228">
      <w:pPr>
        <w:pStyle w:val="ad"/>
        <w:spacing w:beforeAutospacing="0" w:afterAutospacing="0"/>
        <w:ind w:firstLineChars="125" w:firstLine="350"/>
        <w:rPr>
          <w:rFonts w:cs="Times New Roman"/>
          <w:sz w:val="28"/>
          <w:lang w:val="en-US"/>
        </w:rPr>
      </w:pPr>
      <w:r w:rsidRPr="00321228">
        <w:rPr>
          <w:rFonts w:cs="Times New Roman"/>
          <w:sz w:val="28"/>
          <w:lang w:val="en-US"/>
        </w:rPr>
        <w:t>2. one – ….... 7. two – …....</w:t>
      </w:r>
    </w:p>
    <w:p w:rsidR="00046A67" w:rsidRPr="00321228" w:rsidRDefault="00321228">
      <w:pPr>
        <w:pStyle w:val="ad"/>
        <w:spacing w:beforeAutospacing="0" w:afterAutospacing="0"/>
        <w:ind w:firstLineChars="125" w:firstLine="350"/>
        <w:rPr>
          <w:rFonts w:cs="Times New Roman"/>
          <w:sz w:val="28"/>
          <w:lang w:val="en-US"/>
        </w:rPr>
      </w:pPr>
      <w:r w:rsidRPr="00321228">
        <w:rPr>
          <w:rFonts w:cs="Times New Roman"/>
          <w:sz w:val="28"/>
          <w:lang w:val="en-US"/>
        </w:rPr>
        <w:t>3. three – ….... 8. seven – …....</w:t>
      </w:r>
    </w:p>
    <w:p w:rsidR="00046A67" w:rsidRPr="002F09CE" w:rsidRDefault="00321228">
      <w:pPr>
        <w:pStyle w:val="ad"/>
        <w:spacing w:beforeAutospacing="0" w:afterAutospacing="0"/>
        <w:ind w:firstLineChars="125" w:firstLine="350"/>
        <w:rPr>
          <w:rFonts w:cs="Times New Roman"/>
          <w:sz w:val="28"/>
        </w:rPr>
      </w:pPr>
      <w:r w:rsidRPr="00B70A86">
        <w:rPr>
          <w:rFonts w:cs="Times New Roman"/>
          <w:sz w:val="28"/>
          <w:lang w:val="en-US"/>
        </w:rPr>
        <w:t xml:space="preserve">4. four – ….... </w:t>
      </w:r>
      <w:r w:rsidRPr="002F09CE">
        <w:rPr>
          <w:rFonts w:cs="Times New Roman"/>
          <w:sz w:val="28"/>
        </w:rPr>
        <w:t xml:space="preserve">9. </w:t>
      </w:r>
      <w:r w:rsidRPr="00FD307C">
        <w:rPr>
          <w:rFonts w:cs="Times New Roman"/>
          <w:sz w:val="28"/>
          <w:lang w:val="en-US"/>
        </w:rPr>
        <w:t>eight</w:t>
      </w:r>
      <w:r w:rsidRPr="002F09CE">
        <w:rPr>
          <w:rFonts w:cs="Times New Roman"/>
          <w:sz w:val="28"/>
        </w:rPr>
        <w:t xml:space="preserve"> – …....</w:t>
      </w:r>
    </w:p>
    <w:p w:rsidR="00046A67" w:rsidRPr="002F09CE" w:rsidRDefault="00321228">
      <w:pPr>
        <w:pStyle w:val="ad"/>
        <w:spacing w:beforeAutospacing="0" w:afterAutospacing="0"/>
        <w:ind w:firstLineChars="125" w:firstLine="350"/>
        <w:rPr>
          <w:rFonts w:cs="Times New Roman"/>
          <w:sz w:val="28"/>
        </w:rPr>
      </w:pPr>
      <w:r w:rsidRPr="002F09CE">
        <w:rPr>
          <w:rFonts w:cs="Times New Roman"/>
          <w:sz w:val="28"/>
        </w:rPr>
        <w:t xml:space="preserve">5. </w:t>
      </w:r>
      <w:r w:rsidRPr="00FD307C">
        <w:rPr>
          <w:rFonts w:cs="Times New Roman"/>
          <w:sz w:val="28"/>
          <w:lang w:val="en-US"/>
        </w:rPr>
        <w:t>six</w:t>
      </w:r>
      <w:r w:rsidRPr="002F09CE">
        <w:rPr>
          <w:rFonts w:cs="Times New Roman"/>
          <w:sz w:val="28"/>
        </w:rPr>
        <w:t xml:space="preserve"> – ….... 10. </w:t>
      </w:r>
      <w:r w:rsidRPr="00FD307C">
        <w:rPr>
          <w:rFonts w:cs="Times New Roman"/>
          <w:sz w:val="28"/>
          <w:lang w:val="en-US"/>
        </w:rPr>
        <w:t>nine</w:t>
      </w:r>
      <w:r w:rsidRPr="002F09CE">
        <w:rPr>
          <w:rFonts w:cs="Times New Roman"/>
          <w:sz w:val="28"/>
        </w:rPr>
        <w:t xml:space="preserve"> – …....</w:t>
      </w:r>
    </w:p>
    <w:p w:rsidR="00046A67" w:rsidRPr="002F09CE" w:rsidRDefault="00046A67">
      <w:pPr>
        <w:pStyle w:val="ad"/>
        <w:spacing w:beforeAutospacing="0" w:afterAutospacing="0"/>
        <w:ind w:firstLineChars="125" w:firstLine="350"/>
        <w:rPr>
          <w:rFonts w:cs="Times New Roman"/>
          <w:sz w:val="28"/>
        </w:rPr>
      </w:pPr>
    </w:p>
    <w:p w:rsidR="00046A67" w:rsidRPr="002F09CE" w:rsidRDefault="00321228">
      <w:pPr>
        <w:pStyle w:val="ad"/>
        <w:spacing w:beforeAutospacing="0" w:afterAutospacing="0"/>
        <w:ind w:firstLineChars="125" w:firstLine="351"/>
        <w:rPr>
          <w:rFonts w:cs="Times New Roman"/>
          <w:sz w:val="28"/>
        </w:rPr>
      </w:pPr>
      <w:r w:rsidRPr="002F09CE">
        <w:rPr>
          <w:rFonts w:cs="Times New Roman"/>
          <w:b/>
          <w:sz w:val="28"/>
        </w:rPr>
        <w:t>№3</w:t>
      </w:r>
    </w:p>
    <w:p w:rsidR="00046A67" w:rsidRPr="002F09CE" w:rsidRDefault="00321228">
      <w:pPr>
        <w:pStyle w:val="ad"/>
        <w:spacing w:beforeAutospacing="0" w:afterAutospacing="0"/>
        <w:ind w:firstLineChars="125" w:firstLine="351"/>
        <w:rPr>
          <w:rFonts w:cs="Times New Roman"/>
          <w:sz w:val="28"/>
        </w:rPr>
      </w:pPr>
      <w:r w:rsidRPr="00FD307C">
        <w:rPr>
          <w:rFonts w:cs="Times New Roman"/>
          <w:b/>
          <w:sz w:val="28"/>
          <w:lang w:val="en-US"/>
        </w:rPr>
        <w:t> </w:t>
      </w:r>
      <w:r>
        <w:rPr>
          <w:rFonts w:cs="Times New Roman"/>
          <w:b/>
          <w:sz w:val="28"/>
        </w:rPr>
        <w:t>Прочитай</w:t>
      </w:r>
      <w:r w:rsidRPr="00FD307C">
        <w:rPr>
          <w:rFonts w:cs="Times New Roman"/>
          <w:b/>
          <w:sz w:val="28"/>
          <w:lang w:val="en-US"/>
        </w:rPr>
        <w:t> </w:t>
      </w:r>
      <w:r>
        <w:rPr>
          <w:rFonts w:cs="Times New Roman"/>
          <w:b/>
          <w:sz w:val="28"/>
        </w:rPr>
        <w:t>и</w:t>
      </w:r>
      <w:r w:rsidRPr="00FD307C">
        <w:rPr>
          <w:rFonts w:cs="Times New Roman"/>
          <w:b/>
          <w:sz w:val="28"/>
          <w:lang w:val="en-US"/>
        </w:rPr>
        <w:t> </w:t>
      </w:r>
      <w:r>
        <w:rPr>
          <w:rFonts w:cs="Times New Roman"/>
          <w:b/>
          <w:sz w:val="28"/>
        </w:rPr>
        <w:t>соедини</w:t>
      </w:r>
      <w:r w:rsidRPr="002F09CE">
        <w:rPr>
          <w:rFonts w:cs="Times New Roman"/>
          <w:b/>
          <w:sz w:val="28"/>
        </w:rPr>
        <w:t>.</w:t>
      </w:r>
    </w:p>
    <w:p w:rsidR="00046A67" w:rsidRPr="00321228" w:rsidRDefault="00321228">
      <w:pPr>
        <w:pStyle w:val="ad"/>
        <w:spacing w:beforeAutospacing="0" w:afterAutospacing="0"/>
        <w:ind w:firstLineChars="125" w:firstLine="350"/>
        <w:rPr>
          <w:rFonts w:cs="Times New Roman"/>
          <w:sz w:val="28"/>
          <w:lang w:val="en-US"/>
        </w:rPr>
      </w:pPr>
      <w:r w:rsidRPr="00321228">
        <w:rPr>
          <w:rFonts w:cs="Times New Roman"/>
          <w:sz w:val="28"/>
          <w:lang w:val="en-US"/>
        </w:rPr>
        <w:t xml:space="preserve">1. brown A – </w:t>
      </w:r>
      <w:r>
        <w:rPr>
          <w:rFonts w:cs="Times New Roman"/>
          <w:sz w:val="28"/>
        </w:rPr>
        <w:t>красный</w:t>
      </w:r>
    </w:p>
    <w:p w:rsidR="00046A67" w:rsidRPr="00321228" w:rsidRDefault="00321228">
      <w:pPr>
        <w:pStyle w:val="ad"/>
        <w:spacing w:beforeAutospacing="0" w:afterAutospacing="0"/>
        <w:ind w:firstLineChars="125" w:firstLine="350"/>
        <w:rPr>
          <w:rFonts w:cs="Times New Roman"/>
          <w:sz w:val="28"/>
          <w:lang w:val="en-US"/>
        </w:rPr>
      </w:pPr>
      <w:r w:rsidRPr="00321228">
        <w:rPr>
          <w:rFonts w:cs="Times New Roman"/>
          <w:sz w:val="28"/>
          <w:lang w:val="en-US"/>
        </w:rPr>
        <w:t xml:space="preserve">2. white B – </w:t>
      </w:r>
      <w:r>
        <w:rPr>
          <w:rFonts w:cs="Times New Roman"/>
          <w:sz w:val="28"/>
        </w:rPr>
        <w:t>зелёный</w:t>
      </w:r>
    </w:p>
    <w:p w:rsidR="00046A67" w:rsidRDefault="00321228">
      <w:pPr>
        <w:pStyle w:val="ad"/>
        <w:spacing w:beforeAutospacing="0" w:afterAutospacing="0"/>
        <w:ind w:firstLineChars="125" w:firstLine="350"/>
        <w:rPr>
          <w:rFonts w:cs="Times New Roman"/>
          <w:sz w:val="28"/>
        </w:rPr>
      </w:pPr>
      <w:r>
        <w:rPr>
          <w:rFonts w:cs="Times New Roman"/>
          <w:sz w:val="28"/>
        </w:rPr>
        <w:t>3. green C – голубой, синий</w:t>
      </w:r>
    </w:p>
    <w:p w:rsidR="00046A67" w:rsidRDefault="00321228">
      <w:pPr>
        <w:pStyle w:val="ad"/>
        <w:spacing w:beforeAutospacing="0" w:afterAutospacing="0"/>
        <w:ind w:firstLineChars="125" w:firstLine="350"/>
        <w:rPr>
          <w:rFonts w:cs="Times New Roman"/>
          <w:sz w:val="28"/>
        </w:rPr>
      </w:pPr>
      <w:r>
        <w:rPr>
          <w:rFonts w:cs="Times New Roman"/>
          <w:sz w:val="28"/>
        </w:rPr>
        <w:t>4. pink D – коричневый</w:t>
      </w:r>
    </w:p>
    <w:p w:rsidR="00046A67" w:rsidRPr="00321228" w:rsidRDefault="00321228">
      <w:pPr>
        <w:pStyle w:val="ad"/>
        <w:spacing w:beforeAutospacing="0" w:afterAutospacing="0"/>
        <w:ind w:firstLineChars="125" w:firstLine="350"/>
        <w:rPr>
          <w:rFonts w:cs="Times New Roman"/>
          <w:sz w:val="28"/>
          <w:lang w:val="en-US"/>
        </w:rPr>
      </w:pPr>
      <w:r w:rsidRPr="00321228">
        <w:rPr>
          <w:rFonts w:cs="Times New Roman"/>
          <w:sz w:val="28"/>
          <w:lang w:val="en-US"/>
        </w:rPr>
        <w:t xml:space="preserve">5. black E – </w:t>
      </w:r>
      <w:r>
        <w:rPr>
          <w:rFonts w:cs="Times New Roman"/>
          <w:sz w:val="28"/>
        </w:rPr>
        <w:t>белый</w:t>
      </w:r>
    </w:p>
    <w:p w:rsidR="00046A67" w:rsidRPr="00321228" w:rsidRDefault="00321228">
      <w:pPr>
        <w:pStyle w:val="ad"/>
        <w:spacing w:beforeAutospacing="0" w:afterAutospacing="0"/>
        <w:ind w:firstLineChars="125" w:firstLine="350"/>
        <w:rPr>
          <w:rFonts w:cs="Times New Roman"/>
          <w:sz w:val="28"/>
          <w:lang w:val="en-US"/>
        </w:rPr>
      </w:pPr>
      <w:r w:rsidRPr="00321228">
        <w:rPr>
          <w:rFonts w:cs="Times New Roman"/>
          <w:sz w:val="28"/>
          <w:lang w:val="en-US"/>
        </w:rPr>
        <w:t xml:space="preserve">6. blue F – </w:t>
      </w:r>
      <w:r>
        <w:rPr>
          <w:rFonts w:cs="Times New Roman"/>
          <w:sz w:val="28"/>
        </w:rPr>
        <w:t>чёрный</w:t>
      </w:r>
    </w:p>
    <w:p w:rsidR="00046A67" w:rsidRPr="00321228" w:rsidRDefault="00321228">
      <w:pPr>
        <w:pStyle w:val="ad"/>
        <w:spacing w:beforeAutospacing="0" w:afterAutospacing="0"/>
        <w:ind w:firstLineChars="125" w:firstLine="350"/>
        <w:rPr>
          <w:rFonts w:cs="Times New Roman"/>
          <w:sz w:val="28"/>
          <w:lang w:val="en-US"/>
        </w:rPr>
      </w:pPr>
      <w:r w:rsidRPr="00321228">
        <w:rPr>
          <w:rFonts w:cs="Times New Roman"/>
          <w:sz w:val="28"/>
          <w:lang w:val="en-US"/>
        </w:rPr>
        <w:t xml:space="preserve">7. yellow G – </w:t>
      </w:r>
      <w:r>
        <w:rPr>
          <w:rFonts w:cs="Times New Roman"/>
          <w:sz w:val="28"/>
        </w:rPr>
        <w:t>жёлтый</w:t>
      </w:r>
    </w:p>
    <w:p w:rsidR="00046A67" w:rsidRPr="00321228" w:rsidRDefault="00321228">
      <w:pPr>
        <w:pStyle w:val="ad"/>
        <w:spacing w:beforeAutospacing="0" w:afterAutospacing="0"/>
        <w:ind w:firstLineChars="125" w:firstLine="350"/>
        <w:rPr>
          <w:rFonts w:cs="Times New Roman"/>
          <w:sz w:val="28"/>
          <w:lang w:val="en-US"/>
        </w:rPr>
      </w:pPr>
      <w:r w:rsidRPr="00321228">
        <w:rPr>
          <w:rFonts w:cs="Times New Roman"/>
          <w:sz w:val="28"/>
          <w:lang w:val="en-US"/>
        </w:rPr>
        <w:t xml:space="preserve">8. red H – </w:t>
      </w:r>
      <w:r>
        <w:rPr>
          <w:rFonts w:cs="Times New Roman"/>
          <w:sz w:val="28"/>
        </w:rPr>
        <w:t>розовый</w:t>
      </w:r>
    </w:p>
    <w:p w:rsidR="00046A67" w:rsidRDefault="00321228">
      <w:pPr>
        <w:pStyle w:val="ad"/>
        <w:spacing w:beforeAutospacing="0" w:afterAutospacing="0"/>
        <w:ind w:firstLineChars="125" w:firstLine="351"/>
        <w:rPr>
          <w:rFonts w:cs="Times New Roman"/>
          <w:sz w:val="28"/>
        </w:rPr>
      </w:pPr>
      <w:r>
        <w:rPr>
          <w:rFonts w:cs="Times New Roman"/>
          <w:b/>
          <w:sz w:val="28"/>
        </w:rPr>
        <w:t>№4</w:t>
      </w:r>
    </w:p>
    <w:p w:rsidR="00046A67" w:rsidRDefault="00321228">
      <w:pPr>
        <w:pStyle w:val="ad"/>
        <w:spacing w:beforeAutospacing="0" w:afterAutospacing="0"/>
        <w:ind w:firstLineChars="125" w:firstLine="351"/>
        <w:rPr>
          <w:rFonts w:cs="Times New Roman"/>
          <w:sz w:val="28"/>
        </w:rPr>
      </w:pPr>
      <w:r>
        <w:rPr>
          <w:rFonts w:cs="Times New Roman"/>
          <w:b/>
          <w:sz w:val="28"/>
        </w:rPr>
        <w:t xml:space="preserve"> Заполни пропуски словами can, can’t.</w:t>
      </w:r>
    </w:p>
    <w:p w:rsidR="00046A67" w:rsidRPr="00321228" w:rsidRDefault="00321228">
      <w:pPr>
        <w:pStyle w:val="ad"/>
        <w:spacing w:beforeAutospacing="0" w:afterAutospacing="0"/>
        <w:ind w:firstLineChars="125" w:firstLine="350"/>
        <w:rPr>
          <w:rFonts w:cs="Times New Roman"/>
          <w:sz w:val="28"/>
          <w:lang w:val="en-US"/>
        </w:rPr>
      </w:pPr>
      <w:r w:rsidRPr="00321228">
        <w:rPr>
          <w:rFonts w:cs="Times New Roman"/>
          <w:sz w:val="28"/>
          <w:lang w:val="en-US"/>
        </w:rPr>
        <w:t>1. A dog ……. swim.</w:t>
      </w:r>
    </w:p>
    <w:p w:rsidR="00046A67" w:rsidRPr="00321228" w:rsidRDefault="00321228">
      <w:pPr>
        <w:pStyle w:val="ad"/>
        <w:spacing w:beforeAutospacing="0" w:afterAutospacing="0"/>
        <w:ind w:firstLineChars="125" w:firstLine="350"/>
        <w:rPr>
          <w:rFonts w:cs="Times New Roman"/>
          <w:sz w:val="28"/>
          <w:lang w:val="en-US"/>
        </w:rPr>
      </w:pPr>
      <w:r w:rsidRPr="00321228">
        <w:rPr>
          <w:rFonts w:cs="Times New Roman"/>
          <w:sz w:val="28"/>
          <w:lang w:val="en-US"/>
        </w:rPr>
        <w:t>2. A chimp ……. climb.</w:t>
      </w:r>
    </w:p>
    <w:p w:rsidR="00046A67" w:rsidRPr="00321228" w:rsidRDefault="00321228">
      <w:pPr>
        <w:pStyle w:val="ad"/>
        <w:spacing w:beforeAutospacing="0" w:afterAutospacing="0"/>
        <w:ind w:firstLineChars="125" w:firstLine="350"/>
        <w:rPr>
          <w:rFonts w:cs="Times New Roman"/>
          <w:sz w:val="28"/>
          <w:lang w:val="en-US"/>
        </w:rPr>
      </w:pPr>
      <w:r w:rsidRPr="00321228">
        <w:rPr>
          <w:rFonts w:cs="Times New Roman"/>
          <w:sz w:val="28"/>
          <w:lang w:val="en-US"/>
        </w:rPr>
        <w:t>3. A frog ……. jump.</w:t>
      </w:r>
    </w:p>
    <w:p w:rsidR="00046A67" w:rsidRPr="00321228" w:rsidRDefault="00321228">
      <w:pPr>
        <w:pStyle w:val="ad"/>
        <w:spacing w:beforeAutospacing="0" w:afterAutospacing="0"/>
        <w:ind w:firstLineChars="125" w:firstLine="350"/>
        <w:rPr>
          <w:rFonts w:cs="Times New Roman"/>
          <w:sz w:val="28"/>
          <w:lang w:val="en-US"/>
        </w:rPr>
      </w:pPr>
      <w:r w:rsidRPr="00321228">
        <w:rPr>
          <w:rFonts w:cs="Times New Roman"/>
          <w:sz w:val="28"/>
          <w:lang w:val="en-US"/>
        </w:rPr>
        <w:t>4. A horse ……. fly.</w:t>
      </w:r>
    </w:p>
    <w:p w:rsidR="00046A67" w:rsidRDefault="00321228">
      <w:pPr>
        <w:pStyle w:val="ad"/>
        <w:spacing w:beforeAutospacing="0" w:afterAutospacing="0"/>
        <w:ind w:firstLineChars="125" w:firstLine="350"/>
        <w:rPr>
          <w:rFonts w:cs="Times New Roman"/>
          <w:sz w:val="28"/>
        </w:rPr>
      </w:pPr>
      <w:r>
        <w:rPr>
          <w:rFonts w:cs="Times New Roman"/>
          <w:sz w:val="28"/>
        </w:rPr>
        <w:t>5. A bird ……. sing.</w:t>
      </w:r>
    </w:p>
    <w:p w:rsidR="00046A67" w:rsidRDefault="00046A67">
      <w:pPr>
        <w:pStyle w:val="a7"/>
        <w:jc w:val="center"/>
        <w:rPr>
          <w:rFonts w:cs="Times New Roman"/>
          <w:b/>
          <w:shd w:val="clear" w:color="auto" w:fill="B4C7DC"/>
        </w:rPr>
      </w:pPr>
    </w:p>
    <w:p w:rsidR="00046A67" w:rsidRDefault="00321228">
      <w:pPr>
        <w:pStyle w:val="a7"/>
        <w:ind w:firstLineChars="125" w:firstLine="351"/>
        <w:jc w:val="center"/>
        <w:rPr>
          <w:rFonts w:cs="Times New Roman"/>
        </w:rPr>
      </w:pPr>
      <w:r>
        <w:rPr>
          <w:rFonts w:cs="Times New Roman"/>
          <w:b/>
        </w:rPr>
        <w:t>Промежуточная диагностика за 1-ое полугодие</w:t>
      </w:r>
    </w:p>
    <w:p w:rsidR="00046A67" w:rsidRDefault="00321228">
      <w:pPr>
        <w:ind w:firstLineChars="125" w:firstLine="350"/>
        <w:rPr>
          <w:rFonts w:cs="Times New Roman"/>
          <w:sz w:val="28"/>
        </w:rPr>
      </w:pPr>
      <w:r>
        <w:rPr>
          <w:rFonts w:cs="Times New Roman"/>
          <w:sz w:val="28"/>
        </w:rPr>
        <w:t>№1</w:t>
      </w:r>
    </w:p>
    <w:p w:rsidR="00046A67" w:rsidRDefault="00321228">
      <w:pPr>
        <w:ind w:firstLineChars="125" w:firstLine="350"/>
        <w:rPr>
          <w:rFonts w:cs="Times New Roman"/>
          <w:sz w:val="28"/>
        </w:rPr>
      </w:pPr>
      <w:r>
        <w:rPr>
          <w:rFonts w:cs="Times New Roman"/>
          <w:sz w:val="28"/>
        </w:rPr>
        <w:t>Напишите перевод слов с английского языка на русский:</w:t>
      </w:r>
    </w:p>
    <w:p w:rsidR="00046A67" w:rsidRDefault="00321228">
      <w:pPr>
        <w:pStyle w:val="af4"/>
        <w:widowControl/>
        <w:numPr>
          <w:ilvl w:val="0"/>
          <w:numId w:val="8"/>
        </w:numPr>
        <w:spacing w:line="276" w:lineRule="auto"/>
        <w:ind w:left="0" w:firstLineChars="125" w:firstLine="350"/>
        <w:contextualSpacing/>
        <w:rPr>
          <w:rFonts w:cs="Times New Roman"/>
          <w:sz w:val="28"/>
        </w:rPr>
      </w:pPr>
      <w:r>
        <w:rPr>
          <w:rFonts w:cs="Times New Roman"/>
          <w:sz w:val="28"/>
        </w:rPr>
        <w:t>Headphones</w:t>
      </w:r>
    </w:p>
    <w:p w:rsidR="00046A67" w:rsidRDefault="00321228">
      <w:pPr>
        <w:pStyle w:val="af4"/>
        <w:widowControl/>
        <w:numPr>
          <w:ilvl w:val="0"/>
          <w:numId w:val="8"/>
        </w:numPr>
        <w:spacing w:line="276" w:lineRule="auto"/>
        <w:ind w:left="0" w:firstLineChars="125" w:firstLine="350"/>
        <w:contextualSpacing/>
        <w:rPr>
          <w:rFonts w:cs="Times New Roman"/>
          <w:sz w:val="28"/>
        </w:rPr>
      </w:pPr>
      <w:r>
        <w:rPr>
          <w:rFonts w:cs="Times New Roman"/>
          <w:sz w:val="28"/>
        </w:rPr>
        <w:t>Keyboard</w:t>
      </w:r>
    </w:p>
    <w:p w:rsidR="00046A67" w:rsidRDefault="00321228">
      <w:pPr>
        <w:pStyle w:val="af4"/>
        <w:widowControl/>
        <w:numPr>
          <w:ilvl w:val="0"/>
          <w:numId w:val="8"/>
        </w:numPr>
        <w:spacing w:line="276" w:lineRule="auto"/>
        <w:ind w:left="0" w:firstLineChars="125" w:firstLine="350"/>
        <w:contextualSpacing/>
        <w:rPr>
          <w:rFonts w:cs="Times New Roman"/>
          <w:sz w:val="28"/>
        </w:rPr>
      </w:pPr>
      <w:r>
        <w:rPr>
          <w:rFonts w:cs="Times New Roman"/>
          <w:sz w:val="28"/>
        </w:rPr>
        <w:t>Flash drive</w:t>
      </w:r>
    </w:p>
    <w:p w:rsidR="00046A67" w:rsidRDefault="00321228">
      <w:pPr>
        <w:pStyle w:val="af4"/>
        <w:widowControl/>
        <w:numPr>
          <w:ilvl w:val="0"/>
          <w:numId w:val="8"/>
        </w:numPr>
        <w:spacing w:line="276" w:lineRule="auto"/>
        <w:ind w:left="0" w:firstLineChars="125" w:firstLine="350"/>
        <w:contextualSpacing/>
        <w:rPr>
          <w:rFonts w:cs="Times New Roman"/>
          <w:sz w:val="28"/>
        </w:rPr>
      </w:pPr>
      <w:r>
        <w:rPr>
          <w:rFonts w:cs="Times New Roman"/>
          <w:sz w:val="28"/>
        </w:rPr>
        <w:t>Tablet</w:t>
      </w:r>
    </w:p>
    <w:p w:rsidR="00046A67" w:rsidRDefault="00321228">
      <w:pPr>
        <w:pStyle w:val="af4"/>
        <w:widowControl/>
        <w:numPr>
          <w:ilvl w:val="0"/>
          <w:numId w:val="8"/>
        </w:numPr>
        <w:spacing w:line="276" w:lineRule="auto"/>
        <w:ind w:left="0" w:firstLineChars="125" w:firstLine="350"/>
        <w:contextualSpacing/>
        <w:rPr>
          <w:rFonts w:cs="Times New Roman"/>
          <w:sz w:val="28"/>
        </w:rPr>
      </w:pPr>
      <w:r>
        <w:rPr>
          <w:rFonts w:cs="Times New Roman"/>
          <w:sz w:val="28"/>
        </w:rPr>
        <w:lastRenderedPageBreak/>
        <w:t>Laptop</w:t>
      </w:r>
    </w:p>
    <w:p w:rsidR="00046A67" w:rsidRDefault="00321228">
      <w:pPr>
        <w:ind w:firstLineChars="125" w:firstLine="350"/>
        <w:rPr>
          <w:rFonts w:cs="Times New Roman"/>
          <w:sz w:val="28"/>
        </w:rPr>
      </w:pPr>
      <w:r>
        <w:rPr>
          <w:rFonts w:cs="Times New Roman"/>
          <w:sz w:val="28"/>
        </w:rPr>
        <w:t>№2</w:t>
      </w:r>
    </w:p>
    <w:p w:rsidR="00046A67" w:rsidRDefault="00321228">
      <w:pPr>
        <w:ind w:firstLineChars="125" w:firstLine="350"/>
        <w:rPr>
          <w:rFonts w:cs="Times New Roman"/>
          <w:sz w:val="28"/>
        </w:rPr>
      </w:pPr>
      <w:r>
        <w:rPr>
          <w:rFonts w:cs="Times New Roman"/>
          <w:sz w:val="28"/>
        </w:rPr>
        <w:t>Напишите перевод слов с русского языка на английский:</w:t>
      </w:r>
    </w:p>
    <w:p w:rsidR="00046A67" w:rsidRDefault="00321228">
      <w:pPr>
        <w:pStyle w:val="af4"/>
        <w:widowControl/>
        <w:numPr>
          <w:ilvl w:val="0"/>
          <w:numId w:val="9"/>
        </w:numPr>
        <w:spacing w:line="276" w:lineRule="auto"/>
        <w:ind w:left="0" w:firstLineChars="125" w:firstLine="350"/>
        <w:contextualSpacing/>
        <w:rPr>
          <w:rFonts w:cs="Times New Roman"/>
          <w:sz w:val="28"/>
        </w:rPr>
      </w:pPr>
      <w:r>
        <w:rPr>
          <w:rFonts w:cs="Times New Roman"/>
          <w:sz w:val="28"/>
        </w:rPr>
        <w:t>Компьютер</w:t>
      </w:r>
    </w:p>
    <w:p w:rsidR="00046A67" w:rsidRDefault="00321228">
      <w:pPr>
        <w:pStyle w:val="af4"/>
        <w:widowControl/>
        <w:numPr>
          <w:ilvl w:val="0"/>
          <w:numId w:val="9"/>
        </w:numPr>
        <w:spacing w:line="276" w:lineRule="auto"/>
        <w:ind w:left="0" w:firstLineChars="125" w:firstLine="350"/>
        <w:contextualSpacing/>
        <w:rPr>
          <w:rFonts w:cs="Times New Roman"/>
          <w:sz w:val="28"/>
        </w:rPr>
      </w:pPr>
      <w:r>
        <w:rPr>
          <w:rFonts w:cs="Times New Roman"/>
          <w:sz w:val="28"/>
        </w:rPr>
        <w:t>Смартфон</w:t>
      </w:r>
    </w:p>
    <w:p w:rsidR="00046A67" w:rsidRDefault="00321228">
      <w:pPr>
        <w:pStyle w:val="af4"/>
        <w:widowControl/>
        <w:numPr>
          <w:ilvl w:val="0"/>
          <w:numId w:val="9"/>
        </w:numPr>
        <w:spacing w:line="276" w:lineRule="auto"/>
        <w:ind w:left="0" w:firstLineChars="125" w:firstLine="350"/>
        <w:contextualSpacing/>
        <w:rPr>
          <w:rFonts w:cs="Times New Roman"/>
          <w:sz w:val="28"/>
        </w:rPr>
      </w:pPr>
      <w:r>
        <w:rPr>
          <w:rFonts w:cs="Times New Roman"/>
          <w:sz w:val="28"/>
        </w:rPr>
        <w:t>Зарядное устройство</w:t>
      </w:r>
    </w:p>
    <w:p w:rsidR="00046A67" w:rsidRDefault="00321228">
      <w:pPr>
        <w:pStyle w:val="af4"/>
        <w:widowControl/>
        <w:numPr>
          <w:ilvl w:val="0"/>
          <w:numId w:val="9"/>
        </w:numPr>
        <w:spacing w:line="276" w:lineRule="auto"/>
        <w:ind w:left="0" w:firstLineChars="125" w:firstLine="350"/>
        <w:contextualSpacing/>
        <w:rPr>
          <w:rFonts w:cs="Times New Roman"/>
          <w:sz w:val="28"/>
        </w:rPr>
      </w:pPr>
      <w:r>
        <w:rPr>
          <w:rFonts w:cs="Times New Roman"/>
          <w:sz w:val="28"/>
        </w:rPr>
        <w:t>Мышь</w:t>
      </w:r>
    </w:p>
    <w:p w:rsidR="00046A67" w:rsidRDefault="00321228">
      <w:pPr>
        <w:pStyle w:val="af4"/>
        <w:widowControl/>
        <w:numPr>
          <w:ilvl w:val="0"/>
          <w:numId w:val="9"/>
        </w:numPr>
        <w:spacing w:line="276" w:lineRule="auto"/>
        <w:ind w:left="0" w:firstLineChars="125" w:firstLine="350"/>
        <w:contextualSpacing/>
        <w:rPr>
          <w:rFonts w:cs="Times New Roman"/>
          <w:sz w:val="28"/>
        </w:rPr>
      </w:pPr>
      <w:r>
        <w:rPr>
          <w:rFonts w:cs="Times New Roman"/>
          <w:sz w:val="28"/>
        </w:rPr>
        <w:t>Фотоаппарат</w:t>
      </w:r>
    </w:p>
    <w:p w:rsidR="00046A67" w:rsidRDefault="00321228">
      <w:pPr>
        <w:ind w:firstLineChars="125" w:firstLine="350"/>
        <w:rPr>
          <w:rFonts w:cs="Times New Roman"/>
          <w:sz w:val="28"/>
        </w:rPr>
      </w:pPr>
      <w:r>
        <w:rPr>
          <w:rFonts w:cs="Times New Roman"/>
          <w:sz w:val="28"/>
        </w:rPr>
        <w:t>№3</w:t>
      </w:r>
    </w:p>
    <w:p w:rsidR="00046A67" w:rsidRDefault="00321228">
      <w:pPr>
        <w:ind w:firstLineChars="125" w:firstLine="350"/>
        <w:rPr>
          <w:rFonts w:cs="Times New Roman"/>
          <w:sz w:val="28"/>
        </w:rPr>
      </w:pPr>
      <w:r>
        <w:rPr>
          <w:rFonts w:cs="Times New Roman"/>
          <w:sz w:val="28"/>
        </w:rPr>
        <w:t>Расставьте слова в алфавитном порядке:</w:t>
      </w:r>
    </w:p>
    <w:p w:rsidR="00046A67" w:rsidRPr="00321228" w:rsidRDefault="00321228">
      <w:pPr>
        <w:ind w:firstLineChars="125" w:firstLine="350"/>
        <w:rPr>
          <w:rFonts w:cs="Times New Roman"/>
          <w:sz w:val="28"/>
          <w:lang w:val="en-US"/>
        </w:rPr>
      </w:pPr>
      <w:r>
        <w:rPr>
          <w:rFonts w:cs="Times New Roman"/>
          <w:sz w:val="28"/>
        </w:rPr>
        <w:t>с</w:t>
      </w:r>
      <w:r w:rsidRPr="00321228">
        <w:rPr>
          <w:rFonts w:cs="Times New Roman"/>
          <w:sz w:val="28"/>
          <w:lang w:val="en-US"/>
        </w:rPr>
        <w:t>harger, computer, flash drive, smartphone, TV, headphones, tablet, laptop, mouse, keyboard, camera</w:t>
      </w:r>
    </w:p>
    <w:p w:rsidR="00046A67" w:rsidRDefault="00321228">
      <w:pPr>
        <w:rPr>
          <w:rFonts w:cs="Times New Roman"/>
          <w:sz w:val="28"/>
        </w:rPr>
      </w:pPr>
      <w:r>
        <w:rPr>
          <w:rFonts w:cs="Times New Roman"/>
          <w:sz w:val="28"/>
        </w:rPr>
        <w:t>________________________________________________________________________________________________________________________________________________________________________________________________________________________</w:t>
      </w:r>
    </w:p>
    <w:p w:rsidR="00046A67" w:rsidRDefault="00046A67">
      <w:pPr>
        <w:rPr>
          <w:rFonts w:cs="Times New Roman"/>
          <w:sz w:val="28"/>
        </w:rPr>
      </w:pPr>
    </w:p>
    <w:p w:rsidR="00046A67" w:rsidRDefault="00321228">
      <w:pPr>
        <w:ind w:firstLineChars="125" w:firstLine="350"/>
        <w:rPr>
          <w:rFonts w:cs="Times New Roman"/>
          <w:sz w:val="28"/>
        </w:rPr>
      </w:pPr>
      <w:r>
        <w:rPr>
          <w:rFonts w:cs="Times New Roman"/>
          <w:sz w:val="28"/>
        </w:rPr>
        <w:t>№4</w:t>
      </w:r>
    </w:p>
    <w:p w:rsidR="00046A67" w:rsidRDefault="00321228">
      <w:pPr>
        <w:ind w:firstLineChars="125" w:firstLine="350"/>
        <w:rPr>
          <w:rFonts w:cs="Times New Roman"/>
          <w:sz w:val="28"/>
        </w:rPr>
      </w:pPr>
      <w:r>
        <w:rPr>
          <w:rFonts w:cs="Times New Roman"/>
          <w:sz w:val="28"/>
        </w:rPr>
        <w:t>Исправьте ошибки в словах:</w:t>
      </w:r>
    </w:p>
    <w:p w:rsidR="00046A67" w:rsidRDefault="00321228">
      <w:pPr>
        <w:ind w:firstLineChars="125" w:firstLine="350"/>
        <w:rPr>
          <w:rFonts w:cs="Times New Roman"/>
          <w:sz w:val="28"/>
        </w:rPr>
      </w:pPr>
      <w:r>
        <w:rPr>
          <w:rFonts w:cs="Times New Roman"/>
          <w:sz w:val="28"/>
        </w:rPr>
        <w:t>Cemera</w:t>
      </w:r>
    </w:p>
    <w:p w:rsidR="00046A67" w:rsidRDefault="00321228">
      <w:pPr>
        <w:ind w:firstLineChars="125" w:firstLine="350"/>
        <w:rPr>
          <w:rFonts w:cs="Times New Roman"/>
          <w:sz w:val="28"/>
        </w:rPr>
      </w:pPr>
      <w:r>
        <w:rPr>
          <w:rFonts w:cs="Times New Roman"/>
          <w:sz w:val="28"/>
        </w:rPr>
        <w:t>Kayboord</w:t>
      </w:r>
    </w:p>
    <w:p w:rsidR="00046A67" w:rsidRPr="00321228" w:rsidRDefault="00321228">
      <w:pPr>
        <w:ind w:firstLineChars="125" w:firstLine="350"/>
        <w:rPr>
          <w:rFonts w:cs="Times New Roman"/>
          <w:sz w:val="28"/>
          <w:lang w:val="en-US"/>
        </w:rPr>
      </w:pPr>
      <w:r w:rsidRPr="00321228">
        <w:rPr>
          <w:rFonts w:cs="Times New Roman"/>
          <w:sz w:val="28"/>
          <w:lang w:val="en-US"/>
        </w:rPr>
        <w:t>Mause</w:t>
      </w:r>
    </w:p>
    <w:p w:rsidR="00046A67" w:rsidRPr="00321228" w:rsidRDefault="00321228">
      <w:pPr>
        <w:ind w:firstLineChars="125" w:firstLine="350"/>
        <w:rPr>
          <w:rFonts w:cs="Times New Roman"/>
          <w:sz w:val="28"/>
          <w:lang w:val="en-US"/>
        </w:rPr>
      </w:pPr>
      <w:r w:rsidRPr="00321228">
        <w:rPr>
          <w:rFonts w:cs="Times New Roman"/>
          <w:sz w:val="28"/>
          <w:lang w:val="en-US"/>
        </w:rPr>
        <w:t>Laptob</w:t>
      </w:r>
    </w:p>
    <w:p w:rsidR="00046A67" w:rsidRPr="00321228" w:rsidRDefault="00321228">
      <w:pPr>
        <w:ind w:firstLineChars="125" w:firstLine="350"/>
        <w:rPr>
          <w:rFonts w:cs="Times New Roman"/>
          <w:sz w:val="28"/>
          <w:lang w:val="en-US"/>
        </w:rPr>
      </w:pPr>
      <w:r w:rsidRPr="00321228">
        <w:rPr>
          <w:rFonts w:cs="Times New Roman"/>
          <w:sz w:val="28"/>
          <w:lang w:val="en-US"/>
        </w:rPr>
        <w:t>Tabley</w:t>
      </w:r>
    </w:p>
    <w:p w:rsidR="00046A67" w:rsidRPr="00321228" w:rsidRDefault="00321228">
      <w:pPr>
        <w:ind w:firstLineChars="125" w:firstLine="350"/>
        <w:rPr>
          <w:rFonts w:cs="Times New Roman"/>
          <w:sz w:val="28"/>
          <w:lang w:val="en-US"/>
        </w:rPr>
      </w:pPr>
      <w:r w:rsidRPr="00321228">
        <w:rPr>
          <w:rFonts w:cs="Times New Roman"/>
          <w:sz w:val="28"/>
          <w:lang w:val="en-US"/>
        </w:rPr>
        <w:t>Heabphonez</w:t>
      </w:r>
    </w:p>
    <w:p w:rsidR="00046A67" w:rsidRPr="00321228" w:rsidRDefault="00321228">
      <w:pPr>
        <w:ind w:firstLineChars="125" w:firstLine="350"/>
        <w:rPr>
          <w:rFonts w:cs="Times New Roman"/>
          <w:sz w:val="28"/>
          <w:lang w:val="en-US"/>
        </w:rPr>
      </w:pPr>
      <w:r w:rsidRPr="00321228">
        <w:rPr>
          <w:rFonts w:cs="Times New Roman"/>
          <w:sz w:val="28"/>
          <w:lang w:val="en-US"/>
        </w:rPr>
        <w:t>TW</w:t>
      </w:r>
    </w:p>
    <w:p w:rsidR="00046A67" w:rsidRPr="00321228" w:rsidRDefault="00321228">
      <w:pPr>
        <w:ind w:firstLineChars="125" w:firstLine="350"/>
        <w:rPr>
          <w:rFonts w:cs="Times New Roman"/>
          <w:sz w:val="28"/>
          <w:lang w:val="en-US"/>
        </w:rPr>
      </w:pPr>
      <w:r w:rsidRPr="00321228">
        <w:rPr>
          <w:rFonts w:cs="Times New Roman"/>
          <w:sz w:val="28"/>
          <w:lang w:val="en-US"/>
        </w:rPr>
        <w:t>Smartfone</w:t>
      </w:r>
    </w:p>
    <w:p w:rsidR="00046A67" w:rsidRPr="00321228" w:rsidRDefault="00321228">
      <w:pPr>
        <w:ind w:firstLineChars="125" w:firstLine="350"/>
        <w:rPr>
          <w:rFonts w:cs="Times New Roman"/>
          <w:sz w:val="28"/>
          <w:lang w:val="en-US"/>
        </w:rPr>
      </w:pPr>
      <w:r w:rsidRPr="00321228">
        <w:rPr>
          <w:rFonts w:cs="Times New Roman"/>
          <w:sz w:val="28"/>
          <w:lang w:val="en-US"/>
        </w:rPr>
        <w:t>Flesh draive</w:t>
      </w:r>
    </w:p>
    <w:p w:rsidR="00046A67" w:rsidRPr="00321228" w:rsidRDefault="00321228">
      <w:pPr>
        <w:ind w:firstLineChars="125" w:firstLine="350"/>
        <w:rPr>
          <w:rFonts w:cs="Times New Roman"/>
          <w:sz w:val="28"/>
          <w:lang w:val="en-US"/>
        </w:rPr>
      </w:pPr>
      <w:r w:rsidRPr="00321228">
        <w:rPr>
          <w:rFonts w:cs="Times New Roman"/>
          <w:sz w:val="28"/>
          <w:lang w:val="en-US"/>
        </w:rPr>
        <w:t>Compjuter</w:t>
      </w:r>
    </w:p>
    <w:p w:rsidR="00046A67" w:rsidRPr="00321228" w:rsidRDefault="00321228">
      <w:pPr>
        <w:ind w:firstLineChars="125" w:firstLine="350"/>
        <w:rPr>
          <w:rFonts w:cs="Times New Roman"/>
          <w:sz w:val="28"/>
          <w:lang w:val="en-US"/>
        </w:rPr>
      </w:pPr>
      <w:r w:rsidRPr="00321228">
        <w:rPr>
          <w:rFonts w:cs="Times New Roman"/>
          <w:sz w:val="28"/>
          <w:lang w:val="en-US"/>
        </w:rPr>
        <w:t>Sharger</w:t>
      </w:r>
    </w:p>
    <w:p w:rsidR="00046A67" w:rsidRPr="00321228" w:rsidRDefault="00046A67">
      <w:pPr>
        <w:rPr>
          <w:rFonts w:cs="Times New Roman"/>
          <w:sz w:val="28"/>
          <w:lang w:val="en-US"/>
        </w:rPr>
      </w:pPr>
    </w:p>
    <w:p w:rsidR="00046A67" w:rsidRPr="00321228" w:rsidRDefault="00321228">
      <w:pPr>
        <w:pStyle w:val="a7"/>
        <w:jc w:val="center"/>
        <w:rPr>
          <w:rFonts w:cs="Times New Roman"/>
          <w:lang w:val="en-US"/>
        </w:rPr>
      </w:pPr>
      <w:r>
        <w:rPr>
          <w:rFonts w:cs="Times New Roman"/>
          <w:b/>
        </w:rPr>
        <w:t>Промежуточная</w:t>
      </w:r>
      <w:r w:rsidRPr="00321228">
        <w:rPr>
          <w:rFonts w:cs="Times New Roman"/>
          <w:b/>
          <w:lang w:val="en-US"/>
        </w:rPr>
        <w:t xml:space="preserve"> </w:t>
      </w:r>
      <w:r>
        <w:rPr>
          <w:rFonts w:cs="Times New Roman"/>
          <w:b/>
        </w:rPr>
        <w:t>диагностика</w:t>
      </w:r>
      <w:r w:rsidRPr="00321228">
        <w:rPr>
          <w:rFonts w:cs="Times New Roman"/>
          <w:b/>
          <w:lang w:val="en-US"/>
        </w:rPr>
        <w:t xml:space="preserve"> </w:t>
      </w:r>
      <w:r>
        <w:rPr>
          <w:rFonts w:cs="Times New Roman"/>
          <w:b/>
        </w:rPr>
        <w:t>за</w:t>
      </w:r>
      <w:r w:rsidRPr="00321228">
        <w:rPr>
          <w:rFonts w:cs="Times New Roman"/>
          <w:b/>
          <w:lang w:val="en-US"/>
        </w:rPr>
        <w:t xml:space="preserve"> 2-</w:t>
      </w:r>
      <w:r>
        <w:rPr>
          <w:rFonts w:cs="Times New Roman"/>
          <w:b/>
        </w:rPr>
        <w:t>ое</w:t>
      </w:r>
      <w:r w:rsidRPr="00321228">
        <w:rPr>
          <w:rFonts w:cs="Times New Roman"/>
          <w:b/>
          <w:lang w:val="en-US"/>
        </w:rPr>
        <w:t xml:space="preserve"> </w:t>
      </w:r>
      <w:r>
        <w:rPr>
          <w:rFonts w:cs="Times New Roman"/>
          <w:b/>
        </w:rPr>
        <w:t>полугодие</w:t>
      </w:r>
    </w:p>
    <w:p w:rsidR="00046A67" w:rsidRPr="00321228" w:rsidRDefault="00046A67">
      <w:pPr>
        <w:rPr>
          <w:rFonts w:cs="Times New Roman"/>
          <w:b/>
          <w:sz w:val="28"/>
          <w:lang w:val="en-US"/>
        </w:rPr>
      </w:pPr>
    </w:p>
    <w:p w:rsidR="00046A67" w:rsidRDefault="00321228">
      <w:pPr>
        <w:ind w:firstLineChars="125" w:firstLine="350"/>
        <w:rPr>
          <w:rFonts w:cs="Times New Roman"/>
          <w:sz w:val="28"/>
        </w:rPr>
      </w:pPr>
      <w:r>
        <w:rPr>
          <w:rFonts w:cs="Times New Roman"/>
          <w:sz w:val="28"/>
        </w:rPr>
        <w:t>№1</w:t>
      </w:r>
    </w:p>
    <w:p w:rsidR="00046A67" w:rsidRDefault="00321228">
      <w:pPr>
        <w:ind w:firstLineChars="125" w:firstLine="350"/>
        <w:rPr>
          <w:rFonts w:cs="Times New Roman"/>
          <w:sz w:val="28"/>
        </w:rPr>
      </w:pPr>
      <w:r>
        <w:rPr>
          <w:rFonts w:cs="Times New Roman"/>
          <w:sz w:val="28"/>
        </w:rPr>
        <w:t>Расставьте буквы в правильном порядке, чтобы получились слова:</w:t>
      </w:r>
    </w:p>
    <w:p w:rsidR="00046A67" w:rsidRPr="00FD307C" w:rsidRDefault="00321228">
      <w:pPr>
        <w:ind w:firstLineChars="125" w:firstLine="350"/>
        <w:rPr>
          <w:rFonts w:cs="Times New Roman"/>
          <w:sz w:val="28"/>
          <w:lang w:val="en-US"/>
        </w:rPr>
      </w:pPr>
      <w:r w:rsidRPr="00FD307C">
        <w:rPr>
          <w:rFonts w:cs="Times New Roman"/>
          <w:sz w:val="28"/>
          <w:lang w:val="en-US"/>
        </w:rPr>
        <w:t>rebmun</w:t>
      </w:r>
    </w:p>
    <w:p w:rsidR="00046A67" w:rsidRPr="00FD307C" w:rsidRDefault="00321228">
      <w:pPr>
        <w:ind w:firstLineChars="125" w:firstLine="350"/>
        <w:rPr>
          <w:rFonts w:cs="Times New Roman"/>
          <w:sz w:val="28"/>
          <w:lang w:val="en-US"/>
        </w:rPr>
      </w:pPr>
      <w:r w:rsidRPr="00FD307C">
        <w:rPr>
          <w:rFonts w:cs="Times New Roman"/>
          <w:sz w:val="28"/>
          <w:lang w:val="en-US"/>
        </w:rPr>
        <w:t>ooadwnld</w:t>
      </w:r>
    </w:p>
    <w:p w:rsidR="00046A67" w:rsidRPr="00FD307C" w:rsidRDefault="00321228">
      <w:pPr>
        <w:ind w:firstLineChars="125" w:firstLine="350"/>
        <w:rPr>
          <w:rFonts w:cs="Times New Roman"/>
          <w:sz w:val="28"/>
          <w:lang w:val="en-US"/>
        </w:rPr>
      </w:pPr>
      <w:r w:rsidRPr="00FD307C">
        <w:rPr>
          <w:rFonts w:cs="Times New Roman"/>
          <w:sz w:val="28"/>
          <w:lang w:val="en-US"/>
        </w:rPr>
        <w:t>mmryeo</w:t>
      </w:r>
    </w:p>
    <w:p w:rsidR="00046A67" w:rsidRPr="00FD307C" w:rsidRDefault="00321228">
      <w:pPr>
        <w:ind w:firstLineChars="125" w:firstLine="350"/>
        <w:rPr>
          <w:rFonts w:cs="Times New Roman"/>
          <w:sz w:val="28"/>
          <w:lang w:val="en-US"/>
        </w:rPr>
      </w:pPr>
      <w:r w:rsidRPr="00FD307C">
        <w:rPr>
          <w:rFonts w:cs="Times New Roman"/>
          <w:sz w:val="28"/>
          <w:lang w:val="en-US"/>
        </w:rPr>
        <w:t>cherarg</w:t>
      </w:r>
    </w:p>
    <w:p w:rsidR="00046A67" w:rsidRPr="00FD307C" w:rsidRDefault="00321228">
      <w:pPr>
        <w:ind w:firstLineChars="125" w:firstLine="350"/>
        <w:rPr>
          <w:rFonts w:cs="Times New Roman"/>
          <w:sz w:val="28"/>
          <w:lang w:val="en-US"/>
        </w:rPr>
      </w:pPr>
      <w:r w:rsidRPr="00FD307C">
        <w:rPr>
          <w:rFonts w:cs="Times New Roman"/>
          <w:sz w:val="28"/>
          <w:lang w:val="en-US"/>
        </w:rPr>
        <w:t>daehsenohp</w:t>
      </w:r>
    </w:p>
    <w:p w:rsidR="00046A67" w:rsidRPr="00FD307C" w:rsidRDefault="00321228">
      <w:pPr>
        <w:ind w:firstLineChars="125" w:firstLine="350"/>
        <w:rPr>
          <w:rFonts w:cs="Times New Roman"/>
          <w:sz w:val="28"/>
          <w:lang w:val="en-US"/>
        </w:rPr>
      </w:pPr>
      <w:r w:rsidRPr="00FD307C">
        <w:rPr>
          <w:rFonts w:cs="Times New Roman"/>
          <w:sz w:val="28"/>
          <w:lang w:val="en-US"/>
        </w:rPr>
        <w:t>ptlaop</w:t>
      </w:r>
    </w:p>
    <w:p w:rsidR="00046A67" w:rsidRDefault="00321228">
      <w:pPr>
        <w:ind w:firstLineChars="125" w:firstLine="350"/>
        <w:rPr>
          <w:rFonts w:cs="Times New Roman"/>
          <w:sz w:val="28"/>
        </w:rPr>
      </w:pPr>
      <w:r>
        <w:rPr>
          <w:rFonts w:cs="Times New Roman"/>
          <w:sz w:val="28"/>
        </w:rPr>
        <w:t>droabkey</w:t>
      </w:r>
    </w:p>
    <w:p w:rsidR="00046A67" w:rsidRDefault="00321228">
      <w:pPr>
        <w:ind w:firstLineChars="125" w:firstLine="350"/>
        <w:rPr>
          <w:rFonts w:cs="Times New Roman"/>
          <w:sz w:val="28"/>
        </w:rPr>
      </w:pPr>
      <w:r>
        <w:rPr>
          <w:rFonts w:cs="Times New Roman"/>
          <w:sz w:val="28"/>
        </w:rPr>
        <w:t>caarme</w:t>
      </w:r>
    </w:p>
    <w:p w:rsidR="00046A67" w:rsidRDefault="00321228">
      <w:pPr>
        <w:ind w:firstLineChars="125" w:firstLine="350"/>
        <w:rPr>
          <w:rFonts w:cs="Times New Roman"/>
          <w:sz w:val="28"/>
        </w:rPr>
      </w:pPr>
      <w:r>
        <w:rPr>
          <w:rFonts w:cs="Times New Roman"/>
          <w:sz w:val="28"/>
        </w:rPr>
        <w:t>sceenr</w:t>
      </w:r>
    </w:p>
    <w:p w:rsidR="00046A67" w:rsidRDefault="00321228">
      <w:pPr>
        <w:ind w:firstLineChars="125" w:firstLine="350"/>
        <w:rPr>
          <w:rFonts w:cs="Times New Roman"/>
          <w:sz w:val="28"/>
        </w:rPr>
      </w:pPr>
      <w:r>
        <w:rPr>
          <w:rFonts w:cs="Times New Roman"/>
          <w:sz w:val="28"/>
        </w:rPr>
        <w:lastRenderedPageBreak/>
        <w:t>nmoitro</w:t>
      </w:r>
    </w:p>
    <w:p w:rsidR="00046A67" w:rsidRDefault="00046A67">
      <w:pPr>
        <w:ind w:firstLineChars="125" w:firstLine="350"/>
        <w:rPr>
          <w:rFonts w:cs="Times New Roman"/>
          <w:i/>
          <w:sz w:val="28"/>
        </w:rPr>
      </w:pPr>
    </w:p>
    <w:p w:rsidR="00046A67" w:rsidRDefault="00321228">
      <w:pPr>
        <w:ind w:firstLineChars="125" w:firstLine="350"/>
        <w:rPr>
          <w:rFonts w:cs="Times New Roman"/>
          <w:sz w:val="28"/>
        </w:rPr>
      </w:pPr>
      <w:r>
        <w:rPr>
          <w:rFonts w:cs="Times New Roman"/>
          <w:sz w:val="28"/>
        </w:rPr>
        <w:t>№2</w:t>
      </w:r>
    </w:p>
    <w:p w:rsidR="00046A67" w:rsidRDefault="00321228">
      <w:pPr>
        <w:ind w:firstLineChars="125" w:firstLine="350"/>
        <w:rPr>
          <w:rFonts w:cs="Times New Roman"/>
          <w:sz w:val="28"/>
        </w:rPr>
      </w:pPr>
      <w:r>
        <w:rPr>
          <w:rFonts w:cs="Times New Roman"/>
          <w:sz w:val="28"/>
        </w:rPr>
        <w:t>Разделите слова, указанные ниже, на 2 группы (глаголы и имена существительные):</w:t>
      </w:r>
    </w:p>
    <w:p w:rsidR="00046A67" w:rsidRPr="00321228" w:rsidRDefault="00321228">
      <w:pPr>
        <w:ind w:firstLineChars="125" w:firstLine="350"/>
        <w:rPr>
          <w:rFonts w:cs="Times New Roman"/>
          <w:sz w:val="28"/>
          <w:lang w:val="en-US"/>
        </w:rPr>
      </w:pPr>
      <w:r w:rsidRPr="00321228">
        <w:rPr>
          <w:rFonts w:cs="Times New Roman"/>
          <w:sz w:val="28"/>
          <w:lang w:val="en-US"/>
        </w:rPr>
        <w:t>Button, headphones, download, keyboard, computer, reboot, copy, tablet, update, password, repair, use, device, calculator, monitor, set, check, speakers, edit, discharge</w:t>
      </w:r>
    </w:p>
    <w:p w:rsidR="00046A67" w:rsidRDefault="00321228">
      <w:pPr>
        <w:ind w:firstLineChars="125" w:firstLine="350"/>
        <w:rPr>
          <w:rFonts w:cs="Times New Roman"/>
          <w:sz w:val="28"/>
        </w:rPr>
      </w:pPr>
      <w:r>
        <w:rPr>
          <w:rFonts w:cs="Times New Roman"/>
          <w:sz w:val="28"/>
        </w:rPr>
        <w:t>Глаголы: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6A67" w:rsidRDefault="00321228">
      <w:pPr>
        <w:ind w:firstLineChars="125" w:firstLine="350"/>
        <w:rPr>
          <w:rFonts w:cs="Times New Roman"/>
          <w:sz w:val="28"/>
        </w:rPr>
      </w:pPr>
      <w:r>
        <w:rPr>
          <w:rFonts w:cs="Times New Roman"/>
          <w:sz w:val="28"/>
        </w:rPr>
        <w:t>Существительные: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6A67" w:rsidRDefault="00046A67">
      <w:pPr>
        <w:ind w:firstLineChars="125" w:firstLine="350"/>
        <w:rPr>
          <w:rFonts w:cs="Times New Roman"/>
          <w:sz w:val="28"/>
        </w:rPr>
      </w:pPr>
    </w:p>
    <w:p w:rsidR="00046A67" w:rsidRDefault="00321228">
      <w:pPr>
        <w:ind w:firstLineChars="125" w:firstLine="350"/>
        <w:rPr>
          <w:rFonts w:cs="Times New Roman"/>
          <w:sz w:val="28"/>
        </w:rPr>
      </w:pPr>
      <w:r>
        <w:rPr>
          <w:rFonts w:cs="Times New Roman"/>
          <w:sz w:val="28"/>
        </w:rPr>
        <w:t>№3</w:t>
      </w:r>
    </w:p>
    <w:p w:rsidR="00046A67" w:rsidRDefault="00321228">
      <w:pPr>
        <w:ind w:firstLineChars="125" w:firstLine="350"/>
        <w:rPr>
          <w:rFonts w:cs="Times New Roman"/>
          <w:sz w:val="28"/>
        </w:rPr>
      </w:pPr>
      <w:r>
        <w:rPr>
          <w:rFonts w:cs="Times New Roman"/>
          <w:sz w:val="28"/>
        </w:rPr>
        <w:t xml:space="preserve"> Запишите ниже 5 cуществительных по теме «Гаджеты», которые: а) начинаются с согласной б) состоят из 7 и более букв</w:t>
      </w:r>
    </w:p>
    <w:p w:rsidR="00046A67" w:rsidRDefault="00321228">
      <w:pPr>
        <w:rPr>
          <w:rFonts w:cs="Times New Roman"/>
          <w:sz w:val="28"/>
        </w:rPr>
      </w:pPr>
      <w:r>
        <w:rPr>
          <w:rFonts w:cs="Times New Roman"/>
          <w:sz w:val="28"/>
        </w:rPr>
        <w:t>________________________________________________________________________</w:t>
      </w:r>
    </w:p>
    <w:p w:rsidR="00046A67" w:rsidRDefault="00046A67">
      <w:pPr>
        <w:ind w:firstLineChars="125" w:firstLine="350"/>
        <w:rPr>
          <w:rFonts w:cs="Times New Roman"/>
          <w:sz w:val="28"/>
        </w:rPr>
      </w:pPr>
    </w:p>
    <w:p w:rsidR="00046A67" w:rsidRDefault="00321228">
      <w:pPr>
        <w:ind w:firstLineChars="125" w:firstLine="350"/>
        <w:rPr>
          <w:rFonts w:cs="Times New Roman"/>
          <w:sz w:val="28"/>
        </w:rPr>
      </w:pPr>
      <w:r>
        <w:rPr>
          <w:rFonts w:cs="Times New Roman"/>
          <w:sz w:val="28"/>
        </w:rPr>
        <w:t>№4</w:t>
      </w:r>
    </w:p>
    <w:p w:rsidR="00046A67" w:rsidRDefault="00321228">
      <w:pPr>
        <w:ind w:firstLineChars="125" w:firstLine="350"/>
        <w:rPr>
          <w:rFonts w:cs="Times New Roman"/>
          <w:sz w:val="28"/>
        </w:rPr>
      </w:pPr>
      <w:r>
        <w:rPr>
          <w:rFonts w:cs="Times New Roman"/>
          <w:sz w:val="28"/>
        </w:rPr>
        <w:t>Запишите ниже 5 глаголов по теме «Гаджеты», которые: а) начинаются с согласной б) состоят из 5 и более букв</w:t>
      </w:r>
    </w:p>
    <w:p w:rsidR="00046A67" w:rsidRDefault="00321228">
      <w:pPr>
        <w:jc w:val="both"/>
        <w:rPr>
          <w:rFonts w:cs="Times New Roman"/>
          <w:sz w:val="28"/>
        </w:rPr>
      </w:pPr>
      <w:r>
        <w:rPr>
          <w:rFonts w:cs="Times New Roman"/>
          <w:b/>
          <w:i/>
          <w:sz w:val="28"/>
        </w:rPr>
        <w:t>________________________________________________________________________</w:t>
      </w:r>
    </w:p>
    <w:p w:rsidR="00046A67" w:rsidRDefault="00046A67">
      <w:pPr>
        <w:ind w:firstLineChars="125" w:firstLine="275"/>
        <w:rPr>
          <w:rFonts w:cs="Times New Roman"/>
        </w:rPr>
        <w:sectPr w:rsidR="00046A67">
          <w:headerReference w:type="default" r:id="rId28"/>
          <w:footerReference w:type="default" r:id="rId29"/>
          <w:pgSz w:w="11906" w:h="16820"/>
          <w:pgMar w:top="1134" w:right="567" w:bottom="1134" w:left="1134" w:header="426" w:footer="507" w:gutter="0"/>
          <w:cols w:space="720"/>
        </w:sectPr>
      </w:pPr>
    </w:p>
    <w:p w:rsidR="00046A67" w:rsidRDefault="00321228">
      <w:pPr>
        <w:pStyle w:val="2"/>
        <w:spacing w:before="0"/>
        <w:ind w:left="0"/>
        <w:jc w:val="right"/>
        <w:rPr>
          <w:rFonts w:ascii="Times New Roman" w:hAnsi="Times New Roman" w:cs="Times New Roman"/>
          <w:b w:val="0"/>
          <w:i w:val="0"/>
        </w:rPr>
      </w:pPr>
      <w:r>
        <w:rPr>
          <w:rFonts w:ascii="Times New Roman" w:hAnsi="Times New Roman" w:cs="Times New Roman"/>
          <w:b w:val="0"/>
          <w:i w:val="0"/>
        </w:rPr>
        <w:lastRenderedPageBreak/>
        <w:t>Приложение</w:t>
      </w:r>
      <w:r>
        <w:rPr>
          <w:rFonts w:ascii="Times New Roman" w:hAnsi="Times New Roman" w:cs="Times New Roman"/>
          <w:b w:val="0"/>
          <w:i w:val="0"/>
          <w:spacing w:val="-2"/>
        </w:rPr>
        <w:t xml:space="preserve"> </w:t>
      </w:r>
      <w:r>
        <w:rPr>
          <w:rFonts w:ascii="Times New Roman" w:hAnsi="Times New Roman" w:cs="Times New Roman"/>
          <w:b w:val="0"/>
          <w:i w:val="0"/>
        </w:rPr>
        <w:t>3</w:t>
      </w:r>
    </w:p>
    <w:p w:rsidR="00046A67" w:rsidRDefault="00046A67">
      <w:pPr>
        <w:pStyle w:val="a7"/>
        <w:rPr>
          <w:rFonts w:cs="Times New Roman"/>
          <w:b/>
          <w:i/>
          <w:sz w:val="20"/>
        </w:rPr>
      </w:pPr>
    </w:p>
    <w:p w:rsidR="00046A67" w:rsidRPr="005372C5" w:rsidRDefault="005372C5">
      <w:pPr>
        <w:jc w:val="center"/>
        <w:rPr>
          <w:rFonts w:cs="Times New Roman"/>
          <w:b/>
          <w:spacing w:val="1"/>
          <w:sz w:val="28"/>
        </w:rPr>
      </w:pPr>
      <w:r>
        <w:rPr>
          <w:rFonts w:cs="Times New Roman"/>
          <w:b/>
          <w:sz w:val="28"/>
        </w:rPr>
        <w:t>МОНИТОРИ</w:t>
      </w:r>
      <w:r w:rsidR="00E75D7E">
        <w:rPr>
          <w:rFonts w:cs="Times New Roman"/>
          <w:b/>
          <w:sz w:val="28"/>
        </w:rPr>
        <w:t xml:space="preserve">НГ РЕЗУЛЬТАТОВ ОБУЧЕНИЯ </w:t>
      </w:r>
      <w:r>
        <w:rPr>
          <w:rFonts w:cs="Times New Roman"/>
          <w:b/>
          <w:sz w:val="28"/>
        </w:rPr>
        <w:t xml:space="preserve"> </w:t>
      </w:r>
    </w:p>
    <w:p w:rsidR="00046A67" w:rsidRPr="00D82122" w:rsidRDefault="00321228" w:rsidP="00D82122">
      <w:pPr>
        <w:jc w:val="center"/>
        <w:rPr>
          <w:rFonts w:cs="Times New Roman"/>
          <w:b/>
          <w:sz w:val="28"/>
          <w:szCs w:val="28"/>
        </w:rPr>
      </w:pPr>
      <w:r w:rsidRPr="00D82122">
        <w:rPr>
          <w:rFonts w:cs="Times New Roman"/>
          <w:b/>
          <w:sz w:val="28"/>
          <w:szCs w:val="28"/>
        </w:rPr>
        <w:t>ПО ДОПОЛНИТЕЛЬНОЙ ОБЩЕРАЗВИВАЮЩЕЙ</w:t>
      </w:r>
      <w:r w:rsidRPr="00D82122">
        <w:rPr>
          <w:rFonts w:cs="Times New Roman"/>
          <w:b/>
          <w:spacing w:val="2"/>
          <w:sz w:val="28"/>
          <w:szCs w:val="28"/>
        </w:rPr>
        <w:t xml:space="preserve"> </w:t>
      </w:r>
      <w:r w:rsidRPr="00D82122">
        <w:rPr>
          <w:rFonts w:cs="Times New Roman"/>
          <w:b/>
          <w:sz w:val="28"/>
          <w:szCs w:val="28"/>
        </w:rPr>
        <w:t>ПРОГРАММЕ «Технический английский язык. Уровень Elementary</w:t>
      </w:r>
      <w:r w:rsidR="00D82122" w:rsidRPr="00D82122">
        <w:rPr>
          <w:rFonts w:cs="Times New Roman"/>
          <w:b/>
          <w:i/>
          <w:sz w:val="28"/>
          <w:szCs w:val="28"/>
          <w:highlight w:val="white"/>
        </w:rPr>
        <w:t>»</w:t>
      </w:r>
      <w:r w:rsidR="00D82122" w:rsidRPr="00D82122">
        <w:rPr>
          <w:b/>
          <w:sz w:val="28"/>
          <w:szCs w:val="28"/>
        </w:rPr>
        <w:t>, 2024-2025</w:t>
      </w:r>
      <w:r w:rsidR="00D82122" w:rsidRPr="00D82122">
        <w:rPr>
          <w:b/>
          <w:spacing w:val="-1"/>
          <w:sz w:val="28"/>
          <w:szCs w:val="28"/>
        </w:rPr>
        <w:t xml:space="preserve"> </w:t>
      </w:r>
      <w:r w:rsidR="00D82122" w:rsidRPr="00D82122">
        <w:rPr>
          <w:b/>
          <w:sz w:val="28"/>
          <w:szCs w:val="28"/>
        </w:rPr>
        <w:t>уч.</w:t>
      </w:r>
      <w:r w:rsidR="00D82122" w:rsidRPr="00D82122">
        <w:rPr>
          <w:b/>
          <w:spacing w:val="-1"/>
          <w:sz w:val="28"/>
          <w:szCs w:val="28"/>
        </w:rPr>
        <w:t xml:space="preserve"> </w:t>
      </w:r>
      <w:r w:rsidR="00D82122" w:rsidRPr="00D82122">
        <w:rPr>
          <w:b/>
          <w:sz w:val="28"/>
          <w:szCs w:val="28"/>
        </w:rPr>
        <w:t>год</w:t>
      </w:r>
    </w:p>
    <w:p w:rsidR="00046A67" w:rsidRDefault="00321228">
      <w:pPr>
        <w:jc w:val="right"/>
        <w:rPr>
          <w:rFonts w:cs="Times New Roman"/>
          <w:i/>
          <w:sz w:val="28"/>
        </w:rPr>
      </w:pPr>
      <w:r>
        <w:rPr>
          <w:rFonts w:cs="Times New Roman"/>
          <w:i/>
          <w:sz w:val="28"/>
        </w:rPr>
        <w:t>Таблица 6</w:t>
      </w:r>
    </w:p>
    <w:tbl>
      <w:tblPr>
        <w:tblStyle w:val="TableNormal"/>
        <w:tblW w:w="0" w:type="auto"/>
        <w:tblInd w:w="137" w:type="dxa"/>
        <w:tblLayout w:type="fixed"/>
        <w:tblCellMar>
          <w:left w:w="5" w:type="dxa"/>
          <w:right w:w="5" w:type="dxa"/>
        </w:tblCellMar>
        <w:tblLook w:val="04A0" w:firstRow="1" w:lastRow="0" w:firstColumn="1" w:lastColumn="0" w:noHBand="0" w:noVBand="1"/>
      </w:tblPr>
      <w:tblGrid>
        <w:gridCol w:w="1691"/>
        <w:gridCol w:w="1717"/>
        <w:gridCol w:w="4257"/>
        <w:gridCol w:w="576"/>
        <w:gridCol w:w="1834"/>
      </w:tblGrid>
      <w:tr w:rsidR="00046A67">
        <w:trPr>
          <w:trHeight w:val="606"/>
        </w:trPr>
        <w:tc>
          <w:tcPr>
            <w:tcW w:w="1691"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84" w:lineRule="exact"/>
              <w:rPr>
                <w:rFonts w:cs="Times New Roman"/>
              </w:rPr>
            </w:pPr>
            <w:r>
              <w:rPr>
                <w:rFonts w:cs="Times New Roman"/>
                <w:b/>
              </w:rPr>
              <w:t>Показатели</w:t>
            </w:r>
          </w:p>
          <w:p w:rsidR="00046A67" w:rsidRDefault="00321228">
            <w:pPr>
              <w:pStyle w:val="TableParagraph"/>
              <w:spacing w:line="200" w:lineRule="exact"/>
              <w:rPr>
                <w:rFonts w:cs="Times New Roman"/>
              </w:rPr>
            </w:pPr>
            <w:r>
              <w:rPr>
                <w:rFonts w:cs="Times New Roman"/>
              </w:rPr>
              <w:t>(оцениваемые</w:t>
            </w:r>
          </w:p>
          <w:p w:rsidR="00046A67" w:rsidRDefault="00321228">
            <w:pPr>
              <w:pStyle w:val="TableParagraph"/>
              <w:spacing w:line="203" w:lineRule="exact"/>
              <w:rPr>
                <w:rFonts w:cs="Times New Roman"/>
              </w:rPr>
            </w:pPr>
            <w:r>
              <w:rPr>
                <w:rFonts w:cs="Times New Roman"/>
              </w:rPr>
              <w:t>параметры)</w:t>
            </w:r>
          </w:p>
        </w:tc>
        <w:tc>
          <w:tcPr>
            <w:tcW w:w="1717"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rPr>
                <w:rFonts w:cs="Times New Roman"/>
              </w:rPr>
            </w:pPr>
            <w:r>
              <w:rPr>
                <w:rFonts w:cs="Times New Roman"/>
                <w:b/>
              </w:rPr>
              <w:t>Критерии</w:t>
            </w: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92" w:lineRule="auto"/>
              <w:ind w:firstLine="96"/>
              <w:rPr>
                <w:rFonts w:cs="Times New Roman"/>
              </w:rPr>
            </w:pPr>
            <w:r>
              <w:rPr>
                <w:rFonts w:cs="Times New Roman"/>
                <w:b/>
              </w:rPr>
              <w:t>Степень выраженности</w:t>
            </w:r>
            <w:r>
              <w:rPr>
                <w:rFonts w:cs="Times New Roman"/>
                <w:b/>
                <w:spacing w:val="1"/>
              </w:rPr>
              <w:t xml:space="preserve"> </w:t>
            </w:r>
            <w:r>
              <w:rPr>
                <w:rFonts w:cs="Times New Roman"/>
                <w:b/>
              </w:rPr>
              <w:t>оцениваемого</w:t>
            </w:r>
            <w:r>
              <w:rPr>
                <w:rFonts w:cs="Times New Roman"/>
                <w:b/>
                <w:spacing w:val="-12"/>
              </w:rPr>
              <w:t xml:space="preserve"> </w:t>
            </w:r>
            <w:r>
              <w:rPr>
                <w:rFonts w:cs="Times New Roman"/>
                <w:b/>
              </w:rPr>
              <w:t>показателя</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92" w:lineRule="auto"/>
              <w:rPr>
                <w:rFonts w:cs="Times New Roman"/>
              </w:rPr>
            </w:pPr>
            <w:r>
              <w:rPr>
                <w:rFonts w:cs="Times New Roman"/>
                <w:b/>
              </w:rPr>
              <w:t>Кол-во</w:t>
            </w:r>
            <w:r>
              <w:rPr>
                <w:rFonts w:cs="Times New Roman"/>
                <w:b/>
                <w:spacing w:val="-47"/>
              </w:rPr>
              <w:t xml:space="preserve"> </w:t>
            </w:r>
            <w:r>
              <w:rPr>
                <w:rFonts w:cs="Times New Roman"/>
                <w:b/>
              </w:rPr>
              <w:t>баллов</w:t>
            </w:r>
          </w:p>
        </w:tc>
        <w:tc>
          <w:tcPr>
            <w:tcW w:w="1834"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92" w:lineRule="auto"/>
              <w:ind w:firstLine="261"/>
              <w:rPr>
                <w:rFonts w:cs="Times New Roman"/>
              </w:rPr>
            </w:pPr>
            <w:r>
              <w:rPr>
                <w:rFonts w:cs="Times New Roman"/>
                <w:b/>
              </w:rPr>
              <w:t>Способы</w:t>
            </w:r>
            <w:r>
              <w:rPr>
                <w:rFonts w:cs="Times New Roman"/>
                <w:b/>
                <w:spacing w:val="1"/>
              </w:rPr>
              <w:t xml:space="preserve"> </w:t>
            </w:r>
            <w:r>
              <w:rPr>
                <w:rFonts w:cs="Times New Roman"/>
                <w:b/>
              </w:rPr>
              <w:t>отслеживания</w:t>
            </w:r>
            <w:r>
              <w:rPr>
                <w:rFonts w:cs="Times New Roman"/>
                <w:b/>
                <w:spacing w:val="-45"/>
              </w:rPr>
              <w:t xml:space="preserve"> </w:t>
            </w:r>
            <w:r>
              <w:rPr>
                <w:rFonts w:cs="Times New Roman"/>
                <w:b/>
              </w:rPr>
              <w:t>результатов</w:t>
            </w:r>
          </w:p>
        </w:tc>
      </w:tr>
      <w:tr w:rsidR="00046A67">
        <w:trPr>
          <w:trHeight w:val="282"/>
        </w:trPr>
        <w:tc>
          <w:tcPr>
            <w:tcW w:w="10075" w:type="dxa"/>
            <w:gridSpan w:val="5"/>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251" w:lineRule="exact"/>
              <w:rPr>
                <w:rFonts w:cs="Times New Roman"/>
              </w:rPr>
            </w:pPr>
            <w:r>
              <w:rPr>
                <w:rFonts w:cs="Times New Roman"/>
                <w:b/>
              </w:rPr>
              <w:t>1.</w:t>
            </w:r>
            <w:r>
              <w:rPr>
                <w:rFonts w:cs="Times New Roman"/>
                <w:b/>
                <w:spacing w:val="-3"/>
              </w:rPr>
              <w:t xml:space="preserve"> </w:t>
            </w:r>
            <w:r>
              <w:rPr>
                <w:rFonts w:cs="Times New Roman"/>
                <w:b/>
              </w:rPr>
              <w:t>Теоретическая</w:t>
            </w:r>
            <w:r>
              <w:rPr>
                <w:rFonts w:cs="Times New Roman"/>
                <w:b/>
                <w:spacing w:val="-2"/>
              </w:rPr>
              <w:t xml:space="preserve"> </w:t>
            </w:r>
            <w:r>
              <w:rPr>
                <w:rFonts w:cs="Times New Roman"/>
                <w:b/>
              </w:rPr>
              <w:t>подготовка</w:t>
            </w:r>
          </w:p>
        </w:tc>
      </w:tr>
      <w:tr w:rsidR="00046A67">
        <w:trPr>
          <w:trHeight w:val="552"/>
        </w:trPr>
        <w:tc>
          <w:tcPr>
            <w:tcW w:w="1691"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b/>
              </w:rPr>
            </w:pPr>
          </w:p>
          <w:p w:rsidR="00046A67" w:rsidRDefault="00321228">
            <w:pPr>
              <w:pStyle w:val="TableParagraph"/>
              <w:spacing w:line="192" w:lineRule="auto"/>
              <w:rPr>
                <w:rFonts w:cs="Times New Roman"/>
              </w:rPr>
            </w:pPr>
            <w:r>
              <w:rPr>
                <w:rFonts w:cs="Times New Roman"/>
              </w:rPr>
              <w:t>1.1.Теоретически</w:t>
            </w:r>
            <w:r>
              <w:rPr>
                <w:rFonts w:cs="Times New Roman"/>
                <w:spacing w:val="-52"/>
              </w:rPr>
              <w:t xml:space="preserve"> </w:t>
            </w:r>
            <w:r>
              <w:rPr>
                <w:rFonts w:cs="Times New Roman"/>
              </w:rPr>
              <w:t>е знания (по основным разделам</w:t>
            </w:r>
            <w:r>
              <w:rPr>
                <w:rFonts w:cs="Times New Roman"/>
                <w:spacing w:val="-52"/>
              </w:rPr>
              <w:t xml:space="preserve"> </w:t>
            </w:r>
            <w:r>
              <w:rPr>
                <w:rFonts w:cs="Times New Roman"/>
              </w:rPr>
              <w:t>учебного плана</w:t>
            </w:r>
            <w:r>
              <w:rPr>
                <w:rFonts w:cs="Times New Roman"/>
                <w:spacing w:val="1"/>
              </w:rPr>
              <w:t xml:space="preserve"> </w:t>
            </w:r>
            <w:r>
              <w:rPr>
                <w:rFonts w:cs="Times New Roman"/>
              </w:rPr>
              <w:t>программы)</w:t>
            </w:r>
          </w:p>
        </w:tc>
        <w:tc>
          <w:tcPr>
            <w:tcW w:w="1717"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b/>
              </w:rPr>
            </w:pPr>
          </w:p>
          <w:p w:rsidR="00046A67" w:rsidRDefault="00321228">
            <w:pPr>
              <w:pStyle w:val="TableParagraph"/>
              <w:spacing w:line="192" w:lineRule="auto"/>
              <w:rPr>
                <w:rFonts w:cs="Times New Roman"/>
              </w:rPr>
            </w:pPr>
            <w:r>
              <w:rPr>
                <w:rFonts w:cs="Times New Roman"/>
              </w:rPr>
              <w:t>Соответствие</w:t>
            </w:r>
            <w:r>
              <w:rPr>
                <w:rFonts w:cs="Times New Roman"/>
                <w:spacing w:val="1"/>
              </w:rPr>
              <w:t xml:space="preserve"> </w:t>
            </w:r>
            <w:r>
              <w:rPr>
                <w:rFonts w:cs="Times New Roman"/>
              </w:rPr>
              <w:t>теоретических</w:t>
            </w:r>
            <w:r>
              <w:rPr>
                <w:rFonts w:cs="Times New Roman"/>
                <w:spacing w:val="1"/>
              </w:rPr>
              <w:t xml:space="preserve"> </w:t>
            </w:r>
            <w:r>
              <w:rPr>
                <w:rFonts w:cs="Times New Roman"/>
              </w:rPr>
              <w:t>знаний ребенка</w:t>
            </w:r>
            <w:r>
              <w:rPr>
                <w:rFonts w:cs="Times New Roman"/>
                <w:spacing w:val="-52"/>
              </w:rPr>
              <w:t xml:space="preserve"> </w:t>
            </w:r>
            <w:r>
              <w:rPr>
                <w:rFonts w:cs="Times New Roman"/>
              </w:rPr>
              <w:t>программным</w:t>
            </w:r>
            <w:r>
              <w:rPr>
                <w:rFonts w:cs="Times New Roman"/>
                <w:spacing w:val="1"/>
              </w:rPr>
              <w:t xml:space="preserve"> </w:t>
            </w:r>
            <w:r>
              <w:rPr>
                <w:rFonts w:cs="Times New Roman"/>
              </w:rPr>
              <w:t>требованиям</w:t>
            </w: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046A67" w:rsidRDefault="00321228">
            <w:pPr>
              <w:pStyle w:val="TableParagraph"/>
              <w:spacing w:line="192" w:lineRule="auto"/>
              <w:rPr>
                <w:rFonts w:cs="Times New Roman"/>
              </w:rPr>
            </w:pPr>
            <w:r>
              <w:rPr>
                <w:rFonts w:cs="Times New Roman"/>
              </w:rPr>
              <w:t>Низкий</w:t>
            </w:r>
            <w:r>
              <w:rPr>
                <w:rFonts w:cs="Times New Roman"/>
                <w:spacing w:val="-4"/>
              </w:rPr>
              <w:t xml:space="preserve"> </w:t>
            </w:r>
            <w:r>
              <w:rPr>
                <w:rFonts w:cs="Times New Roman"/>
              </w:rPr>
              <w:t>уровень</w:t>
            </w:r>
            <w:r>
              <w:rPr>
                <w:rFonts w:cs="Times New Roman"/>
                <w:spacing w:val="-5"/>
              </w:rPr>
              <w:t xml:space="preserve"> </w:t>
            </w:r>
            <w:r>
              <w:rPr>
                <w:rFonts w:cs="Times New Roman"/>
              </w:rPr>
              <w:t>(учащийся</w:t>
            </w:r>
            <w:r>
              <w:rPr>
                <w:rFonts w:cs="Times New Roman"/>
                <w:spacing w:val="-3"/>
              </w:rPr>
              <w:t xml:space="preserve"> </w:t>
            </w:r>
            <w:r>
              <w:rPr>
                <w:rFonts w:cs="Times New Roman"/>
              </w:rPr>
              <w:t>овладел</w:t>
            </w:r>
            <w:r>
              <w:rPr>
                <w:rFonts w:cs="Times New Roman"/>
                <w:spacing w:val="-6"/>
              </w:rPr>
              <w:t xml:space="preserve"> </w:t>
            </w:r>
            <w:r>
              <w:rPr>
                <w:rFonts w:cs="Times New Roman"/>
              </w:rPr>
              <w:t>менее</w:t>
            </w:r>
            <w:r>
              <w:rPr>
                <w:rFonts w:cs="Times New Roman"/>
                <w:spacing w:val="-47"/>
              </w:rPr>
              <w:t xml:space="preserve"> </w:t>
            </w:r>
            <w:r>
              <w:rPr>
                <w:rFonts w:cs="Times New Roman"/>
              </w:rPr>
              <w:t>чем</w:t>
            </w:r>
            <w:r>
              <w:rPr>
                <w:rFonts w:cs="Times New Roman"/>
                <w:spacing w:val="-1"/>
              </w:rPr>
              <w:t xml:space="preserve"> </w:t>
            </w:r>
            <w:r>
              <w:rPr>
                <w:rFonts w:cs="Times New Roman"/>
              </w:rPr>
              <w:t>½</w:t>
            </w:r>
            <w:r>
              <w:rPr>
                <w:rFonts w:cs="Times New Roman"/>
                <w:spacing w:val="-3"/>
              </w:rPr>
              <w:t xml:space="preserve"> </w:t>
            </w:r>
            <w:r>
              <w:rPr>
                <w:rFonts w:cs="Times New Roman"/>
              </w:rPr>
              <w:t>объема</w:t>
            </w:r>
            <w:r>
              <w:rPr>
                <w:rFonts w:cs="Times New Roman"/>
                <w:spacing w:val="-2"/>
              </w:rPr>
              <w:t xml:space="preserve"> </w:t>
            </w:r>
            <w:r>
              <w:rPr>
                <w:rFonts w:cs="Times New Roman"/>
              </w:rPr>
              <w:t>знаний,</w:t>
            </w:r>
            <w:r>
              <w:rPr>
                <w:rFonts w:cs="Times New Roman"/>
                <w:spacing w:val="-1"/>
              </w:rPr>
              <w:t xml:space="preserve"> </w:t>
            </w:r>
            <w:r>
              <w:rPr>
                <w:rFonts w:cs="Times New Roman"/>
              </w:rPr>
              <w:t>предусмотренных программой</w:t>
            </w:r>
            <w:r>
              <w:rPr>
                <w:rFonts w:cs="Times New Roman"/>
                <w:spacing w:val="-4"/>
              </w:rPr>
              <w:t xml:space="preserve"> </w:t>
            </w:r>
            <w:r>
              <w:rPr>
                <w:rFonts w:cs="Times New Roman"/>
              </w:rPr>
              <w:t>в</w:t>
            </w:r>
            <w:r>
              <w:rPr>
                <w:rFonts w:cs="Times New Roman"/>
                <w:spacing w:val="-3"/>
              </w:rPr>
              <w:t xml:space="preserve"> </w:t>
            </w:r>
            <w:r>
              <w:rPr>
                <w:rFonts w:cs="Times New Roman"/>
              </w:rPr>
              <w:t>конкретный</w:t>
            </w:r>
            <w:r>
              <w:rPr>
                <w:rFonts w:cs="Times New Roman"/>
                <w:spacing w:val="-2"/>
              </w:rPr>
              <w:t xml:space="preserve"> </w:t>
            </w:r>
            <w:r>
              <w:rPr>
                <w:rFonts w:cs="Times New Roman"/>
              </w:rPr>
              <w:t>период)</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jc w:val="center"/>
              <w:rPr>
                <w:rFonts w:cs="Times New Roman"/>
              </w:rPr>
            </w:pPr>
            <w:r>
              <w:rPr>
                <w:rFonts w:cs="Times New Roman"/>
              </w:rPr>
              <w:t>1</w:t>
            </w:r>
          </w:p>
        </w:tc>
        <w:tc>
          <w:tcPr>
            <w:tcW w:w="1834"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b/>
              </w:rPr>
            </w:pPr>
          </w:p>
          <w:p w:rsidR="00046A67" w:rsidRDefault="00321228">
            <w:pPr>
              <w:pStyle w:val="TableParagraph"/>
              <w:spacing w:line="192" w:lineRule="auto"/>
              <w:rPr>
                <w:rFonts w:cs="Times New Roman"/>
              </w:rPr>
            </w:pPr>
            <w:r>
              <w:rPr>
                <w:rFonts w:cs="Times New Roman"/>
                <w:spacing w:val="-1"/>
              </w:rPr>
              <w:t>Тестирование,</w:t>
            </w:r>
            <w:r>
              <w:rPr>
                <w:rFonts w:cs="Times New Roman"/>
                <w:spacing w:val="-47"/>
              </w:rPr>
              <w:t xml:space="preserve"> </w:t>
            </w:r>
            <w:r>
              <w:rPr>
                <w:rFonts w:cs="Times New Roman"/>
              </w:rPr>
              <w:t>контрольный</w:t>
            </w:r>
            <w:r>
              <w:rPr>
                <w:rFonts w:cs="Times New Roman"/>
                <w:spacing w:val="1"/>
              </w:rPr>
              <w:t xml:space="preserve"> </w:t>
            </w:r>
            <w:r>
              <w:rPr>
                <w:rFonts w:cs="Times New Roman"/>
              </w:rPr>
              <w:t>опрос</w:t>
            </w:r>
          </w:p>
        </w:tc>
      </w:tr>
      <w:tr w:rsidR="00046A67">
        <w:trPr>
          <w:trHeight w:val="419"/>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046A67" w:rsidRDefault="00321228">
            <w:pPr>
              <w:pStyle w:val="TableParagraph"/>
              <w:spacing w:line="166" w:lineRule="exact"/>
              <w:rPr>
                <w:rFonts w:cs="Times New Roman"/>
              </w:rPr>
            </w:pPr>
            <w:r>
              <w:rPr>
                <w:rFonts w:cs="Times New Roman"/>
              </w:rPr>
              <w:t>Средний</w:t>
            </w:r>
            <w:r>
              <w:rPr>
                <w:rFonts w:cs="Times New Roman"/>
                <w:spacing w:val="-3"/>
              </w:rPr>
              <w:t xml:space="preserve"> </w:t>
            </w:r>
            <w:r>
              <w:rPr>
                <w:rFonts w:cs="Times New Roman"/>
              </w:rPr>
              <w:t>уровень</w:t>
            </w:r>
            <w:r>
              <w:rPr>
                <w:rFonts w:cs="Times New Roman"/>
                <w:spacing w:val="-3"/>
              </w:rPr>
              <w:t xml:space="preserve"> </w:t>
            </w:r>
            <w:r>
              <w:rPr>
                <w:rFonts w:cs="Times New Roman"/>
              </w:rPr>
              <w:t>(объем</w:t>
            </w:r>
            <w:r>
              <w:rPr>
                <w:rFonts w:cs="Times New Roman"/>
                <w:spacing w:val="-1"/>
              </w:rPr>
              <w:t xml:space="preserve"> </w:t>
            </w:r>
            <w:r>
              <w:rPr>
                <w:rFonts w:cs="Times New Roman"/>
              </w:rPr>
              <w:t>усвоенных</w:t>
            </w:r>
            <w:r>
              <w:rPr>
                <w:rFonts w:cs="Times New Roman"/>
                <w:spacing w:val="-2"/>
              </w:rPr>
              <w:t xml:space="preserve"> </w:t>
            </w:r>
            <w:r>
              <w:rPr>
                <w:rFonts w:cs="Times New Roman"/>
              </w:rPr>
              <w:t>учащимся</w:t>
            </w:r>
            <w:r>
              <w:rPr>
                <w:rFonts w:cs="Times New Roman"/>
                <w:spacing w:val="-3"/>
              </w:rPr>
              <w:t xml:space="preserve"> </w:t>
            </w:r>
            <w:r>
              <w:rPr>
                <w:rFonts w:cs="Times New Roman"/>
              </w:rPr>
              <w:t>знаний</w:t>
            </w:r>
            <w:r>
              <w:rPr>
                <w:rFonts w:cs="Times New Roman"/>
                <w:spacing w:val="-3"/>
              </w:rPr>
              <w:t xml:space="preserve"> </w:t>
            </w:r>
            <w:r>
              <w:rPr>
                <w:rFonts w:cs="Times New Roman"/>
              </w:rPr>
              <w:t>составляет</w:t>
            </w:r>
            <w:r>
              <w:rPr>
                <w:rFonts w:cs="Times New Roman"/>
                <w:spacing w:val="-3"/>
              </w:rPr>
              <w:t xml:space="preserve"> </w:t>
            </w:r>
            <w:r>
              <w:rPr>
                <w:rFonts w:cs="Times New Roman"/>
              </w:rPr>
              <w:t>более</w:t>
            </w:r>
            <w:r>
              <w:rPr>
                <w:rFonts w:cs="Times New Roman"/>
                <w:spacing w:val="-2"/>
              </w:rPr>
              <w:t xml:space="preserve"> </w:t>
            </w:r>
            <w:r>
              <w:rPr>
                <w:rFonts w:cs="Times New Roman"/>
              </w:rPr>
              <w:t>½)</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jc w:val="center"/>
              <w:rPr>
                <w:rFonts w:cs="Times New Roman"/>
              </w:rPr>
            </w:pPr>
            <w:r>
              <w:rPr>
                <w:rFonts w:cs="Times New Roman"/>
              </w:rPr>
              <w:t>2</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trPr>
          <w:trHeight w:val="551"/>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046A67" w:rsidRDefault="00321228">
            <w:pPr>
              <w:pStyle w:val="TableParagraph"/>
              <w:spacing w:line="192" w:lineRule="auto"/>
              <w:rPr>
                <w:rFonts w:cs="Times New Roman"/>
              </w:rPr>
            </w:pPr>
            <w:r>
              <w:rPr>
                <w:rFonts w:cs="Times New Roman"/>
              </w:rPr>
              <w:t>Высокий уровень (учащийся освоил весь</w:t>
            </w:r>
            <w:r>
              <w:rPr>
                <w:rFonts w:cs="Times New Roman"/>
                <w:spacing w:val="1"/>
              </w:rPr>
              <w:t xml:space="preserve"> </w:t>
            </w:r>
            <w:r>
              <w:rPr>
                <w:rFonts w:cs="Times New Roman"/>
              </w:rPr>
              <w:t>объем</w:t>
            </w:r>
            <w:r>
              <w:rPr>
                <w:rFonts w:cs="Times New Roman"/>
                <w:spacing w:val="-4"/>
              </w:rPr>
              <w:t xml:space="preserve"> </w:t>
            </w:r>
            <w:r>
              <w:rPr>
                <w:rFonts w:cs="Times New Roman"/>
              </w:rPr>
              <w:t>знаний,</w:t>
            </w:r>
            <w:r>
              <w:rPr>
                <w:rFonts w:cs="Times New Roman"/>
                <w:spacing w:val="-3"/>
              </w:rPr>
              <w:t xml:space="preserve"> </w:t>
            </w:r>
            <w:r>
              <w:rPr>
                <w:rFonts w:cs="Times New Roman"/>
              </w:rPr>
              <w:t>предусмотренных</w:t>
            </w:r>
            <w:r>
              <w:rPr>
                <w:rFonts w:cs="Times New Roman"/>
                <w:spacing w:val="-5"/>
              </w:rPr>
              <w:t xml:space="preserve"> </w:t>
            </w:r>
            <w:r>
              <w:rPr>
                <w:rFonts w:cs="Times New Roman"/>
              </w:rPr>
              <w:t>программой в</w:t>
            </w:r>
            <w:r>
              <w:rPr>
                <w:rFonts w:cs="Times New Roman"/>
                <w:spacing w:val="-5"/>
              </w:rPr>
              <w:t xml:space="preserve"> </w:t>
            </w:r>
            <w:r>
              <w:rPr>
                <w:rFonts w:cs="Times New Roman"/>
              </w:rPr>
              <w:t>конкретный</w:t>
            </w:r>
            <w:r>
              <w:rPr>
                <w:rFonts w:cs="Times New Roman"/>
                <w:spacing w:val="-4"/>
              </w:rPr>
              <w:t xml:space="preserve"> </w:t>
            </w:r>
            <w:r>
              <w:rPr>
                <w:rFonts w:cs="Times New Roman"/>
              </w:rPr>
              <w:t>период)</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jc w:val="center"/>
              <w:rPr>
                <w:rFonts w:cs="Times New Roman"/>
              </w:rPr>
            </w:pPr>
            <w:r>
              <w:rPr>
                <w:rFonts w:cs="Times New Roman"/>
              </w:rPr>
              <w:t>3</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trPr>
          <w:trHeight w:val="369"/>
        </w:trPr>
        <w:tc>
          <w:tcPr>
            <w:tcW w:w="1691"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b/>
              </w:rPr>
            </w:pPr>
          </w:p>
          <w:p w:rsidR="00046A67" w:rsidRDefault="00321228">
            <w:pPr>
              <w:pStyle w:val="TableParagraph"/>
              <w:spacing w:line="192" w:lineRule="auto"/>
              <w:rPr>
                <w:rFonts w:cs="Times New Roman"/>
              </w:rPr>
            </w:pPr>
            <w:r>
              <w:rPr>
                <w:rFonts w:cs="Times New Roman"/>
              </w:rPr>
              <w:t>1.2. Владение</w:t>
            </w:r>
            <w:r>
              <w:rPr>
                <w:rFonts w:cs="Times New Roman"/>
                <w:spacing w:val="1"/>
              </w:rPr>
              <w:t xml:space="preserve"> </w:t>
            </w:r>
            <w:r>
              <w:rPr>
                <w:rFonts w:cs="Times New Roman"/>
              </w:rPr>
              <w:t>специальной</w:t>
            </w:r>
            <w:r>
              <w:rPr>
                <w:rFonts w:cs="Times New Roman"/>
                <w:spacing w:val="1"/>
              </w:rPr>
              <w:t xml:space="preserve"> </w:t>
            </w:r>
            <w:r>
              <w:rPr>
                <w:rFonts w:cs="Times New Roman"/>
              </w:rPr>
              <w:t>терминологией</w:t>
            </w:r>
          </w:p>
        </w:tc>
        <w:tc>
          <w:tcPr>
            <w:tcW w:w="1717"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92" w:lineRule="auto"/>
              <w:rPr>
                <w:rFonts w:cs="Times New Roman"/>
              </w:rPr>
            </w:pPr>
            <w:r>
              <w:rPr>
                <w:rFonts w:cs="Times New Roman"/>
              </w:rPr>
              <w:t>Осмысленность</w:t>
            </w:r>
            <w:r>
              <w:rPr>
                <w:rFonts w:cs="Times New Roman"/>
                <w:spacing w:val="-52"/>
              </w:rPr>
              <w:t xml:space="preserve"> </w:t>
            </w:r>
            <w:r>
              <w:rPr>
                <w:rFonts w:cs="Times New Roman"/>
              </w:rPr>
              <w:t>и правильность</w:t>
            </w:r>
            <w:r>
              <w:rPr>
                <w:rFonts w:cs="Times New Roman"/>
                <w:spacing w:val="-52"/>
              </w:rPr>
              <w:t xml:space="preserve"> </w:t>
            </w:r>
            <w:r>
              <w:rPr>
                <w:rFonts w:cs="Times New Roman"/>
              </w:rPr>
              <w:t>использования</w:t>
            </w:r>
            <w:r>
              <w:rPr>
                <w:rFonts w:cs="Times New Roman"/>
                <w:spacing w:val="1"/>
              </w:rPr>
              <w:t xml:space="preserve"> </w:t>
            </w:r>
            <w:r>
              <w:rPr>
                <w:rFonts w:cs="Times New Roman"/>
              </w:rPr>
              <w:t>специальной</w:t>
            </w:r>
            <w:r>
              <w:rPr>
                <w:rFonts w:cs="Times New Roman"/>
                <w:spacing w:val="1"/>
              </w:rPr>
              <w:t xml:space="preserve"> </w:t>
            </w:r>
            <w:r>
              <w:rPr>
                <w:rFonts w:cs="Times New Roman"/>
              </w:rPr>
              <w:t>терминологии</w:t>
            </w: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046A67" w:rsidRDefault="00321228">
            <w:pPr>
              <w:pStyle w:val="TableParagraph"/>
              <w:spacing w:line="164" w:lineRule="exact"/>
              <w:rPr>
                <w:rFonts w:cs="Times New Roman"/>
              </w:rPr>
            </w:pPr>
            <w:r>
              <w:rPr>
                <w:rFonts w:cs="Times New Roman"/>
              </w:rPr>
              <w:t>Низкий</w:t>
            </w:r>
            <w:r>
              <w:rPr>
                <w:rFonts w:cs="Times New Roman"/>
                <w:spacing w:val="-4"/>
              </w:rPr>
              <w:t xml:space="preserve"> </w:t>
            </w:r>
            <w:r>
              <w:rPr>
                <w:rFonts w:cs="Times New Roman"/>
              </w:rPr>
              <w:t>уровень</w:t>
            </w:r>
            <w:r>
              <w:rPr>
                <w:rFonts w:cs="Times New Roman"/>
                <w:spacing w:val="-5"/>
              </w:rPr>
              <w:t xml:space="preserve"> </w:t>
            </w:r>
            <w:r>
              <w:rPr>
                <w:rFonts w:cs="Times New Roman"/>
              </w:rPr>
              <w:t>(учащийся</w:t>
            </w:r>
            <w:r>
              <w:rPr>
                <w:rFonts w:cs="Times New Roman"/>
                <w:spacing w:val="-2"/>
              </w:rPr>
              <w:t xml:space="preserve"> </w:t>
            </w:r>
            <w:r>
              <w:rPr>
                <w:rFonts w:cs="Times New Roman"/>
              </w:rPr>
              <w:t>часто</w:t>
            </w:r>
            <w:r>
              <w:rPr>
                <w:rFonts w:cs="Times New Roman"/>
                <w:spacing w:val="-4"/>
              </w:rPr>
              <w:t xml:space="preserve"> </w:t>
            </w:r>
            <w:r>
              <w:rPr>
                <w:rFonts w:cs="Times New Roman"/>
              </w:rPr>
              <w:t>избегает</w:t>
            </w:r>
          </w:p>
          <w:p w:rsidR="00046A67" w:rsidRDefault="00321228">
            <w:pPr>
              <w:pStyle w:val="TableParagraph"/>
              <w:spacing w:line="185" w:lineRule="exact"/>
              <w:rPr>
                <w:rFonts w:cs="Times New Roman"/>
              </w:rPr>
            </w:pPr>
            <w:r>
              <w:rPr>
                <w:rFonts w:cs="Times New Roman"/>
              </w:rPr>
              <w:t>употреблять</w:t>
            </w:r>
            <w:r>
              <w:rPr>
                <w:rFonts w:cs="Times New Roman"/>
                <w:spacing w:val="-6"/>
              </w:rPr>
              <w:t xml:space="preserve"> </w:t>
            </w:r>
            <w:r>
              <w:rPr>
                <w:rFonts w:cs="Times New Roman"/>
              </w:rPr>
              <w:t>специальные</w:t>
            </w:r>
            <w:r>
              <w:rPr>
                <w:rFonts w:cs="Times New Roman"/>
                <w:spacing w:val="-5"/>
              </w:rPr>
              <w:t xml:space="preserve"> </w:t>
            </w:r>
            <w:r>
              <w:rPr>
                <w:rFonts w:cs="Times New Roman"/>
              </w:rPr>
              <w:t>термины)</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jc w:val="center"/>
              <w:rPr>
                <w:rFonts w:cs="Times New Roman"/>
              </w:rPr>
            </w:pPr>
            <w:r>
              <w:rPr>
                <w:rFonts w:cs="Times New Roman"/>
              </w:rPr>
              <w:t>1</w:t>
            </w:r>
          </w:p>
        </w:tc>
        <w:tc>
          <w:tcPr>
            <w:tcW w:w="1834"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b/>
              </w:rPr>
            </w:pPr>
          </w:p>
          <w:p w:rsidR="00046A67" w:rsidRDefault="00321228">
            <w:pPr>
              <w:pStyle w:val="TableParagraph"/>
              <w:spacing w:line="192" w:lineRule="auto"/>
              <w:rPr>
                <w:rFonts w:cs="Times New Roman"/>
              </w:rPr>
            </w:pPr>
            <w:r>
              <w:rPr>
                <w:rFonts w:cs="Times New Roman"/>
              </w:rPr>
              <w:t>Собеседован</w:t>
            </w:r>
            <w:r>
              <w:rPr>
                <w:rFonts w:cs="Times New Roman"/>
                <w:spacing w:val="-1"/>
              </w:rPr>
              <w:t>ие</w:t>
            </w:r>
          </w:p>
          <w:p w:rsidR="00046A67" w:rsidRDefault="00321228">
            <w:pPr>
              <w:pStyle w:val="TableParagraph"/>
              <w:spacing w:line="192" w:lineRule="auto"/>
              <w:rPr>
                <w:rFonts w:cs="Times New Roman"/>
              </w:rPr>
            </w:pPr>
            <w:r>
              <w:rPr>
                <w:rFonts w:cs="Times New Roman"/>
              </w:rPr>
              <w:t>тестирование</w:t>
            </w:r>
          </w:p>
        </w:tc>
      </w:tr>
      <w:tr w:rsidR="00046A67">
        <w:trPr>
          <w:trHeight w:val="553"/>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046A67" w:rsidRDefault="00321228">
            <w:pPr>
              <w:pStyle w:val="TableParagraph"/>
              <w:spacing w:line="163" w:lineRule="exact"/>
              <w:rPr>
                <w:rFonts w:cs="Times New Roman"/>
              </w:rPr>
            </w:pPr>
            <w:r>
              <w:rPr>
                <w:rFonts w:cs="Times New Roman"/>
              </w:rPr>
              <w:t>Средний</w:t>
            </w:r>
            <w:r>
              <w:rPr>
                <w:rFonts w:cs="Times New Roman"/>
                <w:spacing w:val="-2"/>
              </w:rPr>
              <w:t xml:space="preserve"> </w:t>
            </w:r>
            <w:r>
              <w:rPr>
                <w:rFonts w:cs="Times New Roman"/>
              </w:rPr>
              <w:t>уровень</w:t>
            </w:r>
            <w:r>
              <w:rPr>
                <w:rFonts w:cs="Times New Roman"/>
                <w:spacing w:val="-3"/>
              </w:rPr>
              <w:t xml:space="preserve"> </w:t>
            </w:r>
            <w:r>
              <w:rPr>
                <w:rFonts w:cs="Times New Roman"/>
              </w:rPr>
              <w:t>(учащийся</w:t>
            </w:r>
            <w:r>
              <w:rPr>
                <w:rFonts w:cs="Times New Roman"/>
                <w:spacing w:val="-1"/>
              </w:rPr>
              <w:t xml:space="preserve"> </w:t>
            </w:r>
            <w:r>
              <w:rPr>
                <w:rFonts w:cs="Times New Roman"/>
              </w:rPr>
              <w:t>сочетает</w:t>
            </w:r>
            <w:r>
              <w:rPr>
                <w:rFonts w:cs="Times New Roman"/>
                <w:spacing w:val="-3"/>
              </w:rPr>
              <w:t xml:space="preserve"> </w:t>
            </w:r>
            <w:r>
              <w:rPr>
                <w:rFonts w:cs="Times New Roman"/>
              </w:rPr>
              <w:t>специальную</w:t>
            </w:r>
            <w:r>
              <w:rPr>
                <w:rFonts w:cs="Times New Roman"/>
                <w:spacing w:val="-4"/>
              </w:rPr>
              <w:t xml:space="preserve"> </w:t>
            </w:r>
            <w:r>
              <w:rPr>
                <w:rFonts w:cs="Times New Roman"/>
              </w:rPr>
              <w:t>терминологию</w:t>
            </w:r>
            <w:r>
              <w:rPr>
                <w:rFonts w:cs="Times New Roman"/>
                <w:spacing w:val="-3"/>
              </w:rPr>
              <w:t xml:space="preserve"> </w:t>
            </w:r>
            <w:r>
              <w:rPr>
                <w:rFonts w:cs="Times New Roman"/>
              </w:rPr>
              <w:t>с</w:t>
            </w:r>
            <w:r>
              <w:rPr>
                <w:rFonts w:cs="Times New Roman"/>
                <w:spacing w:val="-3"/>
              </w:rPr>
              <w:t xml:space="preserve"> </w:t>
            </w:r>
            <w:r>
              <w:rPr>
                <w:rFonts w:cs="Times New Roman"/>
              </w:rPr>
              <w:t>бытовой)</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jc w:val="center"/>
              <w:rPr>
                <w:rFonts w:cs="Times New Roman"/>
              </w:rPr>
            </w:pPr>
            <w:r>
              <w:rPr>
                <w:rFonts w:cs="Times New Roman"/>
              </w:rPr>
              <w:t>2</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trPr>
          <w:trHeight w:val="551"/>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046A67" w:rsidRDefault="00321228">
            <w:pPr>
              <w:pStyle w:val="TableParagraph"/>
              <w:spacing w:line="192" w:lineRule="auto"/>
              <w:rPr>
                <w:rFonts w:cs="Times New Roman"/>
              </w:rPr>
            </w:pPr>
            <w:r>
              <w:rPr>
                <w:rFonts w:cs="Times New Roman"/>
              </w:rPr>
              <w:t>Высокий уровень (учащийся употребляет</w:t>
            </w:r>
            <w:r>
              <w:rPr>
                <w:rFonts w:cs="Times New Roman"/>
                <w:spacing w:val="1"/>
              </w:rPr>
              <w:t xml:space="preserve"> </w:t>
            </w:r>
            <w:r>
              <w:rPr>
                <w:rFonts w:cs="Times New Roman"/>
              </w:rPr>
              <w:t>специальные</w:t>
            </w:r>
            <w:r>
              <w:rPr>
                <w:rFonts w:cs="Times New Roman"/>
                <w:spacing w:val="-4"/>
              </w:rPr>
              <w:t xml:space="preserve"> </w:t>
            </w:r>
            <w:r>
              <w:rPr>
                <w:rFonts w:cs="Times New Roman"/>
              </w:rPr>
              <w:t>термины</w:t>
            </w:r>
            <w:r>
              <w:rPr>
                <w:rFonts w:cs="Times New Roman"/>
                <w:spacing w:val="-4"/>
              </w:rPr>
              <w:t xml:space="preserve"> </w:t>
            </w:r>
            <w:r>
              <w:rPr>
                <w:rFonts w:cs="Times New Roman"/>
              </w:rPr>
              <w:t>осознанно,</w:t>
            </w:r>
            <w:r>
              <w:rPr>
                <w:rFonts w:cs="Times New Roman"/>
                <w:spacing w:val="-4"/>
              </w:rPr>
              <w:t xml:space="preserve"> </w:t>
            </w:r>
            <w:r>
              <w:rPr>
                <w:rFonts w:cs="Times New Roman"/>
              </w:rPr>
              <w:t>в</w:t>
            </w:r>
            <w:r>
              <w:rPr>
                <w:rFonts w:cs="Times New Roman"/>
                <w:spacing w:val="-5"/>
              </w:rPr>
              <w:t xml:space="preserve"> </w:t>
            </w:r>
            <w:r>
              <w:rPr>
                <w:rFonts w:cs="Times New Roman"/>
              </w:rPr>
              <w:t>полном соответствии</w:t>
            </w:r>
            <w:r>
              <w:rPr>
                <w:rFonts w:cs="Times New Roman"/>
                <w:spacing w:val="-4"/>
              </w:rPr>
              <w:t xml:space="preserve"> </w:t>
            </w:r>
            <w:r>
              <w:rPr>
                <w:rFonts w:cs="Times New Roman"/>
              </w:rPr>
              <w:t>с их</w:t>
            </w:r>
            <w:r>
              <w:rPr>
                <w:rFonts w:cs="Times New Roman"/>
                <w:spacing w:val="-4"/>
              </w:rPr>
              <w:t xml:space="preserve"> </w:t>
            </w:r>
            <w:r>
              <w:rPr>
                <w:rFonts w:cs="Times New Roman"/>
              </w:rPr>
              <w:t>содержанием)</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jc w:val="center"/>
              <w:rPr>
                <w:rFonts w:cs="Times New Roman"/>
              </w:rPr>
            </w:pPr>
            <w:r>
              <w:rPr>
                <w:rFonts w:cs="Times New Roman"/>
              </w:rPr>
              <w:t>3</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trPr>
          <w:trHeight w:val="282"/>
        </w:trPr>
        <w:tc>
          <w:tcPr>
            <w:tcW w:w="10075" w:type="dxa"/>
            <w:gridSpan w:val="5"/>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251" w:lineRule="exact"/>
              <w:rPr>
                <w:rFonts w:cs="Times New Roman"/>
              </w:rPr>
            </w:pPr>
            <w:r>
              <w:rPr>
                <w:rFonts w:cs="Times New Roman"/>
                <w:b/>
              </w:rPr>
              <w:t>2.</w:t>
            </w:r>
            <w:r>
              <w:rPr>
                <w:rFonts w:cs="Times New Roman"/>
                <w:b/>
                <w:spacing w:val="-5"/>
              </w:rPr>
              <w:t xml:space="preserve"> </w:t>
            </w:r>
            <w:r>
              <w:rPr>
                <w:rFonts w:cs="Times New Roman"/>
                <w:b/>
              </w:rPr>
              <w:t>Практическая</w:t>
            </w:r>
            <w:r>
              <w:rPr>
                <w:rFonts w:cs="Times New Roman"/>
                <w:b/>
                <w:spacing w:val="-5"/>
              </w:rPr>
              <w:t xml:space="preserve"> </w:t>
            </w:r>
            <w:r>
              <w:rPr>
                <w:rFonts w:cs="Times New Roman"/>
                <w:b/>
              </w:rPr>
              <w:t>подготовка</w:t>
            </w:r>
          </w:p>
        </w:tc>
      </w:tr>
      <w:tr w:rsidR="00046A67">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92" w:lineRule="auto"/>
              <w:rPr>
                <w:rFonts w:cs="Times New Roman"/>
              </w:rPr>
            </w:pPr>
            <w:r>
              <w:rPr>
                <w:rFonts w:cs="Times New Roman"/>
              </w:rPr>
              <w:t>2.1. Практические умения и</w:t>
            </w:r>
            <w:r>
              <w:rPr>
                <w:rFonts w:cs="Times New Roman"/>
                <w:spacing w:val="1"/>
              </w:rPr>
              <w:t xml:space="preserve"> </w:t>
            </w:r>
            <w:r>
              <w:rPr>
                <w:rFonts w:cs="Times New Roman"/>
              </w:rPr>
              <w:t>навыки (по основным разделам</w:t>
            </w:r>
            <w:r>
              <w:rPr>
                <w:rFonts w:cs="Times New Roman"/>
                <w:spacing w:val="-52"/>
              </w:rPr>
              <w:t xml:space="preserve"> </w:t>
            </w:r>
            <w:r>
              <w:rPr>
                <w:rFonts w:cs="Times New Roman"/>
              </w:rPr>
              <w:t>учебного плана</w:t>
            </w:r>
            <w:r>
              <w:rPr>
                <w:rFonts w:cs="Times New Roman"/>
                <w:spacing w:val="1"/>
              </w:rPr>
              <w:t xml:space="preserve"> </w:t>
            </w:r>
            <w:r>
              <w:rPr>
                <w:rFonts w:cs="Times New Roman"/>
              </w:rPr>
              <w:t>программы)</w:t>
            </w:r>
          </w:p>
        </w:tc>
        <w:tc>
          <w:tcPr>
            <w:tcW w:w="1717"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92" w:lineRule="auto"/>
              <w:rPr>
                <w:rFonts w:cs="Times New Roman"/>
              </w:rPr>
            </w:pPr>
            <w:r>
              <w:rPr>
                <w:rFonts w:cs="Times New Roman"/>
              </w:rPr>
              <w:t>Соответствие</w:t>
            </w:r>
            <w:r>
              <w:rPr>
                <w:rFonts w:cs="Times New Roman"/>
                <w:spacing w:val="1"/>
              </w:rPr>
              <w:t xml:space="preserve"> </w:t>
            </w:r>
            <w:r>
              <w:rPr>
                <w:rFonts w:cs="Times New Roman"/>
              </w:rPr>
              <w:t>практических</w:t>
            </w:r>
            <w:r>
              <w:rPr>
                <w:rFonts w:cs="Times New Roman"/>
                <w:spacing w:val="1"/>
              </w:rPr>
              <w:t xml:space="preserve"> </w:t>
            </w:r>
            <w:r>
              <w:rPr>
                <w:rFonts w:cs="Times New Roman"/>
              </w:rPr>
              <w:t>умений и навыков программным требованиям</w:t>
            </w: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046A67" w:rsidRDefault="00321228">
            <w:pPr>
              <w:pStyle w:val="TableParagraph"/>
              <w:spacing w:line="192" w:lineRule="auto"/>
              <w:rPr>
                <w:rFonts w:cs="Times New Roman"/>
              </w:rPr>
            </w:pPr>
            <w:r>
              <w:rPr>
                <w:rFonts w:cs="Times New Roman"/>
              </w:rPr>
              <w:t>Низкий уровень (учащийся овладел программными</w:t>
            </w:r>
            <w:r>
              <w:rPr>
                <w:rFonts w:cs="Times New Roman"/>
                <w:spacing w:val="-3"/>
              </w:rPr>
              <w:t xml:space="preserve"> </w:t>
            </w:r>
            <w:r>
              <w:rPr>
                <w:rFonts w:cs="Times New Roman"/>
              </w:rPr>
              <w:t>умениями</w:t>
            </w:r>
            <w:r>
              <w:rPr>
                <w:rFonts w:cs="Times New Roman"/>
                <w:spacing w:val="-2"/>
              </w:rPr>
              <w:t xml:space="preserve"> </w:t>
            </w:r>
            <w:r>
              <w:rPr>
                <w:rFonts w:cs="Times New Roman"/>
              </w:rPr>
              <w:t>и</w:t>
            </w:r>
            <w:r>
              <w:rPr>
                <w:rFonts w:cs="Times New Roman"/>
                <w:spacing w:val="-4"/>
              </w:rPr>
              <w:t xml:space="preserve"> </w:t>
            </w:r>
            <w:r>
              <w:rPr>
                <w:rFonts w:cs="Times New Roman"/>
              </w:rPr>
              <w:t>навыками</w:t>
            </w:r>
            <w:r>
              <w:rPr>
                <w:rFonts w:cs="Times New Roman"/>
                <w:spacing w:val="-4"/>
              </w:rPr>
              <w:t xml:space="preserve"> </w:t>
            </w:r>
            <w:r>
              <w:rPr>
                <w:rFonts w:cs="Times New Roman"/>
              </w:rPr>
              <w:t>менее</w:t>
            </w:r>
            <w:r>
              <w:rPr>
                <w:rFonts w:cs="Times New Roman"/>
                <w:spacing w:val="-3"/>
              </w:rPr>
              <w:t xml:space="preserve"> </w:t>
            </w:r>
            <w:r>
              <w:rPr>
                <w:rFonts w:cs="Times New Roman"/>
              </w:rPr>
              <w:t>чем ½)</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jc w:val="center"/>
              <w:rPr>
                <w:rFonts w:cs="Times New Roman"/>
              </w:rPr>
            </w:pPr>
            <w:r>
              <w:rPr>
                <w:rFonts w:cs="Times New Roman"/>
              </w:rPr>
              <w:t>1</w:t>
            </w:r>
          </w:p>
        </w:tc>
        <w:tc>
          <w:tcPr>
            <w:tcW w:w="1834"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b/>
              </w:rPr>
            </w:pPr>
          </w:p>
          <w:p w:rsidR="00046A67" w:rsidRDefault="00321228">
            <w:pPr>
              <w:pStyle w:val="TableParagraph"/>
              <w:spacing w:line="192" w:lineRule="auto"/>
              <w:rPr>
                <w:rFonts w:cs="Times New Roman"/>
              </w:rPr>
            </w:pPr>
            <w:r>
              <w:rPr>
                <w:rFonts w:cs="Times New Roman"/>
              </w:rPr>
              <w:t>Контрольное</w:t>
            </w:r>
            <w:r>
              <w:rPr>
                <w:rFonts w:cs="Times New Roman"/>
                <w:spacing w:val="-47"/>
              </w:rPr>
              <w:t xml:space="preserve"> </w:t>
            </w:r>
            <w:r>
              <w:rPr>
                <w:rFonts w:cs="Times New Roman"/>
              </w:rPr>
              <w:t>задание,</w:t>
            </w:r>
            <w:r>
              <w:rPr>
                <w:rFonts w:cs="Times New Roman"/>
                <w:spacing w:val="1"/>
              </w:rPr>
              <w:t xml:space="preserve"> </w:t>
            </w:r>
            <w:r>
              <w:rPr>
                <w:rFonts w:cs="Times New Roman"/>
                <w:spacing w:val="-1"/>
              </w:rPr>
              <w:t>практическая</w:t>
            </w:r>
            <w:r>
              <w:rPr>
                <w:rFonts w:cs="Times New Roman"/>
                <w:spacing w:val="-47"/>
              </w:rPr>
              <w:t xml:space="preserve"> </w:t>
            </w:r>
            <w:r>
              <w:rPr>
                <w:rFonts w:cs="Times New Roman"/>
              </w:rPr>
              <w:t>работа</w:t>
            </w:r>
          </w:p>
        </w:tc>
      </w:tr>
      <w:tr w:rsidR="00046A67">
        <w:trPr>
          <w:trHeight w:val="596"/>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046A67" w:rsidRDefault="00321228">
            <w:pPr>
              <w:pStyle w:val="TableParagraph"/>
              <w:spacing w:line="166" w:lineRule="exact"/>
              <w:rPr>
                <w:rFonts w:cs="Times New Roman"/>
              </w:rPr>
            </w:pPr>
            <w:r>
              <w:rPr>
                <w:rFonts w:cs="Times New Roman"/>
              </w:rPr>
              <w:t>Средний</w:t>
            </w:r>
            <w:r>
              <w:rPr>
                <w:rFonts w:cs="Times New Roman"/>
                <w:spacing w:val="-2"/>
              </w:rPr>
              <w:t xml:space="preserve"> </w:t>
            </w:r>
            <w:r>
              <w:rPr>
                <w:rFonts w:cs="Times New Roman"/>
              </w:rPr>
              <w:t>уровень</w:t>
            </w:r>
            <w:r>
              <w:rPr>
                <w:rFonts w:cs="Times New Roman"/>
                <w:spacing w:val="-3"/>
              </w:rPr>
              <w:t xml:space="preserve"> </w:t>
            </w:r>
            <w:r>
              <w:rPr>
                <w:rFonts w:cs="Times New Roman"/>
              </w:rPr>
              <w:t>(объем</w:t>
            </w:r>
            <w:r>
              <w:rPr>
                <w:rFonts w:cs="Times New Roman"/>
                <w:spacing w:val="-1"/>
              </w:rPr>
              <w:t xml:space="preserve"> </w:t>
            </w:r>
            <w:r>
              <w:rPr>
                <w:rFonts w:cs="Times New Roman"/>
              </w:rPr>
              <w:t>освоенных</w:t>
            </w:r>
            <w:r>
              <w:rPr>
                <w:rFonts w:cs="Times New Roman"/>
                <w:spacing w:val="-2"/>
              </w:rPr>
              <w:t xml:space="preserve"> </w:t>
            </w:r>
            <w:r>
              <w:rPr>
                <w:rFonts w:cs="Times New Roman"/>
              </w:rPr>
              <w:t>учащимся</w:t>
            </w:r>
            <w:r>
              <w:rPr>
                <w:rFonts w:cs="Times New Roman"/>
                <w:spacing w:val="-1"/>
              </w:rPr>
              <w:t xml:space="preserve"> </w:t>
            </w:r>
            <w:r>
              <w:rPr>
                <w:rFonts w:cs="Times New Roman"/>
              </w:rPr>
              <w:t>умений</w:t>
            </w:r>
            <w:r>
              <w:rPr>
                <w:rFonts w:cs="Times New Roman"/>
                <w:spacing w:val="-2"/>
              </w:rPr>
              <w:t xml:space="preserve"> </w:t>
            </w:r>
            <w:r>
              <w:rPr>
                <w:rFonts w:cs="Times New Roman"/>
              </w:rPr>
              <w:t>и</w:t>
            </w:r>
            <w:r>
              <w:rPr>
                <w:rFonts w:cs="Times New Roman"/>
                <w:spacing w:val="-4"/>
              </w:rPr>
              <w:t xml:space="preserve"> </w:t>
            </w:r>
            <w:r>
              <w:rPr>
                <w:rFonts w:cs="Times New Roman"/>
              </w:rPr>
              <w:t>навыков</w:t>
            </w:r>
            <w:r>
              <w:rPr>
                <w:rFonts w:cs="Times New Roman"/>
                <w:spacing w:val="-3"/>
              </w:rPr>
              <w:t xml:space="preserve"> </w:t>
            </w:r>
            <w:r>
              <w:rPr>
                <w:rFonts w:cs="Times New Roman"/>
              </w:rPr>
              <w:t>составляет</w:t>
            </w:r>
            <w:r>
              <w:rPr>
                <w:rFonts w:cs="Times New Roman"/>
                <w:spacing w:val="-2"/>
              </w:rPr>
              <w:t xml:space="preserve"> </w:t>
            </w:r>
            <w:r>
              <w:rPr>
                <w:rFonts w:cs="Times New Roman"/>
              </w:rPr>
              <w:t>более</w:t>
            </w:r>
            <w:r>
              <w:rPr>
                <w:rFonts w:cs="Times New Roman"/>
                <w:spacing w:val="-3"/>
              </w:rPr>
              <w:t xml:space="preserve"> </w:t>
            </w:r>
            <w:r>
              <w:rPr>
                <w:rFonts w:cs="Times New Roman"/>
              </w:rPr>
              <w:t>½)</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jc w:val="center"/>
              <w:rPr>
                <w:rFonts w:cs="Times New Roman"/>
              </w:rPr>
            </w:pPr>
            <w:r>
              <w:rPr>
                <w:rFonts w:cs="Times New Roman"/>
              </w:rPr>
              <w:t>2</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trPr>
          <w:trHeight w:val="551"/>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046A67" w:rsidRDefault="00321228">
            <w:pPr>
              <w:pStyle w:val="TableParagraph"/>
              <w:spacing w:line="192" w:lineRule="auto"/>
              <w:rPr>
                <w:rFonts w:cs="Times New Roman"/>
              </w:rPr>
            </w:pPr>
            <w:r>
              <w:rPr>
                <w:rFonts w:cs="Times New Roman"/>
              </w:rPr>
              <w:t>Высокий</w:t>
            </w:r>
            <w:r>
              <w:rPr>
                <w:rFonts w:cs="Times New Roman"/>
                <w:spacing w:val="-5"/>
              </w:rPr>
              <w:t xml:space="preserve"> </w:t>
            </w:r>
            <w:r>
              <w:rPr>
                <w:rFonts w:cs="Times New Roman"/>
              </w:rPr>
              <w:t>уровень</w:t>
            </w:r>
            <w:r>
              <w:rPr>
                <w:rFonts w:cs="Times New Roman"/>
                <w:spacing w:val="-5"/>
              </w:rPr>
              <w:t xml:space="preserve"> </w:t>
            </w:r>
            <w:r>
              <w:rPr>
                <w:rFonts w:cs="Times New Roman"/>
              </w:rPr>
              <w:t>(учащийся</w:t>
            </w:r>
            <w:r>
              <w:rPr>
                <w:rFonts w:cs="Times New Roman"/>
                <w:spacing w:val="-4"/>
              </w:rPr>
              <w:t xml:space="preserve"> </w:t>
            </w:r>
            <w:r>
              <w:rPr>
                <w:rFonts w:cs="Times New Roman"/>
              </w:rPr>
              <w:t>овладел</w:t>
            </w:r>
            <w:r>
              <w:rPr>
                <w:rFonts w:cs="Times New Roman"/>
                <w:spacing w:val="-5"/>
              </w:rPr>
              <w:t xml:space="preserve"> </w:t>
            </w:r>
            <w:r>
              <w:rPr>
                <w:rFonts w:cs="Times New Roman"/>
              </w:rPr>
              <w:t>всеми</w:t>
            </w:r>
            <w:r>
              <w:rPr>
                <w:rFonts w:cs="Times New Roman"/>
                <w:spacing w:val="-47"/>
              </w:rPr>
              <w:t xml:space="preserve"> </w:t>
            </w:r>
            <w:r>
              <w:rPr>
                <w:rFonts w:cs="Times New Roman"/>
              </w:rPr>
              <w:t>программными</w:t>
            </w:r>
            <w:r>
              <w:rPr>
                <w:rFonts w:cs="Times New Roman"/>
                <w:spacing w:val="-1"/>
              </w:rPr>
              <w:t xml:space="preserve"> </w:t>
            </w:r>
            <w:r>
              <w:rPr>
                <w:rFonts w:cs="Times New Roman"/>
              </w:rPr>
              <w:t>умениями</w:t>
            </w:r>
            <w:r>
              <w:rPr>
                <w:rFonts w:cs="Times New Roman"/>
                <w:spacing w:val="-1"/>
              </w:rPr>
              <w:t xml:space="preserve"> </w:t>
            </w:r>
            <w:r>
              <w:rPr>
                <w:rFonts w:cs="Times New Roman"/>
              </w:rPr>
              <w:t>и</w:t>
            </w:r>
            <w:r>
              <w:rPr>
                <w:rFonts w:cs="Times New Roman"/>
                <w:spacing w:val="-1"/>
              </w:rPr>
              <w:t xml:space="preserve"> </w:t>
            </w:r>
            <w:r>
              <w:rPr>
                <w:rFonts w:cs="Times New Roman"/>
              </w:rPr>
              <w:t>навыками</w:t>
            </w:r>
            <w:r>
              <w:rPr>
                <w:rFonts w:cs="Times New Roman"/>
                <w:spacing w:val="-2"/>
              </w:rPr>
              <w:t xml:space="preserve"> </w:t>
            </w:r>
            <w:r>
              <w:rPr>
                <w:rFonts w:cs="Times New Roman"/>
              </w:rPr>
              <w:t>за конкретный</w:t>
            </w:r>
            <w:r>
              <w:rPr>
                <w:rFonts w:cs="Times New Roman"/>
                <w:spacing w:val="-5"/>
              </w:rPr>
              <w:t xml:space="preserve"> </w:t>
            </w:r>
            <w:r>
              <w:rPr>
                <w:rFonts w:cs="Times New Roman"/>
              </w:rPr>
              <w:t>период)</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jc w:val="center"/>
              <w:rPr>
                <w:rFonts w:cs="Times New Roman"/>
              </w:rPr>
            </w:pPr>
            <w:r>
              <w:rPr>
                <w:rFonts w:cs="Times New Roman"/>
              </w:rPr>
              <w:t>3</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b/>
              </w:rPr>
            </w:pPr>
          </w:p>
          <w:p w:rsidR="00046A67" w:rsidRDefault="00321228">
            <w:pPr>
              <w:pStyle w:val="TableParagraph"/>
              <w:spacing w:line="192" w:lineRule="auto"/>
              <w:rPr>
                <w:rFonts w:cs="Times New Roman"/>
              </w:rPr>
            </w:pPr>
            <w:r>
              <w:rPr>
                <w:rFonts w:cs="Times New Roman"/>
              </w:rPr>
              <w:t>2.2. Владение</w:t>
            </w:r>
            <w:r>
              <w:rPr>
                <w:rFonts w:cs="Times New Roman"/>
                <w:spacing w:val="1"/>
              </w:rPr>
              <w:t xml:space="preserve"> </w:t>
            </w:r>
            <w:r>
              <w:rPr>
                <w:rFonts w:cs="Times New Roman"/>
              </w:rPr>
              <w:t>специальным</w:t>
            </w:r>
            <w:r>
              <w:rPr>
                <w:rFonts w:cs="Times New Roman"/>
                <w:spacing w:val="1"/>
              </w:rPr>
              <w:t xml:space="preserve"> </w:t>
            </w:r>
            <w:r>
              <w:rPr>
                <w:rFonts w:cs="Times New Roman"/>
              </w:rPr>
              <w:t>оборудованием и</w:t>
            </w:r>
            <w:r>
              <w:rPr>
                <w:rFonts w:cs="Times New Roman"/>
                <w:spacing w:val="-52"/>
              </w:rPr>
              <w:t xml:space="preserve"> </w:t>
            </w:r>
            <w:r>
              <w:rPr>
                <w:rFonts w:cs="Times New Roman"/>
              </w:rPr>
              <w:t>оснащением</w:t>
            </w:r>
          </w:p>
        </w:tc>
        <w:tc>
          <w:tcPr>
            <w:tcW w:w="1717"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92" w:lineRule="auto"/>
              <w:rPr>
                <w:rFonts w:cs="Times New Roman"/>
              </w:rPr>
            </w:pPr>
            <w:r>
              <w:rPr>
                <w:rFonts w:cs="Times New Roman"/>
              </w:rPr>
              <w:t>Отсутствие</w:t>
            </w:r>
            <w:r>
              <w:rPr>
                <w:rFonts w:cs="Times New Roman"/>
                <w:spacing w:val="1"/>
              </w:rPr>
              <w:t xml:space="preserve"> </w:t>
            </w:r>
            <w:r>
              <w:rPr>
                <w:rFonts w:cs="Times New Roman"/>
              </w:rPr>
              <w:t>затруднений в</w:t>
            </w:r>
            <w:r>
              <w:rPr>
                <w:rFonts w:cs="Times New Roman"/>
                <w:spacing w:val="1"/>
              </w:rPr>
              <w:t xml:space="preserve"> </w:t>
            </w:r>
            <w:r>
              <w:rPr>
                <w:rFonts w:cs="Times New Roman"/>
              </w:rPr>
              <w:t>использовании</w:t>
            </w:r>
            <w:r>
              <w:rPr>
                <w:rFonts w:cs="Times New Roman"/>
                <w:spacing w:val="1"/>
              </w:rPr>
              <w:t xml:space="preserve"> </w:t>
            </w:r>
            <w:r>
              <w:rPr>
                <w:rFonts w:cs="Times New Roman"/>
              </w:rPr>
              <w:t>специального</w:t>
            </w:r>
            <w:r>
              <w:rPr>
                <w:rFonts w:cs="Times New Roman"/>
                <w:spacing w:val="1"/>
              </w:rPr>
              <w:t xml:space="preserve"> </w:t>
            </w:r>
            <w:r>
              <w:rPr>
                <w:rFonts w:cs="Times New Roman"/>
              </w:rPr>
              <w:t>оборудования и</w:t>
            </w:r>
            <w:r>
              <w:rPr>
                <w:rFonts w:cs="Times New Roman"/>
                <w:spacing w:val="-52"/>
              </w:rPr>
              <w:t xml:space="preserve"> </w:t>
            </w:r>
            <w:r>
              <w:rPr>
                <w:rFonts w:cs="Times New Roman"/>
              </w:rPr>
              <w:t>оснащения</w:t>
            </w: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046A67" w:rsidRDefault="00321228">
            <w:pPr>
              <w:pStyle w:val="TableParagraph"/>
              <w:spacing w:line="192" w:lineRule="auto"/>
              <w:rPr>
                <w:rFonts w:cs="Times New Roman"/>
              </w:rPr>
            </w:pPr>
            <w:r>
              <w:rPr>
                <w:rFonts w:cs="Times New Roman"/>
              </w:rPr>
              <w:t>Низкий уровень (учащийся испытывает значительные</w:t>
            </w:r>
            <w:r>
              <w:rPr>
                <w:rFonts w:cs="Times New Roman"/>
                <w:spacing w:val="44"/>
              </w:rPr>
              <w:t xml:space="preserve"> </w:t>
            </w:r>
            <w:r>
              <w:rPr>
                <w:rFonts w:cs="Times New Roman"/>
              </w:rPr>
              <w:t>затруднения</w:t>
            </w:r>
            <w:r>
              <w:rPr>
                <w:rFonts w:cs="Times New Roman"/>
                <w:spacing w:val="-3"/>
              </w:rPr>
              <w:t xml:space="preserve"> </w:t>
            </w:r>
            <w:r>
              <w:rPr>
                <w:rFonts w:cs="Times New Roman"/>
              </w:rPr>
              <w:t>при</w:t>
            </w:r>
            <w:r>
              <w:rPr>
                <w:rFonts w:cs="Times New Roman"/>
                <w:spacing w:val="-2"/>
              </w:rPr>
              <w:t xml:space="preserve"> </w:t>
            </w:r>
            <w:r>
              <w:rPr>
                <w:rFonts w:cs="Times New Roman"/>
              </w:rPr>
              <w:t>работе</w:t>
            </w:r>
            <w:r>
              <w:rPr>
                <w:rFonts w:cs="Times New Roman"/>
                <w:spacing w:val="-3"/>
              </w:rPr>
              <w:t xml:space="preserve"> </w:t>
            </w:r>
            <w:r>
              <w:rPr>
                <w:rFonts w:cs="Times New Roman"/>
              </w:rPr>
              <w:t>с</w:t>
            </w:r>
            <w:r>
              <w:rPr>
                <w:rFonts w:cs="Times New Roman"/>
                <w:spacing w:val="-3"/>
              </w:rPr>
              <w:t xml:space="preserve"> </w:t>
            </w:r>
            <w:r>
              <w:rPr>
                <w:rFonts w:cs="Times New Roman"/>
              </w:rPr>
              <w:t>оборудованием)</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jc w:val="center"/>
              <w:rPr>
                <w:rFonts w:cs="Times New Roman"/>
              </w:rPr>
            </w:pPr>
            <w:r>
              <w:rPr>
                <w:rFonts w:cs="Times New Roman"/>
              </w:rPr>
              <w:t>1</w:t>
            </w:r>
          </w:p>
        </w:tc>
        <w:tc>
          <w:tcPr>
            <w:tcW w:w="1834"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b/>
              </w:rPr>
            </w:pPr>
          </w:p>
          <w:p w:rsidR="00046A67" w:rsidRDefault="00321228">
            <w:pPr>
              <w:pStyle w:val="TableParagraph"/>
              <w:spacing w:line="192" w:lineRule="auto"/>
              <w:rPr>
                <w:rFonts w:cs="Times New Roman"/>
              </w:rPr>
            </w:pPr>
            <w:r>
              <w:rPr>
                <w:rFonts w:cs="Times New Roman"/>
                <w:spacing w:val="-1"/>
              </w:rPr>
              <w:t>Контрольное</w:t>
            </w:r>
            <w:r>
              <w:rPr>
                <w:rFonts w:cs="Times New Roman"/>
                <w:spacing w:val="-47"/>
              </w:rPr>
              <w:t xml:space="preserve"> </w:t>
            </w:r>
            <w:r>
              <w:rPr>
                <w:rFonts w:cs="Times New Roman"/>
              </w:rPr>
              <w:t>задание,</w:t>
            </w:r>
            <w:r>
              <w:rPr>
                <w:rFonts w:cs="Times New Roman"/>
                <w:spacing w:val="1"/>
              </w:rPr>
              <w:t xml:space="preserve"> </w:t>
            </w:r>
            <w:r>
              <w:rPr>
                <w:rFonts w:cs="Times New Roman"/>
              </w:rPr>
              <w:t>практическая</w:t>
            </w:r>
            <w:r>
              <w:rPr>
                <w:rFonts w:cs="Times New Roman"/>
                <w:spacing w:val="-47"/>
              </w:rPr>
              <w:t xml:space="preserve"> </w:t>
            </w:r>
            <w:r>
              <w:rPr>
                <w:rFonts w:cs="Times New Roman"/>
              </w:rPr>
              <w:t>работа</w:t>
            </w:r>
          </w:p>
        </w:tc>
      </w:tr>
      <w:tr w:rsidR="00046A67">
        <w:trPr>
          <w:trHeight w:val="454"/>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046A67" w:rsidRDefault="00321228">
            <w:pPr>
              <w:pStyle w:val="TableParagraph"/>
              <w:spacing w:line="164" w:lineRule="exact"/>
              <w:rPr>
                <w:rFonts w:cs="Times New Roman"/>
              </w:rPr>
            </w:pPr>
            <w:r>
              <w:rPr>
                <w:rFonts w:cs="Times New Roman"/>
              </w:rPr>
              <w:t>Средний</w:t>
            </w:r>
            <w:r>
              <w:rPr>
                <w:rFonts w:cs="Times New Roman"/>
                <w:spacing w:val="-2"/>
              </w:rPr>
              <w:t xml:space="preserve"> </w:t>
            </w:r>
            <w:r>
              <w:rPr>
                <w:rFonts w:cs="Times New Roman"/>
              </w:rPr>
              <w:t>уровень</w:t>
            </w:r>
            <w:r>
              <w:rPr>
                <w:rFonts w:cs="Times New Roman"/>
                <w:spacing w:val="-2"/>
              </w:rPr>
              <w:t xml:space="preserve"> </w:t>
            </w:r>
            <w:r>
              <w:rPr>
                <w:rFonts w:cs="Times New Roman"/>
              </w:rPr>
              <w:t>(учащийся работает</w:t>
            </w:r>
            <w:r>
              <w:rPr>
                <w:rFonts w:cs="Times New Roman"/>
                <w:spacing w:val="-3"/>
              </w:rPr>
              <w:t xml:space="preserve"> </w:t>
            </w:r>
            <w:r>
              <w:rPr>
                <w:rFonts w:cs="Times New Roman"/>
              </w:rPr>
              <w:t>с</w:t>
            </w:r>
            <w:r>
              <w:rPr>
                <w:rFonts w:cs="Times New Roman"/>
                <w:spacing w:val="-3"/>
              </w:rPr>
              <w:t xml:space="preserve"> </w:t>
            </w:r>
            <w:r>
              <w:rPr>
                <w:rFonts w:cs="Times New Roman"/>
              </w:rPr>
              <w:t>оборудованием</w:t>
            </w:r>
            <w:r>
              <w:rPr>
                <w:rFonts w:cs="Times New Roman"/>
                <w:spacing w:val="-3"/>
              </w:rPr>
              <w:t xml:space="preserve"> </w:t>
            </w:r>
            <w:r>
              <w:rPr>
                <w:rFonts w:cs="Times New Roman"/>
              </w:rPr>
              <w:t>с</w:t>
            </w:r>
            <w:r>
              <w:rPr>
                <w:rFonts w:cs="Times New Roman"/>
                <w:spacing w:val="-4"/>
              </w:rPr>
              <w:t xml:space="preserve"> </w:t>
            </w:r>
            <w:r>
              <w:rPr>
                <w:rFonts w:cs="Times New Roman"/>
              </w:rPr>
              <w:t>помощью</w:t>
            </w:r>
            <w:r>
              <w:rPr>
                <w:rFonts w:cs="Times New Roman"/>
                <w:spacing w:val="-4"/>
              </w:rPr>
              <w:t xml:space="preserve"> </w:t>
            </w:r>
            <w:r>
              <w:rPr>
                <w:rFonts w:cs="Times New Roman"/>
              </w:rPr>
              <w:t>педагога)</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jc w:val="center"/>
              <w:rPr>
                <w:rFonts w:cs="Times New Roman"/>
              </w:rPr>
            </w:pPr>
            <w:r>
              <w:rPr>
                <w:rFonts w:cs="Times New Roman"/>
              </w:rPr>
              <w:t>2</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trPr>
          <w:trHeight w:val="551"/>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046A67" w:rsidRDefault="00321228">
            <w:pPr>
              <w:pStyle w:val="TableParagraph"/>
              <w:spacing w:line="192" w:lineRule="auto"/>
              <w:rPr>
                <w:rFonts w:cs="Times New Roman"/>
              </w:rPr>
            </w:pPr>
            <w:r>
              <w:rPr>
                <w:rFonts w:cs="Times New Roman"/>
              </w:rPr>
              <w:t>Высокий уровень (учащийся работает с оборудованием</w:t>
            </w:r>
            <w:r>
              <w:rPr>
                <w:rFonts w:cs="Times New Roman"/>
                <w:spacing w:val="-1"/>
              </w:rPr>
              <w:t xml:space="preserve"> </w:t>
            </w:r>
            <w:r>
              <w:rPr>
                <w:rFonts w:cs="Times New Roman"/>
              </w:rPr>
              <w:t>самостоятельно,</w:t>
            </w:r>
            <w:r>
              <w:rPr>
                <w:rFonts w:cs="Times New Roman"/>
                <w:spacing w:val="-2"/>
              </w:rPr>
              <w:t xml:space="preserve"> </w:t>
            </w:r>
            <w:r>
              <w:rPr>
                <w:rFonts w:cs="Times New Roman"/>
              </w:rPr>
              <w:t>без</w:t>
            </w:r>
            <w:r>
              <w:rPr>
                <w:rFonts w:cs="Times New Roman"/>
                <w:spacing w:val="-2"/>
              </w:rPr>
              <w:t xml:space="preserve"> </w:t>
            </w:r>
            <w:r>
              <w:rPr>
                <w:rFonts w:cs="Times New Roman"/>
              </w:rPr>
              <w:t>затруднений)</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jc w:val="center"/>
              <w:rPr>
                <w:rFonts w:cs="Times New Roman"/>
              </w:rPr>
            </w:pPr>
            <w:r>
              <w:rPr>
                <w:rFonts w:cs="Times New Roman"/>
              </w:rPr>
              <w:t>3</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b/>
              </w:rPr>
            </w:pPr>
          </w:p>
          <w:p w:rsidR="00046A67" w:rsidRDefault="00046A67">
            <w:pPr>
              <w:pStyle w:val="TableParagraph"/>
              <w:rPr>
                <w:rFonts w:cs="Times New Roman"/>
                <w:b/>
              </w:rPr>
            </w:pPr>
          </w:p>
          <w:p w:rsidR="00046A67" w:rsidRDefault="00321228">
            <w:pPr>
              <w:pStyle w:val="TableParagraph"/>
              <w:spacing w:line="192" w:lineRule="auto"/>
              <w:rPr>
                <w:rFonts w:cs="Times New Roman"/>
              </w:rPr>
            </w:pPr>
            <w:r>
              <w:rPr>
                <w:rFonts w:cs="Times New Roman"/>
              </w:rPr>
              <w:t>2.3. Творческие</w:t>
            </w:r>
            <w:r>
              <w:rPr>
                <w:rFonts w:cs="Times New Roman"/>
                <w:spacing w:val="-52"/>
              </w:rPr>
              <w:t xml:space="preserve"> </w:t>
            </w:r>
            <w:r>
              <w:rPr>
                <w:rFonts w:cs="Times New Roman"/>
              </w:rPr>
              <w:t>навыки</w:t>
            </w:r>
          </w:p>
        </w:tc>
        <w:tc>
          <w:tcPr>
            <w:tcW w:w="1717"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b/>
              </w:rPr>
            </w:pPr>
          </w:p>
          <w:p w:rsidR="00046A67" w:rsidRDefault="00321228">
            <w:pPr>
              <w:pStyle w:val="TableParagraph"/>
              <w:spacing w:line="192" w:lineRule="auto"/>
              <w:rPr>
                <w:rFonts w:cs="Times New Roman"/>
              </w:rPr>
            </w:pPr>
            <w:r>
              <w:rPr>
                <w:rFonts w:cs="Times New Roman"/>
              </w:rPr>
              <w:t>Креативность в</w:t>
            </w:r>
            <w:r>
              <w:rPr>
                <w:rFonts w:cs="Times New Roman"/>
                <w:spacing w:val="-52"/>
              </w:rPr>
              <w:t xml:space="preserve"> </w:t>
            </w:r>
            <w:r>
              <w:rPr>
                <w:rFonts w:cs="Times New Roman"/>
              </w:rPr>
              <w:t>выполнении</w:t>
            </w:r>
            <w:r>
              <w:rPr>
                <w:rFonts w:cs="Times New Roman"/>
                <w:spacing w:val="1"/>
              </w:rPr>
              <w:t xml:space="preserve"> </w:t>
            </w:r>
            <w:r>
              <w:rPr>
                <w:rFonts w:cs="Times New Roman"/>
              </w:rPr>
              <w:t>практических</w:t>
            </w:r>
            <w:r>
              <w:rPr>
                <w:rFonts w:cs="Times New Roman"/>
                <w:spacing w:val="1"/>
              </w:rPr>
              <w:t xml:space="preserve"> </w:t>
            </w:r>
            <w:r>
              <w:rPr>
                <w:rFonts w:cs="Times New Roman"/>
              </w:rPr>
              <w:t>заданий</w:t>
            </w: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046A67" w:rsidRDefault="00321228">
            <w:pPr>
              <w:pStyle w:val="TableParagraph"/>
              <w:spacing w:line="192" w:lineRule="auto"/>
              <w:rPr>
                <w:rFonts w:cs="Times New Roman"/>
              </w:rPr>
            </w:pPr>
            <w:r>
              <w:rPr>
                <w:rFonts w:cs="Times New Roman"/>
              </w:rPr>
              <w:t>Низкий (элементарный) уровень (учащийся</w:t>
            </w:r>
            <w:r>
              <w:rPr>
                <w:rFonts w:cs="Times New Roman"/>
                <w:spacing w:val="1"/>
              </w:rPr>
              <w:t xml:space="preserve"> </w:t>
            </w:r>
            <w:r>
              <w:rPr>
                <w:rFonts w:cs="Times New Roman"/>
              </w:rPr>
              <w:t>может</w:t>
            </w:r>
            <w:r>
              <w:rPr>
                <w:rFonts w:cs="Times New Roman"/>
                <w:spacing w:val="-4"/>
              </w:rPr>
              <w:t xml:space="preserve"> </w:t>
            </w:r>
            <w:r>
              <w:rPr>
                <w:rFonts w:cs="Times New Roman"/>
              </w:rPr>
              <w:t>выполнять</w:t>
            </w:r>
            <w:r>
              <w:rPr>
                <w:rFonts w:cs="Times New Roman"/>
                <w:spacing w:val="-4"/>
              </w:rPr>
              <w:t xml:space="preserve"> </w:t>
            </w:r>
            <w:r>
              <w:rPr>
                <w:rFonts w:cs="Times New Roman"/>
              </w:rPr>
              <w:t>лишь</w:t>
            </w:r>
            <w:r>
              <w:rPr>
                <w:rFonts w:cs="Times New Roman"/>
                <w:spacing w:val="-3"/>
              </w:rPr>
              <w:t xml:space="preserve"> </w:t>
            </w:r>
            <w:r>
              <w:rPr>
                <w:rFonts w:cs="Times New Roman"/>
              </w:rPr>
              <w:t>простейшие</w:t>
            </w:r>
            <w:r>
              <w:rPr>
                <w:rFonts w:cs="Times New Roman"/>
                <w:spacing w:val="-3"/>
              </w:rPr>
              <w:t xml:space="preserve"> </w:t>
            </w:r>
            <w:r>
              <w:rPr>
                <w:rFonts w:cs="Times New Roman"/>
              </w:rPr>
              <w:t>практические</w:t>
            </w:r>
            <w:r>
              <w:rPr>
                <w:rFonts w:cs="Times New Roman"/>
                <w:spacing w:val="-4"/>
              </w:rPr>
              <w:t xml:space="preserve"> </w:t>
            </w:r>
            <w:r>
              <w:rPr>
                <w:rFonts w:cs="Times New Roman"/>
              </w:rPr>
              <w:t>задания</w:t>
            </w:r>
            <w:r>
              <w:rPr>
                <w:rFonts w:cs="Times New Roman"/>
                <w:spacing w:val="-5"/>
              </w:rPr>
              <w:t xml:space="preserve"> </w:t>
            </w:r>
            <w:r>
              <w:rPr>
                <w:rFonts w:cs="Times New Roman"/>
              </w:rPr>
              <w:t>педагога)</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jc w:val="center"/>
              <w:rPr>
                <w:rFonts w:cs="Times New Roman"/>
              </w:rPr>
            </w:pPr>
            <w:r>
              <w:rPr>
                <w:rFonts w:cs="Times New Roman"/>
              </w:rPr>
              <w:t>1</w:t>
            </w:r>
          </w:p>
        </w:tc>
        <w:tc>
          <w:tcPr>
            <w:tcW w:w="1834"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b/>
              </w:rPr>
            </w:pPr>
          </w:p>
          <w:p w:rsidR="00046A67" w:rsidRDefault="00046A67">
            <w:pPr>
              <w:pStyle w:val="TableParagraph"/>
              <w:rPr>
                <w:rFonts w:cs="Times New Roman"/>
                <w:b/>
              </w:rPr>
            </w:pPr>
          </w:p>
          <w:p w:rsidR="00046A67" w:rsidRDefault="00321228">
            <w:pPr>
              <w:pStyle w:val="TableParagraph"/>
              <w:spacing w:line="192" w:lineRule="auto"/>
              <w:rPr>
                <w:rFonts w:cs="Times New Roman"/>
              </w:rPr>
            </w:pPr>
            <w:r>
              <w:rPr>
                <w:rFonts w:cs="Times New Roman"/>
              </w:rPr>
              <w:t>Учебный</w:t>
            </w:r>
            <w:r>
              <w:rPr>
                <w:rFonts w:cs="Times New Roman"/>
                <w:spacing w:val="-52"/>
              </w:rPr>
              <w:t xml:space="preserve"> </w:t>
            </w:r>
            <w:r>
              <w:rPr>
                <w:rFonts w:cs="Times New Roman"/>
              </w:rPr>
              <w:t>проект,</w:t>
            </w:r>
            <w:r>
              <w:rPr>
                <w:rFonts w:cs="Times New Roman"/>
                <w:spacing w:val="1"/>
              </w:rPr>
              <w:t xml:space="preserve"> </w:t>
            </w:r>
            <w:r>
              <w:rPr>
                <w:rFonts w:cs="Times New Roman"/>
              </w:rPr>
              <w:t>выставка</w:t>
            </w:r>
          </w:p>
        </w:tc>
      </w:tr>
      <w:tr w:rsidR="00046A67">
        <w:trPr>
          <w:trHeight w:val="551"/>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046A67" w:rsidRDefault="00321228">
            <w:pPr>
              <w:pStyle w:val="TableParagraph"/>
              <w:spacing w:line="192" w:lineRule="auto"/>
              <w:rPr>
                <w:rFonts w:cs="Times New Roman"/>
              </w:rPr>
            </w:pPr>
            <w:r>
              <w:rPr>
                <w:rFonts w:cs="Times New Roman"/>
              </w:rPr>
              <w:t>Средний (репродуктивный) уровень (учащийся</w:t>
            </w:r>
            <w:r>
              <w:rPr>
                <w:rFonts w:cs="Times New Roman"/>
                <w:spacing w:val="-4"/>
              </w:rPr>
              <w:t xml:space="preserve"> </w:t>
            </w:r>
            <w:r>
              <w:rPr>
                <w:rFonts w:cs="Times New Roman"/>
              </w:rPr>
              <w:t>в</w:t>
            </w:r>
            <w:r>
              <w:rPr>
                <w:rFonts w:cs="Times New Roman"/>
                <w:spacing w:val="-3"/>
              </w:rPr>
              <w:t xml:space="preserve"> </w:t>
            </w:r>
            <w:r>
              <w:rPr>
                <w:rFonts w:cs="Times New Roman"/>
              </w:rPr>
              <w:t>основном</w:t>
            </w:r>
            <w:r>
              <w:rPr>
                <w:rFonts w:cs="Times New Roman"/>
                <w:spacing w:val="-2"/>
              </w:rPr>
              <w:t xml:space="preserve"> </w:t>
            </w:r>
            <w:r>
              <w:rPr>
                <w:rFonts w:cs="Times New Roman"/>
              </w:rPr>
              <w:t>выполняет</w:t>
            </w:r>
            <w:r>
              <w:rPr>
                <w:rFonts w:cs="Times New Roman"/>
                <w:spacing w:val="-3"/>
              </w:rPr>
              <w:t xml:space="preserve"> </w:t>
            </w:r>
            <w:r>
              <w:rPr>
                <w:rFonts w:cs="Times New Roman"/>
              </w:rPr>
              <w:t>задания</w:t>
            </w:r>
            <w:r>
              <w:rPr>
                <w:rFonts w:cs="Times New Roman"/>
                <w:spacing w:val="-1"/>
              </w:rPr>
              <w:t xml:space="preserve"> </w:t>
            </w:r>
            <w:r>
              <w:rPr>
                <w:rFonts w:cs="Times New Roman"/>
              </w:rPr>
              <w:t>на основе</w:t>
            </w:r>
            <w:r>
              <w:rPr>
                <w:rFonts w:cs="Times New Roman"/>
                <w:spacing w:val="-4"/>
              </w:rPr>
              <w:t xml:space="preserve"> </w:t>
            </w:r>
            <w:r>
              <w:rPr>
                <w:rFonts w:cs="Times New Roman"/>
              </w:rPr>
              <w:t>образца)</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jc w:val="center"/>
              <w:rPr>
                <w:rFonts w:cs="Times New Roman"/>
              </w:rPr>
            </w:pPr>
            <w:r>
              <w:rPr>
                <w:rFonts w:cs="Times New Roman"/>
              </w:rPr>
              <w:t>2</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trPr>
          <w:trHeight w:val="552"/>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046A67" w:rsidRDefault="00321228">
            <w:pPr>
              <w:pStyle w:val="TableParagraph"/>
              <w:spacing w:line="165" w:lineRule="exact"/>
              <w:rPr>
                <w:rFonts w:cs="Times New Roman"/>
              </w:rPr>
            </w:pPr>
            <w:r>
              <w:rPr>
                <w:rFonts w:cs="Times New Roman"/>
              </w:rPr>
              <w:t>Высокий</w:t>
            </w:r>
            <w:r>
              <w:rPr>
                <w:rFonts w:cs="Times New Roman"/>
                <w:spacing w:val="-7"/>
              </w:rPr>
              <w:t xml:space="preserve"> </w:t>
            </w:r>
            <w:r>
              <w:rPr>
                <w:rFonts w:cs="Times New Roman"/>
              </w:rPr>
              <w:t>(творческий)</w:t>
            </w:r>
            <w:r>
              <w:rPr>
                <w:rFonts w:cs="Times New Roman"/>
                <w:spacing w:val="-4"/>
              </w:rPr>
              <w:t xml:space="preserve"> </w:t>
            </w:r>
            <w:r>
              <w:rPr>
                <w:rFonts w:cs="Times New Roman"/>
              </w:rPr>
              <w:t>уровень</w:t>
            </w:r>
            <w:r>
              <w:rPr>
                <w:rFonts w:cs="Times New Roman"/>
                <w:spacing w:val="-5"/>
              </w:rPr>
              <w:t xml:space="preserve"> </w:t>
            </w:r>
            <w:r>
              <w:rPr>
                <w:rFonts w:cs="Times New Roman"/>
              </w:rPr>
              <w:t>(учащийся</w:t>
            </w:r>
          </w:p>
          <w:p w:rsidR="00046A67" w:rsidRDefault="00321228">
            <w:pPr>
              <w:pStyle w:val="TableParagraph"/>
              <w:spacing w:line="184" w:lineRule="exact"/>
              <w:rPr>
                <w:rFonts w:cs="Times New Roman"/>
              </w:rPr>
            </w:pPr>
            <w:r>
              <w:rPr>
                <w:rFonts w:cs="Times New Roman"/>
              </w:rPr>
              <w:t>выполняет практические задания с элементами</w:t>
            </w:r>
            <w:r>
              <w:rPr>
                <w:rFonts w:cs="Times New Roman"/>
                <w:spacing w:val="-2"/>
              </w:rPr>
              <w:t xml:space="preserve"> </w:t>
            </w:r>
            <w:r>
              <w:rPr>
                <w:rFonts w:cs="Times New Roman"/>
              </w:rPr>
              <w:t>творчества)</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jc w:val="center"/>
              <w:rPr>
                <w:rFonts w:cs="Times New Roman"/>
              </w:rPr>
            </w:pPr>
            <w:r>
              <w:rPr>
                <w:rFonts w:cs="Times New Roman"/>
              </w:rPr>
              <w:t>3</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bl>
    <w:p w:rsidR="00046A67" w:rsidRDefault="00321228">
      <w:pPr>
        <w:pStyle w:val="a7"/>
        <w:tabs>
          <w:tab w:val="left" w:pos="6040"/>
        </w:tabs>
        <w:rPr>
          <w:rFonts w:cs="Times New Roman"/>
          <w:b/>
          <w:sz w:val="24"/>
        </w:rPr>
      </w:pPr>
      <w:r>
        <w:rPr>
          <w:rFonts w:cs="Times New Roman"/>
          <w:b/>
          <w:sz w:val="24"/>
        </w:rPr>
        <w:tab/>
      </w:r>
    </w:p>
    <w:p w:rsidR="00046A67" w:rsidRDefault="00321228">
      <w:pPr>
        <w:pStyle w:val="1"/>
        <w:ind w:firstLineChars="125" w:firstLine="351"/>
        <w:rPr>
          <w:rFonts w:cs="Times New Roman"/>
        </w:rPr>
      </w:pPr>
      <w:r>
        <w:rPr>
          <w:rFonts w:cs="Times New Roman"/>
        </w:rPr>
        <w:t>Критерии</w:t>
      </w:r>
      <w:r>
        <w:rPr>
          <w:rFonts w:cs="Times New Roman"/>
          <w:spacing w:val="-4"/>
        </w:rPr>
        <w:t xml:space="preserve"> </w:t>
      </w:r>
      <w:r>
        <w:rPr>
          <w:rFonts w:cs="Times New Roman"/>
        </w:rPr>
        <w:t>оценки</w:t>
      </w:r>
      <w:r>
        <w:rPr>
          <w:rFonts w:cs="Times New Roman"/>
          <w:spacing w:val="-3"/>
        </w:rPr>
        <w:t xml:space="preserve"> </w:t>
      </w:r>
      <w:r>
        <w:rPr>
          <w:rFonts w:cs="Times New Roman"/>
        </w:rPr>
        <w:t>результатов</w:t>
      </w:r>
      <w:r>
        <w:rPr>
          <w:rFonts w:cs="Times New Roman"/>
          <w:spacing w:val="-3"/>
        </w:rPr>
        <w:t xml:space="preserve"> </w:t>
      </w:r>
      <w:r>
        <w:rPr>
          <w:rFonts w:cs="Times New Roman"/>
        </w:rPr>
        <w:t>обучения</w:t>
      </w:r>
      <w:r>
        <w:rPr>
          <w:rFonts w:cs="Times New Roman"/>
          <w:spacing w:val="-3"/>
        </w:rPr>
        <w:t xml:space="preserve"> </w:t>
      </w:r>
      <w:r>
        <w:rPr>
          <w:rFonts w:cs="Times New Roman"/>
        </w:rPr>
        <w:t>учащихся:</w:t>
      </w:r>
    </w:p>
    <w:p w:rsidR="00046A67" w:rsidRDefault="00321228">
      <w:pPr>
        <w:pStyle w:val="af4"/>
        <w:numPr>
          <w:ilvl w:val="0"/>
          <w:numId w:val="10"/>
        </w:numPr>
        <w:tabs>
          <w:tab w:val="left" w:pos="262"/>
        </w:tabs>
        <w:ind w:firstLineChars="125" w:firstLine="350"/>
        <w:rPr>
          <w:rFonts w:cs="Times New Roman"/>
        </w:rPr>
      </w:pPr>
      <w:r>
        <w:rPr>
          <w:rFonts w:cs="Times New Roman"/>
          <w:sz w:val="28"/>
        </w:rPr>
        <w:t>(Н)</w:t>
      </w:r>
      <w:r>
        <w:rPr>
          <w:rFonts w:cs="Times New Roman"/>
          <w:spacing w:val="-3"/>
          <w:sz w:val="28"/>
        </w:rPr>
        <w:t xml:space="preserve"> </w:t>
      </w:r>
      <w:r>
        <w:rPr>
          <w:rFonts w:cs="Times New Roman"/>
          <w:sz w:val="28"/>
        </w:rPr>
        <w:t>низкий</w:t>
      </w:r>
      <w:r>
        <w:rPr>
          <w:rFonts w:cs="Times New Roman"/>
          <w:spacing w:val="1"/>
          <w:sz w:val="28"/>
        </w:rPr>
        <w:t xml:space="preserve"> </w:t>
      </w:r>
      <w:r>
        <w:rPr>
          <w:rFonts w:cs="Times New Roman"/>
          <w:sz w:val="28"/>
        </w:rPr>
        <w:t>уровень</w:t>
      </w:r>
      <w:r>
        <w:rPr>
          <w:rFonts w:cs="Times New Roman"/>
          <w:spacing w:val="1"/>
          <w:sz w:val="28"/>
        </w:rPr>
        <w:t xml:space="preserve"> </w:t>
      </w:r>
      <w:r>
        <w:rPr>
          <w:rFonts w:cs="Times New Roman"/>
          <w:sz w:val="28"/>
        </w:rPr>
        <w:t>–</w:t>
      </w:r>
      <w:r>
        <w:rPr>
          <w:rFonts w:cs="Times New Roman"/>
          <w:spacing w:val="-2"/>
          <w:sz w:val="28"/>
        </w:rPr>
        <w:t xml:space="preserve"> </w:t>
      </w:r>
      <w:r>
        <w:rPr>
          <w:rFonts w:cs="Times New Roman"/>
          <w:sz w:val="28"/>
        </w:rPr>
        <w:t>1</w:t>
      </w:r>
      <w:r>
        <w:rPr>
          <w:rFonts w:cs="Times New Roman"/>
          <w:spacing w:val="-2"/>
          <w:sz w:val="28"/>
        </w:rPr>
        <w:t xml:space="preserve"> </w:t>
      </w:r>
      <w:r>
        <w:rPr>
          <w:rFonts w:cs="Times New Roman"/>
          <w:sz w:val="28"/>
        </w:rPr>
        <w:t>балл</w:t>
      </w:r>
      <w:r>
        <w:rPr>
          <w:rFonts w:cs="Times New Roman"/>
          <w:spacing w:val="-4"/>
          <w:sz w:val="28"/>
        </w:rPr>
        <w:t xml:space="preserve"> </w:t>
      </w:r>
      <w:r>
        <w:rPr>
          <w:rFonts w:cs="Times New Roman"/>
          <w:sz w:val="28"/>
        </w:rPr>
        <w:t>за</w:t>
      </w:r>
      <w:r>
        <w:rPr>
          <w:rFonts w:cs="Times New Roman"/>
          <w:spacing w:val="-3"/>
          <w:sz w:val="28"/>
        </w:rPr>
        <w:t xml:space="preserve"> </w:t>
      </w:r>
      <w:r>
        <w:rPr>
          <w:rFonts w:cs="Times New Roman"/>
          <w:sz w:val="28"/>
        </w:rPr>
        <w:t>каждый</w:t>
      </w:r>
      <w:r>
        <w:rPr>
          <w:rFonts w:cs="Times New Roman"/>
          <w:spacing w:val="-2"/>
          <w:sz w:val="28"/>
        </w:rPr>
        <w:t xml:space="preserve"> </w:t>
      </w:r>
      <w:r>
        <w:rPr>
          <w:rFonts w:cs="Times New Roman"/>
          <w:sz w:val="28"/>
        </w:rPr>
        <w:t>показатель;</w:t>
      </w:r>
    </w:p>
    <w:p w:rsidR="00046A67" w:rsidRDefault="00321228">
      <w:pPr>
        <w:pStyle w:val="af4"/>
        <w:numPr>
          <w:ilvl w:val="0"/>
          <w:numId w:val="10"/>
        </w:numPr>
        <w:tabs>
          <w:tab w:val="left" w:pos="262"/>
        </w:tabs>
        <w:ind w:firstLineChars="125" w:firstLine="350"/>
        <w:rPr>
          <w:rFonts w:cs="Times New Roman"/>
        </w:rPr>
      </w:pPr>
      <w:r>
        <w:rPr>
          <w:rFonts w:cs="Times New Roman"/>
          <w:sz w:val="28"/>
        </w:rPr>
        <w:t>(С)</w:t>
      </w:r>
      <w:r>
        <w:rPr>
          <w:rFonts w:cs="Times New Roman"/>
          <w:spacing w:val="-3"/>
          <w:sz w:val="28"/>
        </w:rPr>
        <w:t xml:space="preserve"> </w:t>
      </w:r>
      <w:r>
        <w:rPr>
          <w:rFonts w:cs="Times New Roman"/>
          <w:sz w:val="28"/>
        </w:rPr>
        <w:t>средний</w:t>
      </w:r>
      <w:r>
        <w:rPr>
          <w:rFonts w:cs="Times New Roman"/>
          <w:spacing w:val="1"/>
          <w:sz w:val="28"/>
        </w:rPr>
        <w:t xml:space="preserve"> </w:t>
      </w:r>
      <w:r>
        <w:rPr>
          <w:rFonts w:cs="Times New Roman"/>
          <w:sz w:val="28"/>
        </w:rPr>
        <w:t>уровень –</w:t>
      </w:r>
      <w:r>
        <w:rPr>
          <w:rFonts w:cs="Times New Roman"/>
          <w:spacing w:val="-1"/>
          <w:sz w:val="28"/>
        </w:rPr>
        <w:t xml:space="preserve"> </w:t>
      </w:r>
      <w:r>
        <w:rPr>
          <w:rFonts w:cs="Times New Roman"/>
          <w:sz w:val="28"/>
        </w:rPr>
        <w:t>2</w:t>
      </w:r>
      <w:r>
        <w:rPr>
          <w:rFonts w:cs="Times New Roman"/>
          <w:spacing w:val="-2"/>
          <w:sz w:val="28"/>
        </w:rPr>
        <w:t xml:space="preserve"> </w:t>
      </w:r>
      <w:r>
        <w:rPr>
          <w:rFonts w:cs="Times New Roman"/>
          <w:sz w:val="28"/>
        </w:rPr>
        <w:t>балла</w:t>
      </w:r>
      <w:r>
        <w:rPr>
          <w:rFonts w:cs="Times New Roman"/>
          <w:spacing w:val="-3"/>
          <w:sz w:val="28"/>
        </w:rPr>
        <w:t xml:space="preserve"> </w:t>
      </w:r>
      <w:r>
        <w:rPr>
          <w:rFonts w:cs="Times New Roman"/>
          <w:sz w:val="28"/>
        </w:rPr>
        <w:t>за</w:t>
      </w:r>
      <w:r>
        <w:rPr>
          <w:rFonts w:cs="Times New Roman"/>
          <w:spacing w:val="-3"/>
          <w:sz w:val="28"/>
        </w:rPr>
        <w:t xml:space="preserve"> </w:t>
      </w:r>
      <w:r>
        <w:rPr>
          <w:rFonts w:cs="Times New Roman"/>
          <w:sz w:val="28"/>
        </w:rPr>
        <w:t>каждый</w:t>
      </w:r>
      <w:r>
        <w:rPr>
          <w:rFonts w:cs="Times New Roman"/>
          <w:spacing w:val="-3"/>
          <w:sz w:val="28"/>
        </w:rPr>
        <w:t xml:space="preserve"> </w:t>
      </w:r>
      <w:r>
        <w:rPr>
          <w:rFonts w:cs="Times New Roman"/>
          <w:sz w:val="28"/>
        </w:rPr>
        <w:t>показатель;</w:t>
      </w:r>
    </w:p>
    <w:p w:rsidR="00046A67" w:rsidRDefault="00321228">
      <w:pPr>
        <w:pStyle w:val="af4"/>
        <w:numPr>
          <w:ilvl w:val="0"/>
          <w:numId w:val="10"/>
        </w:numPr>
        <w:tabs>
          <w:tab w:val="left" w:pos="262"/>
        </w:tabs>
        <w:ind w:firstLineChars="125" w:firstLine="350"/>
        <w:rPr>
          <w:rFonts w:cs="Times New Roman"/>
          <w:sz w:val="28"/>
        </w:rPr>
      </w:pPr>
      <w:r>
        <w:rPr>
          <w:rFonts w:cs="Times New Roman"/>
          <w:sz w:val="28"/>
        </w:rPr>
        <w:t>(В)</w:t>
      </w:r>
      <w:r>
        <w:rPr>
          <w:rFonts w:cs="Times New Roman"/>
          <w:spacing w:val="-3"/>
          <w:sz w:val="28"/>
        </w:rPr>
        <w:t xml:space="preserve"> </w:t>
      </w:r>
      <w:r>
        <w:rPr>
          <w:rFonts w:cs="Times New Roman"/>
          <w:sz w:val="28"/>
        </w:rPr>
        <w:t>высокий</w:t>
      </w:r>
      <w:r>
        <w:rPr>
          <w:rFonts w:cs="Times New Roman"/>
          <w:spacing w:val="1"/>
          <w:sz w:val="28"/>
        </w:rPr>
        <w:t xml:space="preserve"> </w:t>
      </w:r>
      <w:r>
        <w:rPr>
          <w:rFonts w:cs="Times New Roman"/>
          <w:sz w:val="28"/>
        </w:rPr>
        <w:t>уровень –</w:t>
      </w:r>
      <w:r>
        <w:rPr>
          <w:rFonts w:cs="Times New Roman"/>
          <w:spacing w:val="-3"/>
          <w:sz w:val="28"/>
        </w:rPr>
        <w:t xml:space="preserve"> </w:t>
      </w:r>
      <w:r>
        <w:rPr>
          <w:rFonts w:cs="Times New Roman"/>
          <w:sz w:val="28"/>
        </w:rPr>
        <w:t>3</w:t>
      </w:r>
      <w:r>
        <w:rPr>
          <w:rFonts w:cs="Times New Roman"/>
          <w:spacing w:val="-2"/>
          <w:sz w:val="28"/>
        </w:rPr>
        <w:t xml:space="preserve"> </w:t>
      </w:r>
      <w:r>
        <w:rPr>
          <w:rFonts w:cs="Times New Roman"/>
          <w:sz w:val="28"/>
        </w:rPr>
        <w:t>балла</w:t>
      </w:r>
      <w:r>
        <w:rPr>
          <w:rFonts w:cs="Times New Roman"/>
          <w:spacing w:val="-3"/>
          <w:sz w:val="28"/>
        </w:rPr>
        <w:t xml:space="preserve"> </w:t>
      </w:r>
      <w:r>
        <w:rPr>
          <w:rFonts w:cs="Times New Roman"/>
          <w:sz w:val="28"/>
        </w:rPr>
        <w:t>за</w:t>
      </w:r>
      <w:r>
        <w:rPr>
          <w:rFonts w:cs="Times New Roman"/>
          <w:spacing w:val="-3"/>
          <w:sz w:val="28"/>
        </w:rPr>
        <w:t xml:space="preserve"> </w:t>
      </w:r>
      <w:r>
        <w:rPr>
          <w:rFonts w:cs="Times New Roman"/>
          <w:sz w:val="28"/>
        </w:rPr>
        <w:t>каждый</w:t>
      </w:r>
      <w:r>
        <w:rPr>
          <w:rFonts w:cs="Times New Roman"/>
          <w:spacing w:val="-3"/>
          <w:sz w:val="28"/>
        </w:rPr>
        <w:t xml:space="preserve"> </w:t>
      </w:r>
      <w:r>
        <w:rPr>
          <w:rFonts w:cs="Times New Roman"/>
          <w:sz w:val="28"/>
        </w:rPr>
        <w:t>показатель</w:t>
      </w:r>
    </w:p>
    <w:p w:rsidR="00046A67" w:rsidRDefault="00046A67">
      <w:pPr>
        <w:rPr>
          <w:rFonts w:cs="Times New Roman"/>
          <w:b/>
          <w:sz w:val="28"/>
        </w:rPr>
      </w:pPr>
    </w:p>
    <w:p w:rsidR="00046A67" w:rsidRDefault="00046A67">
      <w:pPr>
        <w:rPr>
          <w:rFonts w:cs="Times New Roman"/>
          <w:b/>
          <w:sz w:val="28"/>
        </w:rPr>
      </w:pPr>
    </w:p>
    <w:p w:rsidR="00046A67" w:rsidRDefault="00046A67">
      <w:pPr>
        <w:rPr>
          <w:rFonts w:cs="Times New Roman"/>
          <w:b/>
          <w:sz w:val="28"/>
        </w:rPr>
      </w:pPr>
    </w:p>
    <w:p w:rsidR="00046A67" w:rsidRDefault="00321228">
      <w:pPr>
        <w:pStyle w:val="2"/>
        <w:spacing w:before="0"/>
        <w:ind w:left="0"/>
        <w:jc w:val="right"/>
        <w:rPr>
          <w:rFonts w:ascii="Times New Roman" w:hAnsi="Times New Roman" w:cs="Times New Roman"/>
          <w:b w:val="0"/>
          <w:i w:val="0"/>
        </w:rPr>
      </w:pPr>
      <w:r>
        <w:rPr>
          <w:rFonts w:ascii="Times New Roman" w:hAnsi="Times New Roman" w:cs="Times New Roman"/>
          <w:b w:val="0"/>
          <w:i w:val="0"/>
        </w:rPr>
        <w:lastRenderedPageBreak/>
        <w:t>Приложение</w:t>
      </w:r>
      <w:r>
        <w:rPr>
          <w:rFonts w:ascii="Times New Roman" w:hAnsi="Times New Roman" w:cs="Times New Roman"/>
          <w:b w:val="0"/>
          <w:i w:val="0"/>
          <w:spacing w:val="-2"/>
        </w:rPr>
        <w:t xml:space="preserve"> </w:t>
      </w:r>
      <w:r>
        <w:rPr>
          <w:rFonts w:ascii="Times New Roman" w:hAnsi="Times New Roman" w:cs="Times New Roman"/>
          <w:b w:val="0"/>
          <w:i w:val="0"/>
        </w:rPr>
        <w:t>4</w:t>
      </w:r>
    </w:p>
    <w:p w:rsidR="00046A67" w:rsidRDefault="00321228">
      <w:pPr>
        <w:jc w:val="center"/>
        <w:rPr>
          <w:rFonts w:cs="Times New Roman"/>
          <w:sz w:val="28"/>
        </w:rPr>
      </w:pPr>
      <w:r>
        <w:rPr>
          <w:rFonts w:cs="Times New Roman"/>
          <w:b/>
          <w:sz w:val="28"/>
        </w:rPr>
        <w:t>МОНИТОРИНГ</w:t>
      </w:r>
      <w:r>
        <w:rPr>
          <w:rFonts w:cs="Times New Roman"/>
          <w:b/>
          <w:spacing w:val="-8"/>
          <w:sz w:val="28"/>
        </w:rPr>
        <w:t xml:space="preserve"> </w:t>
      </w:r>
      <w:r>
        <w:rPr>
          <w:rFonts w:cs="Times New Roman"/>
          <w:b/>
          <w:sz w:val="28"/>
        </w:rPr>
        <w:t>УРОВНЯ</w:t>
      </w:r>
      <w:r>
        <w:rPr>
          <w:rFonts w:cs="Times New Roman"/>
          <w:b/>
          <w:spacing w:val="-11"/>
          <w:sz w:val="28"/>
        </w:rPr>
        <w:t xml:space="preserve"> </w:t>
      </w:r>
      <w:r>
        <w:rPr>
          <w:rFonts w:cs="Times New Roman"/>
          <w:b/>
          <w:sz w:val="28"/>
        </w:rPr>
        <w:t>ПРОЯВЛЕНИЯ</w:t>
      </w:r>
      <w:r>
        <w:rPr>
          <w:rFonts w:cs="Times New Roman"/>
          <w:b/>
          <w:spacing w:val="-8"/>
          <w:sz w:val="28"/>
        </w:rPr>
        <w:t xml:space="preserve"> </w:t>
      </w:r>
      <w:r>
        <w:rPr>
          <w:rFonts w:cs="Times New Roman"/>
          <w:b/>
          <w:sz w:val="28"/>
        </w:rPr>
        <w:t>КОМПЕТЕНЦИЙ</w:t>
      </w:r>
      <w:r>
        <w:rPr>
          <w:rFonts w:cs="Times New Roman"/>
          <w:b/>
          <w:spacing w:val="-47"/>
          <w:sz w:val="28"/>
        </w:rPr>
        <w:t xml:space="preserve"> </w:t>
      </w:r>
    </w:p>
    <w:p w:rsidR="00046A67" w:rsidRDefault="00321228">
      <w:pPr>
        <w:jc w:val="center"/>
        <w:rPr>
          <w:rFonts w:cs="Times New Roman"/>
          <w:sz w:val="28"/>
        </w:rPr>
      </w:pPr>
      <w:r>
        <w:rPr>
          <w:rFonts w:cs="Times New Roman"/>
          <w:b/>
          <w:sz w:val="28"/>
        </w:rPr>
        <w:t xml:space="preserve">ПО ДОПОЛНИТЕЛЬНОЙ </w:t>
      </w:r>
    </w:p>
    <w:p w:rsidR="00046A67" w:rsidRDefault="00321228">
      <w:pPr>
        <w:jc w:val="center"/>
        <w:rPr>
          <w:rFonts w:cs="Times New Roman"/>
          <w:sz w:val="28"/>
        </w:rPr>
      </w:pPr>
      <w:r>
        <w:rPr>
          <w:rFonts w:cs="Times New Roman"/>
          <w:b/>
          <w:sz w:val="28"/>
        </w:rPr>
        <w:t>ОБЩЕРАЗВИВАЮЩЕЙ</w:t>
      </w:r>
      <w:r>
        <w:rPr>
          <w:rFonts w:cs="Times New Roman"/>
          <w:b/>
          <w:spacing w:val="2"/>
          <w:sz w:val="28"/>
        </w:rPr>
        <w:t xml:space="preserve"> </w:t>
      </w:r>
      <w:r>
        <w:rPr>
          <w:rFonts w:cs="Times New Roman"/>
          <w:b/>
          <w:sz w:val="28"/>
        </w:rPr>
        <w:t>ПРОГРАММЕ</w:t>
      </w:r>
    </w:p>
    <w:p w:rsidR="00046A67" w:rsidRPr="00D82122" w:rsidRDefault="00321228" w:rsidP="00D82122">
      <w:pPr>
        <w:jc w:val="center"/>
        <w:rPr>
          <w:rFonts w:cs="Times New Roman"/>
        </w:rPr>
      </w:pPr>
      <w:r>
        <w:rPr>
          <w:rFonts w:cs="Times New Roman"/>
          <w:b/>
          <w:sz w:val="28"/>
        </w:rPr>
        <w:t xml:space="preserve"> «Технический английский язык. Уровень Elementary</w:t>
      </w:r>
      <w:r w:rsidR="00D82122">
        <w:rPr>
          <w:rFonts w:cs="Times New Roman"/>
          <w:b/>
          <w:i/>
          <w:sz w:val="28"/>
          <w:highlight w:val="white"/>
        </w:rPr>
        <w:t>»</w:t>
      </w:r>
      <w:r w:rsidR="00D82122">
        <w:rPr>
          <w:b/>
          <w:sz w:val="28"/>
          <w:szCs w:val="28"/>
        </w:rPr>
        <w:t>,</w:t>
      </w:r>
      <w:r w:rsidR="00D82122" w:rsidRPr="007B7746">
        <w:rPr>
          <w:b/>
          <w:sz w:val="28"/>
          <w:szCs w:val="28"/>
        </w:rPr>
        <w:t xml:space="preserve"> 2024-2025</w:t>
      </w:r>
      <w:r w:rsidR="00D82122" w:rsidRPr="007B7746">
        <w:rPr>
          <w:b/>
          <w:spacing w:val="-1"/>
          <w:sz w:val="28"/>
          <w:szCs w:val="28"/>
        </w:rPr>
        <w:t xml:space="preserve"> </w:t>
      </w:r>
      <w:r w:rsidR="00D82122" w:rsidRPr="007B7746">
        <w:rPr>
          <w:b/>
          <w:sz w:val="28"/>
          <w:szCs w:val="28"/>
        </w:rPr>
        <w:t>уч.</w:t>
      </w:r>
      <w:r w:rsidR="00D82122" w:rsidRPr="007B7746">
        <w:rPr>
          <w:b/>
          <w:spacing w:val="-1"/>
          <w:sz w:val="28"/>
          <w:szCs w:val="28"/>
        </w:rPr>
        <w:t xml:space="preserve"> </w:t>
      </w:r>
      <w:r w:rsidR="00D82122" w:rsidRPr="007B7746">
        <w:rPr>
          <w:b/>
          <w:sz w:val="28"/>
          <w:szCs w:val="28"/>
        </w:rPr>
        <w:t>год</w:t>
      </w:r>
    </w:p>
    <w:p w:rsidR="00046A67" w:rsidRDefault="00046A67">
      <w:pPr>
        <w:jc w:val="center"/>
        <w:rPr>
          <w:rFonts w:cs="Times New Roman"/>
          <w:b/>
        </w:rPr>
      </w:pPr>
    </w:p>
    <w:p w:rsidR="00046A67" w:rsidRDefault="00321228">
      <w:pPr>
        <w:jc w:val="right"/>
        <w:rPr>
          <w:rFonts w:cs="Times New Roman"/>
          <w:i/>
          <w:sz w:val="28"/>
        </w:rPr>
      </w:pPr>
      <w:r>
        <w:rPr>
          <w:rFonts w:cs="Times New Roman"/>
          <w:i/>
          <w:sz w:val="28"/>
        </w:rPr>
        <w:t>Таблица 7</w:t>
      </w:r>
    </w:p>
    <w:tbl>
      <w:tblPr>
        <w:tblStyle w:val="TableNormal"/>
        <w:tblW w:w="10070" w:type="dxa"/>
        <w:tblInd w:w="0" w:type="dxa"/>
        <w:tblLayout w:type="fixed"/>
        <w:tblCellMar>
          <w:left w:w="5" w:type="dxa"/>
          <w:right w:w="5" w:type="dxa"/>
        </w:tblCellMar>
        <w:tblLook w:val="04A0" w:firstRow="1" w:lastRow="0" w:firstColumn="1" w:lastColumn="0" w:noHBand="0" w:noVBand="1"/>
      </w:tblPr>
      <w:tblGrid>
        <w:gridCol w:w="1539"/>
        <w:gridCol w:w="1582"/>
        <w:gridCol w:w="4387"/>
        <w:gridCol w:w="551"/>
        <w:gridCol w:w="2011"/>
      </w:tblGrid>
      <w:tr w:rsidR="00046A67" w:rsidTr="00321228">
        <w:trPr>
          <w:trHeight w:val="525"/>
        </w:trPr>
        <w:tc>
          <w:tcPr>
            <w:tcW w:w="1539"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rPr>
                <w:rFonts w:cs="Times New Roman"/>
              </w:rPr>
            </w:pPr>
            <w:r>
              <w:rPr>
                <w:rFonts w:cs="Times New Roman"/>
                <w:b/>
              </w:rPr>
              <w:t>Компетенции</w:t>
            </w:r>
          </w:p>
        </w:tc>
        <w:tc>
          <w:tcPr>
            <w:tcW w:w="1582"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rPr>
                <w:rFonts w:cs="Times New Roman"/>
              </w:rPr>
            </w:pPr>
            <w:r>
              <w:rPr>
                <w:rFonts w:cs="Times New Roman"/>
                <w:b/>
              </w:rPr>
              <w:t>Критерии</w:t>
            </w:r>
          </w:p>
        </w:tc>
        <w:tc>
          <w:tcPr>
            <w:tcW w:w="4387"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92" w:lineRule="auto"/>
              <w:ind w:firstLine="290"/>
              <w:rPr>
                <w:rFonts w:cs="Times New Roman"/>
              </w:rPr>
            </w:pPr>
            <w:r>
              <w:rPr>
                <w:rFonts w:cs="Times New Roman"/>
                <w:b/>
              </w:rPr>
              <w:t>Уровень проявления</w:t>
            </w:r>
            <w:r>
              <w:rPr>
                <w:rFonts w:cs="Times New Roman"/>
                <w:b/>
                <w:spacing w:val="1"/>
              </w:rPr>
              <w:t xml:space="preserve"> </w:t>
            </w:r>
            <w:r>
              <w:rPr>
                <w:rFonts w:cs="Times New Roman"/>
                <w:b/>
              </w:rPr>
              <w:t>оцениваемой</w:t>
            </w:r>
            <w:r>
              <w:rPr>
                <w:rFonts w:cs="Times New Roman"/>
                <w:b/>
                <w:spacing w:val="-7"/>
              </w:rPr>
              <w:t xml:space="preserve"> </w:t>
            </w:r>
            <w:r>
              <w:rPr>
                <w:rFonts w:cs="Times New Roman"/>
                <w:b/>
              </w:rPr>
              <w:t>компетенции</w:t>
            </w:r>
          </w:p>
        </w:tc>
        <w:tc>
          <w:tcPr>
            <w:tcW w:w="551"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spacing w:line="192" w:lineRule="auto"/>
              <w:ind w:firstLine="261"/>
              <w:rPr>
                <w:rFonts w:cs="Times New Roman"/>
                <w:b/>
              </w:rPr>
            </w:pPr>
          </w:p>
        </w:tc>
        <w:tc>
          <w:tcPr>
            <w:tcW w:w="2011"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92" w:lineRule="auto"/>
              <w:ind w:firstLine="261"/>
              <w:rPr>
                <w:rFonts w:cs="Times New Roman"/>
              </w:rPr>
            </w:pPr>
            <w:r>
              <w:rPr>
                <w:rFonts w:cs="Times New Roman"/>
                <w:b/>
              </w:rPr>
              <w:t>Способы</w:t>
            </w:r>
            <w:r>
              <w:rPr>
                <w:rFonts w:cs="Times New Roman"/>
                <w:b/>
                <w:spacing w:val="1"/>
              </w:rPr>
              <w:t xml:space="preserve"> </w:t>
            </w:r>
            <w:r>
              <w:rPr>
                <w:rFonts w:cs="Times New Roman"/>
                <w:b/>
              </w:rPr>
              <w:t>отслеживания</w:t>
            </w:r>
          </w:p>
          <w:p w:rsidR="00046A67" w:rsidRDefault="00321228">
            <w:pPr>
              <w:pStyle w:val="TableParagraph"/>
              <w:spacing w:line="159" w:lineRule="exact"/>
              <w:rPr>
                <w:rFonts w:cs="Times New Roman"/>
              </w:rPr>
            </w:pPr>
            <w:r>
              <w:rPr>
                <w:rFonts w:cs="Times New Roman"/>
                <w:b/>
              </w:rPr>
              <w:t>результатов</w:t>
            </w:r>
          </w:p>
        </w:tc>
      </w:tr>
      <w:tr w:rsidR="00046A67" w:rsidTr="00321228">
        <w:trPr>
          <w:trHeight w:val="736"/>
        </w:trPr>
        <w:tc>
          <w:tcPr>
            <w:tcW w:w="1539"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b/>
              </w:rPr>
            </w:pPr>
          </w:p>
          <w:p w:rsidR="00046A67" w:rsidRDefault="00046A67">
            <w:pPr>
              <w:pStyle w:val="TableParagraph"/>
              <w:rPr>
                <w:rFonts w:cs="Times New Roman"/>
                <w:b/>
              </w:rPr>
            </w:pPr>
          </w:p>
          <w:p w:rsidR="00046A67" w:rsidRDefault="00046A67">
            <w:pPr>
              <w:pStyle w:val="TableParagraph"/>
              <w:rPr>
                <w:rFonts w:cs="Times New Roman"/>
                <w:b/>
              </w:rPr>
            </w:pPr>
          </w:p>
          <w:p w:rsidR="00046A67" w:rsidRDefault="00321228">
            <w:pPr>
              <w:pStyle w:val="TableParagraph"/>
              <w:spacing w:line="192" w:lineRule="auto"/>
              <w:rPr>
                <w:rFonts w:cs="Times New Roman"/>
              </w:rPr>
            </w:pPr>
            <w:r>
              <w:rPr>
                <w:rFonts w:cs="Times New Roman"/>
              </w:rPr>
              <w:t>3.1. Учебно-</w:t>
            </w:r>
            <w:r>
              <w:rPr>
                <w:rFonts w:cs="Times New Roman"/>
                <w:spacing w:val="-52"/>
              </w:rPr>
              <w:t xml:space="preserve"> </w:t>
            </w:r>
            <w:r>
              <w:rPr>
                <w:rFonts w:cs="Times New Roman"/>
              </w:rPr>
              <w:t>познавательные компетенции</w:t>
            </w:r>
          </w:p>
        </w:tc>
        <w:tc>
          <w:tcPr>
            <w:tcW w:w="1582"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b/>
              </w:rPr>
            </w:pPr>
          </w:p>
          <w:p w:rsidR="00046A67" w:rsidRDefault="00046A67">
            <w:pPr>
              <w:pStyle w:val="TableParagraph"/>
              <w:rPr>
                <w:rFonts w:cs="Times New Roman"/>
                <w:b/>
              </w:rPr>
            </w:pPr>
          </w:p>
          <w:p w:rsidR="00046A67" w:rsidRDefault="00321228">
            <w:pPr>
              <w:pStyle w:val="TableParagraph"/>
              <w:spacing w:line="168" w:lineRule="auto"/>
              <w:rPr>
                <w:rFonts w:cs="Times New Roman"/>
              </w:rPr>
            </w:pPr>
            <w:r>
              <w:rPr>
                <w:rFonts w:cs="Times New Roman"/>
              </w:rPr>
              <w:t>Самостоятельная</w:t>
            </w:r>
            <w:r>
              <w:rPr>
                <w:rFonts w:cs="Times New Roman"/>
                <w:spacing w:val="-52"/>
              </w:rPr>
              <w:t xml:space="preserve"> </w:t>
            </w:r>
            <w:r>
              <w:rPr>
                <w:rFonts w:cs="Times New Roman"/>
              </w:rPr>
              <w:t>познавательная</w:t>
            </w:r>
            <w:r>
              <w:rPr>
                <w:rFonts w:cs="Times New Roman"/>
                <w:spacing w:val="1"/>
              </w:rPr>
              <w:t xml:space="preserve"> </w:t>
            </w:r>
            <w:r>
              <w:rPr>
                <w:rFonts w:cs="Times New Roman"/>
              </w:rPr>
              <w:t>деятельность,</w:t>
            </w:r>
            <w:r>
              <w:rPr>
                <w:rFonts w:cs="Times New Roman"/>
                <w:spacing w:val="1"/>
              </w:rPr>
              <w:t xml:space="preserve"> </w:t>
            </w:r>
            <w:r>
              <w:rPr>
                <w:rFonts w:cs="Times New Roman"/>
              </w:rPr>
              <w:t>умение ставить</w:t>
            </w:r>
            <w:r>
              <w:rPr>
                <w:rFonts w:cs="Times New Roman"/>
                <w:spacing w:val="1"/>
              </w:rPr>
              <w:t xml:space="preserve"> </w:t>
            </w:r>
            <w:r>
              <w:rPr>
                <w:rFonts w:cs="Times New Roman"/>
              </w:rPr>
              <w:t>цель и планировать работу, анализировать, сопоставлять, делать</w:t>
            </w:r>
            <w:r>
              <w:rPr>
                <w:rFonts w:cs="Times New Roman"/>
                <w:spacing w:val="-1"/>
              </w:rPr>
              <w:t xml:space="preserve"> </w:t>
            </w:r>
            <w:r>
              <w:rPr>
                <w:rFonts w:cs="Times New Roman"/>
              </w:rPr>
              <w:t>выводы</w:t>
            </w:r>
          </w:p>
        </w:tc>
        <w:tc>
          <w:tcPr>
            <w:tcW w:w="4387"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92" w:lineRule="auto"/>
              <w:rPr>
                <w:rFonts w:cs="Times New Roman"/>
              </w:rPr>
            </w:pPr>
            <w:r>
              <w:rPr>
                <w:rFonts w:cs="Times New Roman"/>
              </w:rPr>
              <w:t>Низкий уровень (учащийся затрудняется с</w:t>
            </w:r>
            <w:r>
              <w:rPr>
                <w:rFonts w:cs="Times New Roman"/>
                <w:spacing w:val="1"/>
              </w:rPr>
              <w:t xml:space="preserve"> </w:t>
            </w:r>
            <w:r>
              <w:rPr>
                <w:rFonts w:cs="Times New Roman"/>
              </w:rPr>
              <w:t>целеполаганием,</w:t>
            </w:r>
            <w:r>
              <w:rPr>
                <w:rFonts w:cs="Times New Roman"/>
                <w:spacing w:val="-9"/>
              </w:rPr>
              <w:t xml:space="preserve"> </w:t>
            </w:r>
            <w:r>
              <w:rPr>
                <w:rFonts w:cs="Times New Roman"/>
              </w:rPr>
              <w:t>планированием,</w:t>
            </w:r>
            <w:r>
              <w:rPr>
                <w:rFonts w:cs="Times New Roman"/>
                <w:spacing w:val="-9"/>
              </w:rPr>
              <w:t xml:space="preserve"> </w:t>
            </w:r>
            <w:r>
              <w:rPr>
                <w:rFonts w:cs="Times New Roman"/>
              </w:rPr>
              <w:t>анализом,</w:t>
            </w:r>
            <w:r>
              <w:rPr>
                <w:rFonts w:cs="Times New Roman"/>
                <w:spacing w:val="-47"/>
              </w:rPr>
              <w:t xml:space="preserve"> </w:t>
            </w:r>
            <w:r>
              <w:rPr>
                <w:rFonts w:cs="Times New Roman"/>
              </w:rPr>
              <w:t>самооценкой,</w:t>
            </w:r>
            <w:r>
              <w:rPr>
                <w:rFonts w:cs="Times New Roman"/>
                <w:spacing w:val="-3"/>
              </w:rPr>
              <w:t xml:space="preserve"> </w:t>
            </w:r>
            <w:r>
              <w:rPr>
                <w:rFonts w:cs="Times New Roman"/>
              </w:rPr>
              <w:t>почти</w:t>
            </w:r>
            <w:r>
              <w:rPr>
                <w:rFonts w:cs="Times New Roman"/>
                <w:spacing w:val="-3"/>
              </w:rPr>
              <w:t xml:space="preserve"> </w:t>
            </w:r>
            <w:r>
              <w:rPr>
                <w:rFonts w:cs="Times New Roman"/>
              </w:rPr>
              <w:t>не</w:t>
            </w:r>
            <w:r>
              <w:rPr>
                <w:rFonts w:cs="Times New Roman"/>
                <w:spacing w:val="1"/>
              </w:rPr>
              <w:t xml:space="preserve"> </w:t>
            </w:r>
            <w:r>
              <w:rPr>
                <w:rFonts w:cs="Times New Roman"/>
              </w:rPr>
              <w:t>проявляет</w:t>
            </w:r>
            <w:r>
              <w:rPr>
                <w:rFonts w:cs="Times New Roman"/>
                <w:spacing w:val="-3"/>
              </w:rPr>
              <w:t xml:space="preserve"> </w:t>
            </w:r>
            <w:r>
              <w:rPr>
                <w:rFonts w:cs="Times New Roman"/>
              </w:rPr>
              <w:t>познавательной</w:t>
            </w:r>
            <w:r>
              <w:rPr>
                <w:rFonts w:cs="Times New Roman"/>
                <w:spacing w:val="-5"/>
              </w:rPr>
              <w:t xml:space="preserve"> </w:t>
            </w:r>
            <w:r>
              <w:rPr>
                <w:rFonts w:cs="Times New Roman"/>
              </w:rPr>
              <w:t>активности)</w:t>
            </w:r>
          </w:p>
        </w:tc>
        <w:tc>
          <w:tcPr>
            <w:tcW w:w="551"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b/>
              </w:rPr>
            </w:pPr>
          </w:p>
        </w:tc>
        <w:tc>
          <w:tcPr>
            <w:tcW w:w="2011"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b/>
              </w:rPr>
            </w:pPr>
          </w:p>
          <w:p w:rsidR="00046A67" w:rsidRDefault="00046A67">
            <w:pPr>
              <w:pStyle w:val="TableParagraph"/>
              <w:rPr>
                <w:rFonts w:cs="Times New Roman"/>
                <w:b/>
              </w:rPr>
            </w:pPr>
          </w:p>
          <w:p w:rsidR="00046A67" w:rsidRDefault="00046A67">
            <w:pPr>
              <w:pStyle w:val="TableParagraph"/>
              <w:rPr>
                <w:rFonts w:cs="Times New Roman"/>
                <w:b/>
              </w:rPr>
            </w:pPr>
          </w:p>
          <w:p w:rsidR="00046A67" w:rsidRDefault="00321228">
            <w:pPr>
              <w:pStyle w:val="TableParagraph"/>
              <w:spacing w:line="192" w:lineRule="auto"/>
              <w:rPr>
                <w:rFonts w:cs="Times New Roman"/>
              </w:rPr>
            </w:pPr>
            <w:r>
              <w:rPr>
                <w:rFonts w:cs="Times New Roman"/>
              </w:rPr>
              <w:t>Анализ</w:t>
            </w:r>
            <w:r>
              <w:rPr>
                <w:rFonts w:cs="Times New Roman"/>
                <w:spacing w:val="1"/>
              </w:rPr>
              <w:t xml:space="preserve"> </w:t>
            </w:r>
            <w:r>
              <w:rPr>
                <w:rFonts w:cs="Times New Roman"/>
              </w:rPr>
              <w:t>практической,</w:t>
            </w:r>
            <w:r>
              <w:rPr>
                <w:rFonts w:cs="Times New Roman"/>
                <w:spacing w:val="1"/>
              </w:rPr>
              <w:t xml:space="preserve"> </w:t>
            </w:r>
            <w:r>
              <w:rPr>
                <w:rFonts w:cs="Times New Roman"/>
              </w:rPr>
              <w:t>исследовательской</w:t>
            </w:r>
            <w:r>
              <w:rPr>
                <w:rFonts w:cs="Times New Roman"/>
                <w:spacing w:val="1"/>
              </w:rPr>
              <w:t xml:space="preserve"> </w:t>
            </w:r>
            <w:r>
              <w:rPr>
                <w:rFonts w:cs="Times New Roman"/>
              </w:rPr>
              <w:t>работы</w:t>
            </w:r>
          </w:p>
        </w:tc>
      </w:tr>
      <w:tr w:rsidR="00046A67" w:rsidTr="00321228">
        <w:trPr>
          <w:trHeight w:val="918"/>
        </w:trPr>
        <w:tc>
          <w:tcPr>
            <w:tcW w:w="1539"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387"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92" w:lineRule="auto"/>
              <w:rPr>
                <w:rFonts w:cs="Times New Roman"/>
              </w:rPr>
            </w:pPr>
            <w:r>
              <w:rPr>
                <w:rFonts w:cs="Times New Roman"/>
              </w:rPr>
              <w:t>Средний уровень (учащийся с помощью педагога определяет цель, план, результативность</w:t>
            </w:r>
            <w:r>
              <w:rPr>
                <w:rFonts w:cs="Times New Roman"/>
                <w:spacing w:val="1"/>
              </w:rPr>
              <w:t xml:space="preserve"> </w:t>
            </w:r>
            <w:r>
              <w:rPr>
                <w:rFonts w:cs="Times New Roman"/>
              </w:rPr>
              <w:t>своей работы, проявляет познавательную активность</w:t>
            </w:r>
            <w:r>
              <w:rPr>
                <w:rFonts w:cs="Times New Roman"/>
                <w:spacing w:val="-1"/>
              </w:rPr>
              <w:t xml:space="preserve"> </w:t>
            </w:r>
            <w:r>
              <w:rPr>
                <w:rFonts w:cs="Times New Roman"/>
              </w:rPr>
              <w:t>к</w:t>
            </w:r>
            <w:r>
              <w:rPr>
                <w:rFonts w:cs="Times New Roman"/>
                <w:spacing w:val="-1"/>
              </w:rPr>
              <w:t xml:space="preserve"> </w:t>
            </w:r>
            <w:r>
              <w:rPr>
                <w:rFonts w:cs="Times New Roman"/>
              </w:rPr>
              <w:t>ряду</w:t>
            </w:r>
            <w:r>
              <w:rPr>
                <w:rFonts w:cs="Times New Roman"/>
                <w:spacing w:val="-5"/>
              </w:rPr>
              <w:t xml:space="preserve"> </w:t>
            </w:r>
            <w:r>
              <w:rPr>
                <w:rFonts w:cs="Times New Roman"/>
              </w:rPr>
              <w:t>разделов</w:t>
            </w:r>
            <w:r>
              <w:rPr>
                <w:rFonts w:cs="Times New Roman"/>
                <w:spacing w:val="-1"/>
              </w:rPr>
              <w:t xml:space="preserve"> </w:t>
            </w:r>
            <w:r>
              <w:rPr>
                <w:rFonts w:cs="Times New Roman"/>
              </w:rPr>
              <w:t>программы</w:t>
            </w:r>
            <w:r>
              <w:rPr>
                <w:rFonts w:cs="Times New Roman"/>
                <w:spacing w:val="-1"/>
              </w:rPr>
              <w:t xml:space="preserve"> </w:t>
            </w:r>
            <w:r>
              <w:rPr>
                <w:rFonts w:cs="Times New Roman"/>
              </w:rPr>
              <w:t>в</w:t>
            </w:r>
            <w:r>
              <w:rPr>
                <w:rFonts w:cs="Times New Roman"/>
                <w:spacing w:val="-1"/>
              </w:rPr>
              <w:t xml:space="preserve"> </w:t>
            </w:r>
            <w:r>
              <w:rPr>
                <w:rFonts w:cs="Times New Roman"/>
              </w:rPr>
              <w:t>конкретный</w:t>
            </w:r>
            <w:r>
              <w:rPr>
                <w:rFonts w:cs="Times New Roman"/>
                <w:spacing w:val="-4"/>
              </w:rPr>
              <w:t xml:space="preserve"> </w:t>
            </w:r>
            <w:r>
              <w:rPr>
                <w:rFonts w:cs="Times New Roman"/>
              </w:rPr>
              <w:t>период)</w:t>
            </w:r>
          </w:p>
        </w:tc>
        <w:tc>
          <w:tcPr>
            <w:tcW w:w="551"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201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rsidTr="00321228">
        <w:trPr>
          <w:trHeight w:val="1106"/>
        </w:trPr>
        <w:tc>
          <w:tcPr>
            <w:tcW w:w="1539"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387"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92" w:lineRule="auto"/>
              <w:rPr>
                <w:rFonts w:cs="Times New Roman"/>
              </w:rPr>
            </w:pPr>
            <w:r>
              <w:rPr>
                <w:rFonts w:cs="Times New Roman"/>
              </w:rPr>
              <w:t>Высокий уровень (учащийся самостоятельно</w:t>
            </w:r>
            <w:r>
              <w:rPr>
                <w:rFonts w:cs="Times New Roman"/>
                <w:spacing w:val="1"/>
              </w:rPr>
              <w:t xml:space="preserve"> </w:t>
            </w:r>
            <w:r>
              <w:rPr>
                <w:rFonts w:cs="Times New Roman"/>
              </w:rPr>
              <w:t>определяет цель, составляет план работы, анализирует, сопоставляет, делает выводы, проявляет интерес и высокую познавательную</w:t>
            </w:r>
            <w:r>
              <w:rPr>
                <w:rFonts w:cs="Times New Roman"/>
                <w:spacing w:val="1"/>
              </w:rPr>
              <w:t xml:space="preserve"> </w:t>
            </w:r>
            <w:r>
              <w:rPr>
                <w:rFonts w:cs="Times New Roman"/>
              </w:rPr>
              <w:t>активность</w:t>
            </w:r>
            <w:r>
              <w:rPr>
                <w:rFonts w:cs="Times New Roman"/>
                <w:spacing w:val="-2"/>
              </w:rPr>
              <w:t xml:space="preserve"> </w:t>
            </w:r>
            <w:r>
              <w:rPr>
                <w:rFonts w:cs="Times New Roman"/>
              </w:rPr>
              <w:t>ко всем</w:t>
            </w:r>
            <w:r>
              <w:rPr>
                <w:rFonts w:cs="Times New Roman"/>
                <w:spacing w:val="-1"/>
              </w:rPr>
              <w:t xml:space="preserve"> </w:t>
            </w:r>
            <w:r>
              <w:rPr>
                <w:rFonts w:cs="Times New Roman"/>
              </w:rPr>
              <w:t>разделам программы</w:t>
            </w:r>
            <w:r>
              <w:rPr>
                <w:rFonts w:cs="Times New Roman"/>
                <w:spacing w:val="-2"/>
              </w:rPr>
              <w:t xml:space="preserve"> </w:t>
            </w:r>
            <w:r>
              <w:rPr>
                <w:rFonts w:cs="Times New Roman"/>
              </w:rPr>
              <w:t>в</w:t>
            </w:r>
          </w:p>
          <w:p w:rsidR="00046A67" w:rsidRDefault="00321228">
            <w:pPr>
              <w:pStyle w:val="TableParagraph"/>
              <w:spacing w:line="169" w:lineRule="exact"/>
              <w:rPr>
                <w:rFonts w:cs="Times New Roman"/>
              </w:rPr>
            </w:pPr>
            <w:r>
              <w:rPr>
                <w:rFonts w:cs="Times New Roman"/>
              </w:rPr>
              <w:t>конкретный</w:t>
            </w:r>
            <w:r>
              <w:rPr>
                <w:rFonts w:cs="Times New Roman"/>
                <w:spacing w:val="-5"/>
              </w:rPr>
              <w:t xml:space="preserve"> </w:t>
            </w:r>
            <w:r>
              <w:rPr>
                <w:rFonts w:cs="Times New Roman"/>
              </w:rPr>
              <w:t>период)</w:t>
            </w:r>
          </w:p>
        </w:tc>
        <w:tc>
          <w:tcPr>
            <w:tcW w:w="551"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201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rsidTr="00321228">
        <w:trPr>
          <w:trHeight w:val="162"/>
        </w:trPr>
        <w:tc>
          <w:tcPr>
            <w:tcW w:w="1539" w:type="dxa"/>
            <w:tcBorders>
              <w:top w:val="single" w:sz="4" w:space="0" w:color="000000"/>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1582"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68" w:lineRule="auto"/>
              <w:rPr>
                <w:rFonts w:cs="Times New Roman"/>
              </w:rPr>
            </w:pPr>
            <w:r>
              <w:rPr>
                <w:rFonts w:cs="Times New Roman"/>
              </w:rPr>
              <w:t>Овладение основными современными средствами информации, поиск,</w:t>
            </w:r>
            <w:r>
              <w:rPr>
                <w:rFonts w:cs="Times New Roman"/>
                <w:spacing w:val="1"/>
              </w:rPr>
              <w:t xml:space="preserve"> </w:t>
            </w:r>
            <w:r>
              <w:rPr>
                <w:rFonts w:cs="Times New Roman"/>
              </w:rPr>
              <w:t>структурирование, применение</w:t>
            </w:r>
            <w:r>
              <w:rPr>
                <w:rFonts w:cs="Times New Roman"/>
                <w:spacing w:val="-52"/>
              </w:rPr>
              <w:t xml:space="preserve"> </w:t>
            </w:r>
            <w:r>
              <w:rPr>
                <w:rFonts w:cs="Times New Roman"/>
              </w:rPr>
              <w:t>новой информации для выполнения работы,</w:t>
            </w:r>
            <w:r>
              <w:rPr>
                <w:rFonts w:cs="Times New Roman"/>
                <w:spacing w:val="1"/>
              </w:rPr>
              <w:t xml:space="preserve"> </w:t>
            </w:r>
            <w:r>
              <w:rPr>
                <w:rFonts w:cs="Times New Roman"/>
              </w:rPr>
              <w:t>для самообразования</w:t>
            </w:r>
          </w:p>
        </w:tc>
        <w:tc>
          <w:tcPr>
            <w:tcW w:w="4387"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spacing w:line="143" w:lineRule="exact"/>
              <w:rPr>
                <w:rFonts w:cs="Times New Roman"/>
              </w:rPr>
            </w:pPr>
          </w:p>
          <w:p w:rsidR="00046A67" w:rsidRDefault="00321228">
            <w:pPr>
              <w:pStyle w:val="TableParagraph"/>
              <w:spacing w:line="143" w:lineRule="exact"/>
              <w:rPr>
                <w:rFonts w:cs="Times New Roman"/>
              </w:rPr>
            </w:pPr>
            <w:r>
              <w:rPr>
                <w:rFonts w:cs="Times New Roman"/>
              </w:rPr>
              <w:t>Низкий</w:t>
            </w:r>
            <w:r>
              <w:rPr>
                <w:rFonts w:cs="Times New Roman"/>
                <w:spacing w:val="-4"/>
              </w:rPr>
              <w:t xml:space="preserve"> </w:t>
            </w:r>
            <w:r>
              <w:rPr>
                <w:rFonts w:cs="Times New Roman"/>
              </w:rPr>
              <w:t>уровень</w:t>
            </w:r>
            <w:r>
              <w:rPr>
                <w:rFonts w:cs="Times New Roman"/>
                <w:spacing w:val="-4"/>
              </w:rPr>
              <w:t xml:space="preserve"> </w:t>
            </w:r>
            <w:r>
              <w:rPr>
                <w:rFonts w:cs="Times New Roman"/>
              </w:rPr>
              <w:t>(учащийся</w:t>
            </w:r>
            <w:r>
              <w:rPr>
                <w:rFonts w:cs="Times New Roman"/>
                <w:spacing w:val="-2"/>
              </w:rPr>
              <w:t xml:space="preserve"> </w:t>
            </w:r>
            <w:r>
              <w:rPr>
                <w:rFonts w:cs="Times New Roman"/>
              </w:rPr>
              <w:t>слабо</w:t>
            </w:r>
            <w:r>
              <w:rPr>
                <w:rFonts w:cs="Times New Roman"/>
                <w:spacing w:val="-4"/>
              </w:rPr>
              <w:t xml:space="preserve"> </w:t>
            </w:r>
            <w:r>
              <w:rPr>
                <w:rFonts w:cs="Times New Roman"/>
              </w:rPr>
              <w:t>ориентируется в</w:t>
            </w:r>
            <w:r>
              <w:rPr>
                <w:rFonts w:cs="Times New Roman"/>
                <w:spacing w:val="-5"/>
              </w:rPr>
              <w:t xml:space="preserve"> </w:t>
            </w:r>
            <w:r>
              <w:rPr>
                <w:rFonts w:cs="Times New Roman"/>
              </w:rPr>
              <w:t>источниках</w:t>
            </w:r>
            <w:r>
              <w:rPr>
                <w:rFonts w:cs="Times New Roman"/>
                <w:spacing w:val="-5"/>
              </w:rPr>
              <w:t xml:space="preserve"> </w:t>
            </w:r>
            <w:r>
              <w:rPr>
                <w:rFonts w:cs="Times New Roman"/>
              </w:rPr>
              <w:t>информации,</w:t>
            </w:r>
            <w:r>
              <w:rPr>
                <w:rFonts w:cs="Times New Roman"/>
                <w:spacing w:val="-4"/>
              </w:rPr>
              <w:t xml:space="preserve"> </w:t>
            </w:r>
            <w:r>
              <w:rPr>
                <w:rFonts w:cs="Times New Roman"/>
              </w:rPr>
              <w:t>испытывает значительные</w:t>
            </w:r>
            <w:r>
              <w:rPr>
                <w:rFonts w:cs="Times New Roman"/>
                <w:spacing w:val="-3"/>
              </w:rPr>
              <w:t xml:space="preserve"> </w:t>
            </w:r>
            <w:r>
              <w:rPr>
                <w:rFonts w:cs="Times New Roman"/>
              </w:rPr>
              <w:t>затруднения</w:t>
            </w:r>
            <w:r>
              <w:rPr>
                <w:rFonts w:cs="Times New Roman"/>
                <w:spacing w:val="-4"/>
              </w:rPr>
              <w:t xml:space="preserve"> </w:t>
            </w:r>
            <w:r>
              <w:rPr>
                <w:rFonts w:cs="Times New Roman"/>
              </w:rPr>
              <w:t>в</w:t>
            </w:r>
            <w:r>
              <w:rPr>
                <w:rFonts w:cs="Times New Roman"/>
                <w:spacing w:val="-1"/>
              </w:rPr>
              <w:t xml:space="preserve"> </w:t>
            </w:r>
            <w:r>
              <w:rPr>
                <w:rFonts w:cs="Times New Roman"/>
              </w:rPr>
              <w:t>ее поиске, структурировании,</w:t>
            </w:r>
            <w:r>
              <w:rPr>
                <w:rFonts w:cs="Times New Roman"/>
                <w:spacing w:val="-3"/>
              </w:rPr>
              <w:t xml:space="preserve"> </w:t>
            </w:r>
            <w:r>
              <w:rPr>
                <w:rFonts w:cs="Times New Roman"/>
              </w:rPr>
              <w:t>применении)</w:t>
            </w:r>
          </w:p>
        </w:tc>
        <w:tc>
          <w:tcPr>
            <w:tcW w:w="551"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b/>
              </w:rPr>
            </w:pPr>
          </w:p>
        </w:tc>
        <w:tc>
          <w:tcPr>
            <w:tcW w:w="2011"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b/>
              </w:rPr>
            </w:pPr>
          </w:p>
          <w:p w:rsidR="00046A67" w:rsidRDefault="00046A67">
            <w:pPr>
              <w:pStyle w:val="TableParagraph"/>
              <w:rPr>
                <w:rFonts w:cs="Times New Roman"/>
                <w:b/>
              </w:rPr>
            </w:pPr>
          </w:p>
          <w:p w:rsidR="00046A67" w:rsidRDefault="00321228">
            <w:pPr>
              <w:pStyle w:val="TableParagraph"/>
              <w:spacing w:line="192" w:lineRule="auto"/>
              <w:rPr>
                <w:rFonts w:cs="Times New Roman"/>
              </w:rPr>
            </w:pPr>
            <w:r>
              <w:rPr>
                <w:rFonts w:cs="Times New Roman"/>
              </w:rPr>
              <w:t>Анализ</w:t>
            </w:r>
            <w:r>
              <w:rPr>
                <w:rFonts w:cs="Times New Roman"/>
                <w:spacing w:val="1"/>
              </w:rPr>
              <w:t xml:space="preserve"> </w:t>
            </w:r>
            <w:r>
              <w:rPr>
                <w:rFonts w:cs="Times New Roman"/>
              </w:rPr>
              <w:t>практической,</w:t>
            </w:r>
            <w:r>
              <w:rPr>
                <w:rFonts w:cs="Times New Roman"/>
                <w:spacing w:val="1"/>
              </w:rPr>
              <w:t xml:space="preserve"> </w:t>
            </w:r>
            <w:r>
              <w:rPr>
                <w:rFonts w:cs="Times New Roman"/>
              </w:rPr>
              <w:t>исследовательской</w:t>
            </w:r>
            <w:r>
              <w:rPr>
                <w:rFonts w:cs="Times New Roman"/>
                <w:spacing w:val="1"/>
              </w:rPr>
              <w:t xml:space="preserve"> </w:t>
            </w:r>
            <w:r>
              <w:rPr>
                <w:rFonts w:cs="Times New Roman"/>
              </w:rPr>
              <w:t>работы</w:t>
            </w:r>
          </w:p>
        </w:tc>
      </w:tr>
      <w:tr w:rsidR="00046A67" w:rsidTr="00321228">
        <w:trPr>
          <w:trHeight w:val="171"/>
        </w:trPr>
        <w:tc>
          <w:tcPr>
            <w:tcW w:w="1539"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387"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551" w:type="dxa"/>
            <w:tcBorders>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201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rsidTr="00321228">
        <w:trPr>
          <w:trHeight w:val="192"/>
        </w:trPr>
        <w:tc>
          <w:tcPr>
            <w:tcW w:w="1539"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387"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551" w:type="dxa"/>
            <w:tcBorders>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201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rsidTr="00321228">
        <w:trPr>
          <w:trHeight w:val="70"/>
        </w:trPr>
        <w:tc>
          <w:tcPr>
            <w:tcW w:w="1539"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387"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551" w:type="dxa"/>
            <w:tcBorders>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201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rsidTr="00321228">
        <w:trPr>
          <w:trHeight w:val="734"/>
        </w:trPr>
        <w:tc>
          <w:tcPr>
            <w:tcW w:w="1539" w:type="dxa"/>
            <w:tcBorders>
              <w:left w:val="single" w:sz="4" w:space="0" w:color="000000"/>
              <w:right w:val="single" w:sz="4" w:space="0" w:color="000000"/>
            </w:tcBorders>
            <w:tcMar>
              <w:left w:w="5" w:type="dxa"/>
              <w:right w:w="5" w:type="dxa"/>
            </w:tcMar>
          </w:tcPr>
          <w:p w:rsidR="00046A67" w:rsidRDefault="00321228">
            <w:pPr>
              <w:pStyle w:val="TableParagraph"/>
              <w:spacing w:line="192" w:lineRule="auto"/>
              <w:rPr>
                <w:rFonts w:cs="Times New Roman"/>
              </w:rPr>
            </w:pPr>
            <w:r>
              <w:rPr>
                <w:rFonts w:cs="Times New Roman"/>
              </w:rPr>
              <w:t>3.2. Информационные</w:t>
            </w:r>
            <w:r>
              <w:rPr>
                <w:rFonts w:cs="Times New Roman"/>
                <w:spacing w:val="1"/>
              </w:rPr>
              <w:t xml:space="preserve"> </w:t>
            </w:r>
            <w:r>
              <w:rPr>
                <w:rFonts w:cs="Times New Roman"/>
              </w:rPr>
              <w:t>компетенции</w:t>
            </w: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387"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92" w:lineRule="auto"/>
              <w:rPr>
                <w:rFonts w:cs="Times New Roman"/>
              </w:rPr>
            </w:pPr>
            <w:r>
              <w:rPr>
                <w:rFonts w:cs="Times New Roman"/>
              </w:rPr>
              <w:t>Средний уровень (учащийся с помощью педагога выбирает, структурирует и применяет</w:t>
            </w:r>
            <w:r>
              <w:rPr>
                <w:rFonts w:cs="Times New Roman"/>
                <w:spacing w:val="1"/>
              </w:rPr>
              <w:t xml:space="preserve"> </w:t>
            </w:r>
            <w:r>
              <w:rPr>
                <w:rFonts w:cs="Times New Roman"/>
              </w:rPr>
              <w:t>информацию,</w:t>
            </w:r>
            <w:r>
              <w:rPr>
                <w:rFonts w:cs="Times New Roman"/>
                <w:spacing w:val="-2"/>
              </w:rPr>
              <w:t xml:space="preserve"> </w:t>
            </w:r>
            <w:r>
              <w:rPr>
                <w:rFonts w:cs="Times New Roman"/>
              </w:rPr>
              <w:t>в</w:t>
            </w:r>
            <w:r>
              <w:rPr>
                <w:rFonts w:cs="Times New Roman"/>
                <w:spacing w:val="-3"/>
              </w:rPr>
              <w:t xml:space="preserve"> </w:t>
            </w:r>
            <w:r>
              <w:rPr>
                <w:rFonts w:cs="Times New Roman"/>
              </w:rPr>
              <w:t>том числе</w:t>
            </w:r>
            <w:r>
              <w:rPr>
                <w:rFonts w:cs="Times New Roman"/>
                <w:spacing w:val="1"/>
              </w:rPr>
              <w:t xml:space="preserve"> </w:t>
            </w:r>
            <w:r>
              <w:rPr>
                <w:rFonts w:cs="Times New Roman"/>
              </w:rPr>
              <w:t>для</w:t>
            </w:r>
            <w:r>
              <w:rPr>
                <w:rFonts w:cs="Times New Roman"/>
                <w:spacing w:val="-3"/>
              </w:rPr>
              <w:t xml:space="preserve"> </w:t>
            </w:r>
            <w:r>
              <w:rPr>
                <w:rFonts w:cs="Times New Roman"/>
              </w:rPr>
              <w:t>самообразования)</w:t>
            </w:r>
          </w:p>
        </w:tc>
        <w:tc>
          <w:tcPr>
            <w:tcW w:w="551"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201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rsidTr="00321228">
        <w:trPr>
          <w:trHeight w:val="165"/>
        </w:trPr>
        <w:tc>
          <w:tcPr>
            <w:tcW w:w="1539"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387" w:type="dxa"/>
            <w:tcBorders>
              <w:top w:val="single" w:sz="4" w:space="0" w:color="000000"/>
              <w:left w:val="single" w:sz="4" w:space="0" w:color="000000"/>
              <w:right w:val="single" w:sz="4" w:space="0" w:color="000000"/>
            </w:tcBorders>
            <w:tcMar>
              <w:left w:w="5" w:type="dxa"/>
              <w:right w:w="5" w:type="dxa"/>
            </w:tcMar>
          </w:tcPr>
          <w:p w:rsidR="00046A67" w:rsidRDefault="00321228">
            <w:pPr>
              <w:pStyle w:val="TableParagraph"/>
              <w:spacing w:line="145" w:lineRule="exact"/>
              <w:rPr>
                <w:rFonts w:cs="Times New Roman"/>
              </w:rPr>
            </w:pPr>
            <w:r>
              <w:rPr>
                <w:rFonts w:cs="Times New Roman"/>
              </w:rPr>
              <w:t>Высокий</w:t>
            </w:r>
            <w:r>
              <w:rPr>
                <w:rFonts w:cs="Times New Roman"/>
                <w:spacing w:val="-5"/>
              </w:rPr>
              <w:t xml:space="preserve"> </w:t>
            </w:r>
            <w:r>
              <w:rPr>
                <w:rFonts w:cs="Times New Roman"/>
              </w:rPr>
              <w:t>уровень</w:t>
            </w:r>
            <w:r>
              <w:rPr>
                <w:rFonts w:cs="Times New Roman"/>
                <w:spacing w:val="-5"/>
              </w:rPr>
              <w:t xml:space="preserve"> </w:t>
            </w:r>
            <w:r>
              <w:rPr>
                <w:rFonts w:cs="Times New Roman"/>
              </w:rPr>
              <w:t>(учащийся</w:t>
            </w:r>
            <w:r>
              <w:rPr>
                <w:rFonts w:cs="Times New Roman"/>
                <w:spacing w:val="-3"/>
              </w:rPr>
              <w:t xml:space="preserve"> </w:t>
            </w:r>
            <w:r>
              <w:rPr>
                <w:rFonts w:cs="Times New Roman"/>
              </w:rPr>
              <w:t>самостоятельно</w:t>
            </w:r>
          </w:p>
        </w:tc>
        <w:tc>
          <w:tcPr>
            <w:tcW w:w="551"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201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rsidTr="00321228">
        <w:trPr>
          <w:trHeight w:val="173"/>
        </w:trPr>
        <w:tc>
          <w:tcPr>
            <w:tcW w:w="1539"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387" w:type="dxa"/>
            <w:tcBorders>
              <w:left w:val="single" w:sz="4" w:space="0" w:color="000000"/>
              <w:right w:val="single" w:sz="4" w:space="0" w:color="000000"/>
            </w:tcBorders>
            <w:tcMar>
              <w:left w:w="5" w:type="dxa"/>
              <w:right w:w="5" w:type="dxa"/>
            </w:tcMar>
          </w:tcPr>
          <w:p w:rsidR="00046A67" w:rsidRDefault="00321228">
            <w:pPr>
              <w:pStyle w:val="TableParagraph"/>
              <w:spacing w:line="154" w:lineRule="exact"/>
              <w:rPr>
                <w:rFonts w:cs="Times New Roman"/>
              </w:rPr>
            </w:pPr>
            <w:r>
              <w:rPr>
                <w:rFonts w:cs="Times New Roman"/>
              </w:rPr>
              <w:t>находит</w:t>
            </w:r>
            <w:r>
              <w:rPr>
                <w:rFonts w:cs="Times New Roman"/>
                <w:spacing w:val="-5"/>
              </w:rPr>
              <w:t xml:space="preserve"> </w:t>
            </w:r>
            <w:r>
              <w:rPr>
                <w:rFonts w:cs="Times New Roman"/>
              </w:rPr>
              <w:t>источники</w:t>
            </w:r>
            <w:r>
              <w:rPr>
                <w:rFonts w:cs="Times New Roman"/>
                <w:spacing w:val="-5"/>
              </w:rPr>
              <w:t xml:space="preserve"> </w:t>
            </w:r>
            <w:r>
              <w:rPr>
                <w:rFonts w:cs="Times New Roman"/>
              </w:rPr>
              <w:t>информации,</w:t>
            </w:r>
            <w:r>
              <w:rPr>
                <w:rFonts w:cs="Times New Roman"/>
                <w:spacing w:val="-5"/>
              </w:rPr>
              <w:t xml:space="preserve"> </w:t>
            </w:r>
            <w:r>
              <w:rPr>
                <w:rFonts w:cs="Times New Roman"/>
              </w:rPr>
              <w:t>выбирает</w:t>
            </w:r>
          </w:p>
        </w:tc>
        <w:tc>
          <w:tcPr>
            <w:tcW w:w="551" w:type="dxa"/>
            <w:tcBorders>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201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rsidTr="00321228">
        <w:trPr>
          <w:trHeight w:val="174"/>
        </w:trPr>
        <w:tc>
          <w:tcPr>
            <w:tcW w:w="1539"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387" w:type="dxa"/>
            <w:tcBorders>
              <w:left w:val="single" w:sz="4" w:space="0" w:color="000000"/>
              <w:right w:val="single" w:sz="4" w:space="0" w:color="000000"/>
            </w:tcBorders>
            <w:tcMar>
              <w:left w:w="5" w:type="dxa"/>
              <w:right w:w="5" w:type="dxa"/>
            </w:tcMar>
          </w:tcPr>
          <w:p w:rsidR="00046A67" w:rsidRDefault="00321228">
            <w:pPr>
              <w:pStyle w:val="TableParagraph"/>
              <w:spacing w:line="155" w:lineRule="exact"/>
              <w:rPr>
                <w:rFonts w:cs="Times New Roman"/>
              </w:rPr>
            </w:pPr>
            <w:r>
              <w:rPr>
                <w:rFonts w:cs="Times New Roman"/>
              </w:rPr>
              <w:t>новый</w:t>
            </w:r>
            <w:r>
              <w:rPr>
                <w:rFonts w:cs="Times New Roman"/>
                <w:spacing w:val="-4"/>
              </w:rPr>
              <w:t xml:space="preserve"> </w:t>
            </w:r>
            <w:r>
              <w:rPr>
                <w:rFonts w:cs="Times New Roman"/>
              </w:rPr>
              <w:t>материал</w:t>
            </w:r>
            <w:r>
              <w:rPr>
                <w:rFonts w:cs="Times New Roman"/>
                <w:spacing w:val="-3"/>
              </w:rPr>
              <w:t xml:space="preserve"> </w:t>
            </w:r>
            <w:r>
              <w:rPr>
                <w:rFonts w:cs="Times New Roman"/>
              </w:rPr>
              <w:t>для</w:t>
            </w:r>
            <w:r>
              <w:rPr>
                <w:rFonts w:cs="Times New Roman"/>
                <w:spacing w:val="-4"/>
              </w:rPr>
              <w:t xml:space="preserve"> </w:t>
            </w:r>
            <w:r>
              <w:rPr>
                <w:rFonts w:cs="Times New Roman"/>
              </w:rPr>
              <w:t>выполнения</w:t>
            </w:r>
            <w:r>
              <w:rPr>
                <w:rFonts w:cs="Times New Roman"/>
                <w:spacing w:val="-3"/>
              </w:rPr>
              <w:t xml:space="preserve"> </w:t>
            </w:r>
            <w:r>
              <w:rPr>
                <w:rFonts w:cs="Times New Roman"/>
              </w:rPr>
              <w:t>работы,</w:t>
            </w:r>
            <w:r>
              <w:rPr>
                <w:rFonts w:cs="Times New Roman"/>
                <w:spacing w:val="-2"/>
              </w:rPr>
              <w:t xml:space="preserve"> </w:t>
            </w:r>
            <w:r>
              <w:rPr>
                <w:rFonts w:cs="Times New Roman"/>
              </w:rPr>
              <w:t>для</w:t>
            </w:r>
          </w:p>
        </w:tc>
        <w:tc>
          <w:tcPr>
            <w:tcW w:w="551" w:type="dxa"/>
            <w:tcBorders>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201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rsidTr="00321228">
        <w:trPr>
          <w:trHeight w:val="360"/>
        </w:trPr>
        <w:tc>
          <w:tcPr>
            <w:tcW w:w="1539" w:type="dxa"/>
            <w:tcBorders>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387" w:type="dxa"/>
            <w:tcBorders>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73" w:lineRule="exact"/>
              <w:rPr>
                <w:rFonts w:cs="Times New Roman"/>
              </w:rPr>
            </w:pPr>
            <w:r>
              <w:rPr>
                <w:rFonts w:cs="Times New Roman"/>
              </w:rPr>
              <w:t>самообразования)</w:t>
            </w:r>
          </w:p>
        </w:tc>
        <w:tc>
          <w:tcPr>
            <w:tcW w:w="551" w:type="dxa"/>
            <w:tcBorders>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2011"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r>
      <w:tr w:rsidR="00046A67" w:rsidTr="00321228">
        <w:trPr>
          <w:trHeight w:val="163"/>
        </w:trPr>
        <w:tc>
          <w:tcPr>
            <w:tcW w:w="1539" w:type="dxa"/>
            <w:tcBorders>
              <w:top w:val="single" w:sz="4" w:space="0" w:color="000000"/>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1582"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68" w:lineRule="auto"/>
              <w:rPr>
                <w:rFonts w:cs="Times New Roman"/>
              </w:rPr>
            </w:pPr>
            <w:r>
              <w:rPr>
                <w:rFonts w:cs="Times New Roman"/>
              </w:rPr>
              <w:t>Способы продуктивного и</w:t>
            </w:r>
            <w:r>
              <w:rPr>
                <w:rFonts w:cs="Times New Roman"/>
                <w:spacing w:val="1"/>
              </w:rPr>
              <w:t xml:space="preserve"> </w:t>
            </w:r>
            <w:r>
              <w:rPr>
                <w:rFonts w:cs="Times New Roman"/>
              </w:rPr>
              <w:t>бесконфликтного</w:t>
            </w:r>
            <w:r>
              <w:rPr>
                <w:rFonts w:cs="Times New Roman"/>
                <w:spacing w:val="-52"/>
              </w:rPr>
              <w:t xml:space="preserve"> </w:t>
            </w:r>
            <w:r>
              <w:rPr>
                <w:rFonts w:cs="Times New Roman"/>
              </w:rPr>
              <w:t>взаимодействия</w:t>
            </w:r>
            <w:r>
              <w:rPr>
                <w:rFonts w:cs="Times New Roman"/>
                <w:spacing w:val="1"/>
              </w:rPr>
              <w:t xml:space="preserve"> </w:t>
            </w:r>
            <w:r>
              <w:rPr>
                <w:rFonts w:cs="Times New Roman"/>
              </w:rPr>
              <w:t>в коллективе,</w:t>
            </w:r>
            <w:r>
              <w:rPr>
                <w:rFonts w:cs="Times New Roman"/>
                <w:spacing w:val="1"/>
              </w:rPr>
              <w:t xml:space="preserve"> </w:t>
            </w:r>
            <w:r>
              <w:rPr>
                <w:rFonts w:cs="Times New Roman"/>
              </w:rPr>
              <w:t>речевые умения</w:t>
            </w:r>
            <w:r>
              <w:rPr>
                <w:rFonts w:cs="Times New Roman"/>
                <w:spacing w:val="1"/>
              </w:rPr>
              <w:t xml:space="preserve"> </w:t>
            </w:r>
            <w:r>
              <w:rPr>
                <w:rFonts w:cs="Times New Roman"/>
              </w:rPr>
              <w:t>(изложить свое</w:t>
            </w:r>
            <w:r>
              <w:rPr>
                <w:rFonts w:cs="Times New Roman"/>
                <w:spacing w:val="1"/>
              </w:rPr>
              <w:t xml:space="preserve"> </w:t>
            </w:r>
            <w:r>
              <w:rPr>
                <w:rFonts w:cs="Times New Roman"/>
              </w:rPr>
              <w:t>мнение, задать</w:t>
            </w:r>
            <w:r>
              <w:rPr>
                <w:rFonts w:cs="Times New Roman"/>
                <w:spacing w:val="1"/>
              </w:rPr>
              <w:t xml:space="preserve"> </w:t>
            </w:r>
            <w:r>
              <w:rPr>
                <w:rFonts w:cs="Times New Roman"/>
              </w:rPr>
              <w:t>вопрос, аргументировано участвовать в дискуссии)</w:t>
            </w:r>
          </w:p>
        </w:tc>
        <w:tc>
          <w:tcPr>
            <w:tcW w:w="4387" w:type="dxa"/>
            <w:tcBorders>
              <w:top w:val="single" w:sz="4" w:space="0" w:color="000000"/>
              <w:left w:val="single" w:sz="4" w:space="0" w:color="000000"/>
              <w:right w:val="single" w:sz="4" w:space="0" w:color="000000"/>
            </w:tcBorders>
            <w:tcMar>
              <w:left w:w="5" w:type="dxa"/>
              <w:right w:w="5" w:type="dxa"/>
            </w:tcMar>
          </w:tcPr>
          <w:p w:rsidR="00046A67" w:rsidRDefault="00321228">
            <w:pPr>
              <w:pStyle w:val="TableParagraph"/>
              <w:spacing w:line="144" w:lineRule="exact"/>
              <w:rPr>
                <w:rFonts w:cs="Times New Roman"/>
              </w:rPr>
            </w:pPr>
            <w:r>
              <w:rPr>
                <w:rFonts w:cs="Times New Roman"/>
              </w:rPr>
              <w:t>Низкий</w:t>
            </w:r>
            <w:r>
              <w:rPr>
                <w:rFonts w:cs="Times New Roman"/>
                <w:spacing w:val="-5"/>
              </w:rPr>
              <w:t xml:space="preserve"> </w:t>
            </w:r>
            <w:r>
              <w:rPr>
                <w:rFonts w:cs="Times New Roman"/>
              </w:rPr>
              <w:t>уровень</w:t>
            </w:r>
            <w:r>
              <w:rPr>
                <w:rFonts w:cs="Times New Roman"/>
                <w:spacing w:val="-5"/>
              </w:rPr>
              <w:t xml:space="preserve"> </w:t>
            </w:r>
            <w:r>
              <w:rPr>
                <w:rFonts w:cs="Times New Roman"/>
              </w:rPr>
              <w:t>(речевые</w:t>
            </w:r>
            <w:r>
              <w:rPr>
                <w:rFonts w:cs="Times New Roman"/>
                <w:spacing w:val="-2"/>
              </w:rPr>
              <w:t xml:space="preserve"> </w:t>
            </w:r>
            <w:r>
              <w:rPr>
                <w:rFonts w:cs="Times New Roman"/>
              </w:rPr>
              <w:t>умения</w:t>
            </w:r>
            <w:r>
              <w:rPr>
                <w:rFonts w:cs="Times New Roman"/>
                <w:spacing w:val="-3"/>
              </w:rPr>
              <w:t xml:space="preserve"> </w:t>
            </w:r>
            <w:r>
              <w:rPr>
                <w:rFonts w:cs="Times New Roman"/>
              </w:rPr>
              <w:t>учащегося</w:t>
            </w:r>
          </w:p>
        </w:tc>
        <w:tc>
          <w:tcPr>
            <w:tcW w:w="551" w:type="dxa"/>
            <w:tcBorders>
              <w:top w:val="single" w:sz="4" w:space="0" w:color="000000"/>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2011" w:type="dxa"/>
            <w:tcBorders>
              <w:top w:val="single" w:sz="4" w:space="0" w:color="000000"/>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r>
      <w:tr w:rsidR="00046A67" w:rsidTr="00321228">
        <w:trPr>
          <w:trHeight w:val="174"/>
        </w:trPr>
        <w:tc>
          <w:tcPr>
            <w:tcW w:w="1539"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387" w:type="dxa"/>
            <w:tcBorders>
              <w:left w:val="single" w:sz="4" w:space="0" w:color="000000"/>
              <w:right w:val="single" w:sz="4" w:space="0" w:color="000000"/>
            </w:tcBorders>
            <w:tcMar>
              <w:left w:w="5" w:type="dxa"/>
              <w:right w:w="5" w:type="dxa"/>
            </w:tcMar>
          </w:tcPr>
          <w:p w:rsidR="00046A67" w:rsidRDefault="00321228">
            <w:pPr>
              <w:pStyle w:val="TableParagraph"/>
              <w:spacing w:line="155" w:lineRule="exact"/>
              <w:rPr>
                <w:rFonts w:cs="Times New Roman"/>
              </w:rPr>
            </w:pPr>
            <w:r>
              <w:rPr>
                <w:rFonts w:cs="Times New Roman"/>
              </w:rPr>
              <w:t>выражены</w:t>
            </w:r>
            <w:r>
              <w:rPr>
                <w:rFonts w:cs="Times New Roman"/>
                <w:spacing w:val="-3"/>
              </w:rPr>
              <w:t xml:space="preserve"> </w:t>
            </w:r>
            <w:r>
              <w:rPr>
                <w:rFonts w:cs="Times New Roman"/>
              </w:rPr>
              <w:t>слабо,</w:t>
            </w:r>
            <w:r>
              <w:rPr>
                <w:rFonts w:cs="Times New Roman"/>
                <w:spacing w:val="-2"/>
              </w:rPr>
              <w:t xml:space="preserve"> </w:t>
            </w:r>
            <w:r>
              <w:rPr>
                <w:rFonts w:cs="Times New Roman"/>
              </w:rPr>
              <w:t>поведение</w:t>
            </w:r>
            <w:r>
              <w:rPr>
                <w:rFonts w:cs="Times New Roman"/>
                <w:spacing w:val="-3"/>
              </w:rPr>
              <w:t xml:space="preserve"> </w:t>
            </w:r>
            <w:r>
              <w:rPr>
                <w:rFonts w:cs="Times New Roman"/>
              </w:rPr>
              <w:t>в</w:t>
            </w:r>
            <w:r>
              <w:rPr>
                <w:rFonts w:cs="Times New Roman"/>
                <w:spacing w:val="-3"/>
              </w:rPr>
              <w:t xml:space="preserve"> </w:t>
            </w:r>
            <w:r>
              <w:rPr>
                <w:rFonts w:cs="Times New Roman"/>
              </w:rPr>
              <w:t>коллективе</w:t>
            </w:r>
            <w:r>
              <w:rPr>
                <w:rFonts w:cs="Times New Roman"/>
                <w:spacing w:val="-1"/>
              </w:rPr>
              <w:t xml:space="preserve"> </w:t>
            </w:r>
            <w:r>
              <w:rPr>
                <w:rFonts w:cs="Times New Roman"/>
              </w:rPr>
              <w:t>неуверенное</w:t>
            </w:r>
          </w:p>
        </w:tc>
        <w:tc>
          <w:tcPr>
            <w:tcW w:w="551"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2011"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r>
      <w:tr w:rsidR="00046A67" w:rsidTr="00321228">
        <w:trPr>
          <w:trHeight w:val="173"/>
        </w:trPr>
        <w:tc>
          <w:tcPr>
            <w:tcW w:w="1539"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387" w:type="dxa"/>
            <w:tcBorders>
              <w:left w:val="single" w:sz="4" w:space="0" w:color="000000"/>
              <w:right w:val="single" w:sz="4" w:space="0" w:color="000000"/>
            </w:tcBorders>
            <w:tcMar>
              <w:left w:w="5" w:type="dxa"/>
              <w:right w:w="5" w:type="dxa"/>
            </w:tcMar>
          </w:tcPr>
          <w:p w:rsidR="00046A67" w:rsidRDefault="00321228">
            <w:pPr>
              <w:pStyle w:val="TableParagraph"/>
              <w:spacing w:line="154" w:lineRule="exact"/>
              <w:rPr>
                <w:rFonts w:cs="Times New Roman"/>
              </w:rPr>
            </w:pPr>
            <w:r>
              <w:rPr>
                <w:rFonts w:cs="Times New Roman"/>
                <w:spacing w:val="-6"/>
              </w:rPr>
              <w:t xml:space="preserve"> </w:t>
            </w:r>
            <w:r>
              <w:rPr>
                <w:rFonts w:cs="Times New Roman"/>
              </w:rPr>
              <w:t>или</w:t>
            </w:r>
            <w:r>
              <w:rPr>
                <w:rFonts w:cs="Times New Roman"/>
                <w:spacing w:val="-7"/>
              </w:rPr>
              <w:t xml:space="preserve"> </w:t>
            </w:r>
            <w:r>
              <w:rPr>
                <w:rFonts w:cs="Times New Roman"/>
              </w:rPr>
              <w:t>отстраненное,</w:t>
            </w:r>
            <w:r>
              <w:rPr>
                <w:rFonts w:cs="Times New Roman"/>
                <w:spacing w:val="-5"/>
              </w:rPr>
              <w:t xml:space="preserve"> </w:t>
            </w:r>
            <w:r>
              <w:rPr>
                <w:rFonts w:cs="Times New Roman"/>
              </w:rPr>
              <w:t>взаимодействие</w:t>
            </w:r>
          </w:p>
        </w:tc>
        <w:tc>
          <w:tcPr>
            <w:tcW w:w="551"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2011"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r>
      <w:tr w:rsidR="00046A67" w:rsidTr="00321228">
        <w:trPr>
          <w:trHeight w:val="194"/>
        </w:trPr>
        <w:tc>
          <w:tcPr>
            <w:tcW w:w="1539"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387" w:type="dxa"/>
            <w:tcBorders>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74" w:lineRule="exact"/>
              <w:rPr>
                <w:rFonts w:cs="Times New Roman"/>
              </w:rPr>
            </w:pPr>
            <w:r>
              <w:rPr>
                <w:rFonts w:cs="Times New Roman"/>
              </w:rPr>
              <w:t>малопродуктивное)</w:t>
            </w:r>
          </w:p>
        </w:tc>
        <w:tc>
          <w:tcPr>
            <w:tcW w:w="551" w:type="dxa"/>
            <w:tcBorders>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2011"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r>
      <w:tr w:rsidR="00046A67" w:rsidTr="00321228">
        <w:trPr>
          <w:trHeight w:val="1176"/>
        </w:trPr>
        <w:tc>
          <w:tcPr>
            <w:tcW w:w="1539" w:type="dxa"/>
            <w:tcBorders>
              <w:left w:val="single" w:sz="4" w:space="0" w:color="000000"/>
              <w:right w:val="single" w:sz="4" w:space="0" w:color="000000"/>
            </w:tcBorders>
            <w:tcMar>
              <w:left w:w="5" w:type="dxa"/>
              <w:right w:w="5" w:type="dxa"/>
            </w:tcMar>
          </w:tcPr>
          <w:p w:rsidR="00046A67" w:rsidRDefault="00321228">
            <w:pPr>
              <w:pStyle w:val="TableParagraph"/>
              <w:spacing w:line="192" w:lineRule="auto"/>
              <w:rPr>
                <w:rFonts w:cs="Times New Roman"/>
              </w:rPr>
            </w:pPr>
            <w:r>
              <w:rPr>
                <w:rFonts w:cs="Times New Roman"/>
              </w:rPr>
              <w:t>3.3. Коммуникативные</w:t>
            </w:r>
            <w:r>
              <w:rPr>
                <w:rFonts w:cs="Times New Roman"/>
                <w:spacing w:val="1"/>
              </w:rPr>
              <w:t xml:space="preserve"> </w:t>
            </w:r>
            <w:r>
              <w:rPr>
                <w:rFonts w:cs="Times New Roman"/>
              </w:rPr>
              <w:t>компетенции</w:t>
            </w: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387"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92" w:lineRule="auto"/>
              <w:rPr>
                <w:rFonts w:cs="Times New Roman"/>
              </w:rPr>
            </w:pPr>
            <w:r>
              <w:rPr>
                <w:rFonts w:cs="Times New Roman"/>
              </w:rPr>
              <w:t>Средний уровень (учащийся побуждается педагогом к коллективной деятельности, участвует</w:t>
            </w:r>
            <w:r>
              <w:rPr>
                <w:rFonts w:cs="Times New Roman"/>
                <w:spacing w:val="-2"/>
              </w:rPr>
              <w:t xml:space="preserve"> </w:t>
            </w:r>
            <w:r>
              <w:rPr>
                <w:rFonts w:cs="Times New Roman"/>
              </w:rPr>
              <w:t>в</w:t>
            </w:r>
            <w:r>
              <w:rPr>
                <w:rFonts w:cs="Times New Roman"/>
                <w:spacing w:val="-5"/>
              </w:rPr>
              <w:t xml:space="preserve"> </w:t>
            </w:r>
            <w:r>
              <w:rPr>
                <w:rFonts w:cs="Times New Roman"/>
              </w:rPr>
              <w:t>обсуждениях</w:t>
            </w:r>
            <w:r>
              <w:rPr>
                <w:rFonts w:cs="Times New Roman"/>
                <w:spacing w:val="-2"/>
              </w:rPr>
              <w:t xml:space="preserve"> </w:t>
            </w:r>
            <w:r>
              <w:rPr>
                <w:rFonts w:cs="Times New Roman"/>
              </w:rPr>
              <w:t>и</w:t>
            </w:r>
            <w:r>
              <w:rPr>
                <w:rFonts w:cs="Times New Roman"/>
                <w:spacing w:val="-4"/>
              </w:rPr>
              <w:t xml:space="preserve"> </w:t>
            </w:r>
            <w:r>
              <w:rPr>
                <w:rFonts w:cs="Times New Roman"/>
              </w:rPr>
              <w:t>дискуссиях</w:t>
            </w:r>
            <w:r>
              <w:rPr>
                <w:rFonts w:cs="Times New Roman"/>
                <w:spacing w:val="-5"/>
              </w:rPr>
              <w:t xml:space="preserve"> </w:t>
            </w:r>
            <w:r>
              <w:rPr>
                <w:rFonts w:cs="Times New Roman"/>
              </w:rPr>
              <w:t>выборочно,</w:t>
            </w:r>
          </w:p>
          <w:p w:rsidR="00046A67" w:rsidRDefault="00321228">
            <w:pPr>
              <w:pStyle w:val="TableParagraph"/>
              <w:spacing w:line="170" w:lineRule="exact"/>
              <w:rPr>
                <w:rFonts w:cs="Times New Roman"/>
              </w:rPr>
            </w:pPr>
            <w:r>
              <w:rPr>
                <w:rFonts w:cs="Times New Roman"/>
              </w:rPr>
              <w:t>больше</w:t>
            </w:r>
            <w:r>
              <w:rPr>
                <w:rFonts w:cs="Times New Roman"/>
                <w:spacing w:val="-3"/>
              </w:rPr>
              <w:t xml:space="preserve"> </w:t>
            </w:r>
            <w:r>
              <w:rPr>
                <w:rFonts w:cs="Times New Roman"/>
              </w:rPr>
              <w:t>слушает,</w:t>
            </w:r>
            <w:r>
              <w:rPr>
                <w:rFonts w:cs="Times New Roman"/>
                <w:spacing w:val="-3"/>
              </w:rPr>
              <w:t xml:space="preserve"> </w:t>
            </w:r>
            <w:r>
              <w:rPr>
                <w:rFonts w:cs="Times New Roman"/>
              </w:rPr>
              <w:t>чем</w:t>
            </w:r>
            <w:r>
              <w:rPr>
                <w:rFonts w:cs="Times New Roman"/>
                <w:spacing w:val="-2"/>
              </w:rPr>
              <w:t xml:space="preserve"> </w:t>
            </w:r>
            <w:r>
              <w:rPr>
                <w:rFonts w:cs="Times New Roman"/>
              </w:rPr>
              <w:t>говорит</w:t>
            </w:r>
            <w:r>
              <w:rPr>
                <w:rFonts w:cs="Times New Roman"/>
                <w:spacing w:val="-4"/>
              </w:rPr>
              <w:t xml:space="preserve"> </w:t>
            </w:r>
            <w:r>
              <w:rPr>
                <w:rFonts w:cs="Times New Roman"/>
              </w:rPr>
              <w:t>сам)</w:t>
            </w:r>
          </w:p>
        </w:tc>
        <w:tc>
          <w:tcPr>
            <w:tcW w:w="551" w:type="dxa"/>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b/>
              </w:rPr>
            </w:pPr>
          </w:p>
        </w:tc>
        <w:tc>
          <w:tcPr>
            <w:tcW w:w="2011"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b/>
              </w:rPr>
            </w:pPr>
          </w:p>
          <w:p w:rsidR="00046A67" w:rsidRDefault="00321228">
            <w:pPr>
              <w:pStyle w:val="TableParagraph"/>
              <w:rPr>
                <w:rFonts w:cs="Times New Roman"/>
              </w:rPr>
            </w:pPr>
            <w:r>
              <w:rPr>
                <w:rFonts w:cs="Times New Roman"/>
              </w:rPr>
              <w:t>Наблюдение</w:t>
            </w:r>
          </w:p>
        </w:tc>
      </w:tr>
      <w:tr w:rsidR="00046A67" w:rsidTr="00321228">
        <w:trPr>
          <w:trHeight w:val="163"/>
        </w:trPr>
        <w:tc>
          <w:tcPr>
            <w:tcW w:w="1539"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387" w:type="dxa"/>
            <w:tcBorders>
              <w:top w:val="single" w:sz="4" w:space="0" w:color="000000"/>
              <w:left w:val="single" w:sz="4" w:space="0" w:color="000000"/>
              <w:right w:val="single" w:sz="4" w:space="0" w:color="000000"/>
            </w:tcBorders>
            <w:tcMar>
              <w:left w:w="5" w:type="dxa"/>
              <w:right w:w="5" w:type="dxa"/>
            </w:tcMar>
          </w:tcPr>
          <w:p w:rsidR="00046A67" w:rsidRDefault="00321228">
            <w:pPr>
              <w:pStyle w:val="TableParagraph"/>
              <w:spacing w:line="144" w:lineRule="exact"/>
              <w:rPr>
                <w:rFonts w:cs="Times New Roman"/>
              </w:rPr>
            </w:pPr>
            <w:r>
              <w:rPr>
                <w:rFonts w:cs="Times New Roman"/>
              </w:rPr>
              <w:t>Высокий</w:t>
            </w:r>
            <w:r>
              <w:rPr>
                <w:rFonts w:cs="Times New Roman"/>
                <w:spacing w:val="-3"/>
              </w:rPr>
              <w:t xml:space="preserve"> </w:t>
            </w:r>
            <w:r>
              <w:rPr>
                <w:rFonts w:cs="Times New Roman"/>
              </w:rPr>
              <w:t>уровень</w:t>
            </w:r>
            <w:r>
              <w:rPr>
                <w:rFonts w:cs="Times New Roman"/>
                <w:spacing w:val="-3"/>
              </w:rPr>
              <w:t xml:space="preserve"> </w:t>
            </w:r>
            <w:r>
              <w:rPr>
                <w:rFonts w:cs="Times New Roman"/>
              </w:rPr>
              <w:t>(учащийся</w:t>
            </w:r>
            <w:r>
              <w:rPr>
                <w:rFonts w:cs="Times New Roman"/>
                <w:spacing w:val="-2"/>
              </w:rPr>
              <w:t xml:space="preserve"> </w:t>
            </w:r>
            <w:r>
              <w:rPr>
                <w:rFonts w:cs="Times New Roman"/>
              </w:rPr>
              <w:t>активно</w:t>
            </w:r>
            <w:r>
              <w:rPr>
                <w:rFonts w:cs="Times New Roman"/>
                <w:spacing w:val="-2"/>
              </w:rPr>
              <w:t xml:space="preserve"> </w:t>
            </w:r>
            <w:r>
              <w:rPr>
                <w:rFonts w:cs="Times New Roman"/>
              </w:rPr>
              <w:t>и</w:t>
            </w:r>
            <w:r>
              <w:rPr>
                <w:rFonts w:cs="Times New Roman"/>
                <w:spacing w:val="-3"/>
              </w:rPr>
              <w:t xml:space="preserve"> </w:t>
            </w:r>
            <w:r>
              <w:rPr>
                <w:rFonts w:cs="Times New Roman"/>
              </w:rPr>
              <w:t>доказательно</w:t>
            </w:r>
          </w:p>
        </w:tc>
        <w:tc>
          <w:tcPr>
            <w:tcW w:w="551" w:type="dxa"/>
            <w:tcBorders>
              <w:top w:val="single" w:sz="4" w:space="0" w:color="000000"/>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2011"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r>
      <w:tr w:rsidR="00046A67" w:rsidTr="00321228">
        <w:trPr>
          <w:trHeight w:val="173"/>
        </w:trPr>
        <w:tc>
          <w:tcPr>
            <w:tcW w:w="1539"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387" w:type="dxa"/>
            <w:tcBorders>
              <w:left w:val="single" w:sz="4" w:space="0" w:color="000000"/>
              <w:right w:val="single" w:sz="4" w:space="0" w:color="000000"/>
            </w:tcBorders>
            <w:tcMar>
              <w:left w:w="5" w:type="dxa"/>
              <w:right w:w="5" w:type="dxa"/>
            </w:tcMar>
          </w:tcPr>
          <w:p w:rsidR="00046A67" w:rsidRDefault="00321228">
            <w:pPr>
              <w:pStyle w:val="TableParagraph"/>
              <w:spacing w:line="154" w:lineRule="exact"/>
              <w:rPr>
                <w:rFonts w:cs="Times New Roman"/>
              </w:rPr>
            </w:pPr>
            <w:r>
              <w:rPr>
                <w:rFonts w:cs="Times New Roman"/>
              </w:rPr>
              <w:t xml:space="preserve"> участвует</w:t>
            </w:r>
            <w:r>
              <w:rPr>
                <w:rFonts w:cs="Times New Roman"/>
                <w:spacing w:val="-5"/>
              </w:rPr>
              <w:t xml:space="preserve"> </w:t>
            </w:r>
            <w:r>
              <w:rPr>
                <w:rFonts w:cs="Times New Roman"/>
              </w:rPr>
              <w:t>в</w:t>
            </w:r>
            <w:r>
              <w:rPr>
                <w:rFonts w:cs="Times New Roman"/>
                <w:spacing w:val="-5"/>
              </w:rPr>
              <w:t xml:space="preserve"> </w:t>
            </w:r>
            <w:r>
              <w:rPr>
                <w:rFonts w:cs="Times New Roman"/>
              </w:rPr>
              <w:t>коллективных</w:t>
            </w:r>
            <w:r>
              <w:rPr>
                <w:rFonts w:cs="Times New Roman"/>
                <w:spacing w:val="-6"/>
              </w:rPr>
              <w:t xml:space="preserve"> </w:t>
            </w:r>
            <w:r>
              <w:rPr>
                <w:rFonts w:cs="Times New Roman"/>
              </w:rPr>
              <w:t>дискуссиях,</w:t>
            </w:r>
          </w:p>
        </w:tc>
        <w:tc>
          <w:tcPr>
            <w:tcW w:w="551"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2011" w:type="dxa"/>
            <w:tcBorders>
              <w:left w:val="single" w:sz="4" w:space="0" w:color="000000"/>
              <w:right w:val="single" w:sz="4" w:space="0" w:color="000000"/>
            </w:tcBorders>
            <w:tcMar>
              <w:left w:w="5" w:type="dxa"/>
              <w:right w:w="5" w:type="dxa"/>
            </w:tcMar>
          </w:tcPr>
          <w:p w:rsidR="00046A67" w:rsidRDefault="00046A67">
            <w:pPr>
              <w:pStyle w:val="TableParagraph"/>
              <w:rPr>
                <w:rFonts w:cs="Times New Roman"/>
              </w:rPr>
            </w:pPr>
          </w:p>
        </w:tc>
      </w:tr>
      <w:tr w:rsidR="00046A67" w:rsidTr="00321228">
        <w:trPr>
          <w:trHeight w:val="173"/>
        </w:trPr>
        <w:tc>
          <w:tcPr>
            <w:tcW w:w="1539" w:type="dxa"/>
            <w:tcBorders>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rsidR="00046A67" w:rsidRDefault="00046A67">
            <w:pPr>
              <w:rPr>
                <w:rFonts w:cs="Times New Roman"/>
              </w:rPr>
            </w:pPr>
          </w:p>
        </w:tc>
        <w:tc>
          <w:tcPr>
            <w:tcW w:w="4387" w:type="dxa"/>
            <w:tcBorders>
              <w:left w:val="single" w:sz="4" w:space="0" w:color="000000"/>
              <w:bottom w:val="single" w:sz="4" w:space="0" w:color="000000"/>
              <w:right w:val="single" w:sz="4" w:space="0" w:color="000000"/>
            </w:tcBorders>
            <w:tcMar>
              <w:left w:w="5" w:type="dxa"/>
              <w:right w:w="5" w:type="dxa"/>
            </w:tcMar>
          </w:tcPr>
          <w:p w:rsidR="00046A67" w:rsidRDefault="00321228">
            <w:pPr>
              <w:pStyle w:val="TableParagraph"/>
              <w:spacing w:line="154" w:lineRule="exact"/>
              <w:rPr>
                <w:rFonts w:cs="Times New Roman"/>
              </w:rPr>
            </w:pPr>
            <w:r>
              <w:rPr>
                <w:rFonts w:cs="Times New Roman"/>
              </w:rPr>
              <w:t>легко</w:t>
            </w:r>
            <w:r>
              <w:rPr>
                <w:rFonts w:cs="Times New Roman"/>
                <w:spacing w:val="-3"/>
              </w:rPr>
              <w:t xml:space="preserve"> </w:t>
            </w:r>
            <w:r>
              <w:rPr>
                <w:rFonts w:cs="Times New Roman"/>
              </w:rPr>
              <w:t>встраивается</w:t>
            </w:r>
            <w:r>
              <w:rPr>
                <w:rFonts w:cs="Times New Roman"/>
                <w:spacing w:val="-3"/>
              </w:rPr>
              <w:t xml:space="preserve"> </w:t>
            </w:r>
            <w:r>
              <w:rPr>
                <w:rFonts w:cs="Times New Roman"/>
              </w:rPr>
              <w:t>в</w:t>
            </w:r>
            <w:r>
              <w:rPr>
                <w:rFonts w:cs="Times New Roman"/>
                <w:spacing w:val="-2"/>
              </w:rPr>
              <w:t xml:space="preserve"> </w:t>
            </w:r>
            <w:r>
              <w:rPr>
                <w:rFonts w:cs="Times New Roman"/>
              </w:rPr>
              <w:t>групповую</w:t>
            </w:r>
            <w:r>
              <w:rPr>
                <w:rFonts w:cs="Times New Roman"/>
                <w:spacing w:val="-3"/>
              </w:rPr>
              <w:t xml:space="preserve"> </w:t>
            </w:r>
            <w:r>
              <w:rPr>
                <w:rFonts w:cs="Times New Roman"/>
              </w:rPr>
              <w:t>работу,</w:t>
            </w:r>
            <w:r>
              <w:rPr>
                <w:rFonts w:cs="Times New Roman"/>
                <w:spacing w:val="-2"/>
              </w:rPr>
              <w:t xml:space="preserve"> </w:t>
            </w:r>
            <w:r>
              <w:rPr>
                <w:rFonts w:cs="Times New Roman"/>
              </w:rPr>
              <w:t>поддерживает бесконфликтный уровень общения)</w:t>
            </w:r>
          </w:p>
        </w:tc>
        <w:tc>
          <w:tcPr>
            <w:tcW w:w="551" w:type="dxa"/>
            <w:tcBorders>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rPr>
            </w:pPr>
          </w:p>
        </w:tc>
        <w:tc>
          <w:tcPr>
            <w:tcW w:w="2011" w:type="dxa"/>
            <w:tcBorders>
              <w:left w:val="single" w:sz="4" w:space="0" w:color="000000"/>
              <w:bottom w:val="single" w:sz="4" w:space="0" w:color="000000"/>
              <w:right w:val="single" w:sz="4" w:space="0" w:color="000000"/>
            </w:tcBorders>
            <w:tcMar>
              <w:left w:w="5" w:type="dxa"/>
              <w:right w:w="5" w:type="dxa"/>
            </w:tcMar>
          </w:tcPr>
          <w:p w:rsidR="00046A67" w:rsidRDefault="00046A67">
            <w:pPr>
              <w:pStyle w:val="TableParagraph"/>
              <w:rPr>
                <w:rFonts w:cs="Times New Roman"/>
              </w:rPr>
            </w:pPr>
          </w:p>
        </w:tc>
      </w:tr>
    </w:tbl>
    <w:p w:rsidR="00046A67" w:rsidRDefault="00046A67">
      <w:pPr>
        <w:pStyle w:val="a7"/>
        <w:spacing w:line="276" w:lineRule="auto"/>
        <w:jc w:val="both"/>
        <w:rPr>
          <w:rFonts w:cs="Times New Roman"/>
          <w:sz w:val="24"/>
        </w:rPr>
      </w:pPr>
    </w:p>
    <w:p w:rsidR="00046A67" w:rsidRDefault="00321228">
      <w:pPr>
        <w:pStyle w:val="a7"/>
        <w:spacing w:line="276" w:lineRule="auto"/>
        <w:jc w:val="both"/>
        <w:rPr>
          <w:rFonts w:cs="Times New Roman"/>
          <w:sz w:val="24"/>
        </w:rPr>
      </w:pPr>
      <w:r>
        <w:rPr>
          <w:rFonts w:cs="Times New Roman"/>
          <w:sz w:val="24"/>
        </w:rPr>
        <w:t>Н – низкий уровень</w:t>
      </w:r>
      <w:r>
        <w:rPr>
          <w:rFonts w:cs="Times New Roman"/>
          <w:spacing w:val="1"/>
          <w:sz w:val="24"/>
        </w:rPr>
        <w:t>.</w:t>
      </w:r>
    </w:p>
    <w:p w:rsidR="00046A67" w:rsidRDefault="00321228">
      <w:pPr>
        <w:pStyle w:val="a7"/>
        <w:spacing w:line="276" w:lineRule="auto"/>
        <w:jc w:val="both"/>
        <w:rPr>
          <w:rFonts w:cs="Times New Roman"/>
          <w:sz w:val="24"/>
        </w:rPr>
      </w:pPr>
      <w:r>
        <w:rPr>
          <w:rFonts w:cs="Times New Roman"/>
          <w:sz w:val="24"/>
        </w:rPr>
        <w:t>С – средний  уровень</w:t>
      </w:r>
      <w:r>
        <w:rPr>
          <w:rFonts w:cs="Times New Roman"/>
          <w:spacing w:val="-57"/>
          <w:sz w:val="24"/>
        </w:rPr>
        <w:t xml:space="preserve"> .</w:t>
      </w:r>
    </w:p>
    <w:p w:rsidR="00046A67" w:rsidRDefault="00321228">
      <w:pPr>
        <w:pStyle w:val="a7"/>
        <w:spacing w:line="276" w:lineRule="auto"/>
        <w:jc w:val="both"/>
        <w:rPr>
          <w:rFonts w:cs="Times New Roman"/>
          <w:sz w:val="24"/>
        </w:rPr>
      </w:pPr>
      <w:r>
        <w:rPr>
          <w:rFonts w:cs="Times New Roman"/>
          <w:sz w:val="24"/>
        </w:rPr>
        <w:t>В</w:t>
      </w:r>
      <w:r>
        <w:rPr>
          <w:rFonts w:cs="Times New Roman"/>
          <w:spacing w:val="-8"/>
          <w:sz w:val="24"/>
        </w:rPr>
        <w:t xml:space="preserve"> </w:t>
      </w:r>
      <w:r>
        <w:rPr>
          <w:rFonts w:cs="Times New Roman"/>
          <w:sz w:val="24"/>
        </w:rPr>
        <w:t>–</w:t>
      </w:r>
      <w:r>
        <w:rPr>
          <w:rFonts w:cs="Times New Roman"/>
          <w:spacing w:val="-6"/>
          <w:sz w:val="24"/>
        </w:rPr>
        <w:t xml:space="preserve"> </w:t>
      </w:r>
      <w:r>
        <w:rPr>
          <w:rFonts w:cs="Times New Roman"/>
          <w:sz w:val="24"/>
        </w:rPr>
        <w:t>высокий</w:t>
      </w:r>
      <w:r>
        <w:rPr>
          <w:rFonts w:cs="Times New Roman"/>
          <w:spacing w:val="-3"/>
          <w:sz w:val="24"/>
        </w:rPr>
        <w:t xml:space="preserve"> </w:t>
      </w:r>
      <w:r>
        <w:rPr>
          <w:rFonts w:cs="Times New Roman"/>
          <w:sz w:val="24"/>
        </w:rPr>
        <w:t>уровень.</w:t>
      </w:r>
    </w:p>
    <w:p w:rsidR="00046A67" w:rsidRDefault="00046A67">
      <w:pPr>
        <w:rPr>
          <w:rFonts w:cs="Times New Roman"/>
          <w:b/>
          <w:i/>
          <w:sz w:val="28"/>
        </w:rPr>
      </w:pPr>
    </w:p>
    <w:p w:rsidR="00046A67" w:rsidRDefault="00046A67">
      <w:pPr>
        <w:rPr>
          <w:rFonts w:cs="Times New Roman"/>
          <w:b/>
          <w:i/>
          <w:sz w:val="28"/>
        </w:rPr>
      </w:pPr>
    </w:p>
    <w:p w:rsidR="00046A67" w:rsidRDefault="00046A67">
      <w:pPr>
        <w:jc w:val="center"/>
        <w:rPr>
          <w:rFonts w:cs="Times New Roman"/>
          <w:b/>
          <w:i/>
          <w:sz w:val="28"/>
        </w:rPr>
      </w:pPr>
    </w:p>
    <w:p w:rsidR="00046A67" w:rsidRDefault="00321228">
      <w:pPr>
        <w:jc w:val="right"/>
        <w:rPr>
          <w:rFonts w:cs="Times New Roman"/>
        </w:rPr>
      </w:pPr>
      <w:r>
        <w:rPr>
          <w:rFonts w:cs="Times New Roman"/>
          <w:sz w:val="28"/>
        </w:rPr>
        <w:lastRenderedPageBreak/>
        <w:t>Приложение 5</w:t>
      </w:r>
    </w:p>
    <w:p w:rsidR="008F50DE" w:rsidRDefault="008F50DE" w:rsidP="00D82122">
      <w:pPr>
        <w:jc w:val="center"/>
        <w:rPr>
          <w:rFonts w:cs="Times New Roman"/>
          <w:b/>
          <w:sz w:val="28"/>
        </w:rPr>
      </w:pPr>
      <w:r>
        <w:rPr>
          <w:rFonts w:cs="Times New Roman"/>
          <w:b/>
          <w:sz w:val="28"/>
        </w:rPr>
        <w:t>СВОДНАЯ КАРТА ПЕДАГОГИЧЕСКОГО МОНИТОРИНГА</w:t>
      </w:r>
    </w:p>
    <w:p w:rsidR="008F50DE" w:rsidRDefault="008F50DE" w:rsidP="00D82122">
      <w:pPr>
        <w:jc w:val="center"/>
        <w:rPr>
          <w:rFonts w:cs="Times New Roman"/>
          <w:b/>
          <w:sz w:val="28"/>
        </w:rPr>
      </w:pPr>
      <w:r>
        <w:rPr>
          <w:rFonts w:cs="Times New Roman"/>
          <w:b/>
          <w:sz w:val="28"/>
        </w:rPr>
        <w:t xml:space="preserve"> НА 2024-2025 г.</w:t>
      </w:r>
    </w:p>
    <w:p w:rsidR="00046A67" w:rsidRDefault="008F50DE" w:rsidP="00D82122">
      <w:pPr>
        <w:jc w:val="center"/>
        <w:rPr>
          <w:rFonts w:cs="Times New Roman"/>
          <w:b/>
          <w:sz w:val="28"/>
        </w:rPr>
      </w:pPr>
      <w:r w:rsidRPr="00D82122">
        <w:rPr>
          <w:rFonts w:cs="Times New Roman"/>
          <w:b/>
          <w:sz w:val="28"/>
          <w:highlight w:val="white"/>
        </w:rPr>
        <w:t xml:space="preserve"> </w:t>
      </w:r>
      <w:r w:rsidR="00321228" w:rsidRPr="00D82122">
        <w:rPr>
          <w:rFonts w:cs="Times New Roman"/>
          <w:b/>
          <w:sz w:val="28"/>
          <w:highlight w:val="white"/>
        </w:rPr>
        <w:t>«Технический английский язык. Уровень Elementary»</w:t>
      </w:r>
    </w:p>
    <w:p w:rsidR="008F50DE" w:rsidRDefault="008F50DE" w:rsidP="008F50DE">
      <w:pPr>
        <w:rPr>
          <w:rFonts w:cs="Times New Roman"/>
          <w:sz w:val="28"/>
        </w:rPr>
      </w:pPr>
    </w:p>
    <w:p w:rsidR="008F50DE" w:rsidRDefault="008F50DE" w:rsidP="008F50DE">
      <w:pPr>
        <w:rPr>
          <w:rFonts w:cs="Times New Roman"/>
          <w:sz w:val="28"/>
        </w:rPr>
      </w:pPr>
      <w:r>
        <w:rPr>
          <w:rFonts w:cs="Times New Roman"/>
          <w:sz w:val="28"/>
        </w:rPr>
        <w:t>Группа №_____</w:t>
      </w:r>
    </w:p>
    <w:p w:rsidR="008F50DE" w:rsidRDefault="008F50DE" w:rsidP="008F50DE">
      <w:pPr>
        <w:rPr>
          <w:rFonts w:cs="Times New Roman"/>
          <w:sz w:val="28"/>
        </w:rPr>
      </w:pPr>
      <w:r>
        <w:rPr>
          <w:rFonts w:cs="Times New Roman"/>
          <w:sz w:val="28"/>
        </w:rPr>
        <w:t>ФИО педагога дополнительного образования_____________________________</w:t>
      </w:r>
    </w:p>
    <w:p w:rsidR="008F50DE" w:rsidRPr="008F50DE" w:rsidRDefault="008F50DE" w:rsidP="008F50DE">
      <w:pPr>
        <w:rPr>
          <w:rFonts w:cs="Times New Roman"/>
        </w:rPr>
      </w:pPr>
    </w:p>
    <w:p w:rsidR="00046A67" w:rsidRDefault="00321228">
      <w:pPr>
        <w:tabs>
          <w:tab w:val="left" w:leader="underscore" w:pos="5243"/>
        </w:tabs>
        <w:jc w:val="right"/>
        <w:rPr>
          <w:rFonts w:cs="Times New Roman"/>
        </w:rPr>
      </w:pPr>
      <w:r>
        <w:rPr>
          <w:rFonts w:cs="Times New Roman"/>
          <w:i/>
          <w:sz w:val="28"/>
        </w:rPr>
        <w:t>Таблица  8</w:t>
      </w:r>
    </w:p>
    <w:tbl>
      <w:tblPr>
        <w:tblW w:w="0" w:type="auto"/>
        <w:tblLayout w:type="fixed"/>
        <w:tblCellMar>
          <w:left w:w="10" w:type="dxa"/>
          <w:right w:w="10" w:type="dxa"/>
        </w:tblCellMar>
        <w:tblLook w:val="04A0" w:firstRow="1" w:lastRow="0" w:firstColumn="1" w:lastColumn="0" w:noHBand="0" w:noVBand="1"/>
      </w:tblPr>
      <w:tblGrid>
        <w:gridCol w:w="578"/>
        <w:gridCol w:w="3824"/>
        <w:gridCol w:w="538"/>
        <w:gridCol w:w="593"/>
        <w:gridCol w:w="575"/>
        <w:gridCol w:w="518"/>
        <w:gridCol w:w="610"/>
        <w:gridCol w:w="578"/>
        <w:gridCol w:w="515"/>
        <w:gridCol w:w="614"/>
        <w:gridCol w:w="579"/>
      </w:tblGrid>
      <w:tr w:rsidR="00046A67">
        <w:trPr>
          <w:trHeight w:hRule="exact" w:val="606"/>
        </w:trPr>
        <w:tc>
          <w:tcPr>
            <w:tcW w:w="578" w:type="dxa"/>
            <w:vMerge w:val="restart"/>
            <w:tcBorders>
              <w:top w:val="single" w:sz="4" w:space="0" w:color="000000"/>
              <w:left w:val="single" w:sz="4" w:space="0" w:color="000000"/>
            </w:tcBorders>
            <w:shd w:val="clear" w:color="auto" w:fill="FFFFFF"/>
            <w:tcMar>
              <w:left w:w="10" w:type="dxa"/>
              <w:right w:w="10" w:type="dxa"/>
            </w:tcMar>
          </w:tcPr>
          <w:p w:rsidR="00046A67" w:rsidRDefault="00321228">
            <w:pPr>
              <w:rPr>
                <w:rFonts w:cs="Times New Roman"/>
              </w:rPr>
            </w:pPr>
            <w:r>
              <w:rPr>
                <w:rFonts w:cs="Times New Roman"/>
              </w:rPr>
              <w:t>№</w:t>
            </w:r>
          </w:p>
          <w:p w:rsidR="00046A67" w:rsidRDefault="00321228">
            <w:pPr>
              <w:rPr>
                <w:rFonts w:cs="Times New Roman"/>
              </w:rPr>
            </w:pPr>
            <w:r>
              <w:rPr>
                <w:rFonts w:cs="Times New Roman"/>
              </w:rPr>
              <w:t>п/п</w:t>
            </w:r>
          </w:p>
        </w:tc>
        <w:tc>
          <w:tcPr>
            <w:tcW w:w="3824" w:type="dxa"/>
            <w:vMerge w:val="restart"/>
            <w:tcBorders>
              <w:top w:val="single" w:sz="4" w:space="0" w:color="000000"/>
              <w:left w:val="single" w:sz="4" w:space="0" w:color="000000"/>
            </w:tcBorders>
            <w:shd w:val="clear" w:color="auto" w:fill="FFFFFF"/>
            <w:tcMar>
              <w:left w:w="10" w:type="dxa"/>
              <w:right w:w="10" w:type="dxa"/>
            </w:tcMar>
            <w:vAlign w:val="bottom"/>
          </w:tcPr>
          <w:p w:rsidR="00046A67" w:rsidRDefault="00321228">
            <w:pPr>
              <w:jc w:val="center"/>
              <w:rPr>
                <w:rFonts w:cs="Times New Roman"/>
              </w:rPr>
            </w:pPr>
            <w:r>
              <w:rPr>
                <w:rFonts w:cs="Times New Roman"/>
              </w:rPr>
              <w:t>ФИО учащихся</w:t>
            </w:r>
          </w:p>
        </w:tc>
        <w:tc>
          <w:tcPr>
            <w:tcW w:w="1706" w:type="dxa"/>
            <w:gridSpan w:val="3"/>
            <w:tcBorders>
              <w:top w:val="single" w:sz="4" w:space="0" w:color="000000"/>
              <w:left w:val="single" w:sz="4" w:space="0" w:color="000000"/>
            </w:tcBorders>
            <w:shd w:val="clear" w:color="auto" w:fill="FFFFFF"/>
            <w:tcMar>
              <w:left w:w="10" w:type="dxa"/>
              <w:right w:w="10" w:type="dxa"/>
            </w:tcMar>
            <w:vAlign w:val="bottom"/>
          </w:tcPr>
          <w:p w:rsidR="00046A67" w:rsidRDefault="00321228">
            <w:pPr>
              <w:jc w:val="center"/>
              <w:rPr>
                <w:rFonts w:cs="Times New Roman"/>
              </w:rPr>
            </w:pPr>
            <w:r>
              <w:rPr>
                <w:rFonts w:cs="Times New Roman"/>
              </w:rPr>
              <w:t>Теория</w:t>
            </w:r>
          </w:p>
        </w:tc>
        <w:tc>
          <w:tcPr>
            <w:tcW w:w="1706" w:type="dxa"/>
            <w:gridSpan w:val="3"/>
            <w:tcBorders>
              <w:top w:val="single" w:sz="4" w:space="0" w:color="000000"/>
              <w:left w:val="single" w:sz="4" w:space="0" w:color="000000"/>
            </w:tcBorders>
            <w:shd w:val="clear" w:color="auto" w:fill="FFFFFF"/>
            <w:tcMar>
              <w:left w:w="10" w:type="dxa"/>
              <w:right w:w="10" w:type="dxa"/>
            </w:tcMar>
            <w:vAlign w:val="bottom"/>
          </w:tcPr>
          <w:p w:rsidR="00046A67" w:rsidRDefault="00321228">
            <w:pPr>
              <w:jc w:val="center"/>
              <w:rPr>
                <w:rFonts w:cs="Times New Roman"/>
              </w:rPr>
            </w:pPr>
            <w:r>
              <w:rPr>
                <w:rFonts w:cs="Times New Roman"/>
              </w:rPr>
              <w:t>Практика</w:t>
            </w:r>
          </w:p>
        </w:tc>
        <w:tc>
          <w:tcPr>
            <w:tcW w:w="1708" w:type="dxa"/>
            <w:gridSpan w:val="3"/>
            <w:tcBorders>
              <w:top w:val="single" w:sz="4" w:space="0" w:color="000000"/>
              <w:left w:val="single" w:sz="4" w:space="0" w:color="000000"/>
              <w:right w:val="single" w:sz="4" w:space="0" w:color="000000"/>
            </w:tcBorders>
            <w:shd w:val="clear" w:color="auto" w:fill="FFFFFF"/>
            <w:tcMar>
              <w:left w:w="10" w:type="dxa"/>
              <w:right w:w="10" w:type="dxa"/>
            </w:tcMar>
            <w:vAlign w:val="bottom"/>
          </w:tcPr>
          <w:p w:rsidR="00046A67" w:rsidRDefault="00321228">
            <w:pPr>
              <w:jc w:val="center"/>
              <w:rPr>
                <w:rFonts w:cs="Times New Roman"/>
              </w:rPr>
            </w:pPr>
            <w:r>
              <w:rPr>
                <w:rFonts w:cs="Times New Roman"/>
              </w:rPr>
              <w:t>Ключевые</w:t>
            </w:r>
          </w:p>
          <w:p w:rsidR="00046A67" w:rsidRDefault="00321228">
            <w:pPr>
              <w:jc w:val="center"/>
              <w:rPr>
                <w:rFonts w:cs="Times New Roman"/>
              </w:rPr>
            </w:pPr>
            <w:r>
              <w:rPr>
                <w:rFonts w:cs="Times New Roman"/>
              </w:rPr>
              <w:t>компетенции</w:t>
            </w:r>
          </w:p>
        </w:tc>
      </w:tr>
      <w:tr w:rsidR="00046A67">
        <w:trPr>
          <w:trHeight w:hRule="exact" w:val="302"/>
        </w:trPr>
        <w:tc>
          <w:tcPr>
            <w:tcW w:w="578" w:type="dxa"/>
            <w:vMerge/>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rPr>
            </w:pPr>
          </w:p>
        </w:tc>
        <w:tc>
          <w:tcPr>
            <w:tcW w:w="3824" w:type="dxa"/>
            <w:vMerge/>
            <w:tcBorders>
              <w:top w:val="single" w:sz="4" w:space="0" w:color="000000"/>
              <w:left w:val="single" w:sz="4" w:space="0" w:color="000000"/>
            </w:tcBorders>
            <w:shd w:val="clear" w:color="auto" w:fill="FFFFFF"/>
            <w:tcMar>
              <w:left w:w="10" w:type="dxa"/>
              <w:right w:w="10" w:type="dxa"/>
            </w:tcMar>
            <w:vAlign w:val="bottom"/>
          </w:tcPr>
          <w:p w:rsidR="00046A67" w:rsidRDefault="00046A67">
            <w:pPr>
              <w:rPr>
                <w:rFonts w:cs="Times New Roman"/>
              </w:rPr>
            </w:pPr>
          </w:p>
        </w:tc>
        <w:tc>
          <w:tcPr>
            <w:tcW w:w="538" w:type="dxa"/>
            <w:tcBorders>
              <w:top w:val="single" w:sz="4" w:space="0" w:color="000000"/>
              <w:left w:val="single" w:sz="4" w:space="0" w:color="000000"/>
            </w:tcBorders>
            <w:shd w:val="clear" w:color="auto" w:fill="FFFFFF"/>
            <w:tcMar>
              <w:left w:w="10" w:type="dxa"/>
              <w:right w:w="10" w:type="dxa"/>
            </w:tcMar>
            <w:vAlign w:val="bottom"/>
          </w:tcPr>
          <w:p w:rsidR="00046A67" w:rsidRDefault="00321228">
            <w:pPr>
              <w:jc w:val="center"/>
              <w:rPr>
                <w:rFonts w:cs="Times New Roman"/>
              </w:rPr>
            </w:pPr>
            <w:r>
              <w:rPr>
                <w:rFonts w:cs="Times New Roman"/>
              </w:rPr>
              <w:t>1</w:t>
            </w:r>
          </w:p>
        </w:tc>
        <w:tc>
          <w:tcPr>
            <w:tcW w:w="593" w:type="dxa"/>
            <w:tcBorders>
              <w:top w:val="single" w:sz="4" w:space="0" w:color="000000"/>
              <w:left w:val="single" w:sz="4" w:space="0" w:color="000000"/>
            </w:tcBorders>
            <w:shd w:val="clear" w:color="auto" w:fill="FFFFFF"/>
            <w:tcMar>
              <w:left w:w="10" w:type="dxa"/>
              <w:right w:w="10" w:type="dxa"/>
            </w:tcMar>
            <w:vAlign w:val="bottom"/>
          </w:tcPr>
          <w:p w:rsidR="00046A67" w:rsidRDefault="00321228">
            <w:pPr>
              <w:jc w:val="center"/>
              <w:rPr>
                <w:rFonts w:cs="Times New Roman"/>
              </w:rPr>
            </w:pPr>
            <w:r>
              <w:rPr>
                <w:rFonts w:cs="Times New Roman"/>
              </w:rPr>
              <w:t>2</w:t>
            </w:r>
          </w:p>
        </w:tc>
        <w:tc>
          <w:tcPr>
            <w:tcW w:w="575" w:type="dxa"/>
            <w:tcBorders>
              <w:top w:val="single" w:sz="4" w:space="0" w:color="000000"/>
              <w:left w:val="single" w:sz="4" w:space="0" w:color="000000"/>
            </w:tcBorders>
            <w:shd w:val="clear" w:color="auto" w:fill="FFFFFF"/>
            <w:tcMar>
              <w:left w:w="10" w:type="dxa"/>
              <w:right w:w="10" w:type="dxa"/>
            </w:tcMar>
            <w:vAlign w:val="center"/>
          </w:tcPr>
          <w:p w:rsidR="00046A67" w:rsidRDefault="00321228">
            <w:pPr>
              <w:jc w:val="center"/>
              <w:rPr>
                <w:rFonts w:cs="Times New Roman"/>
              </w:rPr>
            </w:pPr>
            <w:r>
              <w:rPr>
                <w:rFonts w:cs="Times New Roman"/>
              </w:rPr>
              <w:t>3</w:t>
            </w:r>
          </w:p>
        </w:tc>
        <w:tc>
          <w:tcPr>
            <w:tcW w:w="518" w:type="dxa"/>
            <w:tcBorders>
              <w:top w:val="single" w:sz="4" w:space="0" w:color="000000"/>
              <w:left w:val="single" w:sz="4" w:space="0" w:color="000000"/>
            </w:tcBorders>
            <w:shd w:val="clear" w:color="auto" w:fill="FFFFFF"/>
            <w:tcMar>
              <w:left w:w="10" w:type="dxa"/>
              <w:right w:w="10" w:type="dxa"/>
            </w:tcMar>
            <w:vAlign w:val="bottom"/>
          </w:tcPr>
          <w:p w:rsidR="00046A67" w:rsidRDefault="00321228">
            <w:pPr>
              <w:jc w:val="center"/>
              <w:rPr>
                <w:rFonts w:cs="Times New Roman"/>
              </w:rPr>
            </w:pPr>
            <w:r>
              <w:rPr>
                <w:rFonts w:cs="Times New Roman"/>
              </w:rPr>
              <w:t>1</w:t>
            </w:r>
          </w:p>
        </w:tc>
        <w:tc>
          <w:tcPr>
            <w:tcW w:w="610" w:type="dxa"/>
            <w:tcBorders>
              <w:top w:val="single" w:sz="4" w:space="0" w:color="000000"/>
              <w:left w:val="single" w:sz="4" w:space="0" w:color="000000"/>
            </w:tcBorders>
            <w:shd w:val="clear" w:color="auto" w:fill="FFFFFF"/>
            <w:tcMar>
              <w:left w:w="10" w:type="dxa"/>
              <w:right w:w="10" w:type="dxa"/>
            </w:tcMar>
            <w:vAlign w:val="bottom"/>
          </w:tcPr>
          <w:p w:rsidR="00046A67" w:rsidRDefault="00321228">
            <w:pPr>
              <w:jc w:val="center"/>
              <w:rPr>
                <w:rFonts w:cs="Times New Roman"/>
              </w:rPr>
            </w:pPr>
            <w:r>
              <w:rPr>
                <w:rFonts w:cs="Times New Roman"/>
              </w:rPr>
              <w:t>2</w:t>
            </w:r>
          </w:p>
        </w:tc>
        <w:tc>
          <w:tcPr>
            <w:tcW w:w="578" w:type="dxa"/>
            <w:tcBorders>
              <w:top w:val="single" w:sz="4" w:space="0" w:color="000000"/>
              <w:left w:val="single" w:sz="4" w:space="0" w:color="000000"/>
            </w:tcBorders>
            <w:shd w:val="clear" w:color="auto" w:fill="FFFFFF"/>
            <w:tcMar>
              <w:left w:w="10" w:type="dxa"/>
              <w:right w:w="10" w:type="dxa"/>
            </w:tcMar>
            <w:vAlign w:val="center"/>
          </w:tcPr>
          <w:p w:rsidR="00046A67" w:rsidRDefault="00321228">
            <w:pPr>
              <w:jc w:val="center"/>
              <w:rPr>
                <w:rFonts w:cs="Times New Roman"/>
              </w:rPr>
            </w:pPr>
            <w:r>
              <w:rPr>
                <w:rFonts w:cs="Times New Roman"/>
              </w:rPr>
              <w:t>3</w:t>
            </w:r>
          </w:p>
        </w:tc>
        <w:tc>
          <w:tcPr>
            <w:tcW w:w="515" w:type="dxa"/>
            <w:tcBorders>
              <w:top w:val="single" w:sz="4" w:space="0" w:color="000000"/>
              <w:left w:val="single" w:sz="4" w:space="0" w:color="000000"/>
            </w:tcBorders>
            <w:shd w:val="clear" w:color="auto" w:fill="FFFFFF"/>
            <w:tcMar>
              <w:left w:w="10" w:type="dxa"/>
              <w:right w:w="10" w:type="dxa"/>
            </w:tcMar>
            <w:vAlign w:val="bottom"/>
          </w:tcPr>
          <w:p w:rsidR="00046A67" w:rsidRDefault="00321228">
            <w:pPr>
              <w:jc w:val="center"/>
              <w:rPr>
                <w:rFonts w:cs="Times New Roman"/>
              </w:rPr>
            </w:pPr>
            <w:r>
              <w:rPr>
                <w:rFonts w:cs="Times New Roman"/>
              </w:rPr>
              <w:t>1</w:t>
            </w:r>
          </w:p>
        </w:tc>
        <w:tc>
          <w:tcPr>
            <w:tcW w:w="614" w:type="dxa"/>
            <w:tcBorders>
              <w:top w:val="single" w:sz="4" w:space="0" w:color="000000"/>
              <w:left w:val="single" w:sz="4" w:space="0" w:color="000000"/>
            </w:tcBorders>
            <w:shd w:val="clear" w:color="auto" w:fill="FFFFFF"/>
            <w:tcMar>
              <w:left w:w="10" w:type="dxa"/>
              <w:right w:w="10" w:type="dxa"/>
            </w:tcMar>
            <w:vAlign w:val="bottom"/>
          </w:tcPr>
          <w:p w:rsidR="00046A67" w:rsidRDefault="00321228">
            <w:pPr>
              <w:jc w:val="center"/>
              <w:rPr>
                <w:rFonts w:cs="Times New Roman"/>
              </w:rPr>
            </w:pPr>
            <w:r>
              <w:rPr>
                <w:rFonts w:cs="Times New Roman"/>
              </w:rPr>
              <w:t>2</w:t>
            </w:r>
          </w:p>
        </w:tc>
        <w:tc>
          <w:tcPr>
            <w:tcW w:w="579" w:type="dxa"/>
            <w:tcBorders>
              <w:top w:val="single" w:sz="4" w:space="0" w:color="000000"/>
              <w:left w:val="single" w:sz="4" w:space="0" w:color="000000"/>
              <w:right w:val="single" w:sz="4" w:space="0" w:color="000000"/>
            </w:tcBorders>
            <w:shd w:val="clear" w:color="auto" w:fill="FFFFFF"/>
            <w:tcMar>
              <w:left w:w="10" w:type="dxa"/>
              <w:right w:w="10" w:type="dxa"/>
            </w:tcMar>
            <w:vAlign w:val="center"/>
          </w:tcPr>
          <w:p w:rsidR="00046A67" w:rsidRDefault="00321228">
            <w:pPr>
              <w:jc w:val="center"/>
              <w:rPr>
                <w:rFonts w:cs="Times New Roman"/>
              </w:rPr>
            </w:pPr>
            <w:r>
              <w:rPr>
                <w:rFonts w:cs="Times New Roman"/>
              </w:rPr>
              <w:t>3</w:t>
            </w:r>
          </w:p>
        </w:tc>
      </w:tr>
      <w:tr w:rsidR="00046A67">
        <w:trPr>
          <w:trHeight w:hRule="exact" w:val="336"/>
        </w:trPr>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382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3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93"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0"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9" w:type="dxa"/>
            <w:tcBorders>
              <w:top w:val="single" w:sz="4" w:space="0" w:color="000000"/>
              <w:left w:val="single" w:sz="4" w:space="0" w:color="000000"/>
              <w:right w:val="single" w:sz="4" w:space="0" w:color="000000"/>
            </w:tcBorders>
            <w:shd w:val="clear" w:color="auto" w:fill="FFFFFF"/>
            <w:tcMar>
              <w:left w:w="10" w:type="dxa"/>
              <w:right w:w="10" w:type="dxa"/>
            </w:tcMar>
          </w:tcPr>
          <w:p w:rsidR="00046A67" w:rsidRDefault="00046A67">
            <w:pPr>
              <w:rPr>
                <w:rFonts w:cs="Times New Roman"/>
                <w:sz w:val="10"/>
              </w:rPr>
            </w:pPr>
          </w:p>
        </w:tc>
      </w:tr>
      <w:tr w:rsidR="00046A67">
        <w:trPr>
          <w:trHeight w:hRule="exact" w:val="331"/>
        </w:trPr>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382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3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93"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0"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9" w:type="dxa"/>
            <w:tcBorders>
              <w:top w:val="single" w:sz="4" w:space="0" w:color="000000"/>
              <w:left w:val="single" w:sz="4" w:space="0" w:color="000000"/>
              <w:right w:val="single" w:sz="4" w:space="0" w:color="000000"/>
            </w:tcBorders>
            <w:shd w:val="clear" w:color="auto" w:fill="FFFFFF"/>
            <w:tcMar>
              <w:left w:w="10" w:type="dxa"/>
              <w:right w:w="10" w:type="dxa"/>
            </w:tcMar>
          </w:tcPr>
          <w:p w:rsidR="00046A67" w:rsidRDefault="00046A67">
            <w:pPr>
              <w:rPr>
                <w:rFonts w:cs="Times New Roman"/>
                <w:sz w:val="10"/>
              </w:rPr>
            </w:pPr>
          </w:p>
        </w:tc>
      </w:tr>
      <w:tr w:rsidR="00046A67">
        <w:trPr>
          <w:trHeight w:hRule="exact" w:val="331"/>
        </w:trPr>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382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3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93"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0"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9" w:type="dxa"/>
            <w:tcBorders>
              <w:top w:val="single" w:sz="4" w:space="0" w:color="000000"/>
              <w:left w:val="single" w:sz="4" w:space="0" w:color="000000"/>
              <w:right w:val="single" w:sz="4" w:space="0" w:color="000000"/>
            </w:tcBorders>
            <w:shd w:val="clear" w:color="auto" w:fill="FFFFFF"/>
            <w:tcMar>
              <w:left w:w="10" w:type="dxa"/>
              <w:right w:w="10" w:type="dxa"/>
            </w:tcMar>
          </w:tcPr>
          <w:p w:rsidR="00046A67" w:rsidRDefault="00046A67">
            <w:pPr>
              <w:rPr>
                <w:rFonts w:cs="Times New Roman"/>
                <w:sz w:val="10"/>
              </w:rPr>
            </w:pPr>
          </w:p>
        </w:tc>
      </w:tr>
      <w:tr w:rsidR="00046A67">
        <w:trPr>
          <w:trHeight w:hRule="exact" w:val="336"/>
        </w:trPr>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382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3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93"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0"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9" w:type="dxa"/>
            <w:tcBorders>
              <w:top w:val="single" w:sz="4" w:space="0" w:color="000000"/>
              <w:left w:val="single" w:sz="4" w:space="0" w:color="000000"/>
              <w:right w:val="single" w:sz="4" w:space="0" w:color="000000"/>
            </w:tcBorders>
            <w:shd w:val="clear" w:color="auto" w:fill="FFFFFF"/>
            <w:tcMar>
              <w:left w:w="10" w:type="dxa"/>
              <w:right w:w="10" w:type="dxa"/>
            </w:tcMar>
          </w:tcPr>
          <w:p w:rsidR="00046A67" w:rsidRDefault="00046A67">
            <w:pPr>
              <w:rPr>
                <w:rFonts w:cs="Times New Roman"/>
                <w:sz w:val="10"/>
              </w:rPr>
            </w:pPr>
          </w:p>
        </w:tc>
      </w:tr>
      <w:tr w:rsidR="00046A67">
        <w:trPr>
          <w:trHeight w:hRule="exact" w:val="331"/>
        </w:trPr>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382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3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93"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0"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9" w:type="dxa"/>
            <w:tcBorders>
              <w:top w:val="single" w:sz="4" w:space="0" w:color="000000"/>
              <w:left w:val="single" w:sz="4" w:space="0" w:color="000000"/>
              <w:right w:val="single" w:sz="4" w:space="0" w:color="000000"/>
            </w:tcBorders>
            <w:shd w:val="clear" w:color="auto" w:fill="FFFFFF"/>
            <w:tcMar>
              <w:left w:w="10" w:type="dxa"/>
              <w:right w:w="10" w:type="dxa"/>
            </w:tcMar>
          </w:tcPr>
          <w:p w:rsidR="00046A67" w:rsidRDefault="00046A67">
            <w:pPr>
              <w:rPr>
                <w:rFonts w:cs="Times New Roman"/>
                <w:sz w:val="10"/>
              </w:rPr>
            </w:pPr>
          </w:p>
        </w:tc>
      </w:tr>
      <w:tr w:rsidR="00046A67">
        <w:trPr>
          <w:trHeight w:hRule="exact" w:val="326"/>
        </w:trPr>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382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3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93"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0"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9" w:type="dxa"/>
            <w:tcBorders>
              <w:top w:val="single" w:sz="4" w:space="0" w:color="000000"/>
              <w:left w:val="single" w:sz="4" w:space="0" w:color="000000"/>
              <w:right w:val="single" w:sz="4" w:space="0" w:color="000000"/>
            </w:tcBorders>
            <w:shd w:val="clear" w:color="auto" w:fill="FFFFFF"/>
            <w:tcMar>
              <w:left w:w="10" w:type="dxa"/>
              <w:right w:w="10" w:type="dxa"/>
            </w:tcMar>
          </w:tcPr>
          <w:p w:rsidR="00046A67" w:rsidRDefault="00046A67">
            <w:pPr>
              <w:rPr>
                <w:rFonts w:cs="Times New Roman"/>
                <w:sz w:val="10"/>
              </w:rPr>
            </w:pPr>
          </w:p>
        </w:tc>
      </w:tr>
      <w:tr w:rsidR="00046A67">
        <w:trPr>
          <w:trHeight w:hRule="exact" w:val="331"/>
        </w:trPr>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382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3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93"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0"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9" w:type="dxa"/>
            <w:tcBorders>
              <w:top w:val="single" w:sz="4" w:space="0" w:color="000000"/>
              <w:left w:val="single" w:sz="4" w:space="0" w:color="000000"/>
              <w:right w:val="single" w:sz="4" w:space="0" w:color="000000"/>
            </w:tcBorders>
            <w:shd w:val="clear" w:color="auto" w:fill="FFFFFF"/>
            <w:tcMar>
              <w:left w:w="10" w:type="dxa"/>
              <w:right w:w="10" w:type="dxa"/>
            </w:tcMar>
          </w:tcPr>
          <w:p w:rsidR="00046A67" w:rsidRDefault="00046A67">
            <w:pPr>
              <w:rPr>
                <w:rFonts w:cs="Times New Roman"/>
                <w:sz w:val="10"/>
              </w:rPr>
            </w:pPr>
          </w:p>
        </w:tc>
      </w:tr>
      <w:tr w:rsidR="00046A67">
        <w:trPr>
          <w:trHeight w:hRule="exact" w:val="331"/>
        </w:trPr>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382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3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93"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0"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9" w:type="dxa"/>
            <w:tcBorders>
              <w:top w:val="single" w:sz="4" w:space="0" w:color="000000"/>
              <w:left w:val="single" w:sz="4" w:space="0" w:color="000000"/>
              <w:right w:val="single" w:sz="4" w:space="0" w:color="000000"/>
            </w:tcBorders>
            <w:shd w:val="clear" w:color="auto" w:fill="FFFFFF"/>
            <w:tcMar>
              <w:left w:w="10" w:type="dxa"/>
              <w:right w:w="10" w:type="dxa"/>
            </w:tcMar>
          </w:tcPr>
          <w:p w:rsidR="00046A67" w:rsidRDefault="00046A67">
            <w:pPr>
              <w:rPr>
                <w:rFonts w:cs="Times New Roman"/>
                <w:sz w:val="10"/>
              </w:rPr>
            </w:pPr>
          </w:p>
        </w:tc>
      </w:tr>
      <w:tr w:rsidR="00046A67">
        <w:trPr>
          <w:trHeight w:hRule="exact" w:val="336"/>
        </w:trPr>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382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3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93"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0"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9" w:type="dxa"/>
            <w:tcBorders>
              <w:top w:val="single" w:sz="4" w:space="0" w:color="000000"/>
              <w:left w:val="single" w:sz="4" w:space="0" w:color="000000"/>
              <w:right w:val="single" w:sz="4" w:space="0" w:color="000000"/>
            </w:tcBorders>
            <w:shd w:val="clear" w:color="auto" w:fill="FFFFFF"/>
            <w:tcMar>
              <w:left w:w="10" w:type="dxa"/>
              <w:right w:w="10" w:type="dxa"/>
            </w:tcMar>
          </w:tcPr>
          <w:p w:rsidR="00046A67" w:rsidRDefault="00046A67">
            <w:pPr>
              <w:rPr>
                <w:rFonts w:cs="Times New Roman"/>
                <w:sz w:val="10"/>
              </w:rPr>
            </w:pPr>
          </w:p>
        </w:tc>
      </w:tr>
      <w:tr w:rsidR="00046A67">
        <w:trPr>
          <w:trHeight w:hRule="exact" w:val="331"/>
        </w:trPr>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382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3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93"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0"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9" w:type="dxa"/>
            <w:tcBorders>
              <w:top w:val="single" w:sz="4" w:space="0" w:color="000000"/>
              <w:left w:val="single" w:sz="4" w:space="0" w:color="000000"/>
              <w:right w:val="single" w:sz="4" w:space="0" w:color="000000"/>
            </w:tcBorders>
            <w:shd w:val="clear" w:color="auto" w:fill="FFFFFF"/>
            <w:tcMar>
              <w:left w:w="10" w:type="dxa"/>
              <w:right w:w="10" w:type="dxa"/>
            </w:tcMar>
          </w:tcPr>
          <w:p w:rsidR="00046A67" w:rsidRDefault="00046A67">
            <w:pPr>
              <w:rPr>
                <w:rFonts w:cs="Times New Roman"/>
                <w:sz w:val="10"/>
              </w:rPr>
            </w:pPr>
          </w:p>
        </w:tc>
      </w:tr>
      <w:tr w:rsidR="00046A67">
        <w:trPr>
          <w:trHeight w:hRule="exact" w:val="331"/>
        </w:trPr>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382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3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93"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0"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9" w:type="dxa"/>
            <w:tcBorders>
              <w:top w:val="single" w:sz="4" w:space="0" w:color="000000"/>
              <w:left w:val="single" w:sz="4" w:space="0" w:color="000000"/>
              <w:right w:val="single" w:sz="4" w:space="0" w:color="000000"/>
            </w:tcBorders>
            <w:shd w:val="clear" w:color="auto" w:fill="FFFFFF"/>
            <w:tcMar>
              <w:left w:w="10" w:type="dxa"/>
              <w:right w:w="10" w:type="dxa"/>
            </w:tcMar>
          </w:tcPr>
          <w:p w:rsidR="00046A67" w:rsidRDefault="00046A67">
            <w:pPr>
              <w:rPr>
                <w:rFonts w:cs="Times New Roman"/>
                <w:sz w:val="10"/>
              </w:rPr>
            </w:pPr>
          </w:p>
        </w:tc>
      </w:tr>
      <w:tr w:rsidR="00046A67">
        <w:trPr>
          <w:trHeight w:hRule="exact" w:val="331"/>
        </w:trPr>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382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3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93"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0"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9" w:type="dxa"/>
            <w:tcBorders>
              <w:top w:val="single" w:sz="4" w:space="0" w:color="000000"/>
              <w:left w:val="single" w:sz="4" w:space="0" w:color="000000"/>
              <w:right w:val="single" w:sz="4" w:space="0" w:color="000000"/>
            </w:tcBorders>
            <w:shd w:val="clear" w:color="auto" w:fill="FFFFFF"/>
            <w:tcMar>
              <w:left w:w="10" w:type="dxa"/>
              <w:right w:w="10" w:type="dxa"/>
            </w:tcMar>
          </w:tcPr>
          <w:p w:rsidR="00046A67" w:rsidRDefault="00046A67">
            <w:pPr>
              <w:rPr>
                <w:rFonts w:cs="Times New Roman"/>
                <w:sz w:val="10"/>
              </w:rPr>
            </w:pPr>
          </w:p>
        </w:tc>
      </w:tr>
      <w:tr w:rsidR="00046A67">
        <w:trPr>
          <w:trHeight w:hRule="exact" w:val="326"/>
        </w:trPr>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382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3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93"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0"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9" w:type="dxa"/>
            <w:tcBorders>
              <w:top w:val="single" w:sz="4" w:space="0" w:color="000000"/>
              <w:left w:val="single" w:sz="4" w:space="0" w:color="000000"/>
              <w:right w:val="single" w:sz="4" w:space="0" w:color="000000"/>
            </w:tcBorders>
            <w:shd w:val="clear" w:color="auto" w:fill="FFFFFF"/>
            <w:tcMar>
              <w:left w:w="10" w:type="dxa"/>
              <w:right w:w="10" w:type="dxa"/>
            </w:tcMar>
          </w:tcPr>
          <w:p w:rsidR="00046A67" w:rsidRDefault="00046A67">
            <w:pPr>
              <w:rPr>
                <w:rFonts w:cs="Times New Roman"/>
                <w:sz w:val="10"/>
              </w:rPr>
            </w:pPr>
          </w:p>
        </w:tc>
      </w:tr>
      <w:tr w:rsidR="00046A67">
        <w:trPr>
          <w:trHeight w:hRule="exact" w:val="331"/>
        </w:trPr>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382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3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93"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0"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8"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15"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614" w:type="dxa"/>
            <w:tcBorders>
              <w:top w:val="single" w:sz="4" w:space="0" w:color="000000"/>
              <w:left w:val="single" w:sz="4" w:space="0" w:color="000000"/>
            </w:tcBorders>
            <w:shd w:val="clear" w:color="auto" w:fill="FFFFFF"/>
            <w:tcMar>
              <w:left w:w="10" w:type="dxa"/>
              <w:right w:w="10" w:type="dxa"/>
            </w:tcMar>
          </w:tcPr>
          <w:p w:rsidR="00046A67" w:rsidRDefault="00046A67">
            <w:pPr>
              <w:rPr>
                <w:rFonts w:cs="Times New Roman"/>
                <w:sz w:val="10"/>
              </w:rPr>
            </w:pPr>
          </w:p>
        </w:tc>
        <w:tc>
          <w:tcPr>
            <w:tcW w:w="579" w:type="dxa"/>
            <w:tcBorders>
              <w:top w:val="single" w:sz="4" w:space="0" w:color="000000"/>
              <w:left w:val="single" w:sz="4" w:space="0" w:color="000000"/>
              <w:right w:val="single" w:sz="4" w:space="0" w:color="000000"/>
            </w:tcBorders>
            <w:shd w:val="clear" w:color="auto" w:fill="FFFFFF"/>
            <w:tcMar>
              <w:left w:w="10" w:type="dxa"/>
              <w:right w:w="10" w:type="dxa"/>
            </w:tcMar>
          </w:tcPr>
          <w:p w:rsidR="00046A67" w:rsidRDefault="00046A67">
            <w:pPr>
              <w:rPr>
                <w:rFonts w:cs="Times New Roman"/>
                <w:sz w:val="10"/>
              </w:rPr>
            </w:pPr>
          </w:p>
        </w:tc>
      </w:tr>
      <w:tr w:rsidR="00046A67">
        <w:trPr>
          <w:trHeight w:hRule="exact" w:val="360"/>
        </w:trPr>
        <w:tc>
          <w:tcPr>
            <w:tcW w:w="578" w:type="dxa"/>
            <w:tcBorders>
              <w:top w:val="single" w:sz="4" w:space="0" w:color="000000"/>
              <w:left w:val="single" w:sz="4" w:space="0" w:color="000000"/>
              <w:bottom w:val="single" w:sz="4" w:space="0" w:color="000000"/>
            </w:tcBorders>
            <w:shd w:val="clear" w:color="auto" w:fill="FFFFFF"/>
            <w:tcMar>
              <w:left w:w="10" w:type="dxa"/>
              <w:right w:w="10" w:type="dxa"/>
            </w:tcMar>
          </w:tcPr>
          <w:p w:rsidR="00046A67" w:rsidRDefault="00046A67">
            <w:pPr>
              <w:rPr>
                <w:rFonts w:cs="Times New Roman"/>
                <w:sz w:val="10"/>
              </w:rPr>
            </w:pPr>
          </w:p>
        </w:tc>
        <w:tc>
          <w:tcPr>
            <w:tcW w:w="3824" w:type="dxa"/>
            <w:tcBorders>
              <w:top w:val="single" w:sz="4" w:space="0" w:color="000000"/>
              <w:left w:val="single" w:sz="4" w:space="0" w:color="000000"/>
              <w:bottom w:val="single" w:sz="4" w:space="0" w:color="000000"/>
            </w:tcBorders>
            <w:shd w:val="clear" w:color="auto" w:fill="FFFFFF"/>
            <w:tcMar>
              <w:left w:w="10" w:type="dxa"/>
              <w:right w:w="10" w:type="dxa"/>
            </w:tcMar>
          </w:tcPr>
          <w:p w:rsidR="00046A67" w:rsidRDefault="00046A67">
            <w:pPr>
              <w:rPr>
                <w:rFonts w:cs="Times New Roman"/>
                <w:sz w:val="10"/>
              </w:rPr>
            </w:pPr>
          </w:p>
        </w:tc>
        <w:tc>
          <w:tcPr>
            <w:tcW w:w="538" w:type="dxa"/>
            <w:tcBorders>
              <w:top w:val="single" w:sz="4" w:space="0" w:color="000000"/>
              <w:left w:val="single" w:sz="4" w:space="0" w:color="000000"/>
              <w:bottom w:val="single" w:sz="4" w:space="0" w:color="000000"/>
            </w:tcBorders>
            <w:shd w:val="clear" w:color="auto" w:fill="FFFFFF"/>
            <w:tcMar>
              <w:left w:w="10" w:type="dxa"/>
              <w:right w:w="10" w:type="dxa"/>
            </w:tcMar>
          </w:tcPr>
          <w:p w:rsidR="00046A67" w:rsidRDefault="00046A67">
            <w:pPr>
              <w:rPr>
                <w:rFonts w:cs="Times New Roman"/>
                <w:sz w:val="10"/>
              </w:rPr>
            </w:pPr>
          </w:p>
        </w:tc>
        <w:tc>
          <w:tcPr>
            <w:tcW w:w="593" w:type="dxa"/>
            <w:tcBorders>
              <w:top w:val="single" w:sz="4" w:space="0" w:color="000000"/>
              <w:left w:val="single" w:sz="4" w:space="0" w:color="000000"/>
              <w:bottom w:val="single" w:sz="4" w:space="0" w:color="000000"/>
            </w:tcBorders>
            <w:shd w:val="clear" w:color="auto" w:fill="FFFFFF"/>
            <w:tcMar>
              <w:left w:w="10" w:type="dxa"/>
              <w:right w:w="10" w:type="dxa"/>
            </w:tcMar>
          </w:tcPr>
          <w:p w:rsidR="00046A67" w:rsidRDefault="00046A67">
            <w:pPr>
              <w:rPr>
                <w:rFonts w:cs="Times New Roman"/>
                <w:sz w:val="10"/>
              </w:rPr>
            </w:pPr>
          </w:p>
        </w:tc>
        <w:tc>
          <w:tcPr>
            <w:tcW w:w="575" w:type="dxa"/>
            <w:tcBorders>
              <w:top w:val="single" w:sz="4" w:space="0" w:color="000000"/>
              <w:left w:val="single" w:sz="4" w:space="0" w:color="000000"/>
              <w:bottom w:val="single" w:sz="4" w:space="0" w:color="000000"/>
            </w:tcBorders>
            <w:shd w:val="clear" w:color="auto" w:fill="FFFFFF"/>
            <w:tcMar>
              <w:left w:w="10" w:type="dxa"/>
              <w:right w:w="10" w:type="dxa"/>
            </w:tcMar>
          </w:tcPr>
          <w:p w:rsidR="00046A67" w:rsidRDefault="00046A67">
            <w:pPr>
              <w:rPr>
                <w:rFonts w:cs="Times New Roman"/>
                <w:sz w:val="10"/>
              </w:rPr>
            </w:pPr>
          </w:p>
        </w:tc>
        <w:tc>
          <w:tcPr>
            <w:tcW w:w="518" w:type="dxa"/>
            <w:tcBorders>
              <w:top w:val="single" w:sz="4" w:space="0" w:color="000000"/>
              <w:left w:val="single" w:sz="4" w:space="0" w:color="000000"/>
              <w:bottom w:val="single" w:sz="4" w:space="0" w:color="000000"/>
            </w:tcBorders>
            <w:shd w:val="clear" w:color="auto" w:fill="FFFFFF"/>
            <w:tcMar>
              <w:left w:w="10" w:type="dxa"/>
              <w:right w:w="10" w:type="dxa"/>
            </w:tcMar>
          </w:tcPr>
          <w:p w:rsidR="00046A67" w:rsidRDefault="00046A67">
            <w:pPr>
              <w:rPr>
                <w:rFonts w:cs="Times New Roman"/>
                <w:sz w:val="10"/>
              </w:rPr>
            </w:pPr>
          </w:p>
        </w:tc>
        <w:tc>
          <w:tcPr>
            <w:tcW w:w="610" w:type="dxa"/>
            <w:tcBorders>
              <w:top w:val="single" w:sz="4" w:space="0" w:color="000000"/>
              <w:left w:val="single" w:sz="4" w:space="0" w:color="000000"/>
              <w:bottom w:val="single" w:sz="4" w:space="0" w:color="000000"/>
            </w:tcBorders>
            <w:shd w:val="clear" w:color="auto" w:fill="FFFFFF"/>
            <w:tcMar>
              <w:left w:w="10" w:type="dxa"/>
              <w:right w:w="10" w:type="dxa"/>
            </w:tcMar>
          </w:tcPr>
          <w:p w:rsidR="00046A67" w:rsidRDefault="00046A67">
            <w:pPr>
              <w:rPr>
                <w:rFonts w:cs="Times New Roman"/>
                <w:sz w:val="10"/>
              </w:rPr>
            </w:pPr>
          </w:p>
        </w:tc>
        <w:tc>
          <w:tcPr>
            <w:tcW w:w="578" w:type="dxa"/>
            <w:tcBorders>
              <w:top w:val="single" w:sz="4" w:space="0" w:color="000000"/>
              <w:left w:val="single" w:sz="4" w:space="0" w:color="000000"/>
              <w:bottom w:val="single" w:sz="4" w:space="0" w:color="000000"/>
            </w:tcBorders>
            <w:shd w:val="clear" w:color="auto" w:fill="FFFFFF"/>
            <w:tcMar>
              <w:left w:w="10" w:type="dxa"/>
              <w:right w:w="10" w:type="dxa"/>
            </w:tcMar>
          </w:tcPr>
          <w:p w:rsidR="00046A67" w:rsidRDefault="00046A67">
            <w:pPr>
              <w:rPr>
                <w:rFonts w:cs="Times New Roman"/>
                <w:sz w:val="10"/>
              </w:rPr>
            </w:pPr>
          </w:p>
        </w:tc>
        <w:tc>
          <w:tcPr>
            <w:tcW w:w="515" w:type="dxa"/>
            <w:tcBorders>
              <w:top w:val="single" w:sz="4" w:space="0" w:color="000000"/>
              <w:left w:val="single" w:sz="4" w:space="0" w:color="000000"/>
              <w:bottom w:val="single" w:sz="4" w:space="0" w:color="000000"/>
            </w:tcBorders>
            <w:shd w:val="clear" w:color="auto" w:fill="FFFFFF"/>
            <w:tcMar>
              <w:left w:w="10" w:type="dxa"/>
              <w:right w:w="10" w:type="dxa"/>
            </w:tcMar>
          </w:tcPr>
          <w:p w:rsidR="00046A67" w:rsidRDefault="00046A67">
            <w:pPr>
              <w:rPr>
                <w:rFonts w:cs="Times New Roman"/>
                <w:sz w:val="10"/>
              </w:rPr>
            </w:pPr>
          </w:p>
        </w:tc>
        <w:tc>
          <w:tcPr>
            <w:tcW w:w="614" w:type="dxa"/>
            <w:tcBorders>
              <w:top w:val="single" w:sz="4" w:space="0" w:color="000000"/>
              <w:left w:val="single" w:sz="4" w:space="0" w:color="000000"/>
              <w:bottom w:val="single" w:sz="4" w:space="0" w:color="000000"/>
            </w:tcBorders>
            <w:shd w:val="clear" w:color="auto" w:fill="FFFFFF"/>
            <w:tcMar>
              <w:left w:w="10" w:type="dxa"/>
              <w:right w:w="10" w:type="dxa"/>
            </w:tcMar>
          </w:tcPr>
          <w:p w:rsidR="00046A67" w:rsidRDefault="00046A67">
            <w:pPr>
              <w:rPr>
                <w:rFonts w:cs="Times New Roman"/>
                <w:sz w:val="10"/>
              </w:rPr>
            </w:pPr>
          </w:p>
        </w:tc>
        <w:tc>
          <w:tcPr>
            <w:tcW w:w="57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46A67" w:rsidRDefault="00046A67">
            <w:pPr>
              <w:rPr>
                <w:rFonts w:cs="Times New Roman"/>
                <w:sz w:val="10"/>
              </w:rPr>
            </w:pPr>
          </w:p>
        </w:tc>
      </w:tr>
    </w:tbl>
    <w:p w:rsidR="00046A67" w:rsidRDefault="00046A67">
      <w:pPr>
        <w:rPr>
          <w:rFonts w:cs="Times New Roman"/>
          <w:sz w:val="2"/>
        </w:rPr>
      </w:pPr>
    </w:p>
    <w:p w:rsidR="00046A67" w:rsidRDefault="00046A67">
      <w:pPr>
        <w:tabs>
          <w:tab w:val="left" w:leader="underscore" w:pos="5243"/>
        </w:tabs>
        <w:jc w:val="right"/>
        <w:rPr>
          <w:rFonts w:cs="Times New Roman"/>
        </w:rPr>
      </w:pPr>
    </w:p>
    <w:p w:rsidR="00046A67" w:rsidRDefault="00046A67">
      <w:pPr>
        <w:tabs>
          <w:tab w:val="left" w:leader="underscore" w:pos="5243"/>
        </w:tabs>
        <w:jc w:val="right"/>
        <w:rPr>
          <w:rFonts w:cs="Times New Roman"/>
          <w:sz w:val="28"/>
        </w:rPr>
      </w:pPr>
    </w:p>
    <w:p w:rsidR="00046A67" w:rsidRDefault="00046A67">
      <w:pPr>
        <w:rPr>
          <w:rFonts w:cs="Times New Roman"/>
          <w:sz w:val="2"/>
        </w:rPr>
      </w:pPr>
    </w:p>
    <w:p w:rsidR="00046A67" w:rsidRDefault="00321228">
      <w:pPr>
        <w:pStyle w:val="Bodytext3"/>
        <w:numPr>
          <w:ilvl w:val="0"/>
          <w:numId w:val="11"/>
        </w:numPr>
        <w:tabs>
          <w:tab w:val="left" w:pos="284"/>
        </w:tabs>
        <w:spacing w:line="240" w:lineRule="auto"/>
        <w:rPr>
          <w:rFonts w:cs="Times New Roman"/>
        </w:rPr>
      </w:pPr>
      <w:r>
        <w:rPr>
          <w:rFonts w:cs="Times New Roman"/>
          <w:sz w:val="28"/>
        </w:rPr>
        <w:t>- Входная диагностика</w:t>
      </w:r>
    </w:p>
    <w:p w:rsidR="00046A67" w:rsidRDefault="00321228">
      <w:pPr>
        <w:pStyle w:val="Bodytext3"/>
        <w:numPr>
          <w:ilvl w:val="0"/>
          <w:numId w:val="11"/>
        </w:numPr>
        <w:tabs>
          <w:tab w:val="left" w:pos="284"/>
          <w:tab w:val="left" w:pos="646"/>
        </w:tabs>
        <w:spacing w:line="240" w:lineRule="auto"/>
        <w:rPr>
          <w:rFonts w:cs="Times New Roman"/>
        </w:rPr>
      </w:pPr>
      <w:r>
        <w:rPr>
          <w:rFonts w:cs="Times New Roman"/>
          <w:sz w:val="28"/>
        </w:rPr>
        <w:t>- Промежуточная диагностика (I полугодие)</w:t>
      </w:r>
    </w:p>
    <w:p w:rsidR="00046A67" w:rsidRDefault="00321228">
      <w:pPr>
        <w:pStyle w:val="Bodytext3"/>
        <w:numPr>
          <w:ilvl w:val="0"/>
          <w:numId w:val="11"/>
        </w:numPr>
        <w:tabs>
          <w:tab w:val="left" w:pos="284"/>
          <w:tab w:val="left" w:pos="646"/>
        </w:tabs>
        <w:spacing w:line="240" w:lineRule="auto"/>
        <w:rPr>
          <w:rFonts w:cs="Times New Roman"/>
        </w:rPr>
      </w:pPr>
      <w:r>
        <w:rPr>
          <w:rFonts w:cs="Times New Roman"/>
          <w:sz w:val="28"/>
        </w:rPr>
        <w:t>- Промежуточная диагностика (II полугодие)</w:t>
      </w:r>
    </w:p>
    <w:p w:rsidR="008F50DE" w:rsidRDefault="00321228">
      <w:pPr>
        <w:pStyle w:val="Bodytext4"/>
        <w:spacing w:before="0" w:after="0" w:line="240" w:lineRule="auto"/>
        <w:rPr>
          <w:rFonts w:cs="Times New Roman"/>
          <w:sz w:val="28"/>
        </w:rPr>
      </w:pPr>
      <w:r>
        <w:rPr>
          <w:rFonts w:cs="Times New Roman"/>
          <w:noProof/>
        </w:rPr>
        <w:drawing>
          <wp:anchor distT="0" distB="1063625" distL="494030" distR="63500" simplePos="0" relativeHeight="251656704" behindDoc="0" locked="0" layoutInCell="1" allowOverlap="1">
            <wp:simplePos x="0" y="0"/>
            <wp:positionH relativeFrom="margin">
              <wp:posOffset>2612390</wp:posOffset>
            </wp:positionH>
            <wp:positionV relativeFrom="paragraph">
              <wp:posOffset>13970</wp:posOffset>
            </wp:positionV>
            <wp:extent cx="347345" cy="225425"/>
            <wp:effectExtent l="0" t="0" r="0" b="0"/>
            <wp:wrapSquare wrapText="lef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0"/>
                    <a:stretch>
                      <a:fillRect/>
                    </a:stretch>
                  </pic:blipFill>
                  <pic:spPr>
                    <a:xfrm>
                      <a:off x="0" y="0"/>
                      <a:ext cx="347345" cy="225425"/>
                    </a:xfrm>
                    <a:prstGeom prst="rect">
                      <a:avLst/>
                    </a:prstGeom>
                  </pic:spPr>
                </pic:pic>
              </a:graphicData>
            </a:graphic>
          </wp:anchor>
        </w:drawing>
      </w:r>
      <w:r w:rsidR="008F50DE">
        <w:rPr>
          <w:rFonts w:cs="Times New Roman"/>
          <w:sz w:val="28"/>
        </w:rPr>
        <w:t xml:space="preserve">Низкий </w:t>
      </w:r>
      <w:r>
        <w:rPr>
          <w:rFonts w:cs="Times New Roman"/>
          <w:sz w:val="28"/>
        </w:rPr>
        <w:t xml:space="preserve">уровень </w:t>
      </w:r>
    </w:p>
    <w:p w:rsidR="00046A67" w:rsidRDefault="00321228">
      <w:pPr>
        <w:pStyle w:val="Bodytext4"/>
        <w:spacing w:before="0" w:after="0" w:line="240" w:lineRule="auto"/>
        <w:rPr>
          <w:rFonts w:cs="Times New Roman"/>
        </w:rPr>
      </w:pPr>
      <w:r>
        <w:rPr>
          <w:rFonts w:cs="Times New Roman"/>
          <w:sz w:val="28"/>
        </w:rPr>
        <w:t>Недостаточно проявлены</w:t>
      </w:r>
    </w:p>
    <w:p w:rsidR="00046A67" w:rsidRDefault="00046A67">
      <w:pPr>
        <w:pStyle w:val="Bodytext4"/>
        <w:spacing w:before="0" w:after="0" w:line="240" w:lineRule="auto"/>
        <w:rPr>
          <w:rFonts w:cs="Times New Roman"/>
          <w:sz w:val="28"/>
        </w:rPr>
      </w:pPr>
    </w:p>
    <w:p w:rsidR="008F50DE" w:rsidRDefault="008F50DE">
      <w:pPr>
        <w:pStyle w:val="Bodytext4"/>
        <w:spacing w:before="0" w:after="0" w:line="240" w:lineRule="auto"/>
        <w:rPr>
          <w:rFonts w:cs="Times New Roman"/>
          <w:sz w:val="28"/>
        </w:rPr>
      </w:pPr>
      <w:r>
        <w:rPr>
          <w:rFonts w:cs="Times New Roman"/>
          <w:noProof/>
        </w:rPr>
        <w:drawing>
          <wp:anchor distT="548640" distB="518160" distL="495935" distR="63500" simplePos="0" relativeHeight="251657728" behindDoc="0" locked="0" layoutInCell="1" allowOverlap="1">
            <wp:simplePos x="0" y="0"/>
            <wp:positionH relativeFrom="margin">
              <wp:posOffset>2586355</wp:posOffset>
            </wp:positionH>
            <wp:positionV relativeFrom="paragraph">
              <wp:posOffset>6350</wp:posOffset>
            </wp:positionV>
            <wp:extent cx="347345" cy="225425"/>
            <wp:effectExtent l="0" t="0" r="0" b="0"/>
            <wp:wrapSquare wrapText="left"/>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1"/>
                    <a:stretch>
                      <a:fillRect/>
                    </a:stretch>
                  </pic:blipFill>
                  <pic:spPr>
                    <a:xfrm>
                      <a:off x="0" y="0"/>
                      <a:ext cx="347345" cy="225425"/>
                    </a:xfrm>
                    <a:prstGeom prst="rect">
                      <a:avLst/>
                    </a:prstGeom>
                  </pic:spPr>
                </pic:pic>
              </a:graphicData>
            </a:graphic>
          </wp:anchor>
        </w:drawing>
      </w:r>
      <w:r w:rsidR="00321228">
        <w:rPr>
          <w:rFonts w:cs="Times New Roman"/>
          <w:sz w:val="28"/>
        </w:rPr>
        <w:t>Средний</w:t>
      </w:r>
      <w:r>
        <w:rPr>
          <w:rFonts w:cs="Times New Roman"/>
          <w:sz w:val="28"/>
        </w:rPr>
        <w:t xml:space="preserve"> </w:t>
      </w:r>
      <w:r w:rsidR="00321228">
        <w:rPr>
          <w:rFonts w:cs="Times New Roman"/>
          <w:sz w:val="28"/>
        </w:rPr>
        <w:t xml:space="preserve">уровень </w:t>
      </w:r>
    </w:p>
    <w:p w:rsidR="00046A67" w:rsidRDefault="00321228">
      <w:pPr>
        <w:pStyle w:val="Bodytext4"/>
        <w:spacing w:before="0" w:after="0" w:line="240" w:lineRule="auto"/>
        <w:rPr>
          <w:rFonts w:cs="Times New Roman"/>
        </w:rPr>
      </w:pPr>
      <w:r>
        <w:rPr>
          <w:rFonts w:cs="Times New Roman"/>
          <w:sz w:val="28"/>
        </w:rPr>
        <w:t>Достаточно проявлены</w:t>
      </w:r>
    </w:p>
    <w:p w:rsidR="00046A67" w:rsidRDefault="00046A67">
      <w:pPr>
        <w:pStyle w:val="Bodytext4"/>
        <w:spacing w:before="0" w:after="0" w:line="240" w:lineRule="auto"/>
        <w:rPr>
          <w:rFonts w:cs="Times New Roman"/>
          <w:sz w:val="28"/>
        </w:rPr>
      </w:pPr>
    </w:p>
    <w:p w:rsidR="008F50DE" w:rsidRDefault="008F50DE">
      <w:pPr>
        <w:pStyle w:val="Bodytext4"/>
        <w:spacing w:before="0" w:after="0" w:line="240" w:lineRule="auto"/>
        <w:rPr>
          <w:rFonts w:cs="Times New Roman"/>
          <w:sz w:val="28"/>
        </w:rPr>
      </w:pPr>
      <w:r>
        <w:rPr>
          <w:rFonts w:cs="Times New Roman"/>
          <w:noProof/>
        </w:rPr>
        <w:drawing>
          <wp:anchor distT="1072515" distB="0" distL="536575" distR="63500" simplePos="0" relativeHeight="251658752" behindDoc="0" locked="0" layoutInCell="1" allowOverlap="1">
            <wp:simplePos x="0" y="0"/>
            <wp:positionH relativeFrom="margin">
              <wp:posOffset>2550160</wp:posOffset>
            </wp:positionH>
            <wp:positionV relativeFrom="paragraph">
              <wp:posOffset>13335</wp:posOffset>
            </wp:positionV>
            <wp:extent cx="347345" cy="219710"/>
            <wp:effectExtent l="0" t="0" r="0" b="0"/>
            <wp:wrapSquare wrapText="left"/>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2"/>
                    <a:stretch>
                      <a:fillRect/>
                    </a:stretch>
                  </pic:blipFill>
                  <pic:spPr>
                    <a:xfrm>
                      <a:off x="0" y="0"/>
                      <a:ext cx="347345" cy="219710"/>
                    </a:xfrm>
                    <a:prstGeom prst="rect">
                      <a:avLst/>
                    </a:prstGeom>
                  </pic:spPr>
                </pic:pic>
              </a:graphicData>
            </a:graphic>
          </wp:anchor>
        </w:drawing>
      </w:r>
      <w:r w:rsidR="00321228">
        <w:rPr>
          <w:rFonts w:cs="Times New Roman"/>
          <w:sz w:val="28"/>
        </w:rPr>
        <w:t xml:space="preserve">Высокий уровень </w:t>
      </w:r>
    </w:p>
    <w:p w:rsidR="00046A67" w:rsidRDefault="00321228">
      <w:pPr>
        <w:pStyle w:val="Bodytext4"/>
        <w:spacing w:before="0" w:after="0" w:line="240" w:lineRule="auto"/>
        <w:rPr>
          <w:rFonts w:cs="Times New Roman"/>
        </w:rPr>
      </w:pPr>
      <w:r>
        <w:rPr>
          <w:rFonts w:cs="Times New Roman"/>
          <w:sz w:val="28"/>
        </w:rPr>
        <w:t>Уверенно проявлены</w:t>
      </w:r>
    </w:p>
    <w:p w:rsidR="00046A67" w:rsidRDefault="00046A67">
      <w:pPr>
        <w:pStyle w:val="a7"/>
        <w:rPr>
          <w:rFonts w:cs="Times New Roman"/>
          <w:b/>
        </w:rPr>
      </w:pPr>
    </w:p>
    <w:p w:rsidR="00046A67" w:rsidRDefault="00046A67">
      <w:pPr>
        <w:pStyle w:val="a7"/>
        <w:rPr>
          <w:rFonts w:cs="Times New Roman"/>
          <w:b/>
        </w:rPr>
      </w:pPr>
    </w:p>
    <w:p w:rsidR="00046A67" w:rsidRDefault="00046A67">
      <w:pPr>
        <w:pStyle w:val="a7"/>
        <w:rPr>
          <w:rFonts w:cs="Times New Roman"/>
          <w:b/>
        </w:rPr>
      </w:pPr>
    </w:p>
    <w:p w:rsidR="00046A67" w:rsidRDefault="00046A67">
      <w:pPr>
        <w:pStyle w:val="a7"/>
        <w:rPr>
          <w:rFonts w:cs="Times New Roman"/>
          <w:b/>
        </w:rPr>
      </w:pPr>
    </w:p>
    <w:p w:rsidR="00046A67" w:rsidRDefault="00046A67">
      <w:pPr>
        <w:pStyle w:val="a7"/>
        <w:rPr>
          <w:rFonts w:cs="Times New Roman"/>
          <w:b/>
        </w:rPr>
      </w:pPr>
    </w:p>
    <w:p w:rsidR="00046A67" w:rsidRDefault="00046A67">
      <w:pPr>
        <w:pStyle w:val="a7"/>
        <w:jc w:val="center"/>
        <w:rPr>
          <w:rFonts w:cs="Times New Roman"/>
        </w:rPr>
      </w:pPr>
    </w:p>
    <w:p w:rsidR="00046A67" w:rsidRDefault="00046A67">
      <w:pPr>
        <w:pStyle w:val="a7"/>
        <w:jc w:val="center"/>
        <w:rPr>
          <w:rFonts w:cs="Times New Roman"/>
        </w:rPr>
      </w:pPr>
    </w:p>
    <w:sectPr w:rsidR="00046A67" w:rsidSect="00046A67">
      <w:headerReference w:type="default" r:id="rId33"/>
      <w:footerReference w:type="default" r:id="rId34"/>
      <w:pgSz w:w="11906" w:h="16820"/>
      <w:pgMar w:top="960" w:right="701" w:bottom="800" w:left="1213" w:header="426" w:footer="5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4E0" w:rsidRDefault="00EB64E0">
      <w:r>
        <w:separator/>
      </w:r>
    </w:p>
  </w:endnote>
  <w:endnote w:type="continuationSeparator" w:id="0">
    <w:p w:rsidR="00EB64E0" w:rsidRDefault="00EB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D7E" w:rsidRDefault="00E75D7E">
    <w:pPr>
      <w:pStyle w:val="ab"/>
      <w:jc w:val="center"/>
    </w:pPr>
  </w:p>
  <w:p w:rsidR="00E75D7E" w:rsidRDefault="00E75D7E">
    <w:pPr>
      <w:pStyle w:val="ab"/>
      <w:jc w:val="center"/>
    </w:pPr>
  </w:p>
  <w:p w:rsidR="00E75D7E" w:rsidRDefault="00E75D7E">
    <w:pPr>
      <w:pStyle w:val="a7"/>
      <w:spacing w:line="0" w:lineRule="atLeas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D7E" w:rsidRDefault="00E75D7E">
    <w:pPr>
      <w:pStyle w:val="ab"/>
      <w:jc w:val="center"/>
    </w:pPr>
  </w:p>
  <w:p w:rsidR="00E75D7E" w:rsidRDefault="00E75D7E">
    <w:pPr>
      <w:pStyle w:val="ab"/>
      <w:jc w:val="center"/>
    </w:pPr>
  </w:p>
  <w:p w:rsidR="00E75D7E" w:rsidRDefault="00E75D7E">
    <w:pPr>
      <w:pStyle w:val="a7"/>
      <w:spacing w:line="0" w:lineRule="atLeas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4E0" w:rsidRDefault="00EB64E0">
      <w:r>
        <w:separator/>
      </w:r>
    </w:p>
  </w:footnote>
  <w:footnote w:type="continuationSeparator" w:id="0">
    <w:p w:rsidR="00EB64E0" w:rsidRDefault="00EB6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D7E" w:rsidRDefault="00E75D7E">
    <w:pPr>
      <w:framePr w:wrap="around" w:vAnchor="text" w:hAnchor="margin" w:xAlign="center" w:y="1"/>
      <w:rPr>
        <w:sz w:val="28"/>
        <w:szCs w:val="28"/>
      </w:rPr>
    </w:pPr>
    <w:r>
      <w:rPr>
        <w:sz w:val="28"/>
        <w:szCs w:val="28"/>
      </w:rPr>
      <w:fldChar w:fldCharType="begin"/>
    </w:r>
    <w:r>
      <w:rPr>
        <w:sz w:val="28"/>
        <w:szCs w:val="28"/>
      </w:rPr>
      <w:instrText xml:space="preserve">PAGE </w:instrText>
    </w:r>
    <w:r>
      <w:rPr>
        <w:sz w:val="28"/>
        <w:szCs w:val="28"/>
      </w:rPr>
      <w:fldChar w:fldCharType="separate"/>
    </w:r>
    <w:r w:rsidR="002F09CE">
      <w:rPr>
        <w:noProof/>
        <w:sz w:val="28"/>
        <w:szCs w:val="28"/>
      </w:rPr>
      <w:t>9</w:t>
    </w:r>
    <w:r>
      <w:rPr>
        <w:sz w:val="28"/>
        <w:szCs w:val="28"/>
      </w:rPr>
      <w:fldChar w:fldCharType="end"/>
    </w:r>
  </w:p>
  <w:p w:rsidR="00E75D7E" w:rsidRDefault="00E75D7E">
    <w:pPr>
      <w:pStyle w:val="a6"/>
      <w:jc w:val="center"/>
      <w:rPr>
        <w:sz w:val="28"/>
        <w:szCs w:val="28"/>
      </w:rPr>
    </w:pPr>
  </w:p>
  <w:p w:rsidR="00E75D7E" w:rsidRDefault="00E75D7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D7E" w:rsidRDefault="00E75D7E">
    <w:pPr>
      <w:framePr w:wrap="around" w:vAnchor="text" w:hAnchor="margin" w:xAlign="center" w:y="1"/>
    </w:pPr>
    <w:r>
      <w:fldChar w:fldCharType="begin"/>
    </w:r>
    <w:r>
      <w:instrText xml:space="preserve">PAGE </w:instrText>
    </w:r>
    <w:r>
      <w:fldChar w:fldCharType="separate"/>
    </w:r>
    <w:r w:rsidR="002F09CE">
      <w:rPr>
        <w:noProof/>
      </w:rPr>
      <w:t>36</w:t>
    </w:r>
    <w:r>
      <w:rPr>
        <w:noProof/>
      </w:rPr>
      <w:fldChar w:fldCharType="end"/>
    </w:r>
  </w:p>
  <w:p w:rsidR="00E75D7E" w:rsidRDefault="00E75D7E">
    <w:pPr>
      <w:pStyle w:val="a6"/>
      <w:jc w:val="center"/>
    </w:pPr>
  </w:p>
  <w:p w:rsidR="00E75D7E" w:rsidRDefault="00E75D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9341B"/>
    <w:multiLevelType w:val="multilevel"/>
    <w:tmpl w:val="9239341B"/>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 w15:restartNumberingAfterBreak="0">
    <w:nsid w:val="B5E306ED"/>
    <w:multiLevelType w:val="multilevel"/>
    <w:tmpl w:val="B5E306ED"/>
    <w:lvl w:ilvl="0">
      <w:start w:val="1"/>
      <w:numFmt w:val="decimal"/>
      <w:lvlText w:val="%1."/>
      <w:lvlJc w:val="left"/>
      <w:pPr>
        <w:tabs>
          <w:tab w:val="left" w:pos="0"/>
        </w:tabs>
        <w:ind w:left="913" w:hanging="273"/>
      </w:pPr>
      <w:rPr>
        <w:sz w:val="28"/>
      </w:rPr>
    </w:lvl>
    <w:lvl w:ilvl="1">
      <w:numFmt w:val="bullet"/>
      <w:lvlText w:val=""/>
      <w:lvlJc w:val="left"/>
      <w:pPr>
        <w:tabs>
          <w:tab w:val="left" w:pos="0"/>
        </w:tabs>
        <w:ind w:left="1892" w:hanging="273"/>
      </w:pPr>
      <w:rPr>
        <w:rFonts w:ascii="Symbol" w:hAnsi="Symbol"/>
      </w:rPr>
    </w:lvl>
    <w:lvl w:ilvl="2">
      <w:numFmt w:val="bullet"/>
      <w:lvlText w:val=""/>
      <w:lvlJc w:val="left"/>
      <w:pPr>
        <w:tabs>
          <w:tab w:val="left" w:pos="0"/>
        </w:tabs>
        <w:ind w:left="2864" w:hanging="273"/>
      </w:pPr>
      <w:rPr>
        <w:rFonts w:ascii="Symbol" w:hAnsi="Symbol"/>
      </w:rPr>
    </w:lvl>
    <w:lvl w:ilvl="3">
      <w:numFmt w:val="bullet"/>
      <w:lvlText w:val=""/>
      <w:lvlJc w:val="left"/>
      <w:pPr>
        <w:tabs>
          <w:tab w:val="left" w:pos="0"/>
        </w:tabs>
        <w:ind w:left="3836" w:hanging="273"/>
      </w:pPr>
      <w:rPr>
        <w:rFonts w:ascii="Symbol" w:hAnsi="Symbol"/>
      </w:rPr>
    </w:lvl>
    <w:lvl w:ilvl="4">
      <w:numFmt w:val="bullet"/>
      <w:lvlText w:val=""/>
      <w:lvlJc w:val="left"/>
      <w:pPr>
        <w:tabs>
          <w:tab w:val="left" w:pos="0"/>
        </w:tabs>
        <w:ind w:left="4808" w:hanging="273"/>
      </w:pPr>
      <w:rPr>
        <w:rFonts w:ascii="Symbol" w:hAnsi="Symbol"/>
      </w:rPr>
    </w:lvl>
    <w:lvl w:ilvl="5">
      <w:numFmt w:val="bullet"/>
      <w:lvlText w:val=""/>
      <w:lvlJc w:val="left"/>
      <w:pPr>
        <w:tabs>
          <w:tab w:val="left" w:pos="0"/>
        </w:tabs>
        <w:ind w:left="5780" w:hanging="273"/>
      </w:pPr>
      <w:rPr>
        <w:rFonts w:ascii="Symbol" w:hAnsi="Symbol"/>
      </w:rPr>
    </w:lvl>
    <w:lvl w:ilvl="6">
      <w:numFmt w:val="bullet"/>
      <w:lvlText w:val=""/>
      <w:lvlJc w:val="left"/>
      <w:pPr>
        <w:tabs>
          <w:tab w:val="left" w:pos="0"/>
        </w:tabs>
        <w:ind w:left="6752" w:hanging="273"/>
      </w:pPr>
      <w:rPr>
        <w:rFonts w:ascii="Symbol" w:hAnsi="Symbol"/>
      </w:rPr>
    </w:lvl>
    <w:lvl w:ilvl="7">
      <w:numFmt w:val="bullet"/>
      <w:lvlText w:val=""/>
      <w:lvlJc w:val="left"/>
      <w:pPr>
        <w:tabs>
          <w:tab w:val="left" w:pos="0"/>
        </w:tabs>
        <w:ind w:left="7724" w:hanging="273"/>
      </w:pPr>
      <w:rPr>
        <w:rFonts w:ascii="Symbol" w:hAnsi="Symbol"/>
      </w:rPr>
    </w:lvl>
    <w:lvl w:ilvl="8">
      <w:numFmt w:val="bullet"/>
      <w:lvlText w:val=""/>
      <w:lvlJc w:val="left"/>
      <w:pPr>
        <w:tabs>
          <w:tab w:val="left" w:pos="0"/>
        </w:tabs>
        <w:ind w:left="8696" w:hanging="273"/>
      </w:pPr>
      <w:rPr>
        <w:rFonts w:ascii="Symbol" w:hAnsi="Symbol"/>
      </w:rPr>
    </w:lvl>
  </w:abstractNum>
  <w:abstractNum w:abstractNumId="2" w15:restartNumberingAfterBreak="0">
    <w:nsid w:val="BF205925"/>
    <w:multiLevelType w:val="singleLevel"/>
    <w:tmpl w:val="BF205925"/>
    <w:lvl w:ilvl="0">
      <w:start w:val="1"/>
      <w:numFmt w:val="bullet"/>
      <w:lvlText w:val="-"/>
      <w:lvlJc w:val="left"/>
      <w:pPr>
        <w:tabs>
          <w:tab w:val="left" w:pos="420"/>
        </w:tabs>
        <w:ind w:left="420" w:hanging="420"/>
      </w:pPr>
      <w:rPr>
        <w:rFonts w:ascii="Arial" w:hAnsi="Arial"/>
      </w:rPr>
    </w:lvl>
  </w:abstractNum>
  <w:abstractNum w:abstractNumId="3" w15:restartNumberingAfterBreak="0">
    <w:nsid w:val="CF092B84"/>
    <w:multiLevelType w:val="multilevel"/>
    <w:tmpl w:val="CF092B84"/>
    <w:lvl w:ilvl="0">
      <w:start w:val="1"/>
      <w:numFmt w:val="decimal"/>
      <w:lvlText w:val="%1."/>
      <w:lvlJc w:val="left"/>
      <w:pPr>
        <w:tabs>
          <w:tab w:val="left" w:pos="0"/>
        </w:tabs>
        <w:ind w:left="720" w:hanging="360"/>
      </w:pPr>
      <w:rPr>
        <w:sz w:val="28"/>
      </w:rPr>
    </w:lvl>
    <w:lvl w:ilvl="1">
      <w:start w:val="1"/>
      <w:numFmt w:val="decimal"/>
      <w:lvlText w:val="%1.%2."/>
      <w:lvlJc w:val="left"/>
      <w:pPr>
        <w:tabs>
          <w:tab w:val="left" w:pos="0"/>
        </w:tabs>
        <w:ind w:left="1080" w:hanging="720"/>
      </w:pPr>
      <w:rPr>
        <w:i w:val="0"/>
      </w:r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440" w:hanging="108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800" w:hanging="144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2160" w:hanging="1800"/>
      </w:pPr>
    </w:lvl>
    <w:lvl w:ilvl="8">
      <w:start w:val="1"/>
      <w:numFmt w:val="decimal"/>
      <w:lvlText w:val="%1.%2.%3.%4.%5.%6.%7.%8.%9."/>
      <w:lvlJc w:val="left"/>
      <w:pPr>
        <w:tabs>
          <w:tab w:val="left" w:pos="0"/>
        </w:tabs>
        <w:ind w:left="2520" w:hanging="2160"/>
      </w:pPr>
    </w:lvl>
  </w:abstractNum>
  <w:abstractNum w:abstractNumId="4" w15:restartNumberingAfterBreak="0">
    <w:nsid w:val="0053208E"/>
    <w:multiLevelType w:val="multilevel"/>
    <w:tmpl w:val="0053208E"/>
    <w:lvl w:ilvl="0">
      <w:start w:val="1"/>
      <w:numFmt w:val="decimal"/>
      <w:lvlText w:val="%1."/>
      <w:lvlJc w:val="left"/>
      <w:pPr>
        <w:tabs>
          <w:tab w:val="left" w:pos="0"/>
        </w:tabs>
        <w:ind w:left="432" w:hanging="432"/>
      </w:pPr>
      <w:rPr>
        <w:sz w:val="28"/>
      </w:rPr>
    </w:lvl>
    <w:lvl w:ilvl="1">
      <w:start w:val="1"/>
      <w:numFmt w:val="decimal"/>
      <w:lvlText w:val="%1.%2."/>
      <w:lvlJc w:val="left"/>
      <w:pPr>
        <w:tabs>
          <w:tab w:val="left" w:pos="0"/>
        </w:tabs>
        <w:ind w:left="720" w:hanging="720"/>
      </w:pPr>
      <w:rPr>
        <w:b/>
        <w:sz w:val="28"/>
      </w:r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1080" w:hanging="108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440" w:hanging="1440"/>
      </w:pPr>
    </w:lvl>
    <w:lvl w:ilvl="6">
      <w:start w:val="1"/>
      <w:numFmt w:val="decimal"/>
      <w:lvlText w:val="%1.%2.%3.%4.%5.%6.%7."/>
      <w:lvlJc w:val="left"/>
      <w:pPr>
        <w:tabs>
          <w:tab w:val="left" w:pos="0"/>
        </w:tabs>
        <w:ind w:left="1800" w:hanging="1800"/>
      </w:pPr>
    </w:lvl>
    <w:lvl w:ilvl="7">
      <w:start w:val="1"/>
      <w:numFmt w:val="decimal"/>
      <w:lvlText w:val="%1.%2.%3.%4.%5.%6.%7.%8."/>
      <w:lvlJc w:val="left"/>
      <w:pPr>
        <w:tabs>
          <w:tab w:val="left" w:pos="0"/>
        </w:tabs>
        <w:ind w:left="1800" w:hanging="1800"/>
      </w:pPr>
    </w:lvl>
    <w:lvl w:ilvl="8">
      <w:start w:val="1"/>
      <w:numFmt w:val="decimal"/>
      <w:lvlText w:val="%1.%2.%3.%4.%5.%6.%7.%8.%9."/>
      <w:lvlJc w:val="left"/>
      <w:pPr>
        <w:tabs>
          <w:tab w:val="left" w:pos="0"/>
        </w:tabs>
        <w:ind w:left="2160" w:hanging="2160"/>
      </w:pPr>
    </w:lvl>
  </w:abstractNum>
  <w:abstractNum w:abstractNumId="5" w15:restartNumberingAfterBreak="0">
    <w:nsid w:val="0248C179"/>
    <w:multiLevelType w:val="multilevel"/>
    <w:tmpl w:val="0248C179"/>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 w15:restartNumberingAfterBreak="0">
    <w:nsid w:val="03D62ECE"/>
    <w:multiLevelType w:val="multilevel"/>
    <w:tmpl w:val="03D62ECE"/>
    <w:lvl w:ilvl="0">
      <w:start w:val="1"/>
      <w:numFmt w:val="decimal"/>
      <w:lvlText w:val="%1."/>
      <w:lvlJc w:val="left"/>
      <w:pPr>
        <w:tabs>
          <w:tab w:val="left" w:pos="66"/>
        </w:tabs>
        <w:ind w:left="786" w:hanging="360"/>
      </w:pPr>
      <w:rPr>
        <w:sz w:val="28"/>
      </w:rPr>
    </w:lvl>
    <w:lvl w:ilvl="1">
      <w:start w:val="1"/>
      <w:numFmt w:val="decimal"/>
      <w:lvlText w:val="%1.%2."/>
      <w:lvlJc w:val="left"/>
      <w:pPr>
        <w:tabs>
          <w:tab w:val="left" w:pos="0"/>
        </w:tabs>
        <w:ind w:left="1080" w:hanging="720"/>
      </w:pPr>
      <w:rPr>
        <w:i w:val="0"/>
      </w:r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440" w:hanging="108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800" w:hanging="144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2160" w:hanging="1800"/>
      </w:pPr>
    </w:lvl>
    <w:lvl w:ilvl="8">
      <w:start w:val="1"/>
      <w:numFmt w:val="decimal"/>
      <w:lvlText w:val="%1.%2.%3.%4.%5.%6.%7.%8.%9."/>
      <w:lvlJc w:val="left"/>
      <w:pPr>
        <w:tabs>
          <w:tab w:val="left" w:pos="0"/>
        </w:tabs>
        <w:ind w:left="2520" w:hanging="2160"/>
      </w:pPr>
    </w:lvl>
  </w:abstractNum>
  <w:abstractNum w:abstractNumId="7" w15:restartNumberingAfterBreak="0">
    <w:nsid w:val="25B654F3"/>
    <w:multiLevelType w:val="multilevel"/>
    <w:tmpl w:val="25B654F3"/>
    <w:lvl w:ilvl="0">
      <w:start w:val="1"/>
      <w:numFmt w:val="decimal"/>
      <w:lvlText w:val="%1."/>
      <w:lvlJc w:val="left"/>
      <w:pPr>
        <w:tabs>
          <w:tab w:val="left" w:pos="0"/>
        </w:tabs>
        <w:ind w:left="720" w:hanging="360"/>
      </w:pPr>
      <w:rPr>
        <w:sz w:val="28"/>
      </w:rPr>
    </w:lvl>
    <w:lvl w:ilvl="1">
      <w:start w:val="1"/>
      <w:numFmt w:val="decimal"/>
      <w:lvlText w:val="%1.%2."/>
      <w:lvlJc w:val="left"/>
      <w:pPr>
        <w:tabs>
          <w:tab w:val="left" w:pos="0"/>
        </w:tabs>
        <w:ind w:left="1080" w:hanging="720"/>
      </w:pPr>
      <w:rPr>
        <w:i w:val="0"/>
      </w:r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440" w:hanging="108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800" w:hanging="144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2160" w:hanging="1800"/>
      </w:pPr>
    </w:lvl>
    <w:lvl w:ilvl="8">
      <w:start w:val="1"/>
      <w:numFmt w:val="decimal"/>
      <w:lvlText w:val="%1.%2.%3.%4.%5.%6.%7.%8.%9."/>
      <w:lvlJc w:val="left"/>
      <w:pPr>
        <w:tabs>
          <w:tab w:val="left" w:pos="0"/>
        </w:tabs>
        <w:ind w:left="2520" w:hanging="2160"/>
      </w:pPr>
    </w:lvl>
  </w:abstractNum>
  <w:abstractNum w:abstractNumId="8" w15:restartNumberingAfterBreak="0">
    <w:nsid w:val="2A8F537B"/>
    <w:multiLevelType w:val="multilevel"/>
    <w:tmpl w:val="2A8F537B"/>
    <w:lvl w:ilvl="0">
      <w:start w:val="1"/>
      <w:numFmt w:val="decimal"/>
      <w:lvlText w:val="%1"/>
      <w:lvlJc w:val="left"/>
      <w:pPr>
        <w:tabs>
          <w:tab w:val="left" w:pos="0"/>
        </w:tabs>
        <w:ind w:left="0" w:firstLine="0"/>
      </w:pPr>
      <w:rPr>
        <w:rFonts w:ascii="Times New Roman" w:hAnsi="Times New Roman"/>
        <w:b w:val="0"/>
        <w:i w:val="0"/>
        <w:caps w:val="0"/>
        <w:smallCaps w:val="0"/>
        <w:strike w:val="0"/>
        <w:color w:val="000000"/>
        <w:spacing w:val="0"/>
        <w:sz w:val="24"/>
        <w:u w:val="none"/>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9" w15:restartNumberingAfterBreak="0">
    <w:nsid w:val="3CAE15F3"/>
    <w:multiLevelType w:val="hybridMultilevel"/>
    <w:tmpl w:val="7A50D06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59ADCABA"/>
    <w:multiLevelType w:val="multilevel"/>
    <w:tmpl w:val="59ADCABA"/>
    <w:lvl w:ilvl="0">
      <w:start w:val="4"/>
      <w:numFmt w:val="decimal"/>
      <w:lvlText w:val="%1."/>
      <w:lvlJc w:val="left"/>
      <w:pPr>
        <w:ind w:left="792" w:hanging="360"/>
      </w:pPr>
      <w:rPr>
        <w:b/>
        <w:sz w:val="28"/>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1" w15:restartNumberingAfterBreak="0">
    <w:nsid w:val="72183CF9"/>
    <w:multiLevelType w:val="multilevel"/>
    <w:tmpl w:val="72183CF9"/>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751A34DD"/>
    <w:multiLevelType w:val="hybridMultilevel"/>
    <w:tmpl w:val="721284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10"/>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6A67"/>
    <w:rsid w:val="000251AC"/>
    <w:rsid w:val="00046A67"/>
    <w:rsid w:val="001156FC"/>
    <w:rsid w:val="001F7354"/>
    <w:rsid w:val="00240ED9"/>
    <w:rsid w:val="002956AF"/>
    <w:rsid w:val="002F09CE"/>
    <w:rsid w:val="00321228"/>
    <w:rsid w:val="003610C1"/>
    <w:rsid w:val="00366528"/>
    <w:rsid w:val="00367D18"/>
    <w:rsid w:val="00372A18"/>
    <w:rsid w:val="004115F5"/>
    <w:rsid w:val="004D6B99"/>
    <w:rsid w:val="005372C5"/>
    <w:rsid w:val="005E0FE3"/>
    <w:rsid w:val="007323B4"/>
    <w:rsid w:val="00796BC8"/>
    <w:rsid w:val="008502CD"/>
    <w:rsid w:val="008779DF"/>
    <w:rsid w:val="008B6C55"/>
    <w:rsid w:val="008F50DE"/>
    <w:rsid w:val="00AC6AED"/>
    <w:rsid w:val="00AD7D10"/>
    <w:rsid w:val="00AE009D"/>
    <w:rsid w:val="00B70A86"/>
    <w:rsid w:val="00B94582"/>
    <w:rsid w:val="00BD31CA"/>
    <w:rsid w:val="00BF7F88"/>
    <w:rsid w:val="00C021A6"/>
    <w:rsid w:val="00C17950"/>
    <w:rsid w:val="00CC03A3"/>
    <w:rsid w:val="00CF24A2"/>
    <w:rsid w:val="00D82122"/>
    <w:rsid w:val="00DB6356"/>
    <w:rsid w:val="00DE0459"/>
    <w:rsid w:val="00E75D7E"/>
    <w:rsid w:val="00EB64E0"/>
    <w:rsid w:val="00F3231E"/>
    <w:rsid w:val="00F66771"/>
    <w:rsid w:val="00F766F1"/>
    <w:rsid w:val="00FB4339"/>
    <w:rsid w:val="00FD307C"/>
    <w:rsid w:val="0D447487"/>
    <w:rsid w:val="29194CBB"/>
    <w:rsid w:val="3BB569C9"/>
    <w:rsid w:val="487C04D9"/>
    <w:rsid w:val="4C9E0E9F"/>
    <w:rsid w:val="7CC134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5F01C-550F-4C85-9387-06573F60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9" w:qFormat="1"/>
    <w:lsdException w:name="heading 3" w:uiPriority="0"/>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uiPriority="0"/>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uiPriority="0"/>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A67"/>
    <w:pPr>
      <w:widowControl w:val="0"/>
    </w:pPr>
    <w:rPr>
      <w:rFonts w:ascii="Times New Roman" w:hAnsi="Times New Roman"/>
      <w:color w:val="000000"/>
      <w:sz w:val="22"/>
    </w:rPr>
  </w:style>
  <w:style w:type="paragraph" w:styleId="1">
    <w:name w:val="heading 1"/>
    <w:basedOn w:val="a"/>
    <w:rsid w:val="00046A67"/>
    <w:pPr>
      <w:outlineLvl w:val="0"/>
    </w:pPr>
    <w:rPr>
      <w:b/>
      <w:sz w:val="28"/>
    </w:rPr>
  </w:style>
  <w:style w:type="paragraph" w:styleId="2">
    <w:name w:val="heading 2"/>
    <w:uiPriority w:val="9"/>
    <w:qFormat/>
    <w:rsid w:val="00046A67"/>
    <w:pPr>
      <w:spacing w:before="65"/>
      <w:ind w:left="795"/>
      <w:outlineLvl w:val="1"/>
    </w:pPr>
    <w:rPr>
      <w:b/>
      <w:i/>
      <w:color w:val="000000"/>
      <w:sz w:val="28"/>
    </w:rPr>
  </w:style>
  <w:style w:type="paragraph" w:styleId="3">
    <w:name w:val="heading 3"/>
    <w:next w:val="a"/>
    <w:rsid w:val="00046A67"/>
    <w:pPr>
      <w:outlineLvl w:val="2"/>
    </w:pPr>
    <w:rPr>
      <w:rFonts w:ascii="XO Thames" w:hAnsi="XO Thames"/>
      <w:b/>
      <w:color w:val="000000"/>
      <w:sz w:val="26"/>
    </w:rPr>
  </w:style>
  <w:style w:type="paragraph" w:styleId="4">
    <w:name w:val="heading 4"/>
    <w:uiPriority w:val="9"/>
    <w:qFormat/>
    <w:rsid w:val="00046A67"/>
    <w:pPr>
      <w:widowControl w:val="0"/>
      <w:spacing w:before="120" w:after="120"/>
      <w:jc w:val="both"/>
      <w:outlineLvl w:val="3"/>
    </w:pPr>
    <w:rPr>
      <w:rFonts w:ascii="XO Thames" w:hAnsi="XO Thames"/>
      <w:b/>
      <w:color w:val="000000"/>
      <w:sz w:val="24"/>
    </w:rPr>
  </w:style>
  <w:style w:type="paragraph" w:styleId="5">
    <w:name w:val="heading 5"/>
    <w:uiPriority w:val="9"/>
    <w:qFormat/>
    <w:rsid w:val="00046A67"/>
    <w:pPr>
      <w:widowControl w:val="0"/>
      <w:spacing w:before="120" w:after="120"/>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46A67"/>
    <w:rPr>
      <w:color w:val="0000FF"/>
      <w:u w:val="single"/>
    </w:rPr>
  </w:style>
  <w:style w:type="paragraph" w:styleId="a4">
    <w:name w:val="Balloon Text"/>
    <w:basedOn w:val="a"/>
    <w:rsid w:val="00046A67"/>
    <w:rPr>
      <w:rFonts w:ascii="Tahoma" w:hAnsi="Tahoma"/>
      <w:sz w:val="16"/>
    </w:rPr>
  </w:style>
  <w:style w:type="paragraph" w:styleId="a5">
    <w:name w:val="caption"/>
    <w:rsid w:val="00046A67"/>
    <w:pPr>
      <w:spacing w:before="120" w:after="120"/>
    </w:pPr>
    <w:rPr>
      <w:rFonts w:ascii="PT Astra Serif" w:hAnsi="PT Astra Serif"/>
      <w:i/>
      <w:color w:val="000000"/>
      <w:sz w:val="24"/>
    </w:rPr>
  </w:style>
  <w:style w:type="paragraph" w:styleId="8">
    <w:name w:val="toc 8"/>
    <w:next w:val="a"/>
    <w:uiPriority w:val="39"/>
    <w:rsid w:val="00046A67"/>
    <w:pPr>
      <w:widowControl w:val="0"/>
      <w:ind w:left="1400"/>
    </w:pPr>
    <w:rPr>
      <w:rFonts w:ascii="XO Thames" w:hAnsi="XO Thames"/>
      <w:color w:val="000000"/>
      <w:sz w:val="28"/>
    </w:rPr>
  </w:style>
  <w:style w:type="paragraph" w:styleId="a6">
    <w:name w:val="header"/>
    <w:basedOn w:val="a"/>
    <w:rsid w:val="00046A67"/>
    <w:pPr>
      <w:tabs>
        <w:tab w:val="center" w:pos="4677"/>
        <w:tab w:val="right" w:pos="9355"/>
      </w:tabs>
    </w:pPr>
  </w:style>
  <w:style w:type="paragraph" w:styleId="9">
    <w:name w:val="toc 9"/>
    <w:next w:val="a"/>
    <w:uiPriority w:val="39"/>
    <w:rsid w:val="00046A67"/>
    <w:pPr>
      <w:widowControl w:val="0"/>
      <w:ind w:left="1600"/>
    </w:pPr>
    <w:rPr>
      <w:rFonts w:ascii="XO Thames" w:hAnsi="XO Thames"/>
      <w:color w:val="000000"/>
      <w:sz w:val="28"/>
    </w:rPr>
  </w:style>
  <w:style w:type="paragraph" w:styleId="7">
    <w:name w:val="toc 7"/>
    <w:next w:val="a"/>
    <w:uiPriority w:val="39"/>
    <w:rsid w:val="00046A67"/>
    <w:pPr>
      <w:widowControl w:val="0"/>
      <w:ind w:left="1200"/>
    </w:pPr>
    <w:rPr>
      <w:rFonts w:ascii="XO Thames" w:hAnsi="XO Thames"/>
      <w:color w:val="000000"/>
      <w:sz w:val="28"/>
    </w:rPr>
  </w:style>
  <w:style w:type="paragraph" w:styleId="a7">
    <w:name w:val="Body Text"/>
    <w:basedOn w:val="a"/>
    <w:rsid w:val="00046A67"/>
    <w:rPr>
      <w:sz w:val="28"/>
    </w:rPr>
  </w:style>
  <w:style w:type="paragraph" w:styleId="a8">
    <w:name w:val="index heading"/>
    <w:basedOn w:val="a9"/>
    <w:rsid w:val="00046A67"/>
  </w:style>
  <w:style w:type="paragraph" w:customStyle="1" w:styleId="a9">
    <w:name w:val="Заголовок"/>
    <w:basedOn w:val="a"/>
    <w:next w:val="a7"/>
    <w:link w:val="10"/>
    <w:rsid w:val="00046A67"/>
    <w:pPr>
      <w:keepNext/>
      <w:spacing w:before="240" w:after="120"/>
    </w:pPr>
    <w:rPr>
      <w:rFonts w:ascii="PT Astra Serif" w:hAnsi="PT Astra Serif"/>
      <w:sz w:val="28"/>
    </w:rPr>
  </w:style>
  <w:style w:type="paragraph" w:styleId="11">
    <w:name w:val="toc 1"/>
    <w:basedOn w:val="a"/>
    <w:next w:val="a"/>
    <w:uiPriority w:val="39"/>
    <w:rsid w:val="00046A67"/>
    <w:pPr>
      <w:widowControl/>
      <w:spacing w:after="100" w:line="264" w:lineRule="auto"/>
    </w:pPr>
    <w:rPr>
      <w:rFonts w:asciiTheme="minorHAnsi" w:hAnsiTheme="minorHAnsi"/>
    </w:rPr>
  </w:style>
  <w:style w:type="paragraph" w:styleId="6">
    <w:name w:val="toc 6"/>
    <w:next w:val="a"/>
    <w:uiPriority w:val="39"/>
    <w:rsid w:val="00046A67"/>
    <w:pPr>
      <w:widowControl w:val="0"/>
      <w:ind w:left="1000"/>
    </w:pPr>
    <w:rPr>
      <w:rFonts w:ascii="XO Thames" w:hAnsi="XO Thames"/>
      <w:color w:val="000000"/>
      <w:sz w:val="28"/>
    </w:rPr>
  </w:style>
  <w:style w:type="paragraph" w:styleId="30">
    <w:name w:val="toc 3"/>
    <w:basedOn w:val="a"/>
    <w:next w:val="a"/>
    <w:uiPriority w:val="39"/>
    <w:rsid w:val="00046A67"/>
    <w:pPr>
      <w:widowControl/>
      <w:spacing w:after="100" w:line="264" w:lineRule="auto"/>
      <w:ind w:left="440"/>
    </w:pPr>
    <w:rPr>
      <w:rFonts w:asciiTheme="minorHAnsi" w:hAnsiTheme="minorHAnsi"/>
    </w:rPr>
  </w:style>
  <w:style w:type="paragraph" w:styleId="20">
    <w:name w:val="toc 2"/>
    <w:basedOn w:val="a"/>
    <w:next w:val="a"/>
    <w:uiPriority w:val="39"/>
    <w:rsid w:val="00046A67"/>
    <w:pPr>
      <w:widowControl/>
      <w:spacing w:after="100" w:line="264" w:lineRule="auto"/>
      <w:ind w:left="220"/>
    </w:pPr>
    <w:rPr>
      <w:rFonts w:asciiTheme="minorHAnsi" w:hAnsiTheme="minorHAnsi"/>
    </w:rPr>
  </w:style>
  <w:style w:type="paragraph" w:styleId="40">
    <w:name w:val="toc 4"/>
    <w:next w:val="a"/>
    <w:uiPriority w:val="39"/>
    <w:rsid w:val="00046A67"/>
    <w:pPr>
      <w:widowControl w:val="0"/>
      <w:ind w:left="600"/>
    </w:pPr>
    <w:rPr>
      <w:rFonts w:ascii="XO Thames" w:hAnsi="XO Thames"/>
      <w:color w:val="000000"/>
      <w:sz w:val="28"/>
    </w:rPr>
  </w:style>
  <w:style w:type="paragraph" w:styleId="50">
    <w:name w:val="toc 5"/>
    <w:next w:val="a"/>
    <w:uiPriority w:val="39"/>
    <w:rsid w:val="00046A67"/>
    <w:pPr>
      <w:widowControl w:val="0"/>
      <w:ind w:left="800"/>
    </w:pPr>
    <w:rPr>
      <w:rFonts w:ascii="XO Thames" w:hAnsi="XO Thames"/>
      <w:color w:val="000000"/>
      <w:sz w:val="28"/>
    </w:rPr>
  </w:style>
  <w:style w:type="paragraph" w:styleId="aa">
    <w:name w:val="Title"/>
    <w:next w:val="a"/>
    <w:uiPriority w:val="10"/>
    <w:qFormat/>
    <w:rsid w:val="00046A67"/>
    <w:pPr>
      <w:widowControl w:val="0"/>
      <w:spacing w:before="567" w:after="567"/>
      <w:jc w:val="center"/>
    </w:pPr>
    <w:rPr>
      <w:rFonts w:ascii="XO Thames" w:hAnsi="XO Thames"/>
      <w:b/>
      <w:caps/>
      <w:color w:val="000000"/>
      <w:sz w:val="40"/>
    </w:rPr>
  </w:style>
  <w:style w:type="paragraph" w:styleId="ab">
    <w:name w:val="footer"/>
    <w:basedOn w:val="a"/>
    <w:rsid w:val="00046A67"/>
    <w:pPr>
      <w:tabs>
        <w:tab w:val="center" w:pos="4677"/>
        <w:tab w:val="right" w:pos="9355"/>
      </w:tabs>
    </w:pPr>
  </w:style>
  <w:style w:type="paragraph" w:styleId="ac">
    <w:name w:val="List"/>
    <w:basedOn w:val="a7"/>
    <w:rsid w:val="00046A67"/>
    <w:rPr>
      <w:rFonts w:ascii="PT Astra Serif" w:hAnsi="PT Astra Serif"/>
    </w:rPr>
  </w:style>
  <w:style w:type="paragraph" w:styleId="ad">
    <w:name w:val="Normal (Web)"/>
    <w:basedOn w:val="a"/>
    <w:rsid w:val="00046A67"/>
    <w:pPr>
      <w:widowControl/>
      <w:spacing w:beforeAutospacing="1" w:afterAutospacing="1"/>
    </w:pPr>
    <w:rPr>
      <w:sz w:val="24"/>
    </w:rPr>
  </w:style>
  <w:style w:type="paragraph" w:styleId="ae">
    <w:name w:val="Subtitle"/>
    <w:next w:val="a"/>
    <w:uiPriority w:val="11"/>
    <w:qFormat/>
    <w:rsid w:val="00046A67"/>
    <w:pPr>
      <w:widowControl w:val="0"/>
      <w:jc w:val="both"/>
    </w:pPr>
    <w:rPr>
      <w:rFonts w:ascii="XO Thames" w:hAnsi="XO Thames"/>
      <w:i/>
      <w:color w:val="000000"/>
      <w:sz w:val="24"/>
    </w:rPr>
  </w:style>
  <w:style w:type="table" w:styleId="af">
    <w:name w:val="Table Grid"/>
    <w:basedOn w:val="a1"/>
    <w:rsid w:val="00046A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ts4">
    <w:name w:val="Contents 4"/>
    <w:link w:val="Contents41"/>
    <w:rsid w:val="00046A67"/>
    <w:rPr>
      <w:rFonts w:ascii="XO Thames" w:hAnsi="XO Thames"/>
      <w:color w:val="000000"/>
      <w:sz w:val="28"/>
    </w:rPr>
  </w:style>
  <w:style w:type="character" w:customStyle="1" w:styleId="Contents41">
    <w:name w:val="Contents 41"/>
    <w:link w:val="Contents4"/>
    <w:rsid w:val="00046A67"/>
    <w:rPr>
      <w:rFonts w:ascii="XO Thames" w:hAnsi="XO Thames"/>
      <w:sz w:val="28"/>
    </w:rPr>
  </w:style>
  <w:style w:type="paragraph" w:customStyle="1" w:styleId="Contents8">
    <w:name w:val="Contents 8"/>
    <w:link w:val="Contents81"/>
    <w:rsid w:val="00046A67"/>
    <w:rPr>
      <w:rFonts w:ascii="XO Thames" w:hAnsi="XO Thames"/>
      <w:color w:val="000000"/>
      <w:sz w:val="28"/>
    </w:rPr>
  </w:style>
  <w:style w:type="character" w:customStyle="1" w:styleId="Contents81">
    <w:name w:val="Contents 81"/>
    <w:link w:val="Contents8"/>
    <w:rsid w:val="00046A67"/>
    <w:rPr>
      <w:rFonts w:ascii="XO Thames" w:hAnsi="XO Thames"/>
      <w:sz w:val="28"/>
    </w:rPr>
  </w:style>
  <w:style w:type="paragraph" w:customStyle="1" w:styleId="Textbody">
    <w:name w:val="Text body"/>
    <w:link w:val="Textbody1"/>
    <w:rsid w:val="00046A67"/>
    <w:rPr>
      <w:color w:val="000000"/>
      <w:sz w:val="28"/>
    </w:rPr>
  </w:style>
  <w:style w:type="character" w:customStyle="1" w:styleId="Textbody1">
    <w:name w:val="Text body1"/>
    <w:link w:val="Textbody"/>
    <w:rsid w:val="00046A67"/>
    <w:rPr>
      <w:sz w:val="28"/>
    </w:rPr>
  </w:style>
  <w:style w:type="paragraph" w:customStyle="1" w:styleId="12">
    <w:name w:val="Строгий1"/>
    <w:basedOn w:val="13"/>
    <w:link w:val="110"/>
    <w:rsid w:val="00046A67"/>
    <w:rPr>
      <w:b/>
    </w:rPr>
  </w:style>
  <w:style w:type="paragraph" w:customStyle="1" w:styleId="13">
    <w:name w:val="Основной шрифт абзаца1"/>
    <w:link w:val="111"/>
    <w:rsid w:val="00046A67"/>
    <w:pPr>
      <w:widowControl w:val="0"/>
    </w:pPr>
    <w:rPr>
      <w:color w:val="000000"/>
      <w:sz w:val="22"/>
    </w:rPr>
  </w:style>
  <w:style w:type="character" w:customStyle="1" w:styleId="110">
    <w:name w:val="Строгий11"/>
    <w:basedOn w:val="111"/>
    <w:link w:val="12"/>
    <w:rsid w:val="00046A67"/>
    <w:rPr>
      <w:b/>
    </w:rPr>
  </w:style>
  <w:style w:type="character" w:customStyle="1" w:styleId="111">
    <w:name w:val="Основной шрифт абзаца11"/>
    <w:link w:val="13"/>
    <w:rsid w:val="00046A67"/>
  </w:style>
  <w:style w:type="paragraph" w:customStyle="1" w:styleId="af0">
    <w:name w:val="Содержимое врезки"/>
    <w:basedOn w:val="a"/>
    <w:link w:val="14"/>
    <w:rsid w:val="00046A67"/>
  </w:style>
  <w:style w:type="character" w:customStyle="1" w:styleId="14">
    <w:name w:val="Содержимое врезки1"/>
    <w:link w:val="af0"/>
    <w:rsid w:val="00046A67"/>
  </w:style>
  <w:style w:type="paragraph" w:customStyle="1" w:styleId="15">
    <w:name w:val="Список1"/>
    <w:basedOn w:val="Textbody"/>
    <w:link w:val="112"/>
    <w:rsid w:val="00046A67"/>
    <w:rPr>
      <w:rFonts w:ascii="PT Astra Serif" w:hAnsi="PT Astra Serif"/>
    </w:rPr>
  </w:style>
  <w:style w:type="character" w:customStyle="1" w:styleId="112">
    <w:name w:val="Список11"/>
    <w:basedOn w:val="Textbody1"/>
    <w:link w:val="15"/>
    <w:rsid w:val="00046A67"/>
    <w:rPr>
      <w:rFonts w:ascii="PT Astra Serif" w:hAnsi="PT Astra Serif"/>
      <w:sz w:val="28"/>
    </w:rPr>
  </w:style>
  <w:style w:type="paragraph" w:customStyle="1" w:styleId="Contents7">
    <w:name w:val="Contents 7"/>
    <w:link w:val="Contents71"/>
    <w:rsid w:val="00046A67"/>
    <w:rPr>
      <w:rFonts w:ascii="XO Thames" w:hAnsi="XO Thames"/>
      <w:color w:val="000000"/>
      <w:sz w:val="28"/>
    </w:rPr>
  </w:style>
  <w:style w:type="character" w:customStyle="1" w:styleId="Contents71">
    <w:name w:val="Contents 71"/>
    <w:link w:val="Contents7"/>
    <w:rsid w:val="00046A67"/>
    <w:rPr>
      <w:rFonts w:ascii="XO Thames" w:hAnsi="XO Thames"/>
      <w:sz w:val="28"/>
    </w:rPr>
  </w:style>
  <w:style w:type="paragraph" w:customStyle="1" w:styleId="Bodytext4">
    <w:name w:val="Body text (4)"/>
    <w:basedOn w:val="a"/>
    <w:link w:val="Bodytext41"/>
    <w:rsid w:val="00046A67"/>
    <w:pPr>
      <w:spacing w:before="180" w:after="180" w:line="0" w:lineRule="atLeast"/>
      <w:jc w:val="both"/>
    </w:pPr>
    <w:rPr>
      <w:sz w:val="44"/>
    </w:rPr>
  </w:style>
  <w:style w:type="character" w:customStyle="1" w:styleId="Bodytext41">
    <w:name w:val="Body text (4)1"/>
    <w:link w:val="Bodytext4"/>
    <w:rsid w:val="00046A67"/>
    <w:rPr>
      <w:sz w:val="44"/>
    </w:rPr>
  </w:style>
  <w:style w:type="paragraph" w:customStyle="1" w:styleId="Bodytext3">
    <w:name w:val="Body text (3)"/>
    <w:basedOn w:val="a"/>
    <w:link w:val="Bodytext31"/>
    <w:rsid w:val="00046A67"/>
    <w:pPr>
      <w:spacing w:line="0" w:lineRule="atLeast"/>
      <w:jc w:val="both"/>
    </w:pPr>
    <w:rPr>
      <w:b/>
      <w:sz w:val="42"/>
    </w:rPr>
  </w:style>
  <w:style w:type="character" w:customStyle="1" w:styleId="Bodytext31">
    <w:name w:val="Body text (3)1"/>
    <w:link w:val="Bodytext3"/>
    <w:rsid w:val="00046A67"/>
    <w:rPr>
      <w:b/>
      <w:sz w:val="42"/>
    </w:rPr>
  </w:style>
  <w:style w:type="paragraph" w:customStyle="1" w:styleId="c0">
    <w:name w:val="c0"/>
    <w:basedOn w:val="13"/>
    <w:link w:val="c01"/>
    <w:rsid w:val="00046A67"/>
  </w:style>
  <w:style w:type="character" w:customStyle="1" w:styleId="c01">
    <w:name w:val="c01"/>
    <w:basedOn w:val="111"/>
    <w:link w:val="c0"/>
    <w:rsid w:val="00046A67"/>
  </w:style>
  <w:style w:type="paragraph" w:customStyle="1" w:styleId="Contents1">
    <w:name w:val="Contents 1"/>
    <w:link w:val="Contents11"/>
    <w:rsid w:val="00046A67"/>
    <w:rPr>
      <w:color w:val="000000"/>
      <w:sz w:val="22"/>
    </w:rPr>
  </w:style>
  <w:style w:type="character" w:customStyle="1" w:styleId="Contents11">
    <w:name w:val="Contents 11"/>
    <w:link w:val="Contents1"/>
    <w:rsid w:val="00046A67"/>
  </w:style>
  <w:style w:type="paragraph" w:customStyle="1" w:styleId="af1">
    <w:name w:val="Содержимое таблицы"/>
    <w:basedOn w:val="a"/>
    <w:link w:val="16"/>
    <w:rsid w:val="00046A67"/>
  </w:style>
  <w:style w:type="character" w:customStyle="1" w:styleId="16">
    <w:name w:val="Содержимое таблицы1"/>
    <w:link w:val="af1"/>
    <w:rsid w:val="00046A67"/>
  </w:style>
  <w:style w:type="paragraph" w:customStyle="1" w:styleId="UnresolvedMention">
    <w:name w:val="Unresolved Mention"/>
    <w:basedOn w:val="13"/>
    <w:link w:val="UnresolvedMention1"/>
    <w:rsid w:val="00046A67"/>
    <w:rPr>
      <w:color w:val="605E5C"/>
      <w:shd w:val="clear" w:color="auto" w:fill="E1DFDD"/>
    </w:rPr>
  </w:style>
  <w:style w:type="character" w:customStyle="1" w:styleId="UnresolvedMention1">
    <w:name w:val="Unresolved Mention1"/>
    <w:basedOn w:val="111"/>
    <w:link w:val="UnresolvedMention"/>
    <w:rsid w:val="00046A67"/>
    <w:rPr>
      <w:color w:val="605E5C"/>
      <w:shd w:val="clear" w:color="auto" w:fill="E1DFDD"/>
    </w:rPr>
  </w:style>
  <w:style w:type="paragraph" w:customStyle="1" w:styleId="Heading3">
    <w:name w:val="Heading #3"/>
    <w:basedOn w:val="a"/>
    <w:link w:val="Heading31"/>
    <w:rsid w:val="00046A67"/>
    <w:pPr>
      <w:spacing w:before="480" w:after="600" w:line="0" w:lineRule="atLeast"/>
      <w:outlineLvl w:val="2"/>
    </w:pPr>
    <w:rPr>
      <w:b/>
      <w:sz w:val="42"/>
    </w:rPr>
  </w:style>
  <w:style w:type="character" w:customStyle="1" w:styleId="Heading31">
    <w:name w:val="Heading #31"/>
    <w:link w:val="Heading3"/>
    <w:rsid w:val="00046A67"/>
    <w:rPr>
      <w:b/>
      <w:sz w:val="42"/>
    </w:rPr>
  </w:style>
  <w:style w:type="paragraph" w:customStyle="1" w:styleId="Tablecaption">
    <w:name w:val="Table caption_"/>
    <w:basedOn w:val="13"/>
    <w:link w:val="Tablecaption1"/>
    <w:rsid w:val="00046A67"/>
    <w:rPr>
      <w:rFonts w:ascii="Times New Roman" w:hAnsi="Times New Roman"/>
      <w:i/>
      <w:sz w:val="28"/>
    </w:rPr>
  </w:style>
  <w:style w:type="character" w:customStyle="1" w:styleId="Tablecaption1">
    <w:name w:val="Table caption_1"/>
    <w:basedOn w:val="111"/>
    <w:link w:val="Tablecaption"/>
    <w:rsid w:val="00046A67"/>
    <w:rPr>
      <w:rFonts w:ascii="Times New Roman" w:hAnsi="Times New Roman"/>
      <w:i/>
      <w:sz w:val="28"/>
    </w:rPr>
  </w:style>
  <w:style w:type="paragraph" w:customStyle="1" w:styleId="Contents9">
    <w:name w:val="Contents 9"/>
    <w:link w:val="Contents91"/>
    <w:rsid w:val="00046A67"/>
    <w:rPr>
      <w:rFonts w:ascii="XO Thames" w:hAnsi="XO Thames"/>
      <w:color w:val="000000"/>
      <w:sz w:val="28"/>
    </w:rPr>
  </w:style>
  <w:style w:type="character" w:customStyle="1" w:styleId="Contents91">
    <w:name w:val="Contents 91"/>
    <w:link w:val="Contents9"/>
    <w:rsid w:val="00046A67"/>
    <w:rPr>
      <w:rFonts w:ascii="XO Thames" w:hAnsi="XO Thames"/>
      <w:sz w:val="28"/>
    </w:rPr>
  </w:style>
  <w:style w:type="paragraph" w:customStyle="1" w:styleId="Bodytext212pt">
    <w:name w:val="Body text (2) + 12 pt"/>
    <w:basedOn w:val="Bodytext2"/>
    <w:link w:val="Bodytext212pt1"/>
    <w:rsid w:val="00046A67"/>
    <w:rPr>
      <w:sz w:val="24"/>
    </w:rPr>
  </w:style>
  <w:style w:type="paragraph" w:customStyle="1" w:styleId="Bodytext2">
    <w:name w:val="Body text (2)_"/>
    <w:basedOn w:val="13"/>
    <w:link w:val="Bodytext21"/>
    <w:rsid w:val="00046A67"/>
    <w:rPr>
      <w:rFonts w:ascii="Times New Roman" w:hAnsi="Times New Roman"/>
      <w:sz w:val="46"/>
      <w:highlight w:val="white"/>
    </w:rPr>
  </w:style>
  <w:style w:type="character" w:customStyle="1" w:styleId="Bodytext212pt1">
    <w:name w:val="Body text (2) + 12 pt1"/>
    <w:basedOn w:val="Bodytext21"/>
    <w:link w:val="Bodytext212pt"/>
    <w:rsid w:val="00046A67"/>
    <w:rPr>
      <w:rFonts w:ascii="Times New Roman" w:hAnsi="Times New Roman"/>
      <w:sz w:val="24"/>
      <w:highlight w:val="white"/>
    </w:rPr>
  </w:style>
  <w:style w:type="character" w:customStyle="1" w:styleId="Bodytext21">
    <w:name w:val="Body text (2)_1"/>
    <w:basedOn w:val="111"/>
    <w:link w:val="Bodytext2"/>
    <w:rsid w:val="00046A67"/>
    <w:rPr>
      <w:rFonts w:ascii="Times New Roman" w:hAnsi="Times New Roman"/>
      <w:sz w:val="46"/>
      <w:highlight w:val="white"/>
    </w:rPr>
  </w:style>
  <w:style w:type="paragraph" w:customStyle="1" w:styleId="17">
    <w:name w:val="Указатель1"/>
    <w:link w:val="113"/>
    <w:rsid w:val="00046A67"/>
    <w:rPr>
      <w:rFonts w:ascii="PT Astra Serif" w:hAnsi="PT Astra Serif"/>
      <w:color w:val="000000"/>
      <w:sz w:val="22"/>
    </w:rPr>
  </w:style>
  <w:style w:type="character" w:customStyle="1" w:styleId="113">
    <w:name w:val="Указатель11"/>
    <w:link w:val="17"/>
    <w:rsid w:val="00046A67"/>
    <w:rPr>
      <w:rFonts w:ascii="PT Astra Serif" w:hAnsi="PT Astra Serif"/>
    </w:rPr>
  </w:style>
  <w:style w:type="paragraph" w:customStyle="1" w:styleId="Bodytext2Bold">
    <w:name w:val="Body text (2) + Bold"/>
    <w:basedOn w:val="13"/>
    <w:link w:val="Bodytext2Bold1"/>
    <w:rsid w:val="00046A67"/>
    <w:rPr>
      <w:rFonts w:ascii="Times New Roman" w:hAnsi="Times New Roman"/>
      <w:b/>
      <w:sz w:val="28"/>
    </w:rPr>
  </w:style>
  <w:style w:type="character" w:customStyle="1" w:styleId="Bodytext2Bold1">
    <w:name w:val="Body text (2) + Bold1"/>
    <w:basedOn w:val="111"/>
    <w:link w:val="Bodytext2Bold"/>
    <w:rsid w:val="00046A67"/>
    <w:rPr>
      <w:rFonts w:ascii="Times New Roman" w:hAnsi="Times New Roman"/>
      <w:b/>
      <w:sz w:val="28"/>
    </w:rPr>
  </w:style>
  <w:style w:type="paragraph" w:customStyle="1" w:styleId="21">
    <w:name w:val="Название2"/>
    <w:link w:val="210"/>
    <w:rsid w:val="00046A67"/>
    <w:rPr>
      <w:rFonts w:ascii="XO Thames" w:hAnsi="XO Thames"/>
      <w:b/>
      <w:caps/>
      <w:color w:val="000000"/>
      <w:sz w:val="40"/>
    </w:rPr>
  </w:style>
  <w:style w:type="character" w:customStyle="1" w:styleId="210">
    <w:name w:val="Название21"/>
    <w:link w:val="21"/>
    <w:rsid w:val="00046A67"/>
    <w:rPr>
      <w:rFonts w:ascii="XO Thames" w:hAnsi="XO Thames"/>
      <w:b/>
      <w:caps/>
      <w:color w:val="000000"/>
      <w:sz w:val="40"/>
    </w:rPr>
  </w:style>
  <w:style w:type="paragraph" w:customStyle="1" w:styleId="Bodytext5">
    <w:name w:val="Body text (5)"/>
    <w:basedOn w:val="a"/>
    <w:link w:val="Bodytext51"/>
    <w:rsid w:val="00046A67"/>
    <w:pPr>
      <w:spacing w:line="0" w:lineRule="atLeast"/>
    </w:pPr>
    <w:rPr>
      <w:b/>
      <w:spacing w:val="30"/>
      <w:sz w:val="20"/>
    </w:rPr>
  </w:style>
  <w:style w:type="character" w:customStyle="1" w:styleId="Bodytext51">
    <w:name w:val="Body text (5)1"/>
    <w:link w:val="Bodytext5"/>
    <w:rsid w:val="00046A67"/>
    <w:rPr>
      <w:b/>
      <w:spacing w:val="30"/>
      <w:sz w:val="20"/>
    </w:rPr>
  </w:style>
  <w:style w:type="paragraph" w:customStyle="1" w:styleId="af2">
    <w:name w:val="Колонтитул"/>
    <w:link w:val="18"/>
    <w:rsid w:val="00046A67"/>
    <w:rPr>
      <w:rFonts w:ascii="XO Thames" w:hAnsi="XO Thames"/>
      <w:color w:val="000000"/>
    </w:rPr>
  </w:style>
  <w:style w:type="character" w:customStyle="1" w:styleId="18">
    <w:name w:val="Колонтитул1"/>
    <w:link w:val="af2"/>
    <w:rsid w:val="00046A67"/>
    <w:rPr>
      <w:rFonts w:ascii="XO Thames" w:hAnsi="XO Thames"/>
      <w:sz w:val="20"/>
    </w:rPr>
  </w:style>
  <w:style w:type="paragraph" w:customStyle="1" w:styleId="-">
    <w:name w:val="Интернет-ссылка"/>
    <w:basedOn w:val="22"/>
    <w:link w:val="-1"/>
    <w:rsid w:val="00046A67"/>
    <w:rPr>
      <w:color w:val="0000FF" w:themeColor="hyperlink"/>
      <w:u w:val="single"/>
    </w:rPr>
  </w:style>
  <w:style w:type="paragraph" w:customStyle="1" w:styleId="22">
    <w:name w:val="Основной шрифт абзаца2"/>
    <w:link w:val="211"/>
    <w:rsid w:val="00046A67"/>
    <w:rPr>
      <w:color w:val="000000"/>
      <w:sz w:val="22"/>
    </w:rPr>
  </w:style>
  <w:style w:type="character" w:customStyle="1" w:styleId="-1">
    <w:name w:val="Интернет-ссылка1"/>
    <w:basedOn w:val="211"/>
    <w:link w:val="-"/>
    <w:rsid w:val="00046A67"/>
    <w:rPr>
      <w:color w:val="0000FF" w:themeColor="hyperlink"/>
      <w:u w:val="single"/>
    </w:rPr>
  </w:style>
  <w:style w:type="character" w:customStyle="1" w:styleId="211">
    <w:name w:val="Основной шрифт абзаца21"/>
    <w:link w:val="22"/>
    <w:rsid w:val="00046A67"/>
  </w:style>
  <w:style w:type="paragraph" w:customStyle="1" w:styleId="Bodytext4NotItalic">
    <w:name w:val="Body text (4) + Not Italic"/>
    <w:basedOn w:val="Bodytext4"/>
    <w:link w:val="Bodytext4NotItalic1"/>
    <w:rsid w:val="00046A67"/>
    <w:rPr>
      <w:i/>
      <w:sz w:val="24"/>
      <w:highlight w:val="white"/>
    </w:rPr>
  </w:style>
  <w:style w:type="character" w:customStyle="1" w:styleId="Bodytext4NotItalic1">
    <w:name w:val="Body text (4) + Not Italic1"/>
    <w:basedOn w:val="Bodytext41"/>
    <w:link w:val="Bodytext4NotItalic"/>
    <w:rsid w:val="00046A67"/>
    <w:rPr>
      <w:i/>
      <w:sz w:val="24"/>
      <w:highlight w:val="white"/>
    </w:rPr>
  </w:style>
  <w:style w:type="paragraph" w:customStyle="1" w:styleId="Bodytext2115pt">
    <w:name w:val="Body text (2) + 11.5 pt"/>
    <w:basedOn w:val="Bodytext2"/>
    <w:link w:val="Bodytext2115pt1"/>
    <w:rsid w:val="00046A67"/>
    <w:rPr>
      <w:sz w:val="23"/>
    </w:rPr>
  </w:style>
  <w:style w:type="character" w:customStyle="1" w:styleId="Bodytext2115pt1">
    <w:name w:val="Body text (2) + 11.5 pt1"/>
    <w:basedOn w:val="Bodytext21"/>
    <w:link w:val="Bodytext2115pt"/>
    <w:rsid w:val="00046A67"/>
    <w:rPr>
      <w:rFonts w:ascii="Times New Roman" w:hAnsi="Times New Roman"/>
      <w:sz w:val="23"/>
      <w:highlight w:val="white"/>
    </w:rPr>
  </w:style>
  <w:style w:type="paragraph" w:customStyle="1" w:styleId="ContentsHeading">
    <w:name w:val="Contents Heading"/>
    <w:basedOn w:val="1"/>
    <w:link w:val="ContentsHeading1"/>
    <w:rsid w:val="00046A67"/>
    <w:rPr>
      <w:rFonts w:asciiTheme="majorHAnsi" w:hAnsiTheme="majorHAnsi"/>
      <w:b w:val="0"/>
      <w:color w:val="365F91" w:themeColor="accent1" w:themeShade="BF"/>
      <w:sz w:val="32"/>
    </w:rPr>
  </w:style>
  <w:style w:type="character" w:customStyle="1" w:styleId="ContentsHeading1">
    <w:name w:val="Contents Heading1"/>
    <w:link w:val="ContentsHeading"/>
    <w:rsid w:val="00046A67"/>
    <w:rPr>
      <w:rFonts w:asciiTheme="majorHAnsi" w:hAnsiTheme="majorHAnsi"/>
      <w:color w:val="365F91" w:themeColor="accent1" w:themeShade="BF"/>
      <w:sz w:val="32"/>
    </w:rPr>
  </w:style>
  <w:style w:type="paragraph" w:customStyle="1" w:styleId="af3">
    <w:name w:val="Посещённая гиперссылка"/>
    <w:link w:val="19"/>
    <w:rsid w:val="00046A67"/>
    <w:rPr>
      <w:rFonts w:ascii="Calibri" w:hAnsi="Calibri"/>
      <w:color w:val="800000"/>
      <w:sz w:val="22"/>
      <w:u w:val="single"/>
    </w:rPr>
  </w:style>
  <w:style w:type="character" w:customStyle="1" w:styleId="19">
    <w:name w:val="Посещённая гиперссылка1"/>
    <w:link w:val="af3"/>
    <w:rsid w:val="00046A67"/>
    <w:rPr>
      <w:rFonts w:ascii="Calibri" w:hAnsi="Calibri"/>
      <w:color w:val="800000"/>
      <w:u w:val="single"/>
    </w:rPr>
  </w:style>
  <w:style w:type="paragraph" w:customStyle="1" w:styleId="Style2">
    <w:name w:val="Style2"/>
    <w:basedOn w:val="a"/>
    <w:link w:val="Style21"/>
    <w:rsid w:val="00046A67"/>
    <w:pPr>
      <w:spacing w:line="253" w:lineRule="exact"/>
      <w:ind w:firstLine="451"/>
      <w:jc w:val="both"/>
    </w:pPr>
    <w:rPr>
      <w:rFonts w:ascii="Arial" w:hAnsi="Arial"/>
      <w:sz w:val="24"/>
    </w:rPr>
  </w:style>
  <w:style w:type="character" w:customStyle="1" w:styleId="Style21">
    <w:name w:val="Style21"/>
    <w:link w:val="Style2"/>
    <w:rsid w:val="00046A67"/>
    <w:rPr>
      <w:rFonts w:ascii="Arial" w:hAnsi="Arial"/>
      <w:sz w:val="24"/>
    </w:rPr>
  </w:style>
  <w:style w:type="paragraph" w:customStyle="1" w:styleId="23">
    <w:name w:val="Подзаголовок2"/>
    <w:link w:val="212"/>
    <w:rsid w:val="00046A67"/>
    <w:rPr>
      <w:rFonts w:ascii="XO Thames" w:hAnsi="XO Thames"/>
      <w:i/>
      <w:color w:val="000000"/>
      <w:sz w:val="24"/>
    </w:rPr>
  </w:style>
  <w:style w:type="character" w:customStyle="1" w:styleId="212">
    <w:name w:val="Подзаголовок21"/>
    <w:link w:val="23"/>
    <w:rsid w:val="00046A67"/>
    <w:rPr>
      <w:rFonts w:ascii="XO Thames" w:hAnsi="XO Thames"/>
      <w:i/>
      <w:color w:val="000000"/>
      <w:sz w:val="24"/>
    </w:rPr>
  </w:style>
  <w:style w:type="paragraph" w:customStyle="1" w:styleId="msonormalcxspmiddle">
    <w:name w:val="msonormalcxspmiddle"/>
    <w:basedOn w:val="a"/>
    <w:link w:val="msonormalcxspmiddle1"/>
    <w:rsid w:val="00046A67"/>
    <w:pPr>
      <w:widowControl/>
      <w:spacing w:beforeAutospacing="1" w:afterAutospacing="1"/>
      <w:ind w:left="720"/>
    </w:pPr>
    <w:rPr>
      <w:sz w:val="28"/>
    </w:rPr>
  </w:style>
  <w:style w:type="character" w:customStyle="1" w:styleId="msonormalcxspmiddle1">
    <w:name w:val="msonormalcxspmiddle1"/>
    <w:link w:val="msonormalcxspmiddle"/>
    <w:rsid w:val="00046A67"/>
    <w:rPr>
      <w:sz w:val="28"/>
    </w:rPr>
  </w:style>
  <w:style w:type="paragraph" w:customStyle="1" w:styleId="c3">
    <w:name w:val="c3"/>
    <w:link w:val="c31"/>
    <w:rsid w:val="00046A67"/>
    <w:rPr>
      <w:color w:val="000000"/>
      <w:sz w:val="22"/>
    </w:rPr>
  </w:style>
  <w:style w:type="character" w:customStyle="1" w:styleId="c31">
    <w:name w:val="c31"/>
    <w:basedOn w:val="a0"/>
    <w:link w:val="c3"/>
    <w:rsid w:val="00046A67"/>
  </w:style>
  <w:style w:type="paragraph" w:customStyle="1" w:styleId="Contents2">
    <w:name w:val="Contents 2"/>
    <w:link w:val="Contents21"/>
    <w:rsid w:val="00046A67"/>
    <w:rPr>
      <w:color w:val="000000"/>
      <w:sz w:val="22"/>
    </w:rPr>
  </w:style>
  <w:style w:type="character" w:customStyle="1" w:styleId="Contents21">
    <w:name w:val="Contents 21"/>
    <w:link w:val="Contents2"/>
    <w:rsid w:val="00046A67"/>
  </w:style>
  <w:style w:type="paragraph" w:customStyle="1" w:styleId="Tablecaption0">
    <w:name w:val="Table caption"/>
    <w:basedOn w:val="Tablecaption"/>
    <w:link w:val="Tablecaption10"/>
    <w:rsid w:val="00046A67"/>
    <w:rPr>
      <w:u w:val="single"/>
    </w:rPr>
  </w:style>
  <w:style w:type="character" w:customStyle="1" w:styleId="Tablecaption10">
    <w:name w:val="Table caption1"/>
    <w:basedOn w:val="Tablecaption1"/>
    <w:link w:val="Tablecaption0"/>
    <w:rsid w:val="00046A67"/>
    <w:rPr>
      <w:rFonts w:ascii="Times New Roman" w:hAnsi="Times New Roman"/>
      <w:i/>
      <w:sz w:val="28"/>
      <w:u w:val="single"/>
    </w:rPr>
  </w:style>
  <w:style w:type="paragraph" w:customStyle="1" w:styleId="TableParagraph">
    <w:name w:val="Table Paragraph"/>
    <w:basedOn w:val="a"/>
    <w:link w:val="TableParagraph1"/>
    <w:rsid w:val="00046A67"/>
  </w:style>
  <w:style w:type="character" w:customStyle="1" w:styleId="TableParagraph1">
    <w:name w:val="Table Paragraph1"/>
    <w:link w:val="TableParagraph"/>
    <w:rsid w:val="00046A67"/>
  </w:style>
  <w:style w:type="paragraph" w:customStyle="1" w:styleId="Bodytext20">
    <w:name w:val="Body text (2)"/>
    <w:basedOn w:val="13"/>
    <w:link w:val="Bodytext210"/>
    <w:rsid w:val="00046A67"/>
    <w:rPr>
      <w:rFonts w:ascii="Times New Roman" w:hAnsi="Times New Roman"/>
      <w:sz w:val="42"/>
      <w:u w:val="single"/>
    </w:rPr>
  </w:style>
  <w:style w:type="character" w:customStyle="1" w:styleId="Bodytext210">
    <w:name w:val="Body text (2)1"/>
    <w:basedOn w:val="111"/>
    <w:link w:val="Bodytext20"/>
    <w:rsid w:val="00046A67"/>
    <w:rPr>
      <w:rFonts w:ascii="Times New Roman" w:hAnsi="Times New Roman"/>
      <w:sz w:val="42"/>
      <w:u w:val="single"/>
    </w:rPr>
  </w:style>
  <w:style w:type="paragraph" w:customStyle="1" w:styleId="Contents6">
    <w:name w:val="Contents 6"/>
    <w:link w:val="Contents61"/>
    <w:rsid w:val="00046A67"/>
    <w:rPr>
      <w:rFonts w:ascii="XO Thames" w:hAnsi="XO Thames"/>
      <w:color w:val="000000"/>
      <w:sz w:val="28"/>
    </w:rPr>
  </w:style>
  <w:style w:type="character" w:customStyle="1" w:styleId="Contents61">
    <w:name w:val="Contents 61"/>
    <w:link w:val="Contents6"/>
    <w:rsid w:val="00046A67"/>
    <w:rPr>
      <w:rFonts w:ascii="XO Thames" w:hAnsi="XO Thames"/>
      <w:sz w:val="28"/>
    </w:rPr>
  </w:style>
  <w:style w:type="paragraph" w:customStyle="1" w:styleId="Footnote">
    <w:name w:val="Footnote"/>
    <w:link w:val="Footnote1"/>
    <w:rsid w:val="00046A67"/>
    <w:pPr>
      <w:widowControl w:val="0"/>
      <w:ind w:firstLine="851"/>
      <w:jc w:val="both"/>
    </w:pPr>
    <w:rPr>
      <w:rFonts w:ascii="XO Thames" w:hAnsi="XO Thames"/>
      <w:color w:val="000000"/>
      <w:sz w:val="22"/>
    </w:rPr>
  </w:style>
  <w:style w:type="character" w:customStyle="1" w:styleId="Footnote1">
    <w:name w:val="Footnote1"/>
    <w:link w:val="Footnote"/>
    <w:rsid w:val="00046A67"/>
    <w:rPr>
      <w:rFonts w:ascii="XO Thames" w:hAnsi="XO Thames"/>
    </w:rPr>
  </w:style>
  <w:style w:type="paragraph" w:customStyle="1" w:styleId="HeaderandFooter">
    <w:name w:val="Header and Footer"/>
    <w:link w:val="HeaderandFooter1"/>
    <w:rsid w:val="00046A67"/>
    <w:rPr>
      <w:rFonts w:ascii="XO Thames" w:hAnsi="XO Thames"/>
      <w:color w:val="000000"/>
    </w:rPr>
  </w:style>
  <w:style w:type="character" w:customStyle="1" w:styleId="HeaderandFooter1">
    <w:name w:val="Header and Footer1"/>
    <w:link w:val="HeaderandFooter"/>
    <w:rsid w:val="00046A67"/>
    <w:rPr>
      <w:rFonts w:ascii="XO Thames" w:hAnsi="XO Thames"/>
      <w:sz w:val="20"/>
    </w:rPr>
  </w:style>
  <w:style w:type="paragraph" w:customStyle="1" w:styleId="Contents5">
    <w:name w:val="Contents 5"/>
    <w:link w:val="Contents51"/>
    <w:rsid w:val="00046A67"/>
    <w:rPr>
      <w:rFonts w:ascii="XO Thames" w:hAnsi="XO Thames"/>
      <w:color w:val="000000"/>
      <w:sz w:val="28"/>
    </w:rPr>
  </w:style>
  <w:style w:type="character" w:customStyle="1" w:styleId="Contents51">
    <w:name w:val="Contents 51"/>
    <w:link w:val="Contents5"/>
    <w:rsid w:val="00046A67"/>
    <w:rPr>
      <w:rFonts w:ascii="XO Thames" w:hAnsi="XO Thames"/>
      <w:sz w:val="28"/>
    </w:rPr>
  </w:style>
  <w:style w:type="paragraph" w:customStyle="1" w:styleId="Bodytext210pt">
    <w:name w:val="Body text (2) + 10 pt"/>
    <w:basedOn w:val="Bodytext2"/>
    <w:link w:val="Bodytext210pt1"/>
    <w:rsid w:val="00046A67"/>
    <w:rPr>
      <w:sz w:val="20"/>
    </w:rPr>
  </w:style>
  <w:style w:type="character" w:customStyle="1" w:styleId="Bodytext210pt1">
    <w:name w:val="Body text (2) + 10 pt1"/>
    <w:basedOn w:val="Bodytext21"/>
    <w:link w:val="Bodytext210pt"/>
    <w:rsid w:val="00046A67"/>
    <w:rPr>
      <w:rFonts w:ascii="Times New Roman" w:hAnsi="Times New Roman"/>
      <w:sz w:val="20"/>
      <w:highlight w:val="white"/>
    </w:rPr>
  </w:style>
  <w:style w:type="paragraph" w:styleId="af4">
    <w:name w:val="List Paragraph"/>
    <w:basedOn w:val="a"/>
    <w:rsid w:val="00046A67"/>
    <w:pPr>
      <w:ind w:left="906" w:hanging="170"/>
    </w:pPr>
  </w:style>
  <w:style w:type="character" w:customStyle="1" w:styleId="10">
    <w:name w:val="Заголовок1"/>
    <w:link w:val="a9"/>
    <w:rsid w:val="00046A67"/>
    <w:rPr>
      <w:rFonts w:ascii="PT Astra Serif" w:hAnsi="PT Astra Serif"/>
      <w:sz w:val="28"/>
    </w:rPr>
  </w:style>
  <w:style w:type="paragraph" w:customStyle="1" w:styleId="FontStyle17">
    <w:name w:val="Font Style17"/>
    <w:link w:val="FontStyle171"/>
    <w:rsid w:val="00046A67"/>
    <w:pPr>
      <w:widowControl w:val="0"/>
    </w:pPr>
    <w:rPr>
      <w:rFonts w:ascii="Arial Unicode MS" w:hAnsi="Arial Unicode MS"/>
      <w:color w:val="000000"/>
    </w:rPr>
  </w:style>
  <w:style w:type="character" w:customStyle="1" w:styleId="FontStyle171">
    <w:name w:val="Font Style171"/>
    <w:link w:val="FontStyle17"/>
    <w:rsid w:val="00046A67"/>
    <w:rPr>
      <w:rFonts w:ascii="Arial Unicode MS" w:hAnsi="Arial Unicode MS"/>
      <w:sz w:val="20"/>
    </w:rPr>
  </w:style>
  <w:style w:type="paragraph" w:customStyle="1" w:styleId="af5">
    <w:name w:val="Заголовок таблицы"/>
    <w:basedOn w:val="af1"/>
    <w:link w:val="1a"/>
    <w:rsid w:val="00046A67"/>
    <w:pPr>
      <w:jc w:val="center"/>
    </w:pPr>
    <w:rPr>
      <w:b/>
    </w:rPr>
  </w:style>
  <w:style w:type="character" w:customStyle="1" w:styleId="1a">
    <w:name w:val="Заголовок таблицы1"/>
    <w:basedOn w:val="16"/>
    <w:link w:val="af5"/>
    <w:rsid w:val="00046A67"/>
    <w:rPr>
      <w:b/>
    </w:rPr>
  </w:style>
  <w:style w:type="paragraph" w:customStyle="1" w:styleId="1b">
    <w:name w:val="Название1"/>
    <w:link w:val="114"/>
    <w:rsid w:val="00046A67"/>
    <w:rPr>
      <w:rFonts w:ascii="XO Thames" w:hAnsi="XO Thames"/>
      <w:b/>
      <w:caps/>
      <w:color w:val="000000"/>
      <w:sz w:val="40"/>
    </w:rPr>
  </w:style>
  <w:style w:type="character" w:customStyle="1" w:styleId="114">
    <w:name w:val="Название11"/>
    <w:link w:val="1b"/>
    <w:rsid w:val="00046A67"/>
    <w:rPr>
      <w:rFonts w:ascii="XO Thames" w:hAnsi="XO Thames"/>
      <w:b/>
      <w:caps/>
      <w:sz w:val="40"/>
    </w:rPr>
  </w:style>
  <w:style w:type="paragraph" w:customStyle="1" w:styleId="1c">
    <w:name w:val="Заголовок оглавления1"/>
    <w:basedOn w:val="1"/>
    <w:next w:val="a"/>
    <w:link w:val="TOCHeading1"/>
    <w:rsid w:val="00046A67"/>
    <w:pPr>
      <w:keepNext/>
      <w:keepLines/>
      <w:widowControl/>
      <w:spacing w:before="240" w:after="120" w:line="264" w:lineRule="auto"/>
      <w:outlineLvl w:val="8"/>
    </w:pPr>
    <w:rPr>
      <w:rFonts w:asciiTheme="majorHAnsi" w:hAnsiTheme="majorHAnsi"/>
      <w:b w:val="0"/>
      <w:color w:val="365F91" w:themeColor="accent1" w:themeShade="BF"/>
      <w:sz w:val="32"/>
    </w:rPr>
  </w:style>
  <w:style w:type="character" w:customStyle="1" w:styleId="TOCHeading1">
    <w:name w:val="TOC Heading1"/>
    <w:link w:val="1c"/>
    <w:rsid w:val="00046A67"/>
    <w:rPr>
      <w:rFonts w:asciiTheme="majorHAnsi" w:hAnsiTheme="majorHAnsi"/>
      <w:color w:val="365F91" w:themeColor="accent1" w:themeShade="BF"/>
      <w:sz w:val="32"/>
    </w:rPr>
  </w:style>
  <w:style w:type="paragraph" w:customStyle="1" w:styleId="c2">
    <w:name w:val="c2"/>
    <w:basedOn w:val="13"/>
    <w:link w:val="c21"/>
    <w:rsid w:val="00046A67"/>
  </w:style>
  <w:style w:type="character" w:customStyle="1" w:styleId="c21">
    <w:name w:val="c21"/>
    <w:basedOn w:val="111"/>
    <w:link w:val="c2"/>
    <w:rsid w:val="00046A67"/>
  </w:style>
  <w:style w:type="paragraph" w:styleId="af6">
    <w:name w:val="No Spacing"/>
    <w:rsid w:val="00046A67"/>
    <w:pPr>
      <w:widowControl w:val="0"/>
    </w:pPr>
    <w:rPr>
      <w:rFonts w:ascii="Times New Roman" w:hAnsi="Times New Roman"/>
      <w:color w:val="000000"/>
    </w:rPr>
  </w:style>
  <w:style w:type="paragraph" w:customStyle="1" w:styleId="Heading1">
    <w:name w:val="Heading #1"/>
    <w:basedOn w:val="a"/>
    <w:link w:val="Heading11"/>
    <w:rsid w:val="00046A67"/>
    <w:pPr>
      <w:spacing w:after="60" w:line="0" w:lineRule="atLeast"/>
      <w:jc w:val="right"/>
      <w:outlineLvl w:val="0"/>
    </w:pPr>
    <w:rPr>
      <w:sz w:val="28"/>
    </w:rPr>
  </w:style>
  <w:style w:type="character" w:customStyle="1" w:styleId="Heading11">
    <w:name w:val="Heading #11"/>
    <w:link w:val="Heading1"/>
    <w:rsid w:val="00046A67"/>
    <w:rPr>
      <w:sz w:val="28"/>
    </w:rPr>
  </w:style>
  <w:style w:type="paragraph" w:customStyle="1" w:styleId="24">
    <w:name w:val="Гиперссылка2"/>
    <w:link w:val="213"/>
    <w:rsid w:val="00046A67"/>
    <w:rPr>
      <w:rFonts w:ascii="Calibri" w:hAnsi="Calibri"/>
      <w:color w:val="0000FF"/>
      <w:sz w:val="22"/>
      <w:u w:val="single"/>
    </w:rPr>
  </w:style>
  <w:style w:type="character" w:customStyle="1" w:styleId="213">
    <w:name w:val="Гиперссылка21"/>
    <w:link w:val="24"/>
    <w:rsid w:val="00046A67"/>
    <w:rPr>
      <w:rFonts w:ascii="Calibri" w:hAnsi="Calibri"/>
      <w:color w:val="0000FF"/>
      <w:u w:val="single"/>
    </w:rPr>
  </w:style>
  <w:style w:type="paragraph" w:customStyle="1" w:styleId="Standard">
    <w:name w:val="Standard"/>
    <w:link w:val="Standard1"/>
    <w:qFormat/>
    <w:rsid w:val="00046A67"/>
    <w:pPr>
      <w:spacing w:after="200" w:line="276" w:lineRule="auto"/>
      <w:ind w:right="96"/>
    </w:pPr>
    <w:rPr>
      <w:rFonts w:ascii="Calibri" w:hAnsi="Calibri"/>
      <w:color w:val="000000"/>
      <w:sz w:val="22"/>
    </w:rPr>
  </w:style>
  <w:style w:type="character" w:customStyle="1" w:styleId="Standard1">
    <w:name w:val="Standard1"/>
    <w:link w:val="Standard"/>
    <w:rsid w:val="00046A67"/>
    <w:rPr>
      <w:rFonts w:ascii="Calibri" w:hAnsi="Calibri"/>
    </w:rPr>
  </w:style>
  <w:style w:type="paragraph" w:customStyle="1" w:styleId="Contents3">
    <w:name w:val="Contents 3"/>
    <w:link w:val="Contents31"/>
    <w:rsid w:val="00046A67"/>
    <w:rPr>
      <w:color w:val="000000"/>
      <w:sz w:val="22"/>
    </w:rPr>
  </w:style>
  <w:style w:type="character" w:customStyle="1" w:styleId="Contents31">
    <w:name w:val="Contents 31"/>
    <w:link w:val="Contents3"/>
    <w:rsid w:val="00046A67"/>
  </w:style>
  <w:style w:type="paragraph" w:customStyle="1" w:styleId="1d">
    <w:name w:val="Подзаголовок1"/>
    <w:link w:val="115"/>
    <w:rsid w:val="00046A67"/>
    <w:rPr>
      <w:rFonts w:ascii="XO Thames" w:hAnsi="XO Thames"/>
      <w:i/>
      <w:color w:val="000000"/>
      <w:sz w:val="24"/>
    </w:rPr>
  </w:style>
  <w:style w:type="character" w:customStyle="1" w:styleId="115">
    <w:name w:val="Подзаголовок11"/>
    <w:link w:val="1d"/>
    <w:rsid w:val="00046A67"/>
    <w:rPr>
      <w:rFonts w:ascii="XO Thames" w:hAnsi="XO Thames"/>
      <w:i/>
      <w:sz w:val="24"/>
    </w:rPr>
  </w:style>
  <w:style w:type="paragraph" w:customStyle="1" w:styleId="1e">
    <w:name w:val="Гиперссылка1"/>
    <w:basedOn w:val="13"/>
    <w:link w:val="116"/>
    <w:rsid w:val="00046A67"/>
    <w:rPr>
      <w:color w:val="0000FF" w:themeColor="hyperlink"/>
      <w:u w:val="single"/>
    </w:rPr>
  </w:style>
  <w:style w:type="character" w:customStyle="1" w:styleId="116">
    <w:name w:val="Гиперссылка11"/>
    <w:basedOn w:val="111"/>
    <w:link w:val="1e"/>
    <w:rsid w:val="00046A67"/>
    <w:rPr>
      <w:color w:val="0000FF" w:themeColor="hyperlink"/>
      <w:u w:val="single"/>
    </w:rPr>
  </w:style>
  <w:style w:type="table" w:customStyle="1" w:styleId="TableNormal">
    <w:name w:val="Table Normal"/>
    <w:rsid w:val="00046A67"/>
    <w:tblPr>
      <w:tblCellMar>
        <w:top w:w="0" w:type="dxa"/>
        <w:left w:w="0" w:type="dxa"/>
        <w:bottom w:w="0" w:type="dxa"/>
        <w:right w:w="0" w:type="dxa"/>
      </w:tblCellMar>
    </w:tblPr>
  </w:style>
  <w:style w:type="table" w:customStyle="1" w:styleId="220">
    <w:name w:val="Сетка таблицы22"/>
    <w:basedOn w:val="a1"/>
    <w:rsid w:val="00046A67"/>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ksheets.theteacherscorner.net/" TargetMode="External"/><Relationship Id="rId18" Type="http://schemas.openxmlformats.org/officeDocument/2006/relationships/hyperlink" Target="http://www.worksheets.theteacherscorner.net/" TargetMode="External"/><Relationship Id="rId26" Type="http://schemas.openxmlformats.org/officeDocument/2006/relationships/hyperlink" Target="http://www.english-test.net/esl/english-grammar-test.html" TargetMode="External"/><Relationship Id="rId3" Type="http://schemas.openxmlformats.org/officeDocument/2006/relationships/styles" Target="styles.xml"/><Relationship Id="rId21" Type="http://schemas.openxmlformats.org/officeDocument/2006/relationships/hyperlink" Target="http://www.macmillan.r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worksheets.theteacherscorner.net/" TargetMode="External"/><Relationship Id="rId17" Type="http://schemas.openxmlformats.org/officeDocument/2006/relationships/hyperlink" Target="http://www.worksheets.theteacherscorner.net/" TargetMode="External"/><Relationship Id="rId25" Type="http://schemas.openxmlformats.org/officeDocument/2006/relationships/hyperlink" Target="http://www.englishteachers.ru/testonlin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worksheets.theteacherscorner.net/" TargetMode="External"/><Relationship Id="rId20" Type="http://schemas.openxmlformats.org/officeDocument/2006/relationships/hyperlink" Target="http://www.cambridgeenglish.org.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sheets.theteacherscorner.net/" TargetMode="External"/><Relationship Id="rId24" Type="http://schemas.openxmlformats.org/officeDocument/2006/relationships/hyperlink" Target="http://learneng1ishteens.britishcouncil.org/" TargetMode="External"/><Relationship Id="rId32"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worksheets.theteacherscorner.net/" TargetMode="External"/><Relationship Id="rId23" Type="http://schemas.openxmlformats.org/officeDocument/2006/relationships/hyperlink" Target="http://learneng1ishkids.britishcounci1.org/en/"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worksheets.theteacherscorner.net/" TargetMode="External"/><Relationship Id="rId19" Type="http://schemas.openxmlformats.org/officeDocument/2006/relationships/hyperlink" Target="http://www.worksheets.theteacherscorner.net/"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worksheets.theteacherscorner.net/" TargetMode="External"/><Relationship Id="rId14" Type="http://schemas.openxmlformats.org/officeDocument/2006/relationships/hyperlink" Target="http://www.worksheets.theteacherscorner.net/" TargetMode="External"/><Relationship Id="rId22" Type="http://schemas.openxmlformats.org/officeDocument/2006/relationships/hyperlink" Target="http://leamenglish.britishcouncil.org/en/games" TargetMode="External"/><Relationship Id="rId27" Type="http://schemas.openxmlformats.org/officeDocument/2006/relationships/hyperlink" Target="http://www.longman.ru/" TargetMode="External"/><Relationship Id="rId30" Type="http://schemas.openxmlformats.org/officeDocument/2006/relationships/image" Target="media/image1.jpeg"/><Relationship Id="rId35" Type="http://schemas.openxmlformats.org/officeDocument/2006/relationships/fontTable" Target="fontTable.xml"/><Relationship Id="rId8" Type="http://schemas.openxmlformats.org/officeDocument/2006/relationships/hyperlink" Target="https://&#1088;46.&#1085;&#1072;&#1074;&#1080;&#1075;&#1072;&#1090;&#1086;&#1088;.&#1076;&#1077;&#1090;&#1080;"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96EDF-4290-4037-95FD-25811EA0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9671</Words>
  <Characters>55125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18</cp:revision>
  <cp:lastPrinted>2025-03-10T13:50:00Z</cp:lastPrinted>
  <dcterms:created xsi:type="dcterms:W3CDTF">2025-02-18T15:18:00Z</dcterms:created>
  <dcterms:modified xsi:type="dcterms:W3CDTF">2025-03-12T09:53:00Z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B709327383A54BFABB0E0D02CA2502DF_12</vt:lpwstr>
  </property>
</Properties>
</file>