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66330E" w14:textId="77777777" w:rsidR="00620034" w:rsidRDefault="00620034">
      <w:pPr>
        <w:pStyle w:val="Standard"/>
        <w:widowControl w:val="0"/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</w:p>
    <w:p w14:paraId="6CC19259" w14:textId="77777777" w:rsidR="00620034" w:rsidRDefault="00400477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14:paraId="591860AF" w14:textId="77777777" w:rsidR="00620034" w:rsidRDefault="00400477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14:paraId="1741F943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043117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620034" w14:paraId="3A5A3F00" w14:textId="77777777">
        <w:trPr>
          <w:trHeight w:val="1918"/>
        </w:trPr>
        <w:tc>
          <w:tcPr>
            <w:tcW w:w="5277" w:type="dxa"/>
          </w:tcPr>
          <w:p w14:paraId="10DC3093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14:paraId="6A403C7C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3D5D4D05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14:paraId="3F6088D7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14:paraId="756E79A4" w14:textId="77777777" w:rsidR="00620034" w:rsidRDefault="00620034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A3D8B1B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160E4E79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14:paraId="3DE52C42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14:paraId="1BDFB193" w14:textId="77777777" w:rsidR="00620034" w:rsidRDefault="004004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14:paraId="6FAC26D2" w14:textId="77777777" w:rsidR="00620034" w:rsidRDefault="00400477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14:paraId="332FAE74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46E9C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5421AD" w14:textId="77777777" w:rsidR="00620034" w:rsidRDefault="00400477">
      <w:pPr>
        <w:spacing w:after="0" w:line="240" w:lineRule="auto"/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14:paraId="619CBCDE" w14:textId="77777777" w:rsidR="00620034" w:rsidRDefault="00400477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14:paraId="1E72F5D5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естественнонаучной направленности</w:t>
      </w:r>
    </w:p>
    <w:p w14:paraId="3B4DBE6D" w14:textId="6A042841" w:rsid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«Академия математики»</w:t>
      </w:r>
    </w:p>
    <w:p w14:paraId="3C8929F1" w14:textId="495F1AB9" w:rsidR="007F1202" w:rsidRPr="007F1202" w:rsidRDefault="007F1202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120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стартовый уровень</w:t>
      </w:r>
    </w:p>
    <w:p w14:paraId="308F3177" w14:textId="1F534D0E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Start w:id="0" w:name="_Hlk190690357"/>
      <w:r w:rsidR="00061658">
        <w:rPr>
          <w:rFonts w:ascii="Times New Roman" w:eastAsia="Times New Roman" w:hAnsi="Times New Roman"/>
          <w:sz w:val="28"/>
          <w:szCs w:val="28"/>
          <w:lang w:eastAsia="ru-RU"/>
        </w:rPr>
        <w:t>вводный модуль</w:t>
      </w:r>
      <w:bookmarkEnd w:id="0"/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0698238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5459B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3C2C0B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Возраст обучающихся: 11-14 лет</w:t>
      </w:r>
    </w:p>
    <w:p w14:paraId="6A7276F6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14:paraId="444ABAD2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DE302" w14:textId="1D9697BF" w:rsid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484A7C" w14:textId="315E578E" w:rsidR="007F1202" w:rsidRDefault="007F1202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51BAA1" w14:textId="77777777" w:rsidR="007F1202" w:rsidRPr="008E5CB0" w:rsidRDefault="007F1202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2A799A" w14:textId="77777777" w:rsidR="008E5CB0" w:rsidRPr="008E5CB0" w:rsidRDefault="008E5CB0" w:rsidP="007F1202">
      <w:pPr>
        <w:widowControl w:val="0"/>
        <w:tabs>
          <w:tab w:val="left" w:pos="5954"/>
        </w:tabs>
        <w:suppressAutoHyphens w:val="0"/>
        <w:spacing w:after="0" w:line="240" w:lineRule="auto"/>
        <w:ind w:left="5670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14:paraId="5E87D36D" w14:textId="77777777" w:rsidR="008E5CB0" w:rsidRPr="008E5CB0" w:rsidRDefault="008E5CB0" w:rsidP="007F1202">
      <w:pPr>
        <w:widowControl w:val="0"/>
        <w:tabs>
          <w:tab w:val="left" w:pos="5954"/>
        </w:tabs>
        <w:suppressAutoHyphens w:val="0"/>
        <w:spacing w:after="0" w:line="240" w:lineRule="auto"/>
        <w:ind w:left="5670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Абросимова Анна Александровна,</w:t>
      </w:r>
    </w:p>
    <w:p w14:paraId="36FAAE67" w14:textId="153B436E" w:rsidR="008E5CB0" w:rsidRPr="008E5CB0" w:rsidRDefault="008E5CB0" w:rsidP="007F1202">
      <w:pPr>
        <w:widowControl w:val="0"/>
        <w:tabs>
          <w:tab w:val="left" w:pos="5954"/>
        </w:tabs>
        <w:suppressAutoHyphens w:val="0"/>
        <w:spacing w:after="0" w:line="240" w:lineRule="auto"/>
        <w:ind w:left="5670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14:paraId="4C9A11AA" w14:textId="77777777" w:rsidR="00620034" w:rsidRDefault="00620034" w:rsidP="007F1202">
      <w:pPr>
        <w:pStyle w:val="Standard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4DA475B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57202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37FD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D930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E4DE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CFF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39409" w14:textId="1385D7FF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BFAB3" w14:textId="168D6D30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AE3615" w14:textId="77777777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30651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644BD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FF7F57A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6913BF7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  <w:sectPr w:rsidR="00620034" w:rsidSect="00DD2826">
          <w:pgSz w:w="11906" w:h="16838"/>
          <w:pgMar w:top="1134" w:right="567" w:bottom="1134" w:left="1134" w:header="567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ru-RU"/>
        </w:rPr>
        <w:t>Курск</w:t>
      </w:r>
      <w:proofErr w:type="spellEnd"/>
      <w:r>
        <w:rPr>
          <w:rFonts w:ascii="Times New Roman" w:hAnsi="Times New Roman"/>
          <w:bCs/>
          <w:sz w:val="28"/>
          <w:szCs w:val="28"/>
          <w:lang w:val="en-US" w:eastAsia="ru-RU"/>
        </w:rPr>
        <w:t>, 2024</w:t>
      </w:r>
    </w:p>
    <w:p w14:paraId="5CB622E8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p w14:paraId="5266169E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6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95"/>
        <w:gridCol w:w="8805"/>
        <w:gridCol w:w="660"/>
      </w:tblGrid>
      <w:tr w:rsidR="00620034" w14:paraId="717EC02F" w14:textId="77777777">
        <w:tc>
          <w:tcPr>
            <w:tcW w:w="795" w:type="dxa"/>
          </w:tcPr>
          <w:p w14:paraId="317E7A4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5" w:type="dxa"/>
          </w:tcPr>
          <w:p w14:paraId="5C2699B6" w14:textId="007DAAEC" w:rsidR="00620034" w:rsidRDefault="004A2284" w:rsidP="004A2284">
            <w:pPr>
              <w:pStyle w:val="Standard"/>
              <w:widowControl w:val="0"/>
              <w:suppressAutoHyphens w:val="0"/>
              <w:spacing w:after="0" w:line="240" w:lineRule="auto"/>
              <w:ind w:right="113" w:hanging="62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="00400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660" w:type="dxa"/>
          </w:tcPr>
          <w:p w14:paraId="4FE3CEB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7744B986" w14:textId="77777777">
        <w:tc>
          <w:tcPr>
            <w:tcW w:w="795" w:type="dxa"/>
          </w:tcPr>
          <w:p w14:paraId="269FCCA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805" w:type="dxa"/>
          </w:tcPr>
          <w:p w14:paraId="5B79F23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660" w:type="dxa"/>
          </w:tcPr>
          <w:p w14:paraId="704DE48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0B086619" w14:textId="77777777">
        <w:tc>
          <w:tcPr>
            <w:tcW w:w="795" w:type="dxa"/>
          </w:tcPr>
          <w:p w14:paraId="228E499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805" w:type="dxa"/>
          </w:tcPr>
          <w:p w14:paraId="47A9B5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60" w:type="dxa"/>
          </w:tcPr>
          <w:p w14:paraId="549FA1A0" w14:textId="1348B866" w:rsidR="00620034" w:rsidRDefault="006E01A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0034" w14:paraId="0A3F0769" w14:textId="77777777">
        <w:tc>
          <w:tcPr>
            <w:tcW w:w="795" w:type="dxa"/>
          </w:tcPr>
          <w:p w14:paraId="5C4180E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805" w:type="dxa"/>
            <w:shd w:val="clear" w:color="auto" w:fill="auto"/>
          </w:tcPr>
          <w:p w14:paraId="57FC1EF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0" w:type="dxa"/>
          </w:tcPr>
          <w:p w14:paraId="7E3D219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4B168B07" w14:textId="77777777">
        <w:tc>
          <w:tcPr>
            <w:tcW w:w="795" w:type="dxa"/>
          </w:tcPr>
          <w:p w14:paraId="2F0C015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805" w:type="dxa"/>
            <w:shd w:val="clear" w:color="auto" w:fill="auto"/>
          </w:tcPr>
          <w:p w14:paraId="7A9D2BC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0" w:type="dxa"/>
          </w:tcPr>
          <w:p w14:paraId="7AA5F0DF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C32C01A" w14:textId="77777777">
        <w:tc>
          <w:tcPr>
            <w:tcW w:w="795" w:type="dxa"/>
          </w:tcPr>
          <w:p w14:paraId="3AE07AA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805" w:type="dxa"/>
            <w:shd w:val="clear" w:color="auto" w:fill="auto"/>
          </w:tcPr>
          <w:p w14:paraId="50CE8D8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660" w:type="dxa"/>
          </w:tcPr>
          <w:p w14:paraId="1F18F9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605929C" w14:textId="77777777">
        <w:trPr>
          <w:trHeight w:val="90"/>
        </w:trPr>
        <w:tc>
          <w:tcPr>
            <w:tcW w:w="795" w:type="dxa"/>
          </w:tcPr>
          <w:p w14:paraId="62006E8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805" w:type="dxa"/>
            <w:shd w:val="clear" w:color="auto" w:fill="auto"/>
          </w:tcPr>
          <w:p w14:paraId="459C022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Планируемые результаты </w:t>
            </w:r>
          </w:p>
        </w:tc>
        <w:tc>
          <w:tcPr>
            <w:tcW w:w="660" w:type="dxa"/>
          </w:tcPr>
          <w:p w14:paraId="0D0BBAAF" w14:textId="759F06DB" w:rsidR="00620034" w:rsidRDefault="0092697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0034" w14:paraId="3310965D" w14:textId="77777777">
        <w:trPr>
          <w:trHeight w:val="90"/>
        </w:trPr>
        <w:tc>
          <w:tcPr>
            <w:tcW w:w="795" w:type="dxa"/>
          </w:tcPr>
          <w:p w14:paraId="6ED625A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5" w:type="dxa"/>
            <w:shd w:val="clear" w:color="auto" w:fill="auto"/>
          </w:tcPr>
          <w:p w14:paraId="286EDC8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660" w:type="dxa"/>
          </w:tcPr>
          <w:p w14:paraId="400FA3E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10BA72A6" w14:textId="77777777">
        <w:tc>
          <w:tcPr>
            <w:tcW w:w="795" w:type="dxa"/>
          </w:tcPr>
          <w:p w14:paraId="1E652A68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805" w:type="dxa"/>
            <w:shd w:val="clear" w:color="auto" w:fill="auto"/>
          </w:tcPr>
          <w:p w14:paraId="2A18893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660" w:type="dxa"/>
          </w:tcPr>
          <w:p w14:paraId="0A55982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2F77FD86" w14:textId="77777777">
        <w:tc>
          <w:tcPr>
            <w:tcW w:w="795" w:type="dxa"/>
          </w:tcPr>
          <w:p w14:paraId="5BCD0E6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805" w:type="dxa"/>
            <w:shd w:val="clear" w:color="auto" w:fill="auto"/>
          </w:tcPr>
          <w:p w14:paraId="64AED69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660" w:type="dxa"/>
          </w:tcPr>
          <w:p w14:paraId="226C4AA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27A9ABD1" w14:textId="77777777">
        <w:tc>
          <w:tcPr>
            <w:tcW w:w="795" w:type="dxa"/>
          </w:tcPr>
          <w:p w14:paraId="2945BAE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05" w:type="dxa"/>
            <w:shd w:val="clear" w:color="auto" w:fill="auto"/>
          </w:tcPr>
          <w:p w14:paraId="731FCC6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Оценочные материалы</w:t>
            </w:r>
          </w:p>
        </w:tc>
        <w:tc>
          <w:tcPr>
            <w:tcW w:w="660" w:type="dxa"/>
          </w:tcPr>
          <w:p w14:paraId="25F0F31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5EE9B50F" w14:textId="77777777">
        <w:tc>
          <w:tcPr>
            <w:tcW w:w="795" w:type="dxa"/>
          </w:tcPr>
          <w:p w14:paraId="3331463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805" w:type="dxa"/>
            <w:shd w:val="clear" w:color="auto" w:fill="auto"/>
          </w:tcPr>
          <w:p w14:paraId="045EBA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660" w:type="dxa"/>
          </w:tcPr>
          <w:p w14:paraId="412FB96F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2651972D" w14:textId="77777777">
        <w:tc>
          <w:tcPr>
            <w:tcW w:w="795" w:type="dxa"/>
          </w:tcPr>
          <w:p w14:paraId="46D3E33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805" w:type="dxa"/>
            <w:shd w:val="clear" w:color="auto" w:fill="auto"/>
          </w:tcPr>
          <w:p w14:paraId="49C02B2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60" w:type="dxa"/>
          </w:tcPr>
          <w:p w14:paraId="6C44CBF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70439D87" w14:textId="77777777">
        <w:trPr>
          <w:trHeight w:val="276"/>
        </w:trPr>
        <w:tc>
          <w:tcPr>
            <w:tcW w:w="795" w:type="dxa"/>
          </w:tcPr>
          <w:p w14:paraId="2321681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805" w:type="dxa"/>
            <w:shd w:val="clear" w:color="auto" w:fill="auto"/>
          </w:tcPr>
          <w:p w14:paraId="53A35D4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Условия реализации </w:t>
            </w:r>
          </w:p>
        </w:tc>
        <w:tc>
          <w:tcPr>
            <w:tcW w:w="660" w:type="dxa"/>
          </w:tcPr>
          <w:p w14:paraId="3D3D35B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034" w14:paraId="5F73C17C" w14:textId="77777777">
        <w:tc>
          <w:tcPr>
            <w:tcW w:w="795" w:type="dxa"/>
          </w:tcPr>
          <w:p w14:paraId="6CFF264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5" w:type="dxa"/>
            <w:shd w:val="clear" w:color="auto" w:fill="auto"/>
          </w:tcPr>
          <w:p w14:paraId="136C2A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660" w:type="dxa"/>
          </w:tcPr>
          <w:p w14:paraId="37A2110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20034" w14:paraId="426D0965" w14:textId="77777777">
        <w:tc>
          <w:tcPr>
            <w:tcW w:w="795" w:type="dxa"/>
          </w:tcPr>
          <w:p w14:paraId="76D295A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5" w:type="dxa"/>
            <w:shd w:val="clear" w:color="auto" w:fill="auto"/>
          </w:tcPr>
          <w:p w14:paraId="07C3045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60" w:type="dxa"/>
          </w:tcPr>
          <w:p w14:paraId="5F89BEE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20034" w14:paraId="7CD6841A" w14:textId="77777777">
        <w:tc>
          <w:tcPr>
            <w:tcW w:w="795" w:type="dxa"/>
          </w:tcPr>
          <w:p w14:paraId="6C0E35F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5" w:type="dxa"/>
            <w:shd w:val="clear" w:color="auto" w:fill="auto"/>
          </w:tcPr>
          <w:p w14:paraId="783A23F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660" w:type="dxa"/>
          </w:tcPr>
          <w:p w14:paraId="6983B57E" w14:textId="74930750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0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65142A8D" w14:textId="77777777">
        <w:trPr>
          <w:trHeight w:val="90"/>
        </w:trPr>
        <w:tc>
          <w:tcPr>
            <w:tcW w:w="795" w:type="dxa"/>
          </w:tcPr>
          <w:p w14:paraId="4C96D7C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5" w:type="dxa"/>
            <w:shd w:val="clear" w:color="auto" w:fill="auto"/>
          </w:tcPr>
          <w:p w14:paraId="51E0AA5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60" w:type="dxa"/>
          </w:tcPr>
          <w:p w14:paraId="32F466B0" w14:textId="74601584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0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B013A" w14:paraId="64CCA8E4" w14:textId="77777777" w:rsidTr="00824001">
        <w:trPr>
          <w:trHeight w:val="90"/>
        </w:trPr>
        <w:tc>
          <w:tcPr>
            <w:tcW w:w="795" w:type="dxa"/>
          </w:tcPr>
          <w:p w14:paraId="453675E5" w14:textId="77777777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5555AEF4" w14:textId="25EF71D3" w:rsidR="003B013A" w:rsidRP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B013A">
              <w:rPr>
                <w:rFonts w:ascii="Times New Roman" w:hAnsi="Times New Roman"/>
                <w:sz w:val="28"/>
                <w:szCs w:val="28"/>
              </w:rPr>
              <w:t>Приложение 1 «</w:t>
            </w:r>
            <w:r w:rsidRPr="003B013A">
              <w:rPr>
                <w:rFonts w:ascii="Times New Roman" w:hAnsi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0" w:type="dxa"/>
          </w:tcPr>
          <w:p w14:paraId="53259B89" w14:textId="49768269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B013A" w14:paraId="5FEC3B1F" w14:textId="77777777" w:rsidTr="00824001">
        <w:trPr>
          <w:trHeight w:val="90"/>
        </w:trPr>
        <w:tc>
          <w:tcPr>
            <w:tcW w:w="795" w:type="dxa"/>
          </w:tcPr>
          <w:p w14:paraId="1D489B0E" w14:textId="77777777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05711A11" w14:textId="6DEE63EC" w:rsidR="003B013A" w:rsidRP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B013A">
              <w:rPr>
                <w:rFonts w:ascii="Times New Roman" w:hAnsi="Times New Roman"/>
                <w:sz w:val="28"/>
                <w:szCs w:val="28"/>
              </w:rPr>
              <w:t>Приложение 2 «</w:t>
            </w:r>
            <w:r w:rsidRPr="003B013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0" w:type="dxa"/>
          </w:tcPr>
          <w:p w14:paraId="5F01B792" w14:textId="5DF21A1F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B013A" w14:paraId="1CBA507C" w14:textId="77777777" w:rsidTr="00824001">
        <w:trPr>
          <w:trHeight w:val="90"/>
        </w:trPr>
        <w:tc>
          <w:tcPr>
            <w:tcW w:w="795" w:type="dxa"/>
          </w:tcPr>
          <w:p w14:paraId="0E74B639" w14:textId="77777777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2E7F5DC2" w14:textId="6D7C3E61" w:rsidR="003B013A" w:rsidRP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B013A">
              <w:rPr>
                <w:rFonts w:ascii="Times New Roman" w:hAnsi="Times New Roman"/>
                <w:sz w:val="28"/>
                <w:szCs w:val="28"/>
              </w:rPr>
              <w:t>Приложение 3 «МОНИТОРИНГ</w:t>
            </w:r>
            <w:r w:rsidRPr="003B013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3B013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3B013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3B013A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3B013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ПРОГРАММЕ»</w:t>
            </w:r>
          </w:p>
        </w:tc>
        <w:tc>
          <w:tcPr>
            <w:tcW w:w="660" w:type="dxa"/>
          </w:tcPr>
          <w:p w14:paraId="673CA607" w14:textId="1875A1B3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B013A" w14:paraId="5EE3D963" w14:textId="77777777" w:rsidTr="00824001">
        <w:trPr>
          <w:trHeight w:val="90"/>
        </w:trPr>
        <w:tc>
          <w:tcPr>
            <w:tcW w:w="795" w:type="dxa"/>
          </w:tcPr>
          <w:p w14:paraId="2247FC15" w14:textId="77777777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3E9E6DCC" w14:textId="527213EF" w:rsidR="003B013A" w:rsidRP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B013A">
              <w:rPr>
                <w:rFonts w:ascii="Times New Roman" w:hAnsi="Times New Roman"/>
                <w:sz w:val="28"/>
                <w:szCs w:val="28"/>
              </w:rPr>
              <w:t>Приложение 4 «МОНИТОРИНГ</w:t>
            </w:r>
            <w:r w:rsidRPr="003B013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3B013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3B013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3B013A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3B013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B013A">
              <w:rPr>
                <w:rFonts w:ascii="Times New Roman" w:hAnsi="Times New Roman"/>
                <w:sz w:val="28"/>
                <w:szCs w:val="28"/>
              </w:rPr>
              <w:t>ПРОГРАММЕ»</w:t>
            </w:r>
            <w:r w:rsidRPr="003B0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</w:tcPr>
          <w:p w14:paraId="5EE6FF7A" w14:textId="35FD0E1B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B013A" w14:paraId="3C7F6202" w14:textId="77777777" w:rsidTr="00824001">
        <w:trPr>
          <w:trHeight w:val="90"/>
        </w:trPr>
        <w:tc>
          <w:tcPr>
            <w:tcW w:w="795" w:type="dxa"/>
          </w:tcPr>
          <w:p w14:paraId="4BDEE9CD" w14:textId="77777777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7D73AC09" w14:textId="77777777" w:rsidR="003B013A" w:rsidRPr="003B013A" w:rsidRDefault="003B013A" w:rsidP="003B013A">
            <w:pPr>
              <w:tabs>
                <w:tab w:val="left" w:pos="9923"/>
              </w:tabs>
              <w:ind w:right="199"/>
              <w:textAlignment w:val="baseline"/>
              <w:rPr>
                <w:rFonts w:ascii="Times New Roman" w:eastAsiaTheme="minorHAnsi" w:hAnsi="Times New Roman"/>
                <w:kern w:val="2"/>
              </w:rPr>
            </w:pPr>
            <w:r w:rsidRPr="003B013A">
              <w:rPr>
                <w:rFonts w:ascii="Times New Roman" w:hAnsi="Times New Roman"/>
                <w:sz w:val="28"/>
                <w:szCs w:val="28"/>
              </w:rPr>
              <w:t>Приложение 5 «</w:t>
            </w:r>
            <w:r w:rsidRPr="003B013A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 w:rsidRPr="003B013A">
              <w:rPr>
                <w:rFonts w:ascii="Times New Roman" w:eastAsiaTheme="minorHAnsi" w:hAnsi="Times New Roman"/>
                <w:kern w:val="2"/>
              </w:rPr>
              <w:t xml:space="preserve"> </w:t>
            </w:r>
            <w:r w:rsidRPr="003B013A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14:paraId="41BC28B3" w14:textId="77777777" w:rsidR="003B013A" w:rsidRP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</w:tcPr>
          <w:p w14:paraId="6A7242F3" w14:textId="7129519F" w:rsidR="003B013A" w:rsidRDefault="003B013A" w:rsidP="003B013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51B16167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F281C4" w14:textId="77777777" w:rsidR="00620034" w:rsidRDefault="00400477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14:paraId="1E68EB69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КОМПЛЕКС ОСНОВНЫХ ХАРАКТЕРИСТИК ПРОГРАММЫ</w:t>
      </w:r>
    </w:p>
    <w:p w14:paraId="3A1BDF41" w14:textId="77777777" w:rsidR="00620034" w:rsidRDefault="00400477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14:paraId="5A509EB9" w14:textId="77777777" w:rsidR="00620034" w:rsidRDefault="00400477">
      <w:pPr>
        <w:spacing w:after="0" w:line="240" w:lineRule="auto"/>
        <w:ind w:firstLineChars="125" w:firstLine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hAnsi="Times New Roman"/>
          <w:b/>
          <w:sz w:val="28"/>
          <w:szCs w:val="28"/>
        </w:rPr>
        <w:t>нормативно-правовыми документами</w:t>
      </w:r>
      <w:r>
        <w:rPr>
          <w:rFonts w:ascii="Times New Roman" w:hAnsi="Times New Roman"/>
          <w:sz w:val="28"/>
          <w:szCs w:val="28"/>
        </w:rPr>
        <w:t xml:space="preserve"> в сфере дополнительного образования:</w:t>
      </w:r>
    </w:p>
    <w:p w14:paraId="79736357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14:paraId="5AB6F08C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14:paraId="37371316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14:paraId="56E3FFDE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;</w:t>
      </w:r>
    </w:p>
    <w:p w14:paraId="03DBCF6E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2B15208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14:paraId="07A4B0AF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14:paraId="541AF0C1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14:paraId="28930B62" w14:textId="77777777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14:paraId="2C287E54" w14:textId="379A0D0F" w:rsidR="007F1202" w:rsidRPr="007F1202" w:rsidRDefault="007F1202" w:rsidP="007F1202">
      <w:pPr>
        <w:widowControl w:val="0"/>
        <w:suppressAutoHyphens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14:paraId="3F07FA4B" w14:textId="72D3B87D" w:rsidR="00620034" w:rsidRDefault="00400477">
      <w:pPr>
        <w:spacing w:after="0" w:line="240" w:lineRule="auto"/>
        <w:ind w:firstLineChars="125" w:firstLine="3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="00C6225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8E5CB0" w:rsidRPr="007F1202">
        <w:rPr>
          <w:rFonts w:ascii="Times New Roman" w:hAnsi="Times New Roman"/>
          <w:b/>
          <w:sz w:val="28"/>
          <w:szCs w:val="28"/>
        </w:rPr>
        <w:t>«Академия математики»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 естественнонаучной направленности.</w:t>
      </w:r>
    </w:p>
    <w:p w14:paraId="2716BB1A" w14:textId="119F3D4D" w:rsidR="008E5CB0" w:rsidRDefault="007F1202" w:rsidP="008E5CB0">
      <w:pPr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202">
        <w:rPr>
          <w:rFonts w:ascii="Times New Roman" w:eastAsia="SimSun" w:hAnsi="Times New Roman" w:cs="Tahoma"/>
          <w:b/>
          <w:kern w:val="2"/>
          <w:sz w:val="28"/>
          <w:szCs w:val="28"/>
        </w:rPr>
        <w:t>Актуальность программы</w:t>
      </w:r>
      <w:r>
        <w:rPr>
          <w:rFonts w:ascii="Times New Roman" w:eastAsia="SimSun" w:hAnsi="Times New Roman" w:cs="Tahoma"/>
          <w:b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8E5CB0" w:rsidRPr="008E5C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атематика является фундаментом для развития как всего научного мира, а также она способствует развитию логического, стратегического и абстрактного мышления каждого человека, что значительно облегчает повседневную жизнь. Роль математики особенно велика в жизни людей в наше время, когда происходит бурное развитие цифровых технологий. Математика как была, так и остаётся универсальным методом познания мира. Следовательно, каждый человек должен со школьного возраста получать математическое образование.</w:t>
      </w:r>
    </w:p>
    <w:p w14:paraId="1F12DA4F" w14:textId="71CF9D9B" w:rsidR="008E5CB0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</w:t>
      </w:r>
      <w:r w:rsidR="007F12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F120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анятия </w:t>
      </w:r>
      <w:r w:rsidR="008E5CB0" w:rsidRPr="008E5CB0">
        <w:rPr>
          <w:rFonts w:ascii="Times New Roman" w:hAnsi="Times New Roman"/>
          <w:sz w:val="28"/>
          <w:szCs w:val="28"/>
        </w:rPr>
        <w:t>предоставля</w:t>
      </w:r>
      <w:r w:rsidR="008E5CB0">
        <w:rPr>
          <w:rFonts w:ascii="Times New Roman" w:hAnsi="Times New Roman"/>
          <w:sz w:val="28"/>
          <w:szCs w:val="28"/>
        </w:rPr>
        <w:t>ют</w:t>
      </w:r>
      <w:r w:rsidR="008E5CB0" w:rsidRPr="008E5CB0">
        <w:rPr>
          <w:rFonts w:ascii="Times New Roman" w:hAnsi="Times New Roman"/>
          <w:sz w:val="28"/>
          <w:szCs w:val="28"/>
        </w:rPr>
        <w:t xml:space="preserve"> возможность расширенного и углубленного изучения математики, предусматрива</w:t>
      </w:r>
      <w:r w:rsidR="008E5CB0">
        <w:rPr>
          <w:rFonts w:ascii="Times New Roman" w:hAnsi="Times New Roman"/>
          <w:sz w:val="28"/>
          <w:szCs w:val="28"/>
        </w:rPr>
        <w:t>ют</w:t>
      </w:r>
      <w:r w:rsidR="008E5CB0" w:rsidRPr="008E5CB0">
        <w:rPr>
          <w:rFonts w:ascii="Times New Roman" w:hAnsi="Times New Roman"/>
          <w:sz w:val="28"/>
          <w:szCs w:val="28"/>
        </w:rPr>
        <w:t xml:space="preserve"> формирование у учащихся устойчивого интереса к предмету, выявление и развитие их математических способностей, </w:t>
      </w:r>
      <w:r w:rsidR="008E5CB0" w:rsidRPr="008E5CB0">
        <w:rPr>
          <w:rFonts w:ascii="Times New Roman" w:hAnsi="Times New Roman"/>
          <w:sz w:val="28"/>
          <w:szCs w:val="28"/>
        </w:rPr>
        <w:lastRenderedPageBreak/>
        <w:t>ориентацию на профессии, существенным образом связанные с математикой, подготовку к обучению в вузе.</w:t>
      </w:r>
    </w:p>
    <w:p w14:paraId="44DE2910" w14:textId="23C5BD42" w:rsidR="007F1202" w:rsidRPr="007F1202" w:rsidRDefault="007F1202" w:rsidP="007F1202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1202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  <w:r w:rsidRPr="007F12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сосредоточ</w:t>
      </w:r>
      <w:r>
        <w:rPr>
          <w:rFonts w:ascii="Times New Roman" w:eastAsia="Times New Roman" w:hAnsi="Times New Roman"/>
          <w:bCs/>
          <w:sz w:val="28"/>
          <w:szCs w:val="28"/>
        </w:rPr>
        <w:t>ена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на формировании критического мышления, предлагая задачи, требующие анализа и решения проблем. Регулярные проверки знани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й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создают поддерживающую атмосферу.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дохновляющие истории о великих математиках и их открытия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мотивир</w:t>
      </w:r>
      <w:r>
        <w:rPr>
          <w:rFonts w:ascii="Times New Roman" w:eastAsia="Times New Roman" w:hAnsi="Times New Roman"/>
          <w:bCs/>
          <w:sz w:val="28"/>
          <w:szCs w:val="28"/>
        </w:rPr>
        <w:t>уют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учащихся формировать положительное отношение к предмету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630BA0D" w14:textId="6ECD92E1" w:rsidR="00061658" w:rsidRDefault="008E5CB0" w:rsidP="00061658">
      <w:pPr>
        <w:widowControl w:val="0"/>
        <w:suppressAutoHyphens w:val="0"/>
        <w:spacing w:after="0" w:line="240" w:lineRule="auto"/>
        <w:ind w:right="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E5CB0">
        <w:rPr>
          <w:rFonts w:ascii="Times New Roman" w:eastAsia="Times New Roman" w:hAnsi="Times New Roman"/>
          <w:b/>
          <w:sz w:val="28"/>
          <w:szCs w:val="28"/>
        </w:rPr>
        <w:t xml:space="preserve">Уровень программы.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Программа</w:t>
      </w:r>
      <w:r w:rsidRPr="008E5C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«Академия математики»</w:t>
      </w:r>
      <w:r w:rsidRPr="008E5CB0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F1202">
        <w:rPr>
          <w:rFonts w:ascii="Times New Roman" w:eastAsia="Times New Roman" w:hAnsi="Times New Roman"/>
          <w:sz w:val="28"/>
          <w:szCs w:val="28"/>
        </w:rPr>
        <w:t>стартовый уровень</w:t>
      </w:r>
      <w:r w:rsidR="00061658">
        <w:rPr>
          <w:rFonts w:ascii="Times New Roman" w:eastAsia="Times New Roman" w:hAnsi="Times New Roman"/>
          <w:sz w:val="28"/>
          <w:szCs w:val="28"/>
        </w:rPr>
        <w:t>.</w:t>
      </w:r>
    </w:p>
    <w:p w14:paraId="0198D911" w14:textId="74E311D9" w:rsidR="008E5CB0" w:rsidRPr="008E5CB0" w:rsidRDefault="008E5CB0" w:rsidP="00061658">
      <w:pPr>
        <w:widowControl w:val="0"/>
        <w:suppressAutoHyphens w:val="0"/>
        <w:spacing w:after="0" w:line="240" w:lineRule="auto"/>
        <w:ind w:right="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CB0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Адресат программы. </w:t>
      </w:r>
      <w:r w:rsidRPr="008E5CB0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разработана для детей</w:t>
      </w:r>
      <w:r w:rsidRPr="008E5C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11-14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14:paraId="70459949" w14:textId="73F7AF98" w:rsidR="008E5CB0" w:rsidRDefault="008E5CB0" w:rsidP="00061658">
      <w:pPr>
        <w:widowControl w:val="0"/>
        <w:suppressAutoHyphens w:val="0"/>
        <w:spacing w:after="0" w:line="240" w:lineRule="auto"/>
        <w:ind w:right="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F1202">
        <w:rPr>
          <w:rFonts w:ascii="Times New Roman" w:eastAsia="Times New Roman" w:hAnsi="Times New Roman"/>
          <w:bCs/>
          <w:i/>
          <w:sz w:val="28"/>
          <w:szCs w:val="28"/>
        </w:rPr>
        <w:t>Учащиеся подросткового возраста (11-14 лет).</w:t>
      </w:r>
      <w:r w:rsidRPr="008E5CB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E5CB0">
        <w:rPr>
          <w:rFonts w:ascii="Times New Roman" w:eastAsia="Times New Roman" w:hAnsi="Times New Roman"/>
          <w:sz w:val="28"/>
          <w:szCs w:val="28"/>
        </w:rPr>
        <w:t xml:space="preserve">Признаком возраста является переход от детства к взрослению, ориентация на общепринятые нормы и ценности, группирование, стремление занять желаемое положение в группе. Основной направленностью жизнедеятельности является личностное общение в учебной сфере, в быту. Возраст характеризуется возрастанием критико-аналитического мышления, интеллектуализацией восприятия и памяти, личностной рефлексией и гипертрофированной потребностью в общении со сверстниками. Кризисным моментом возраста является чувство взрослости, восприятие себя, самооценка, самоконтроль, дистанцирование от взрослых. Проявляется импульсивность, повышенная эмоциональность, стремление к достижению успеха, потребность в одобрении и поощрении взрослых. </w:t>
      </w:r>
    </w:p>
    <w:p w14:paraId="00183D5A" w14:textId="3E028CEF" w:rsidR="008E5CB0" w:rsidRPr="008E5CB0" w:rsidRDefault="008E5CB0" w:rsidP="007F1202">
      <w:pPr>
        <w:widowControl w:val="0"/>
        <w:suppressAutoHyphens w:val="0"/>
        <w:spacing w:after="0" w:line="240" w:lineRule="auto"/>
        <w:ind w:right="3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E5CB0">
        <w:rPr>
          <w:rFonts w:ascii="Times New Roman" w:eastAsia="Times New Roman" w:hAnsi="Times New Roman"/>
          <w:sz w:val="28"/>
          <w:szCs w:val="28"/>
        </w:rPr>
        <w:t>Количество обучающихся в группе - 8 человек.</w:t>
      </w:r>
    </w:p>
    <w:p w14:paraId="3A4E710E" w14:textId="28F3D659" w:rsidR="00620034" w:rsidRDefault="007F1202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7F1202">
        <w:rPr>
          <w:rFonts w:ascii="Times New Roman" w:eastAsia="Times New Roman" w:hAnsi="Times New Roman" w:cs="Tahoma"/>
          <w:b/>
          <w:sz w:val="28"/>
          <w:szCs w:val="28"/>
        </w:rPr>
        <w:t>Срок освоения и объем программы</w:t>
      </w:r>
      <w:r w:rsidR="0040047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>Программа «Академия математики» рассчитана на 1 год обучения.</w:t>
      </w:r>
    </w:p>
    <w:p w14:paraId="7AB25050" w14:textId="77777777" w:rsidR="00620034" w:rsidRDefault="00620034" w:rsidP="008E5CB0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25C0082C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.2. Объем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7F95FC9" w14:textId="77777777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Объём программы: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36×2=72 часов.</w:t>
      </w:r>
    </w:p>
    <w:p w14:paraId="44DC7005" w14:textId="23754102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Режим занятий.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Занятия проводятся 2 раза в неделю по 1 часу. </w:t>
      </w:r>
      <w:r w:rsidR="004F292B"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Продолжительность</w:t>
      </w:r>
      <w:r w:rsidR="004F292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академического часа – 45 минут, </w:t>
      </w:r>
      <w:r w:rsidR="00C62251">
        <w:rPr>
          <w:rFonts w:ascii="Times New Roman" w:eastAsia="Times New Roman" w:hAnsi="Times New Roman"/>
          <w:sz w:val="28"/>
          <w:szCs w:val="28"/>
          <w:shd w:val="clear" w:color="auto" w:fill="FFFFFF"/>
        </w:rPr>
        <w:t>перерыв между часами одного занятия – 10 минут.</w:t>
      </w:r>
    </w:p>
    <w:p w14:paraId="4C7A06DC" w14:textId="77777777" w:rsid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Форма обучения –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очная.</w:t>
      </w:r>
    </w:p>
    <w:p w14:paraId="22889A54" w14:textId="5411DDE2" w:rsidR="00620034" w:rsidRDefault="00400477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Язык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русский.</w:t>
      </w:r>
    </w:p>
    <w:p w14:paraId="6D953EB0" w14:textId="3734BB48" w:rsidR="00620034" w:rsidRDefault="00400477">
      <w:pPr>
        <w:pStyle w:val="a7"/>
        <w:ind w:left="0" w:firstLineChars="125" w:firstLine="351"/>
        <w:jc w:val="both"/>
      </w:pPr>
      <w:r>
        <w:rPr>
          <w:b/>
        </w:rPr>
        <w:t>Формы проведения занятий</w:t>
      </w:r>
      <w:r>
        <w:t xml:space="preserve"> – групповые, </w:t>
      </w:r>
      <w:r w:rsidR="008E5CB0" w:rsidRPr="008E5CB0">
        <w:t>в одновозрастных группах.</w:t>
      </w:r>
    </w:p>
    <w:p w14:paraId="1192CC4B" w14:textId="3F2D9525" w:rsidR="00620034" w:rsidRDefault="00400477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формы реализации Программы: </w:t>
      </w:r>
      <w:r w:rsidR="008E5CB0" w:rsidRPr="008E5CB0">
        <w:rPr>
          <w:rFonts w:ascii="Times New Roman" w:eastAsia="Times New Roman" w:hAnsi="Times New Roman"/>
          <w:sz w:val="28"/>
        </w:rPr>
        <w:t>традиционная – реализация в рамках учреждения.</w:t>
      </w:r>
    </w:p>
    <w:p w14:paraId="726D247A" w14:textId="77777777" w:rsidR="008E5CB0" w:rsidRPr="008E5CB0" w:rsidRDefault="008E5CB0" w:rsidP="008E5CB0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8E5CB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; в мессенджерах </w:t>
      </w:r>
      <w:proofErr w:type="spellStart"/>
      <w:r w:rsidRPr="008E5CB0">
        <w:rPr>
          <w:rFonts w:ascii="Times New Roman" w:hAnsi="Times New Roman"/>
          <w:sz w:val="28"/>
          <w:szCs w:val="28"/>
        </w:rPr>
        <w:t>Сферум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 VK и Mail.RU.</w:t>
      </w:r>
    </w:p>
    <w:p w14:paraId="6210DE9A" w14:textId="51EB26A3" w:rsidR="00620034" w:rsidRDefault="008E5CB0" w:rsidP="008E5CB0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Pr="003F601A">
          <w:rPr>
            <w:rStyle w:val="a3"/>
            <w:rFonts w:ascii="Times New Roman" w:hAnsi="Times New Roman"/>
            <w:sz w:val="28"/>
            <w:szCs w:val="28"/>
          </w:rPr>
          <w:t>https://р46.навигатор.дети</w:t>
        </w:r>
      </w:hyperlink>
      <w:r w:rsidRPr="008E5CB0">
        <w:rPr>
          <w:rFonts w:ascii="Times New Roman" w:hAnsi="Times New Roman"/>
          <w:sz w:val="28"/>
          <w:szCs w:val="28"/>
        </w:rPr>
        <w:t>.</w:t>
      </w:r>
    </w:p>
    <w:p w14:paraId="3CB11DD3" w14:textId="2D72E974" w:rsidR="008E5CB0" w:rsidRDefault="008E5CB0" w:rsidP="008E5CB0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</w:p>
    <w:p w14:paraId="11FA85B0" w14:textId="4BED46DE" w:rsidR="007F1202" w:rsidRDefault="007F1202" w:rsidP="00C62251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389821" w14:textId="77777777" w:rsidR="00620034" w:rsidRPr="008E5CB0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lastRenderedPageBreak/>
        <w:t>2.3</w:t>
      </w:r>
      <w:r>
        <w:rPr>
          <w:rFonts w:ascii="Times New Roman" w:hAnsi="Times New Roman"/>
          <w:b/>
          <w:sz w:val="28"/>
          <w:szCs w:val="28"/>
          <w:lang w:eastAsia="ru-RU"/>
        </w:rPr>
        <w:t>. Цель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62311030" w14:textId="5A0EC471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8E5CB0" w:rsidRPr="008E5CB0">
        <w:rPr>
          <w:rFonts w:ascii="Times New Roman" w:hAnsi="Times New Roman"/>
          <w:color w:val="000000" w:themeColor="text1"/>
          <w:sz w:val="28"/>
          <w:szCs w:val="28"/>
        </w:rPr>
        <w:t>повышение уровня математических знаний, подготовка учащихся к конкурсным испытаниям и олимпиадам.</w:t>
      </w:r>
    </w:p>
    <w:p w14:paraId="0F46F85A" w14:textId="77777777" w:rsidR="00620034" w:rsidRDefault="00620034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</w:p>
    <w:p w14:paraId="30B2524A" w14:textId="77777777" w:rsidR="00620034" w:rsidRPr="008E5CB0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2.4. З</w:t>
      </w:r>
      <w:r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40BA033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41A8309" w14:textId="77777777" w:rsidR="00926972" w:rsidRPr="00926972" w:rsidRDefault="00926972" w:rsidP="00926972">
      <w:pPr>
        <w:pStyle w:val="31"/>
        <w:ind w:left="0" w:firstLine="284"/>
        <w:jc w:val="both"/>
        <w:rPr>
          <w:i w:val="0"/>
          <w:color w:val="000000"/>
        </w:rPr>
      </w:pPr>
      <w:r w:rsidRPr="00926972">
        <w:rPr>
          <w:i w:val="0"/>
          <w:color w:val="000000"/>
        </w:rPr>
        <w:t xml:space="preserve">Образовательно-предметные: </w:t>
      </w:r>
    </w:p>
    <w:p w14:paraId="46116FC6" w14:textId="69FEE769" w:rsidR="00A30CD9" w:rsidRDefault="00400477" w:rsidP="00A30CD9">
      <w:pPr>
        <w:pStyle w:val="ad"/>
        <w:shd w:val="clear" w:color="auto" w:fill="FFFFFF"/>
        <w:spacing w:line="240" w:lineRule="auto"/>
        <w:ind w:firstLine="284"/>
        <w:rPr>
          <w:rFonts w:cs="Calibri"/>
        </w:rPr>
      </w:pPr>
      <w:r>
        <w:rPr>
          <w:szCs w:val="28"/>
        </w:rPr>
        <w:t xml:space="preserve">- </w:t>
      </w:r>
      <w:r w:rsidR="00A30CD9" w:rsidRPr="00A30CD9">
        <w:rPr>
          <w:rFonts w:cs="Calibri"/>
        </w:rPr>
        <w:t xml:space="preserve">способствовать формированию умения анализировать информацию, формулировать проблему и строить гипотезы; </w:t>
      </w:r>
    </w:p>
    <w:p w14:paraId="5B8D4FD5" w14:textId="52E7745F" w:rsidR="00620034" w:rsidRPr="007F1202" w:rsidRDefault="00A30CD9" w:rsidP="007F1202">
      <w:pPr>
        <w:pStyle w:val="ad"/>
        <w:shd w:val="clear" w:color="auto" w:fill="FFFFFF"/>
        <w:spacing w:line="240" w:lineRule="auto"/>
        <w:ind w:firstLine="284"/>
        <w:rPr>
          <w:rFonts w:cs="Calibri"/>
        </w:rPr>
      </w:pPr>
      <w:r>
        <w:rPr>
          <w:rFonts w:cs="Calibri"/>
        </w:rPr>
        <w:t>-</w:t>
      </w:r>
      <w:r w:rsidRPr="00A30CD9">
        <w:rPr>
          <w:rFonts w:cs="Calibri"/>
        </w:rPr>
        <w:tab/>
        <w:t>познакомить с теоретической и практической математикой: научить решать задачи с помощью перебора возможных вариантов; выполнять арифметические преобразования выражений, применять их для решения учебных математических задач и задач, возникающих в смежных дисциплинах.</w:t>
      </w:r>
    </w:p>
    <w:p w14:paraId="573C816F" w14:textId="77777777" w:rsidR="00620034" w:rsidRPr="00926972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</w:rPr>
      </w:pPr>
      <w:r w:rsidRPr="00926972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14:paraId="473E5E1C" w14:textId="3F5F57EE" w:rsidR="00620034" w:rsidRDefault="00400477">
      <w:pPr>
        <w:pStyle w:val="a7"/>
        <w:ind w:left="0" w:firstLineChars="125" w:firstLine="350"/>
        <w:jc w:val="both"/>
      </w:pPr>
      <w:r>
        <w:t>-</w:t>
      </w:r>
      <w:r w:rsidR="00A30CD9" w:rsidRPr="00A30CD9">
        <w:tab/>
        <w:t>сформировать критическое мышление, креативное мышление, коммуникация, кооперация;</w:t>
      </w:r>
    </w:p>
    <w:p w14:paraId="1A05DA11" w14:textId="14684CA3" w:rsidR="00A30CD9" w:rsidRPr="007F1202" w:rsidRDefault="00400477" w:rsidP="007F1202">
      <w:pPr>
        <w:pStyle w:val="a7"/>
        <w:ind w:left="0" w:firstLineChars="125" w:firstLine="350"/>
        <w:jc w:val="both"/>
      </w:pPr>
      <w:r>
        <w:t xml:space="preserve">- </w:t>
      </w:r>
      <w:r w:rsidR="00A30CD9" w:rsidRPr="00A30CD9">
        <w:t>развить познавательные интересы и сформировать познавательную активность, потребность в саморазвитии, самостоятельности, ответственности.</w:t>
      </w:r>
    </w:p>
    <w:p w14:paraId="0A7898B7" w14:textId="6C3EA2DA" w:rsidR="00620034" w:rsidRDefault="00C62251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400477">
        <w:rPr>
          <w:rFonts w:ascii="Times New Roman" w:hAnsi="Times New Roman"/>
          <w:b/>
          <w:sz w:val="28"/>
          <w:szCs w:val="28"/>
        </w:rPr>
        <w:t xml:space="preserve">: </w:t>
      </w:r>
    </w:p>
    <w:p w14:paraId="5AACDC7D" w14:textId="5BE5F5AF" w:rsidR="00A30CD9" w:rsidRPr="00A30CD9" w:rsidRDefault="00400477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CD9" w:rsidRPr="00A30CD9">
        <w:rPr>
          <w:rFonts w:ascii="Times New Roman" w:hAnsi="Times New Roman"/>
          <w:sz w:val="28"/>
          <w:szCs w:val="28"/>
        </w:rPr>
        <w:t xml:space="preserve">способствовать воспитанию этики групповой работы; </w:t>
      </w:r>
    </w:p>
    <w:p w14:paraId="34937CC1" w14:textId="7E5DEEDD" w:rsidR="00A30CD9" w:rsidRPr="00A30CD9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 xml:space="preserve">способствовать воспитанию отношений делового сотрудничества, взаимоуважения; </w:t>
      </w:r>
    </w:p>
    <w:p w14:paraId="3509867F" w14:textId="6D5A11BF" w:rsidR="00620034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>способствовать воспитанию ценностного отношения к результатам труда.</w:t>
      </w:r>
    </w:p>
    <w:p w14:paraId="3367CE3D" w14:textId="77777777" w:rsidR="00A30CD9" w:rsidRDefault="00A30CD9" w:rsidP="00A30CD9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979858F" w14:textId="77777777" w:rsidR="00620034" w:rsidRDefault="00400477">
      <w:pPr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 w:rsidRPr="008E5CB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.5. Содержание Программы</w:t>
      </w:r>
    </w:p>
    <w:p w14:paraId="62A51759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ОЗНАКОМИТЕЛЬНЫЙ РАЗДЕЛ 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(6 ч.)</w:t>
      </w:r>
    </w:p>
    <w:p w14:paraId="537FBEAA" w14:textId="798B08D1" w:rsidR="007F1202" w:rsidRPr="007F1202" w:rsidRDefault="007F1202" w:rsidP="007F1202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5A476F7E" w14:textId="72737C98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знакомить учащихся с техникой безопасности, оценить уровень заинтересованности. Обучающиеся узнают историю возникновения счета, разберут интересные исторические факты, которые связаны с числами. </w:t>
      </w:r>
    </w:p>
    <w:p w14:paraId="018D2219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E61CD16" w14:textId="5F01DCE0" w:rsidR="00A30CD9" w:rsidRPr="00A30CD9" w:rsidRDefault="00A30CD9" w:rsidP="00D43BC3">
      <w:pPr>
        <w:widowControl w:val="0"/>
        <w:suppressAutoHyphens w:val="0"/>
        <w:spacing w:after="0" w:line="240" w:lineRule="auto"/>
        <w:ind w:left="851" w:right="-1" w:hanging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Беседа на тему «Роль математики в окружающем мире». </w:t>
      </w:r>
    </w:p>
    <w:p w14:paraId="29057AB8" w14:textId="7B0EC6A4" w:rsidR="00A30CD9" w:rsidRPr="00A30CD9" w:rsidRDefault="00A30CD9" w:rsidP="00D43BC3">
      <w:pPr>
        <w:widowControl w:val="0"/>
        <w:suppressAutoHyphens w:val="0"/>
        <w:spacing w:after="0" w:line="240" w:lineRule="auto"/>
        <w:ind w:right="-1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стариной записи чисел. </w:t>
      </w:r>
    </w:p>
    <w:p w14:paraId="5241ACE3" w14:textId="4A739DF6" w:rsidR="00A30CD9" w:rsidRPr="00A30CD9" w:rsidRDefault="00A30CD9" w:rsidP="00D43BC3">
      <w:pPr>
        <w:widowControl w:val="0"/>
        <w:suppressAutoHyphens w:val="0"/>
        <w:spacing w:after="0" w:line="240" w:lineRule="auto"/>
        <w:ind w:left="993" w:right="-1" w:hanging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Разбор исторических фактов про числа. </w:t>
      </w:r>
    </w:p>
    <w:p w14:paraId="3C925FF6" w14:textId="3B5C9058" w:rsidR="00A30CD9" w:rsidRDefault="00A30CD9" w:rsidP="00D43BC3">
      <w:pPr>
        <w:widowControl w:val="0"/>
        <w:suppressAutoHyphens w:val="0"/>
        <w:spacing w:after="0" w:line="240" w:lineRule="auto"/>
        <w:ind w:left="993" w:right="-1" w:hanging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Высказывания великих людей о математике. Информация об ученых.</w:t>
      </w:r>
    </w:p>
    <w:p w14:paraId="6F5C92AD" w14:textId="0050C0D1" w:rsidR="00A30CD9" w:rsidRPr="00A30CD9" w:rsidRDefault="00D43BC3" w:rsidP="007F1202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6CFB16D6" w14:textId="65DE3DDF" w:rsidR="00A30CD9" w:rsidRDefault="00A30CD9" w:rsidP="00D43BC3">
      <w:pPr>
        <w:shd w:val="clear" w:color="auto" w:fill="FFFFFF"/>
        <w:tabs>
          <w:tab w:val="left" w:pos="10205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ЛОГИЧЕСКИЕ ЗАДАЧИ (15 ч.)</w:t>
      </w:r>
    </w:p>
    <w:p w14:paraId="19F88F45" w14:textId="38554176" w:rsidR="007F1202" w:rsidRPr="007F1202" w:rsidRDefault="007F1202" w:rsidP="007F1202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77A7FE55" w14:textId="7C9F7BAA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624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мение логически рассуждать при решении задач, умение применять изученные методы к решению олимпиадных задач, уметь применять полученные знания при решении задач. Умение выдвигать гипотезы при решении. </w:t>
      </w:r>
    </w:p>
    <w:p w14:paraId="02D506FB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417987A7" w14:textId="7501BDA8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графов</w:t>
      </w:r>
    </w:p>
    <w:p w14:paraId="6E55DB8C" w14:textId="4A9D0395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Табличный способ решения</w:t>
      </w:r>
    </w:p>
    <w:p w14:paraId="6ED47E72" w14:textId="6F33B819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Круги Эйлера</w:t>
      </w:r>
    </w:p>
    <w:p w14:paraId="6903CD87" w14:textId="3D8123B4" w:rsid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олимпиадных задач</w:t>
      </w:r>
    </w:p>
    <w:p w14:paraId="51F0A675" w14:textId="39BD2B67" w:rsidR="00A30CD9" w:rsidRPr="00A30CD9" w:rsidRDefault="00D43BC3" w:rsidP="007F1202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182EBE5B" w14:textId="50E24D1B" w:rsidR="00A30CD9" w:rsidRPr="00A30CD9" w:rsidRDefault="00A30CD9" w:rsidP="00A30CD9">
      <w:pPr>
        <w:pStyle w:val="ab"/>
        <w:numPr>
          <w:ilvl w:val="0"/>
          <w:numId w:val="24"/>
        </w:numPr>
        <w:ind w:right="-1"/>
        <w:contextualSpacing/>
        <w:jc w:val="both"/>
        <w:rPr>
          <w:rFonts w:cs="Calibri"/>
          <w:b/>
          <w:color w:val="000000"/>
          <w:sz w:val="28"/>
          <w:szCs w:val="28"/>
        </w:rPr>
      </w:pPr>
      <w:r w:rsidRPr="00A30CD9">
        <w:rPr>
          <w:rFonts w:cs="Calibri"/>
          <w:b/>
          <w:color w:val="000000"/>
          <w:sz w:val="28"/>
          <w:szCs w:val="28"/>
        </w:rPr>
        <w:t>АРИФМЕТИЧЕСКИЕ ЗАДАЧИ (18 ч.)</w:t>
      </w:r>
    </w:p>
    <w:p w14:paraId="1CD063EF" w14:textId="43D8F776" w:rsidR="007F1202" w:rsidRDefault="007F1202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12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Форма занятия:</w:t>
      </w:r>
      <w:r w:rsidRPr="007F12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беседа, опрос, самостоятельная работа, практическая работа.</w:t>
      </w:r>
    </w:p>
    <w:p w14:paraId="21C55386" w14:textId="4BC8E8D2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624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логически рассуждать при решении текстовых арифметических задач, умение применять изученные методы к решению олимпиадных задач уметь применять полученные знания при решении задач.</w:t>
      </w:r>
    </w:p>
    <w:p w14:paraId="2A22033D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75E3008A" w14:textId="53498086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задач на движение</w:t>
      </w:r>
    </w:p>
    <w:p w14:paraId="2098B5FB" w14:textId="0B1C2F26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на части</w:t>
      </w:r>
    </w:p>
    <w:p w14:paraId="1D8A1DCD" w14:textId="53C01616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Задачи, которые нужно решать с конца</w:t>
      </w:r>
    </w:p>
    <w:p w14:paraId="56A5FD1D" w14:textId="1582BE02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на проценты</w:t>
      </w:r>
    </w:p>
    <w:p w14:paraId="38EC31DA" w14:textId="519ADDA4" w:rsid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Олимпиадные задачи</w:t>
      </w:r>
    </w:p>
    <w:p w14:paraId="58415CBF" w14:textId="759A4EB8" w:rsidR="00A30CD9" w:rsidRPr="00A30CD9" w:rsidRDefault="00D43BC3" w:rsidP="007F1202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5E900272" w14:textId="74D10411" w:rsidR="00A30CD9" w:rsidRPr="00A30CD9" w:rsidRDefault="00A30CD9" w:rsidP="00A30CD9">
      <w:pPr>
        <w:pStyle w:val="ab"/>
        <w:numPr>
          <w:ilvl w:val="0"/>
          <w:numId w:val="24"/>
        </w:numPr>
        <w:ind w:right="-1"/>
        <w:contextualSpacing/>
        <w:jc w:val="both"/>
        <w:rPr>
          <w:rFonts w:cs="Calibri"/>
          <w:b/>
          <w:color w:val="000000"/>
          <w:sz w:val="28"/>
          <w:szCs w:val="28"/>
        </w:rPr>
      </w:pPr>
      <w:r w:rsidRPr="00A30CD9">
        <w:rPr>
          <w:rFonts w:cs="Calibri"/>
          <w:b/>
          <w:color w:val="000000"/>
          <w:sz w:val="28"/>
          <w:szCs w:val="28"/>
        </w:rPr>
        <w:t>ГЕОМЕТРИЧЕСКИЕ ЗАДАЧИ (18 ч.)</w:t>
      </w:r>
    </w:p>
    <w:p w14:paraId="7121F146" w14:textId="729A5749" w:rsidR="007F1202" w:rsidRDefault="006243C6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243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6243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беседа, опрос, самостоятельная работа, практическая работа.</w:t>
      </w:r>
    </w:p>
    <w:p w14:paraId="7896AAC5" w14:textId="533AF41D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624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представление о методах и способах решения геометрических задач, уметь переносить знания и умения в новую, нестандартную ситуацию. Умение выдвигать гипотезы при решении учебных задач. Умение планировать и осуществлять деятельность, направленную на решение задач исследовательского характера.</w:t>
      </w:r>
    </w:p>
    <w:p w14:paraId="472234D0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650E31D" w14:textId="5C9D0634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Формула Архимед</w:t>
      </w:r>
    </w:p>
    <w:p w14:paraId="682570F3" w14:textId="205945E0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Формула Пика</w:t>
      </w:r>
    </w:p>
    <w:p w14:paraId="7F6B1AED" w14:textId="252D1A90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задач на площадь</w:t>
      </w:r>
    </w:p>
    <w:p w14:paraId="4AF4F194" w14:textId="7392C036" w:rsidR="00A30CD9" w:rsidRP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задач с помощью разрезания на части</w:t>
      </w:r>
    </w:p>
    <w:p w14:paraId="31E4A1CB" w14:textId="56513B9D" w:rsidR="00A30CD9" w:rsidRDefault="00A30CD9" w:rsidP="00A30CD9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олимпиадных задач</w:t>
      </w:r>
    </w:p>
    <w:p w14:paraId="2B1FB938" w14:textId="0D5811E3" w:rsidR="00A30CD9" w:rsidRPr="006243C6" w:rsidRDefault="00D43BC3" w:rsidP="006243C6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190677301"/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  <w:bookmarkEnd w:id="1"/>
    </w:p>
    <w:p w14:paraId="7B117654" w14:textId="77777777" w:rsidR="00A30CD9" w:rsidRPr="00A30CD9" w:rsidRDefault="00A30CD9" w:rsidP="00A30CD9">
      <w:pPr>
        <w:suppressAutoHyphens w:val="0"/>
        <w:spacing w:after="0" w:line="240" w:lineRule="auto"/>
        <w:ind w:left="828" w:right="-1" w:hanging="4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РЕШЕНИЕ ОЛИМПИАДНЫХ ЗАДАЧ (9 ч.)</w:t>
      </w:r>
    </w:p>
    <w:p w14:paraId="57AE7BF9" w14:textId="57BD27CA" w:rsidR="006243C6" w:rsidRPr="006243C6" w:rsidRDefault="006243C6" w:rsidP="006243C6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sz w:val="28"/>
          <w:szCs w:val="28"/>
        </w:rPr>
        <w:t xml:space="preserve"> самостоятельная работа, практическая работа.</w:t>
      </w:r>
    </w:p>
    <w:p w14:paraId="4B300F2F" w14:textId="3DF0BDCF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624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ешать олимпиадные задачи.</w:t>
      </w:r>
    </w:p>
    <w:p w14:paraId="0DC35C0A" w14:textId="3408276D" w:rsid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24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ешение олимпиадных задач разной сложности.</w:t>
      </w:r>
    </w:p>
    <w:p w14:paraId="1AAE9692" w14:textId="37DD4A54" w:rsidR="00A30CD9" w:rsidRPr="006243C6" w:rsidRDefault="00A30CD9" w:rsidP="006243C6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ноутбук.</w:t>
      </w:r>
    </w:p>
    <w:p w14:paraId="36D31596" w14:textId="77777777" w:rsidR="00A30CD9" w:rsidRPr="00A30CD9" w:rsidRDefault="00A30CD9" w:rsidP="00A30CD9">
      <w:pPr>
        <w:spacing w:after="0" w:line="240" w:lineRule="auto"/>
        <w:ind w:right="12" w:firstLine="426"/>
        <w:jc w:val="both"/>
        <w:rPr>
          <w:rFonts w:ascii="Times New Roman" w:hAnsi="Times New Roman"/>
          <w:b/>
          <w:sz w:val="28"/>
          <w:szCs w:val="28"/>
        </w:rPr>
      </w:pPr>
      <w:r w:rsidRPr="00A30CD9">
        <w:rPr>
          <w:rFonts w:ascii="Times New Roman" w:hAnsi="Times New Roman"/>
          <w:b/>
          <w:sz w:val="28"/>
          <w:szCs w:val="28"/>
        </w:rPr>
        <w:t>6.</w:t>
      </w:r>
      <w:r w:rsidRPr="00A30CD9">
        <w:rPr>
          <w:rFonts w:ascii="Times New Roman" w:hAnsi="Times New Roman"/>
          <w:sz w:val="28"/>
          <w:szCs w:val="28"/>
        </w:rPr>
        <w:t xml:space="preserve"> </w:t>
      </w:r>
      <w:r w:rsidRPr="00A30CD9">
        <w:rPr>
          <w:rFonts w:ascii="Times New Roman" w:hAnsi="Times New Roman"/>
          <w:b/>
          <w:sz w:val="28"/>
          <w:szCs w:val="28"/>
        </w:rPr>
        <w:t>ВЫПОЛНЕНИЕ ТВОРЧЕСКИХ ЗАДАНИЙ (6 ч.)</w:t>
      </w:r>
    </w:p>
    <w:p w14:paraId="0B3CDDAC" w14:textId="0EAC4DBF" w:rsidR="006243C6" w:rsidRPr="006243C6" w:rsidRDefault="006243C6" w:rsidP="006243C6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</w:p>
    <w:p w14:paraId="43FC8008" w14:textId="2DED7F64" w:rsidR="00A30CD9" w:rsidRPr="00A30CD9" w:rsidRDefault="00A30CD9" w:rsidP="00A30CD9">
      <w:pPr>
        <w:spacing w:after="0" w:line="240" w:lineRule="auto"/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A30CD9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A30CD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6243C6">
        <w:rPr>
          <w:rFonts w:ascii="Times New Roman" w:hAnsi="Times New Roman"/>
          <w:sz w:val="28"/>
          <w:szCs w:val="28"/>
        </w:rPr>
        <w:t>в</w:t>
      </w:r>
      <w:r w:rsidRPr="00A30CD9">
        <w:rPr>
          <w:rFonts w:ascii="Times New Roman" w:hAnsi="Times New Roman"/>
          <w:sz w:val="28"/>
          <w:szCs w:val="28"/>
        </w:rPr>
        <w:t>ыполнение творческих групповых заданий.</w:t>
      </w:r>
    </w:p>
    <w:p w14:paraId="48C8907E" w14:textId="405953CD" w:rsidR="00A30CD9" w:rsidRPr="00A30CD9" w:rsidRDefault="00A30CD9" w:rsidP="00A30CD9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="006243C6">
        <w:rPr>
          <w:rFonts w:ascii="Times New Roman" w:hAnsi="Times New Roman"/>
          <w:sz w:val="28"/>
          <w:szCs w:val="28"/>
        </w:rPr>
        <w:t>в</w:t>
      </w:r>
      <w:r w:rsidRPr="00A30CD9">
        <w:rPr>
          <w:rFonts w:ascii="Times New Roman" w:hAnsi="Times New Roman"/>
          <w:sz w:val="28"/>
          <w:szCs w:val="28"/>
        </w:rPr>
        <w:t>ыполнение творческого задания.</w:t>
      </w:r>
    </w:p>
    <w:p w14:paraId="41C3A6D6" w14:textId="58676F87" w:rsidR="00620034" w:rsidRPr="008E5CB0" w:rsidRDefault="00400477" w:rsidP="00A30CD9">
      <w:pPr>
        <w:pStyle w:val="a7"/>
        <w:tabs>
          <w:tab w:val="left" w:pos="10205"/>
        </w:tabs>
        <w:suppressAutoHyphens w:val="0"/>
        <w:ind w:left="0" w:firstLine="284"/>
        <w:jc w:val="both"/>
        <w:rPr>
          <w:b/>
          <w:lang w:eastAsia="ru-RU"/>
        </w:rPr>
      </w:pPr>
      <w:bookmarkStart w:id="2" w:name="_Hlk190677277"/>
      <w:r>
        <w:rPr>
          <w:b/>
          <w:bCs/>
          <w:i/>
          <w:iCs/>
          <w:color w:val="000000"/>
          <w:shd w:val="clear" w:color="auto" w:fill="FFFFFF"/>
        </w:rPr>
        <w:t xml:space="preserve">Оборудование: </w:t>
      </w:r>
      <w:r w:rsidR="00A30CD9">
        <w:rPr>
          <w:bCs/>
          <w:iCs/>
          <w:color w:val="000000"/>
          <w:shd w:val="clear" w:color="auto" w:fill="FFFFFF"/>
        </w:rPr>
        <w:t>интерактивная доска</w:t>
      </w:r>
      <w:r>
        <w:rPr>
          <w:bCs/>
          <w:iCs/>
          <w:color w:val="000000"/>
          <w:shd w:val="clear" w:color="auto" w:fill="FFFFFF"/>
        </w:rPr>
        <w:t>.</w:t>
      </w:r>
    </w:p>
    <w:bookmarkEnd w:id="2"/>
    <w:p w14:paraId="09E44A85" w14:textId="77777777" w:rsidR="00620034" w:rsidRPr="008E5CB0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0B7D93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589D669A" w14:textId="77777777" w:rsidR="006243C6" w:rsidRPr="006243C6" w:rsidRDefault="006243C6" w:rsidP="006243C6">
      <w:pPr>
        <w:tabs>
          <w:tab w:val="left" w:pos="9214"/>
        </w:tabs>
        <w:suppressAutoHyphens w:val="0"/>
        <w:spacing w:after="0" w:line="240" w:lineRule="auto"/>
        <w:ind w:right="140" w:firstLine="284"/>
        <w:jc w:val="both"/>
        <w:textAlignment w:val="baseline"/>
        <w:rPr>
          <w:rFonts w:ascii="Times New Roman" w:hAnsi="Times New Roman"/>
          <w:kern w:val="2"/>
        </w:rPr>
      </w:pPr>
      <w:r w:rsidRPr="006243C6">
        <w:rPr>
          <w:rFonts w:ascii="Times New Roma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знать: </w:t>
      </w:r>
    </w:p>
    <w:p w14:paraId="5A9AA648" w14:textId="77777777" w:rsidR="00D43BC3" w:rsidRPr="00D43BC3" w:rsidRDefault="00400477" w:rsidP="00D43BC3">
      <w:pPr>
        <w:pStyle w:val="a7"/>
        <w:ind w:left="0" w:firstLine="284"/>
        <w:jc w:val="both"/>
      </w:pPr>
      <w:r>
        <w:t xml:space="preserve">- </w:t>
      </w:r>
      <w:r w:rsidR="00D43BC3" w:rsidRPr="00D43BC3">
        <w:t>практическую математику;</w:t>
      </w:r>
    </w:p>
    <w:p w14:paraId="79EA0194" w14:textId="6372DF0A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основы комбинаторики, теории множеств;</w:t>
      </w:r>
    </w:p>
    <w:p w14:paraId="214B7A69" w14:textId="59647154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основы построения математических моделей с использованием численных методов;</w:t>
      </w:r>
    </w:p>
    <w:p w14:paraId="67A3DA7F" w14:textId="634FBA8D" w:rsidR="00D43BC3" w:rsidRPr="00D43BC3" w:rsidRDefault="00D43BC3" w:rsidP="00D43BC3">
      <w:pPr>
        <w:pStyle w:val="a7"/>
        <w:ind w:left="0" w:firstLine="284"/>
        <w:jc w:val="both"/>
      </w:pPr>
      <w:r>
        <w:lastRenderedPageBreak/>
        <w:t xml:space="preserve">- </w:t>
      </w:r>
      <w:r w:rsidRPr="00D43BC3">
        <w:t>математические методы решения практических задач.</w:t>
      </w:r>
    </w:p>
    <w:p w14:paraId="1EF1FB90" w14:textId="77777777" w:rsidR="006243C6" w:rsidRPr="006243C6" w:rsidRDefault="006243C6" w:rsidP="006243C6">
      <w:pPr>
        <w:widowControl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ahoma"/>
          <w:kern w:val="2"/>
        </w:rPr>
      </w:pPr>
      <w:r w:rsidRPr="006243C6">
        <w:rPr>
          <w:rFonts w:ascii="Times New Roman" w:eastAsia="SimSu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уметь: </w:t>
      </w:r>
    </w:p>
    <w:p w14:paraId="6436B553" w14:textId="77777777" w:rsidR="00D43BC3" w:rsidRPr="00D43BC3" w:rsidRDefault="00400477" w:rsidP="00D43BC3">
      <w:pPr>
        <w:pStyle w:val="a7"/>
        <w:ind w:left="0" w:firstLine="284"/>
        <w:jc w:val="both"/>
      </w:pPr>
      <w:r>
        <w:t xml:space="preserve">- </w:t>
      </w:r>
      <w:r w:rsidR="00D43BC3" w:rsidRPr="00D43BC3">
        <w:t>рассчитывать теорию вероятность;</w:t>
      </w:r>
    </w:p>
    <w:p w14:paraId="21D716E8" w14:textId="6EE9A581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 xml:space="preserve">применять полученные знания для решения практических задач; </w:t>
      </w:r>
    </w:p>
    <w:p w14:paraId="53968F62" w14:textId="70E974EB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 xml:space="preserve">сохранять порядок на рабочем месте; </w:t>
      </w:r>
    </w:p>
    <w:p w14:paraId="520778EB" w14:textId="306517E0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Уметь решать задачи с помощью перебора возможных вариантов.</w:t>
      </w:r>
    </w:p>
    <w:p w14:paraId="51589B83" w14:textId="77777777" w:rsidR="006243C6" w:rsidRPr="007F6D4B" w:rsidRDefault="006243C6" w:rsidP="006243C6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6D4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результате освоения программы, обучающиеся должны владеть:</w:t>
      </w:r>
    </w:p>
    <w:p w14:paraId="4F52C69B" w14:textId="3898C2CA" w:rsidR="006243C6" w:rsidRDefault="006243C6" w:rsidP="006243C6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навыками логического мышления;</w:t>
      </w:r>
    </w:p>
    <w:p w14:paraId="57759493" w14:textId="579F0DFF" w:rsidR="006243C6" w:rsidRDefault="006243C6" w:rsidP="006243C6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43C6">
        <w:rPr>
          <w:rFonts w:ascii="Times New Roman" w:hAnsi="Times New Roman"/>
          <w:color w:val="000000"/>
          <w:sz w:val="28"/>
          <w:szCs w:val="28"/>
        </w:rPr>
        <w:t>веренное владение алгебраическими операциями, уравнениями и неравенствами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BE8CC7A" w14:textId="7E1C6B53" w:rsidR="006243C6" w:rsidRDefault="006243C6" w:rsidP="006243C6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6243C6">
        <w:rPr>
          <w:rFonts w:ascii="Times New Roman" w:hAnsi="Times New Roman"/>
          <w:color w:val="000000"/>
          <w:sz w:val="28"/>
          <w:szCs w:val="28"/>
        </w:rPr>
        <w:t>онимание свойств фигур, теорем и умение решать геометрические задачи.</w:t>
      </w:r>
    </w:p>
    <w:p w14:paraId="754ED522" w14:textId="6BAC4F00" w:rsidR="00620034" w:rsidRDefault="00620034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C536612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14:paraId="567FAFF5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14:paraId="7B8E27BC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999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1"/>
        <w:gridCol w:w="1768"/>
        <w:gridCol w:w="936"/>
        <w:gridCol w:w="876"/>
        <w:gridCol w:w="716"/>
        <w:gridCol w:w="832"/>
        <w:gridCol w:w="890"/>
        <w:gridCol w:w="1134"/>
        <w:gridCol w:w="1117"/>
        <w:gridCol w:w="1196"/>
      </w:tblGrid>
      <w:tr w:rsidR="00620034" w14:paraId="265AA705" w14:textId="77777777" w:rsidTr="00A4174E">
        <w:trPr>
          <w:cantSplit/>
          <w:trHeight w:val="21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97606B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55AABEF" w14:textId="2F448014" w:rsidR="00620034" w:rsidRDefault="006243C6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 w:rsidRPr="006243C6"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82B91B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C040D04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273FB84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684BF1D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A46BF1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CDBD11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ADAF7B6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D5DE658" w14:textId="77777777" w:rsidR="00620034" w:rsidRDefault="00400477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43BC3" w:rsidRPr="00D43BC3" w14:paraId="699BD498" w14:textId="77777777" w:rsidTr="00A4174E">
        <w:trPr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79D" w14:textId="77777777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C88" w14:textId="317B80AC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 xml:space="preserve">1 год обучения, </w:t>
            </w:r>
            <w:r w:rsidR="00A4174E">
              <w:rPr>
                <w:kern w:val="0"/>
                <w:sz w:val="24"/>
                <w:szCs w:val="24"/>
              </w:rPr>
              <w:t>стартовый уровень</w:t>
            </w:r>
            <w:r w:rsidRPr="00D43BC3">
              <w:rPr>
                <w:kern w:val="0"/>
                <w:sz w:val="24"/>
                <w:szCs w:val="24"/>
              </w:rPr>
              <w:t xml:space="preserve">, </w:t>
            </w:r>
          </w:p>
          <w:p w14:paraId="15508935" w14:textId="51A2B076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группа 6В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0E5" w14:textId="0D98AEC8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>0</w:t>
            </w:r>
            <w:r w:rsidR="00462748">
              <w:rPr>
                <w:kern w:val="0"/>
                <w:sz w:val="24"/>
                <w:szCs w:val="24"/>
              </w:rPr>
              <w:t>2</w:t>
            </w:r>
            <w:r w:rsidRPr="00D43BC3">
              <w:rPr>
                <w:kern w:val="0"/>
                <w:sz w:val="24"/>
                <w:szCs w:val="24"/>
              </w:rPr>
              <w:t>.09.</w:t>
            </w:r>
          </w:p>
          <w:p w14:paraId="6E494F99" w14:textId="639B40C5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AD3" w14:textId="64C19E24" w:rsidR="00D43BC3" w:rsidRPr="00D43BC3" w:rsidRDefault="006243C6" w:rsidP="00D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43BC3" w:rsidRPr="00D43BC3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14:paraId="0D7F91A7" w14:textId="5610AC85" w:rsidR="00D43BC3" w:rsidRPr="00D43BC3" w:rsidRDefault="00D43BC3" w:rsidP="00D43BC3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AE3" w14:textId="435D688D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1A7" w14:textId="7149EB31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876" w14:textId="5017FDF9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177" w14:textId="3F177104" w:rsidR="002B58D2" w:rsidRPr="00D43BC3" w:rsidRDefault="002B58D2" w:rsidP="002B58D2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по 1 часу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05" w14:textId="77777777" w:rsidR="00926972" w:rsidRPr="00926972" w:rsidRDefault="00926972" w:rsidP="00926972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04.11.</w:t>
            </w:r>
          </w:p>
          <w:p w14:paraId="0060655D" w14:textId="77777777" w:rsidR="00926972" w:rsidRPr="00926972" w:rsidRDefault="00926972" w:rsidP="00926972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30.12-08.01,</w:t>
            </w:r>
          </w:p>
          <w:p w14:paraId="0D1D4DAC" w14:textId="77777777" w:rsidR="00926972" w:rsidRPr="00926972" w:rsidRDefault="00926972" w:rsidP="00926972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01.05,</w:t>
            </w:r>
          </w:p>
          <w:p w14:paraId="38396B65" w14:textId="77777777" w:rsidR="00926972" w:rsidRPr="00926972" w:rsidRDefault="00926972" w:rsidP="00926972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02.05,</w:t>
            </w:r>
          </w:p>
          <w:p w14:paraId="0DD9D47B" w14:textId="77777777" w:rsidR="00926972" w:rsidRPr="00926972" w:rsidRDefault="00926972" w:rsidP="00926972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14:paraId="0E60AF95" w14:textId="78B93238" w:rsidR="00D43BC3" w:rsidRPr="00926972" w:rsidRDefault="00926972" w:rsidP="00926972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95" w14:textId="604F257A" w:rsidR="00D43BC3" w:rsidRPr="00D43BC3" w:rsidRDefault="00D43BC3" w:rsidP="00D43BC3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  <w:tr w:rsidR="00D43BC3" w:rsidRPr="00D43BC3" w14:paraId="237C56C4" w14:textId="77777777" w:rsidTr="00A4174E">
        <w:trPr>
          <w:trHeight w:val="25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BC96" w14:textId="56824980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F7A" w14:textId="1D8A55B8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 xml:space="preserve">1 год обучения, </w:t>
            </w:r>
            <w:r w:rsidR="00A4174E">
              <w:rPr>
                <w:kern w:val="0"/>
                <w:sz w:val="24"/>
                <w:szCs w:val="24"/>
              </w:rPr>
              <w:t>стартовый уровень</w:t>
            </w:r>
            <w:r w:rsidRPr="00D43BC3">
              <w:rPr>
                <w:kern w:val="0"/>
                <w:sz w:val="24"/>
                <w:szCs w:val="24"/>
              </w:rPr>
              <w:t xml:space="preserve">, </w:t>
            </w:r>
          </w:p>
          <w:p w14:paraId="674A9983" w14:textId="3E80C2B9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группа 7В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D46" w14:textId="77777777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>02.09.</w:t>
            </w:r>
          </w:p>
          <w:p w14:paraId="1D2E8C90" w14:textId="2DF88241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9CF" w14:textId="53B30A16" w:rsidR="00D43BC3" w:rsidRPr="00D43BC3" w:rsidRDefault="006243C6" w:rsidP="00D43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43BC3" w:rsidRPr="00D43BC3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14:paraId="1DD342D0" w14:textId="31A9B9B4" w:rsidR="00D43BC3" w:rsidRPr="00D43BC3" w:rsidRDefault="00D43BC3" w:rsidP="00D43BC3">
            <w:pPr>
              <w:pStyle w:val="a7"/>
              <w:tabs>
                <w:tab w:val="left" w:pos="1560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883" w14:textId="773DA296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736" w14:textId="379B3434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27E" w14:textId="0CA4DB15" w:rsidR="00D43BC3" w:rsidRPr="00D43BC3" w:rsidRDefault="00D43BC3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1760" w14:textId="79D92969" w:rsidR="00D43BC3" w:rsidRPr="00D43BC3" w:rsidRDefault="002B58D2" w:rsidP="00D43BC3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по 1 часу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62D" w14:textId="77777777" w:rsidR="00926972" w:rsidRPr="00926972" w:rsidRDefault="00926972" w:rsidP="00926972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04.11.</w:t>
            </w:r>
          </w:p>
          <w:p w14:paraId="1915AAE7" w14:textId="77777777" w:rsidR="00926972" w:rsidRPr="00926972" w:rsidRDefault="00926972" w:rsidP="00926972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30.12-08.01,</w:t>
            </w:r>
          </w:p>
          <w:p w14:paraId="6F4A31D0" w14:textId="77777777" w:rsidR="00926972" w:rsidRPr="00926972" w:rsidRDefault="00926972" w:rsidP="00926972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01.05,</w:t>
            </w:r>
          </w:p>
          <w:p w14:paraId="0C65E6DC" w14:textId="77777777" w:rsidR="00926972" w:rsidRPr="00926972" w:rsidRDefault="00926972" w:rsidP="00926972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02.05,</w:t>
            </w:r>
          </w:p>
          <w:p w14:paraId="3C5647C9" w14:textId="77777777" w:rsidR="00926972" w:rsidRPr="00926972" w:rsidRDefault="00926972" w:rsidP="00926972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14:paraId="3E0666EB" w14:textId="550CB6E5" w:rsidR="00D43BC3" w:rsidRPr="00926972" w:rsidRDefault="00926972" w:rsidP="00926972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925" w14:textId="4E34C353" w:rsidR="00D43BC3" w:rsidRPr="00D43BC3" w:rsidRDefault="00D43BC3" w:rsidP="00D43BC3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</w:tbl>
    <w:p w14:paraId="79422AA1" w14:textId="38F69BE2" w:rsidR="00620034" w:rsidRDefault="0062003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C6F927" w14:textId="57513504" w:rsidR="0049622A" w:rsidRDefault="0049622A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6BD136" w14:textId="00460101" w:rsidR="0049622A" w:rsidRDefault="0049622A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1248F" w14:textId="79044755" w:rsidR="0049622A" w:rsidRDefault="0049622A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3177BB" w14:textId="77777777" w:rsidR="0049622A" w:rsidRDefault="0049622A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6A4FA8" w14:textId="77777777" w:rsidR="00620034" w:rsidRDefault="0062003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ED2E5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  <w:rPr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lastRenderedPageBreak/>
        <w:t>3.2. Учебный план</w:t>
      </w:r>
    </w:p>
    <w:p w14:paraId="2B6D8691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2</w:t>
      </w:r>
    </w:p>
    <w:tbl>
      <w:tblPr>
        <w:tblW w:w="9837" w:type="dxa"/>
        <w:tblInd w:w="187" w:type="dxa"/>
        <w:tblLayout w:type="fixed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3100"/>
        <w:gridCol w:w="695"/>
        <w:gridCol w:w="930"/>
        <w:gridCol w:w="1140"/>
        <w:gridCol w:w="3429"/>
      </w:tblGrid>
      <w:tr w:rsidR="00620034" w14:paraId="06B99A2C" w14:textId="77777777">
        <w:trPr>
          <w:trHeight w:val="29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2751" w14:textId="77777777" w:rsidR="00620034" w:rsidRDefault="00400477">
            <w:pPr>
              <w:widowControl w:val="0"/>
              <w:spacing w:after="0" w:line="240" w:lineRule="auto"/>
              <w:ind w:left="7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№</w:t>
            </w:r>
          </w:p>
          <w:p w14:paraId="03812293" w14:textId="77777777" w:rsidR="00620034" w:rsidRDefault="00400477">
            <w:pPr>
              <w:widowControl w:val="0"/>
              <w:spacing w:after="0" w:line="240" w:lineRule="auto"/>
              <w:ind w:left="2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1435" w14:textId="77777777" w:rsidR="00620034" w:rsidRDefault="00400477">
            <w:pPr>
              <w:widowControl w:val="0"/>
              <w:tabs>
                <w:tab w:val="center" w:pos="2223"/>
              </w:tabs>
              <w:spacing w:after="0" w:line="240" w:lineRule="auto"/>
              <w:ind w:left="-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Наименование раздела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EE94" w14:textId="77777777" w:rsidR="00620034" w:rsidRDefault="00400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585" w14:textId="77777777" w:rsidR="00620034" w:rsidRDefault="00400477">
            <w:pPr>
              <w:widowControl w:val="0"/>
              <w:tabs>
                <w:tab w:val="left" w:pos="2787"/>
              </w:tabs>
              <w:spacing w:after="0" w:line="240" w:lineRule="auto"/>
              <w:ind w:lef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Формы аттестации/контроля</w:t>
            </w:r>
          </w:p>
        </w:tc>
      </w:tr>
      <w:tr w:rsidR="00620034" w14:paraId="0A1F4D12" w14:textId="77777777">
        <w:trPr>
          <w:trHeight w:val="329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4F12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2B27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E20D4" w14:textId="77777777" w:rsidR="00620034" w:rsidRDefault="00400477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E3E8F" w14:textId="77777777" w:rsidR="00620034" w:rsidRDefault="00400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Теория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C2A9C0" w14:textId="77777777" w:rsidR="00620034" w:rsidRDefault="00400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Практика</w:t>
            </w:r>
          </w:p>
        </w:tc>
        <w:tc>
          <w:tcPr>
            <w:tcW w:w="3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EE43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BC3" w14:paraId="16A73EA4" w14:textId="77777777">
        <w:trPr>
          <w:trHeight w:val="64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6A7A" w14:textId="2951E549" w:rsidR="00D43BC3" w:rsidRPr="00D43BC3" w:rsidRDefault="00D43BC3" w:rsidP="00D43BC3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BA57" w14:textId="3A3BCB13" w:rsidR="00D43BC3" w:rsidRPr="00D43BC3" w:rsidRDefault="00D43BC3" w:rsidP="00D43B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B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Ознакомительный раздел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645D" w14:textId="138B20B2" w:rsidR="00D43BC3" w:rsidRPr="00D43BC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0593" w14:textId="3FB89409" w:rsidR="00D43BC3" w:rsidRPr="00D43BC3" w:rsidRDefault="00D43BC3" w:rsidP="00D43BC3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9E50" w14:textId="4271F090" w:rsidR="00D43BC3" w:rsidRPr="00D43BC3" w:rsidRDefault="00D43BC3" w:rsidP="00D43BC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2899" w14:textId="6ADC035E" w:rsidR="00D43BC3" w:rsidRPr="00D43BC3" w:rsidRDefault="00D43BC3" w:rsidP="00D43B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устный опрос</w:t>
            </w:r>
          </w:p>
        </w:tc>
      </w:tr>
      <w:tr w:rsidR="00D43BC3" w14:paraId="3789C4A2" w14:textId="77777777" w:rsidTr="00926972">
        <w:trPr>
          <w:trHeight w:val="57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D0E0" w14:textId="069E7BE6" w:rsidR="00D43BC3" w:rsidRPr="00D43BC3" w:rsidRDefault="00D43BC3" w:rsidP="00D43BC3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FD2B" w14:textId="72FE6004" w:rsidR="00D43BC3" w:rsidRPr="00D43BC3" w:rsidRDefault="00D43BC3" w:rsidP="00D43B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B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Логические задачи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FB4B" w14:textId="296BDEF5" w:rsidR="00D43BC3" w:rsidRPr="00D43BC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2736" w14:textId="1E519A3E" w:rsidR="00D43BC3" w:rsidRPr="00D43BC3" w:rsidRDefault="00D43BC3" w:rsidP="00D43BC3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40F2" w14:textId="2C1138AD" w:rsidR="00D43BC3" w:rsidRPr="00D43BC3" w:rsidRDefault="00D43BC3" w:rsidP="00D43BC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67E" w14:textId="511F3BE0" w:rsidR="00D43BC3" w:rsidRPr="00D43BC3" w:rsidRDefault="00D43BC3" w:rsidP="00D43BC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устный опрос,</w:t>
            </w:r>
            <w:r w:rsidRPr="00D43B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 кроссворд</w:t>
            </w:r>
          </w:p>
        </w:tc>
      </w:tr>
      <w:tr w:rsidR="00D43BC3" w14:paraId="3052C0C6" w14:textId="77777777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51EB" w14:textId="26F8FE59" w:rsidR="00D43BC3" w:rsidRPr="00D43BC3" w:rsidRDefault="00D43BC3" w:rsidP="00D43BC3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D880C3" w14:textId="43CAFE08" w:rsidR="00D43BC3" w:rsidRPr="00D43BC3" w:rsidRDefault="00D43BC3" w:rsidP="00D43B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B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Арифметические задачи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D06AE5" w14:textId="1C7DB762" w:rsidR="00D43BC3" w:rsidRPr="00D43BC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A1938D" w14:textId="3F7874ED" w:rsidR="00D43BC3" w:rsidRPr="00D43BC3" w:rsidRDefault="00D43BC3" w:rsidP="00D43BC3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A6898D" w14:textId="77439751" w:rsidR="00D43BC3" w:rsidRPr="00D43BC3" w:rsidRDefault="00D43BC3" w:rsidP="00D43BC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57D1" w14:textId="5F16FA10" w:rsidR="00D43BC3" w:rsidRPr="00D43BC3" w:rsidRDefault="00D43BC3" w:rsidP="00D43BC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устный опрос, </w:t>
            </w:r>
            <w:r w:rsidRPr="00D43B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  <w:t>опрос с помощью ПК</w:t>
            </w:r>
          </w:p>
        </w:tc>
      </w:tr>
      <w:tr w:rsidR="00D43BC3" w14:paraId="2B5198C6" w14:textId="77777777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2938" w14:textId="5AE4EB79" w:rsidR="00D43BC3" w:rsidRPr="00D43BC3" w:rsidRDefault="00D43BC3" w:rsidP="00D43BC3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CC3984" w14:textId="45CFB46A" w:rsidR="00D43BC3" w:rsidRPr="00D43BC3" w:rsidRDefault="00D43BC3" w:rsidP="00D43B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Геометрические задачи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C72D48" w14:textId="2DFD35E6" w:rsidR="00D43BC3" w:rsidRPr="00D43BC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210310" w14:textId="17F741BA" w:rsidR="00D43BC3" w:rsidRPr="00D43BC3" w:rsidRDefault="00D43BC3" w:rsidP="00D43BC3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7F69D6" w14:textId="5E3ADA4D" w:rsidR="00D43BC3" w:rsidRPr="00D43BC3" w:rsidRDefault="00D43BC3" w:rsidP="00D43BC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C501" w14:textId="26FDDCF1" w:rsidR="00D43BC3" w:rsidRPr="00D43BC3" w:rsidRDefault="00D43BC3" w:rsidP="00D43BC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устный опрос, </w:t>
            </w:r>
            <w:r w:rsidRPr="00D43B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  <w:t>викторина</w:t>
            </w:r>
          </w:p>
        </w:tc>
      </w:tr>
      <w:tr w:rsidR="00D43BC3" w14:paraId="7A02FCE3" w14:textId="77777777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9C7F" w14:textId="6CCECAB0" w:rsidR="00D43BC3" w:rsidRPr="00D43BC3" w:rsidRDefault="00D43BC3" w:rsidP="00D43BC3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A6B9A8" w14:textId="1E80C373" w:rsidR="00D43BC3" w:rsidRPr="00D43BC3" w:rsidRDefault="00D43BC3" w:rsidP="00D43B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Решение олимпиадных задач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2D563F" w14:textId="6A2C72FE" w:rsidR="00D43BC3" w:rsidRPr="00D43BC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527E3D" w14:textId="4B4F552D" w:rsidR="00D43BC3" w:rsidRPr="00D43BC3" w:rsidRDefault="00D43BC3" w:rsidP="00D43BC3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C1AB59" w14:textId="7596B195" w:rsidR="00D43BC3" w:rsidRPr="00D43BC3" w:rsidRDefault="00D43BC3" w:rsidP="00D43BC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7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5AD9" w14:textId="59426197" w:rsidR="00D43BC3" w:rsidRPr="00D43BC3" w:rsidRDefault="00D43BC3" w:rsidP="00D43BC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43BC3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олимпиадные задания</w:t>
            </w:r>
          </w:p>
        </w:tc>
      </w:tr>
      <w:tr w:rsidR="00D43BC3" w14:paraId="437674E3" w14:textId="77777777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8A4C" w14:textId="3500E9E0" w:rsidR="00D43BC3" w:rsidRPr="00D43BC3" w:rsidRDefault="00D43BC3" w:rsidP="00D43BC3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426CEF" w14:textId="7D0EDC7D" w:rsidR="00D43BC3" w:rsidRPr="00D43BC3" w:rsidRDefault="00D43BC3" w:rsidP="00D43B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B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Выполнение творческих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59F92D" w14:textId="78338766" w:rsidR="00D43BC3" w:rsidRPr="00D43BC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3BC3"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B8D9A4" w14:textId="4C58CE07" w:rsidR="00D43BC3" w:rsidRPr="00D43BC3" w:rsidRDefault="00D43BC3" w:rsidP="00D43BC3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3BC3"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821515" w14:textId="366EA6FE" w:rsidR="00D43BC3" w:rsidRPr="00D43BC3" w:rsidRDefault="00D43BC3" w:rsidP="00D43BC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3BC3">
              <w:rPr>
                <w:rFonts w:ascii="Times New Roman" w:hAnsi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721C" w14:textId="53D43588" w:rsidR="00D43BC3" w:rsidRPr="00D43BC3" w:rsidRDefault="00D43BC3" w:rsidP="00D43BC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43BC3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защита творческого задания</w:t>
            </w:r>
          </w:p>
        </w:tc>
      </w:tr>
      <w:tr w:rsidR="00D43BC3" w14:paraId="6A4C5191" w14:textId="77777777" w:rsidTr="00D43BC3">
        <w:trPr>
          <w:trHeight w:val="494"/>
        </w:trPr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ABDDD" w14:textId="3BBBD9E3" w:rsidR="00D43BC3" w:rsidRDefault="00D43BC3" w:rsidP="00926972">
            <w:pPr>
              <w:widowControl w:val="0"/>
              <w:spacing w:after="0" w:line="240" w:lineRule="auto"/>
              <w:ind w:right="7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Итого часов</w:t>
            </w:r>
            <w:r w:rsidR="0092697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B73A" w14:textId="76C37E93" w:rsidR="00D43BC3" w:rsidRPr="00926972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697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1425" w14:textId="3C83067A" w:rsidR="00D43BC3" w:rsidRPr="00926972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697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B4D2" w14:textId="4BA5331C" w:rsidR="00D43BC3" w:rsidRPr="00926972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697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4EACE9" w14:textId="77777777" w:rsidR="00D43BC3" w:rsidRDefault="00D43BC3" w:rsidP="00D43BC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14:paraId="0CE2093C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89094E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Оценочные материалы</w:t>
      </w:r>
    </w:p>
    <w:p w14:paraId="2A767110" w14:textId="4F53D7B1" w:rsidR="00D43BC3" w:rsidRPr="00D43BC3" w:rsidRDefault="00D43BC3" w:rsidP="00D43BC3">
      <w:pPr>
        <w:tabs>
          <w:tab w:val="left" w:pos="0"/>
          <w:tab w:val="left" w:pos="10632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B4C7DC"/>
          <w:lang w:eastAsia="ru-RU"/>
        </w:rPr>
      </w:pP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(Приложение 2,3</w:t>
      </w:r>
      <w:r w:rsidR="0049622A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,4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).</w:t>
      </w:r>
    </w:p>
    <w:p w14:paraId="6B46A810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14:paraId="10AA4E79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3.4. Формы аттестации</w:t>
      </w:r>
    </w:p>
    <w:p w14:paraId="5CD94559" w14:textId="77777777" w:rsidR="005561BA" w:rsidRPr="005561BA" w:rsidRDefault="005561BA" w:rsidP="005561BA">
      <w:pPr>
        <w:tabs>
          <w:tab w:val="left" w:pos="2640"/>
          <w:tab w:val="center" w:pos="5457"/>
        </w:tabs>
        <w:spacing w:after="0" w:line="240" w:lineRule="auto"/>
        <w:ind w:firstLine="709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Программа предусматривает:</w:t>
      </w:r>
    </w:p>
    <w:p w14:paraId="16464598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14:paraId="20E89F07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14:paraId="17299BF9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14:paraId="32515D6D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14:paraId="7679DA63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</w:p>
    <w:p w14:paraId="3BBC0638" w14:textId="77777777" w:rsidR="005561BA" w:rsidRPr="005561BA" w:rsidRDefault="005561BA" w:rsidP="0049622A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отслеживания образовательных результатов</w:t>
      </w:r>
    </w:p>
    <w:p w14:paraId="37476EBB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Текущий контроль проводится в форме педагогического наблюдения, тестирования. </w:t>
      </w:r>
    </w:p>
    <w:p w14:paraId="4A6FD459" w14:textId="1ADF4E1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lastRenderedPageBreak/>
        <w:t xml:space="preserve">Журнал учета работы педагога, собеседование, опрос, тестирование, самостоятельная работа учащихся, </w:t>
      </w:r>
      <w:r w:rsidRPr="005561BA">
        <w:rPr>
          <w:rFonts w:ascii="Times New Roman" w:hAnsi="Times New Roman" w:cs="Calibri"/>
          <w:sz w:val="28"/>
          <w:shd w:val="clear" w:color="auto" w:fill="FFFFFF"/>
        </w:rPr>
        <w:t>конкурсы.</w:t>
      </w:r>
    </w:p>
    <w:p w14:paraId="3F32410F" w14:textId="77777777" w:rsidR="005561BA" w:rsidRPr="005561BA" w:rsidRDefault="005561BA" w:rsidP="0049622A">
      <w:pPr>
        <w:spacing w:after="0" w:line="240" w:lineRule="auto"/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демонстрации образовательных результатов</w:t>
      </w:r>
    </w:p>
    <w:p w14:paraId="08823E28" w14:textId="637C0E82" w:rsidR="00620034" w:rsidRPr="0049622A" w:rsidRDefault="005561BA" w:rsidP="0049622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Конкурсы, олимпиады</w:t>
      </w:r>
      <w:r w:rsidR="0049622A">
        <w:rPr>
          <w:rFonts w:ascii="Times New Roman" w:hAnsi="Times New Roman" w:cs="Calibri"/>
          <w:sz w:val="28"/>
        </w:rPr>
        <w:t>, проекты.</w:t>
      </w:r>
    </w:p>
    <w:p w14:paraId="07974BB8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3.5. Методическое обеспечение</w:t>
      </w:r>
    </w:p>
    <w:p w14:paraId="3C617866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Современные педагогические технологии.</w:t>
      </w:r>
    </w:p>
    <w:p w14:paraId="0254BE0B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 обучения, проектная,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практикоориентированная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, игровая,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561BA">
        <w:rPr>
          <w:rFonts w:ascii="Times New Roman" w:hAnsi="Times New Roman"/>
          <w:sz w:val="28"/>
          <w:szCs w:val="28"/>
        </w:rPr>
        <w:t>, сотрудничества, создания ситуации успеха.</w:t>
      </w:r>
    </w:p>
    <w:p w14:paraId="080B6F6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При реализации программы используются следующие методы:</w:t>
      </w:r>
    </w:p>
    <w:p w14:paraId="39BEBB16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словесные (рассуждение, диалог, обсуждение); </w:t>
      </w:r>
    </w:p>
    <w:p w14:paraId="651C0995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- практические (решения задач, графические работы, составление схем, диаграмм, графиков, чертежей);</w:t>
      </w:r>
    </w:p>
    <w:p w14:paraId="7FA8786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bookmarkStart w:id="3" w:name="page32R_mcid16"/>
      <w:bookmarkEnd w:id="3"/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репродуктивные (повторение освоенных знаний и умений, самостоятельная работа);</w:t>
      </w:r>
    </w:p>
    <w:p w14:paraId="7D213C52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объяснительно - иллюстративные - обучающиеся воспринимают и усваивают готовую информацию;</w:t>
      </w:r>
    </w:p>
    <w:p w14:paraId="7F141BA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наглядные (таблицы, схемы, диаграммы, чертежи, графики); </w:t>
      </w:r>
    </w:p>
    <w:p w14:paraId="4176F931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 w:cs="Calibri"/>
          <w:sz w:val="28"/>
        </w:rPr>
        <w:t>- проектные (дизайн-концепция);</w:t>
      </w:r>
    </w:p>
    <w:p w14:paraId="0C42A6F1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коммуникативные (занятия проводятся в форме тренинга);</w:t>
      </w:r>
    </w:p>
    <w:p w14:paraId="740B32BB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информационные (на занятиях используются мультимедийные презентации, выполненные в программе POWER POINT).</w:t>
      </w:r>
    </w:p>
    <w:p w14:paraId="07C7C494" w14:textId="29B0D565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процесса: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групповая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форма обучения.</w:t>
      </w:r>
    </w:p>
    <w:p w14:paraId="15CD182B" w14:textId="456E6CF6" w:rsidR="00620034" w:rsidRDefault="0049622A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 w:rsidRPr="0049622A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занятий по дидактической цели:</w:t>
      </w:r>
      <w:r w:rsidR="00400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lang w:eastAsia="ru-RU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14:paraId="7824EF24" w14:textId="5D6836A9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ja-JP"/>
        </w:rPr>
        <w:t>традиционное учебное занятие, беседа, лекции, практическая работа, самостоятельная работа, творческое занятие, защита творческого задания.</w:t>
      </w:r>
    </w:p>
    <w:p w14:paraId="3BF73E9D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1729D8F1" w14:textId="77777777" w:rsidR="00620034" w:rsidRDefault="00400477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 w14:paraId="50F7132C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1. Организация учащихся на начало занятия.</w:t>
      </w:r>
    </w:p>
    <w:p w14:paraId="31A7571A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2. Повторение техники безопасности при работе с инструментами.</w:t>
      </w:r>
    </w:p>
    <w:p w14:paraId="7BC54B4C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3. Подготовка учебного места к занятию.</w:t>
      </w:r>
    </w:p>
    <w:p w14:paraId="6B8B7842" w14:textId="77777777" w:rsidR="00620034" w:rsidRDefault="00400477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II. Основной этап</w:t>
      </w:r>
    </w:p>
    <w:p w14:paraId="057B981B" w14:textId="77777777" w:rsidR="005561BA" w:rsidRDefault="005561BA" w:rsidP="005561BA">
      <w:pPr>
        <w:pStyle w:val="ad"/>
        <w:spacing w:line="240" w:lineRule="auto"/>
        <w:ind w:firstLine="426"/>
        <w:rPr>
          <w:szCs w:val="28"/>
        </w:rPr>
      </w:pPr>
      <w:r>
        <w:rPr>
          <w:szCs w:val="28"/>
        </w:rPr>
        <w:t>1. Повторение учебного материала предыдущих занятий.</w:t>
      </w:r>
    </w:p>
    <w:p w14:paraId="7186FF60" w14:textId="77777777" w:rsidR="005561BA" w:rsidRDefault="005561BA" w:rsidP="005561BA">
      <w:pPr>
        <w:pStyle w:val="ad"/>
        <w:spacing w:line="240" w:lineRule="auto"/>
        <w:ind w:firstLine="426"/>
        <w:rPr>
          <w:szCs w:val="28"/>
        </w:rPr>
      </w:pPr>
      <w:r>
        <w:rPr>
          <w:szCs w:val="28"/>
        </w:rPr>
        <w:t>2. Тематические беседы.</w:t>
      </w:r>
    </w:p>
    <w:p w14:paraId="62FFEF39" w14:textId="77777777" w:rsidR="005561BA" w:rsidRDefault="005561BA" w:rsidP="005561BA">
      <w:pPr>
        <w:pStyle w:val="ad"/>
        <w:spacing w:line="240" w:lineRule="auto"/>
        <w:ind w:firstLine="426"/>
        <w:rPr>
          <w:szCs w:val="28"/>
        </w:rPr>
      </w:pPr>
      <w:r>
        <w:rPr>
          <w:szCs w:val="28"/>
        </w:rPr>
        <w:t>3. Освоение теории и практики нового учебного материала.</w:t>
      </w:r>
    </w:p>
    <w:p w14:paraId="0F894689" w14:textId="77777777" w:rsidR="005561BA" w:rsidRDefault="005561BA" w:rsidP="005561BA">
      <w:pPr>
        <w:pStyle w:val="ad"/>
        <w:spacing w:line="240" w:lineRule="auto"/>
        <w:ind w:firstLine="426"/>
        <w:rPr>
          <w:szCs w:val="28"/>
        </w:rPr>
      </w:pPr>
      <w:r>
        <w:rPr>
          <w:szCs w:val="28"/>
        </w:rPr>
        <w:t>4. Выполнение практических заданий, упражнений по теме разделов.</w:t>
      </w:r>
    </w:p>
    <w:p w14:paraId="2063ADAB" w14:textId="77777777" w:rsidR="005561BA" w:rsidRDefault="005561BA" w:rsidP="005561BA">
      <w:pPr>
        <w:pStyle w:val="ad"/>
        <w:spacing w:line="240" w:lineRule="auto"/>
        <w:ind w:firstLine="426"/>
        <w:rPr>
          <w:szCs w:val="28"/>
        </w:rPr>
      </w:pPr>
      <w:r>
        <w:rPr>
          <w:szCs w:val="28"/>
        </w:rPr>
        <w:t>5. Дифференцированная самостоятельная работа.</w:t>
      </w:r>
    </w:p>
    <w:p w14:paraId="2B0A3FEE" w14:textId="77777777" w:rsidR="005561BA" w:rsidRDefault="005561BA" w:rsidP="005561BA">
      <w:pPr>
        <w:pStyle w:val="ad"/>
        <w:spacing w:line="240" w:lineRule="auto"/>
        <w:ind w:firstLine="426"/>
        <w:rPr>
          <w:szCs w:val="28"/>
        </w:rPr>
      </w:pPr>
      <w:r>
        <w:rPr>
          <w:szCs w:val="28"/>
        </w:rPr>
        <w:t>6. Анализ самостоятельных работ. Коррекция возможных ошибок.</w:t>
      </w:r>
    </w:p>
    <w:p w14:paraId="5C03DCCE" w14:textId="07BF640D" w:rsidR="00620034" w:rsidRPr="005561BA" w:rsidRDefault="005561BA" w:rsidP="005561BA">
      <w:pPr>
        <w:pStyle w:val="ad"/>
        <w:spacing w:line="240" w:lineRule="auto"/>
        <w:ind w:firstLine="426"/>
        <w:rPr>
          <w:szCs w:val="28"/>
        </w:rPr>
      </w:pPr>
      <w:r>
        <w:rPr>
          <w:szCs w:val="28"/>
        </w:rPr>
        <w:t>7. Регулярные физкультминутки и упражнения для глаз.</w:t>
      </w:r>
    </w:p>
    <w:p w14:paraId="1B3AB4CA" w14:textId="77777777" w:rsidR="00620034" w:rsidRDefault="00400477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III. Завершающий этап </w:t>
      </w:r>
    </w:p>
    <w:p w14:paraId="363656B7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Рефлексия, самоанализ результатов.</w:t>
      </w:r>
    </w:p>
    <w:p w14:paraId="5DA98032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lastRenderedPageBreak/>
        <w:t>Общее подведение итогов занятия.</w:t>
      </w:r>
    </w:p>
    <w:p w14:paraId="4AA7F693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Мотивация учащихся на последующие занятия.</w:t>
      </w:r>
    </w:p>
    <w:p w14:paraId="28AB3B46" w14:textId="77777777" w:rsidR="00620034" w:rsidRDefault="0040047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14:paraId="4C0DA60D" w14:textId="77777777" w:rsidR="00620034" w:rsidRDefault="00400477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01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"/>
        <w:gridCol w:w="3975"/>
        <w:gridCol w:w="5233"/>
      </w:tblGrid>
      <w:tr w:rsidR="00620034" w14:paraId="034F2F5E" w14:textId="77777777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80E5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B4D1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5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84BC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Дидактические и методические материалы</w:t>
            </w:r>
          </w:p>
        </w:tc>
      </w:tr>
      <w:tr w:rsidR="005561BA" w14:paraId="4264290D" w14:textId="77777777" w:rsidTr="005561BA">
        <w:trPr>
          <w:trHeight w:val="60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D8CD1E" w14:textId="77777777" w:rsidR="005561BA" w:rsidRPr="005561BA" w:rsidRDefault="005561BA" w:rsidP="005561BA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B293" w14:textId="1D064C04" w:rsidR="005561BA" w:rsidRPr="0049622A" w:rsidRDefault="005561BA" w:rsidP="005561BA">
            <w:pPr>
              <w:widowControl w:val="0"/>
              <w:spacing w:after="0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 w:rsidRPr="004962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Ознакомительный раздел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5E22" w14:textId="159F0495" w:rsidR="005561BA" w:rsidRPr="005561BA" w:rsidRDefault="005561BA" w:rsidP="005561BA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Генкин С.А., Итенберг И.В., Фомин Д.В. Математический кружок. Первый год. – Л.: С- Петербургский дворец творчества юных, 1992.</w:t>
            </w:r>
          </w:p>
        </w:tc>
      </w:tr>
      <w:tr w:rsidR="005561BA" w14:paraId="23C50FBA" w14:textId="77777777" w:rsidTr="005561BA">
        <w:trPr>
          <w:trHeight w:val="469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87A461" w14:textId="77777777" w:rsidR="005561BA" w:rsidRPr="005561BA" w:rsidRDefault="005561BA" w:rsidP="005561BA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C9BF" w14:textId="107F82CD" w:rsidR="005561BA" w:rsidRPr="0049622A" w:rsidRDefault="005561BA" w:rsidP="005561B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2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задачи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7A2D" w14:textId="06C9AE92" w:rsidR="005561BA" w:rsidRPr="005561BA" w:rsidRDefault="005561BA" w:rsidP="005561BA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 xml:space="preserve">Жигулев Л.А. </w:t>
            </w:r>
            <w:proofErr w:type="spellStart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>Элементаршые</w:t>
            </w:r>
            <w:proofErr w:type="spellEnd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 xml:space="preserve"> логические рассуждения. _ СПб.: ГБОУ ДОД Центр «Интеллект», 2013</w:t>
            </w:r>
          </w:p>
        </w:tc>
      </w:tr>
      <w:tr w:rsidR="005561BA" w14:paraId="65164BC0" w14:textId="77777777" w:rsidTr="005561BA">
        <w:tc>
          <w:tcPr>
            <w:tcW w:w="8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F92451" w14:textId="77777777" w:rsidR="005561BA" w:rsidRPr="005561BA" w:rsidRDefault="005561BA" w:rsidP="005561BA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17C9" w14:textId="5E039B76" w:rsidR="005561BA" w:rsidRPr="0049622A" w:rsidRDefault="005561BA" w:rsidP="005561B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2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задачи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4420" w14:textId="023ABE15" w:rsidR="005561BA" w:rsidRPr="005561BA" w:rsidRDefault="005561BA" w:rsidP="005561BA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>Канель</w:t>
            </w:r>
            <w:proofErr w:type="spellEnd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 xml:space="preserve">-Белов А.Я., </w:t>
            </w:r>
            <w:proofErr w:type="spellStart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>Ковальджи</w:t>
            </w:r>
            <w:proofErr w:type="spellEnd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 xml:space="preserve"> А.К. Как решают нестандартные задачи. – М.: МЦНМО, 2015</w:t>
            </w:r>
          </w:p>
        </w:tc>
      </w:tr>
      <w:tr w:rsidR="005561BA" w14:paraId="7AF84565" w14:textId="77777777" w:rsidTr="005561BA">
        <w:trPr>
          <w:trHeight w:val="617"/>
        </w:trPr>
        <w:tc>
          <w:tcPr>
            <w:tcW w:w="8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64F392" w14:textId="77777777" w:rsidR="005561BA" w:rsidRPr="005561BA" w:rsidRDefault="005561BA" w:rsidP="005561BA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450" w14:textId="111393AB" w:rsidR="005561BA" w:rsidRPr="0049622A" w:rsidRDefault="005561BA" w:rsidP="005561B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2A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задачи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9DD2" w14:textId="331BDC2D" w:rsidR="005561BA" w:rsidRPr="005561BA" w:rsidRDefault="005561BA" w:rsidP="005561BA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>Генкин С.А., Итенберг И.В., Фомин Д.В. Математический кружок. Второй год. – Л.: С- Петербургский дворец творчества юных, 1993</w:t>
            </w:r>
          </w:p>
        </w:tc>
      </w:tr>
      <w:tr w:rsidR="005561BA" w14:paraId="7C2D02C7" w14:textId="77777777" w:rsidTr="005561BA">
        <w:tc>
          <w:tcPr>
            <w:tcW w:w="8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8B382B" w14:textId="77777777" w:rsidR="005561BA" w:rsidRPr="005561BA" w:rsidRDefault="005561BA" w:rsidP="005561BA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27D" w14:textId="2D0E79A4" w:rsidR="005561BA" w:rsidRPr="0049622A" w:rsidRDefault="005561BA" w:rsidP="005561B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2A">
              <w:rPr>
                <w:rFonts w:ascii="Times New Roman" w:hAnsi="Times New Roman"/>
                <w:color w:val="000000"/>
                <w:sz w:val="24"/>
                <w:szCs w:val="24"/>
              </w:rPr>
              <w:t>Олимпиадные задачи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F072" w14:textId="5AAFAA66" w:rsidR="005561BA" w:rsidRPr="005561BA" w:rsidRDefault="005561BA" w:rsidP="005561BA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>Агаханов</w:t>
            </w:r>
            <w:proofErr w:type="spellEnd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 xml:space="preserve"> Н. X. Математика. Районные олимпиады. 6—11 классы / </w:t>
            </w:r>
            <w:proofErr w:type="spellStart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>Агаханов</w:t>
            </w:r>
            <w:proofErr w:type="spellEnd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 xml:space="preserve"> Н.X., </w:t>
            </w:r>
            <w:proofErr w:type="spellStart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>Подлипский</w:t>
            </w:r>
            <w:proofErr w:type="spellEnd"/>
            <w:r w:rsidRPr="005561BA"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  <w:t xml:space="preserve"> О.К. — М.: Просвещение, 2010</w:t>
            </w:r>
          </w:p>
        </w:tc>
      </w:tr>
      <w:tr w:rsidR="005561BA" w14:paraId="4F2B1D54" w14:textId="77777777" w:rsidTr="005561BA">
        <w:trPr>
          <w:trHeight w:val="87"/>
        </w:trPr>
        <w:tc>
          <w:tcPr>
            <w:tcW w:w="8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5D0836D" w14:textId="77777777" w:rsidR="005561BA" w:rsidRPr="005561BA" w:rsidRDefault="005561BA" w:rsidP="005561BA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E59C" w14:textId="5CB3CD6C" w:rsidR="005561BA" w:rsidRPr="0049622A" w:rsidRDefault="005561BA" w:rsidP="005561B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2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528F" w14:textId="3F4E7AE0" w:rsidR="005561BA" w:rsidRPr="005561BA" w:rsidRDefault="005561BA" w:rsidP="005561BA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61B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Перельман Я.И. Занимательные задачи и опыты</w:t>
            </w:r>
          </w:p>
        </w:tc>
      </w:tr>
    </w:tbl>
    <w:p w14:paraId="3EBCDBF9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FBFAA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61B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.6.</w:t>
      </w:r>
      <w:r>
        <w:rPr>
          <w:rFonts w:ascii="Times New Roman" w:hAnsi="Times New Roman" w:cs="Calibri"/>
          <w:b/>
          <w:sz w:val="28"/>
          <w:szCs w:val="28"/>
        </w:rPr>
        <w:t xml:space="preserve"> Условия реализации</w:t>
      </w:r>
    </w:p>
    <w:p w14:paraId="0478BF4B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i/>
          <w:sz w:val="28"/>
          <w:szCs w:val="28"/>
        </w:rPr>
        <w:t>Материально-технические обеспечение</w:t>
      </w:r>
    </w:p>
    <w:p w14:paraId="1CCBCEFC" w14:textId="77777777" w:rsidR="005561BA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sz w:val="28"/>
          <w:szCs w:val="28"/>
        </w:rPr>
        <w:t xml:space="preserve">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14:paraId="287CBB31" w14:textId="30A2BEB2" w:rsidR="00620034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 для учащихся, доска настенная, ноутбуки, интерактивная доска.</w:t>
      </w:r>
    </w:p>
    <w:p w14:paraId="6E7A7559" w14:textId="075999E6" w:rsidR="00926972" w:rsidRPr="00926972" w:rsidRDefault="00926972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FF"/>
        </w:rPr>
      </w:pPr>
      <w:r w:rsidRPr="009269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Инструменты и материалы.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Цветные карандаши, тетради, ручки, линейки, циркули, карандаши.</w:t>
      </w:r>
    </w:p>
    <w:p w14:paraId="07438204" w14:textId="77034B9E" w:rsidR="00620034" w:rsidRDefault="00400477" w:rsidP="005561BA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604439" w14:textId="7ECAB4C9" w:rsidR="005561BA" w:rsidRPr="00061658" w:rsidRDefault="00964C8A" w:rsidP="00061658">
      <w:pPr>
        <w:pStyle w:val="ab"/>
        <w:numPr>
          <w:ilvl w:val="3"/>
          <w:numId w:val="5"/>
        </w:numPr>
        <w:ind w:left="0" w:firstLine="284"/>
        <w:jc w:val="both"/>
        <w:rPr>
          <w:sz w:val="28"/>
          <w:szCs w:val="28"/>
        </w:rPr>
      </w:pPr>
      <w:hyperlink r:id="rId10" w:history="1">
        <w:r w:rsidR="005561BA" w:rsidRPr="00061658">
          <w:rPr>
            <w:rStyle w:val="a3"/>
            <w:sz w:val="28"/>
            <w:szCs w:val="28"/>
          </w:rPr>
          <w:t>http://www.kidmath.ru</w:t>
        </w:r>
      </w:hyperlink>
      <w:r w:rsidR="005561BA" w:rsidRPr="00061658">
        <w:rPr>
          <w:sz w:val="28"/>
          <w:szCs w:val="28"/>
        </w:rPr>
        <w:t xml:space="preserve"> – Сайт элементарной математики Дмитрия Гущина;</w:t>
      </w:r>
    </w:p>
    <w:p w14:paraId="4C2606F0" w14:textId="5826EE30" w:rsidR="005561BA" w:rsidRPr="005561BA" w:rsidRDefault="005561BA" w:rsidP="00556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2. </w:t>
      </w:r>
      <w:hyperlink r:id="rId11">
        <w:r w:rsidRPr="005561BA">
          <w:rPr>
            <w:rFonts w:ascii="Times New Roman" w:hAnsi="Times New Roman"/>
            <w:sz w:val="28"/>
            <w:szCs w:val="28"/>
          </w:rPr>
          <w:t>http://www.bashmakov.ru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Олимпиады и конкурсы по математике для школьников Всероссийская олимпиада школьников по математике;</w:t>
      </w:r>
    </w:p>
    <w:p w14:paraId="69E502EC" w14:textId="4D141BA5" w:rsidR="005561BA" w:rsidRPr="005561BA" w:rsidRDefault="005561BA" w:rsidP="00556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3. </w:t>
      </w:r>
      <w:hyperlink r:id="rId12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http://math.rusolymp.ru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Задачник для подготовки к олимпиадам по математике;</w:t>
      </w:r>
    </w:p>
    <w:p w14:paraId="11ADFA7E" w14:textId="64E44B34" w:rsidR="005561BA" w:rsidRPr="005561BA" w:rsidRDefault="005561BA" w:rsidP="00556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4. </w:t>
      </w:r>
      <w:hyperlink r:id="rId13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http://tasks.ceemat.ru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Занимательная математика, олимпиады игры, конкурсы по математике для школьников;</w:t>
      </w:r>
    </w:p>
    <w:p w14:paraId="5478D72C" w14:textId="3857033E" w:rsidR="005561BA" w:rsidRPr="0049622A" w:rsidRDefault="005561BA" w:rsidP="0049622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5. </w:t>
      </w:r>
      <w:hyperlink r:id="rId14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http://www.olimpiada.ru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Математические олимпиады и олимпиадные задачи</w:t>
      </w:r>
      <w:r>
        <w:rPr>
          <w:rFonts w:ascii="Times New Roman" w:hAnsi="Times New Roman"/>
          <w:sz w:val="28"/>
          <w:szCs w:val="28"/>
        </w:rPr>
        <w:t>.</w:t>
      </w:r>
    </w:p>
    <w:p w14:paraId="700F2716" w14:textId="1371AECD" w:rsidR="0049622A" w:rsidRDefault="00400477" w:rsidP="00926972">
      <w:pPr>
        <w:pStyle w:val="Standard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14:paraId="7F0A2C41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49622A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4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14:paraId="16442FA0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962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50E3BFB3" w14:textId="77777777" w:rsidR="0049622A" w:rsidRPr="0049622A" w:rsidRDefault="0049622A" w:rsidP="0049622A">
      <w:pPr>
        <w:widowControl w:val="0"/>
        <w:spacing w:after="0" w:line="240" w:lineRule="auto"/>
        <w:ind w:firstLineChars="252" w:firstLine="708"/>
        <w:jc w:val="both"/>
        <w:textAlignment w:val="baseline"/>
        <w:rPr>
          <w:rFonts w:eastAsia="SimSun" w:cs="Tahoma"/>
          <w:kern w:val="2"/>
        </w:rPr>
      </w:pPr>
      <w:r w:rsidRPr="0049622A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/>
        </w:rPr>
        <w:t>Задачи воспитания обучающихся:</w:t>
      </w:r>
    </w:p>
    <w:p w14:paraId="4C3E272B" w14:textId="77777777" w:rsidR="0049622A" w:rsidRPr="0049622A" w:rsidRDefault="0049622A" w:rsidP="0049622A">
      <w:pPr>
        <w:widowControl w:val="0"/>
        <w:numPr>
          <w:ilvl w:val="0"/>
          <w:numId w:val="2"/>
        </w:numPr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771811B" w14:textId="77777777" w:rsidR="0049622A" w:rsidRPr="0049622A" w:rsidRDefault="0049622A" w:rsidP="0049622A">
      <w:pPr>
        <w:widowControl w:val="0"/>
        <w:numPr>
          <w:ilvl w:val="0"/>
          <w:numId w:val="2"/>
        </w:numPr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28728C2D" w14:textId="77777777" w:rsidR="0049622A" w:rsidRPr="0049622A" w:rsidRDefault="0049622A" w:rsidP="0049622A">
      <w:pPr>
        <w:widowControl w:val="0"/>
        <w:numPr>
          <w:ilvl w:val="0"/>
          <w:numId w:val="2"/>
        </w:numPr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br/>
        <w:t>отношений, применения полученных знаний.</w:t>
      </w:r>
    </w:p>
    <w:p w14:paraId="4D7869FF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14:paraId="1F8738B3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14:paraId="2196F56F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Всероссийские акции, значимые события в России и мире;</w:t>
      </w:r>
    </w:p>
    <w:p w14:paraId="375264F6" w14:textId="77777777" w:rsidR="0049622A" w:rsidRPr="0049622A" w:rsidRDefault="0049622A" w:rsidP="0049622A">
      <w:pPr>
        <w:widowControl w:val="0"/>
        <w:tabs>
          <w:tab w:val="left" w:pos="1680"/>
        </w:tabs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14:paraId="6EF80FB3" w14:textId="77777777" w:rsidR="0049622A" w:rsidRPr="0049622A" w:rsidRDefault="0049622A" w:rsidP="0049622A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 w:cs="Tahoma"/>
          <w:kern w:val="2"/>
        </w:rPr>
      </w:pPr>
      <w:bookmarkStart w:id="4" w:name="bookmark4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результаты:</w:t>
      </w:r>
      <w:bookmarkEnd w:id="4"/>
    </w:p>
    <w:p w14:paraId="3D7F3A2B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ции,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русскому языку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межкультурной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14:paraId="54E74C13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14:paraId="485E678B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ценностное отношение к труду и творчеству, человеку труда, трудовым достижениям России и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lastRenderedPageBreak/>
        <w:t>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14:paraId="68B715E3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альной деятельности.</w:t>
      </w:r>
    </w:p>
    <w:p w14:paraId="52CF8FDD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14:paraId="7FCEE86C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</w:t>
      </w:r>
      <w:r w:rsidRPr="0049622A">
        <w:rPr>
          <w:rFonts w:ascii="Times New Roman" w:eastAsia="Times New Roman" w:hAnsi="Times New Roman"/>
          <w:sz w:val="28"/>
          <w:szCs w:val="28"/>
        </w:rPr>
        <w:t>о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циальное п</w:t>
      </w:r>
      <w:r w:rsidRPr="0049622A">
        <w:rPr>
          <w:rFonts w:ascii="Times New Roman" w:eastAsia="Times New Roman" w:hAnsi="Times New Roman"/>
          <w:sz w:val="28"/>
          <w:szCs w:val="28"/>
        </w:rPr>
        <w:t>а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ртнерств</w:t>
      </w:r>
      <w:r w:rsidRPr="0049622A">
        <w:rPr>
          <w:rFonts w:ascii="Times New Roman" w:eastAsia="Times New Roman" w:hAnsi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14:paraId="3FB780F4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lastRenderedPageBreak/>
        <w:t>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14:paraId="7DDAE515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фо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, о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девиантном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делинквентном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14:paraId="51934BAB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14:paraId="1ACAAE79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14:paraId="6C941924" w14:textId="77777777" w:rsidR="0049622A" w:rsidRPr="0049622A" w:rsidRDefault="0049622A" w:rsidP="004962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>экокультурных</w:t>
      </w:r>
      <w:proofErr w:type="spellEnd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14:paraId="10767043" w14:textId="69FBB341" w:rsidR="00620034" w:rsidRDefault="00620034"/>
    <w:p w14:paraId="7818B753" w14:textId="673DEEE0" w:rsidR="0049622A" w:rsidRDefault="0049622A"/>
    <w:p w14:paraId="4E01EDCD" w14:textId="3B0CB6ED" w:rsidR="0049622A" w:rsidRDefault="0049622A"/>
    <w:p w14:paraId="71D279B0" w14:textId="32933BBE" w:rsidR="0049622A" w:rsidRDefault="0049622A"/>
    <w:p w14:paraId="5567A397" w14:textId="03FBC135" w:rsidR="0049622A" w:rsidRDefault="0049622A"/>
    <w:p w14:paraId="6C2FD090" w14:textId="01611B01" w:rsidR="0049622A" w:rsidRDefault="0049622A"/>
    <w:p w14:paraId="05559E0E" w14:textId="77777777" w:rsidR="0049622A" w:rsidRDefault="0049622A"/>
    <w:p w14:paraId="2ABD795B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14:paraId="41E568AF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>на 2024-2025 учебный год</w:t>
      </w:r>
    </w:p>
    <w:p w14:paraId="18EDC623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14:paraId="74D6E7E8" w14:textId="77777777" w:rsidR="00620034" w:rsidRDefault="00400477">
      <w:pPr>
        <w:tabs>
          <w:tab w:val="left" w:pos="3634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Воспитательные мероприятия в объединении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1"/>
        <w:gridCol w:w="3392"/>
        <w:gridCol w:w="2128"/>
        <w:gridCol w:w="1844"/>
        <w:gridCol w:w="1845"/>
      </w:tblGrid>
      <w:tr w:rsidR="00620034" w14:paraId="32955DC8" w14:textId="77777777">
        <w:trPr>
          <w:trHeight w:val="767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8B9C26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4DF25B29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5A00963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794FE78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9F323D3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FB23483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02BFB" w14:paraId="22503698" w14:textId="77777777">
        <w:trPr>
          <w:trHeight w:val="90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3B937B" w14:textId="77777777" w:rsidR="00602BFB" w:rsidRDefault="00602BFB" w:rsidP="00602B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39596A6" w14:textId="63133C8D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Знакомьтесь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CC1244B" w14:textId="45AD445A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87B7E07" w14:textId="77777777" w:rsidR="00602BFB" w:rsidRPr="00602BFB" w:rsidRDefault="00602BFB" w:rsidP="00602BFB">
            <w:pPr>
              <w:widowControl w:val="0"/>
              <w:spacing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9EB1A0" w14:textId="77777777" w:rsidR="00602BFB" w:rsidRPr="00602BFB" w:rsidRDefault="00602BFB" w:rsidP="00602BFB">
            <w:pPr>
              <w:widowControl w:val="0"/>
              <w:spacing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6899F762" w14:textId="2324090A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B455E5" w14:textId="3A0D342B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14:paraId="149BF013" w14:textId="77777777" w:rsidTr="00926972">
        <w:trPr>
          <w:trHeight w:val="752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A4B1731" w14:textId="77777777" w:rsidR="00602BFB" w:rsidRDefault="00602BFB" w:rsidP="00602B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2DC5B8ED" w14:textId="6A755C88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55414F9" w14:textId="49F808A1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C0B3E8" w14:textId="77777777" w:rsidR="00602BFB" w:rsidRPr="00602BFB" w:rsidRDefault="00602BFB" w:rsidP="00602BFB">
            <w:pPr>
              <w:widowControl w:val="0"/>
              <w:spacing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B542C3" w14:textId="27C299CF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CF166C" w14:textId="03289FBA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3D55BD47" w14:textId="77777777" w:rsidR="00620034" w:rsidRDefault="00620034">
      <w:pPr>
        <w:tabs>
          <w:tab w:val="left" w:pos="245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4B255C" w14:textId="77777777" w:rsidR="00620034" w:rsidRDefault="00400477">
      <w:pPr>
        <w:tabs>
          <w:tab w:val="left" w:pos="2459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4"/>
        <w:gridCol w:w="3389"/>
        <w:gridCol w:w="2128"/>
        <w:gridCol w:w="1844"/>
        <w:gridCol w:w="1845"/>
      </w:tblGrid>
      <w:tr w:rsidR="00620034" w14:paraId="3C482B35" w14:textId="77777777">
        <w:trPr>
          <w:trHeight w:val="77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6E508B8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  <w:p w14:paraId="7B8C73ED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6483951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BCBB9C2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1A21F71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9D1556" w14:textId="77777777" w:rsidR="00620034" w:rsidRDefault="00400477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Ответственный</w:t>
            </w:r>
          </w:p>
        </w:tc>
      </w:tr>
      <w:tr w:rsidR="00602BFB" w14:paraId="71D4B957" w14:textId="77777777" w:rsidTr="00926972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7AE551D" w14:textId="77777777" w:rsidR="00602BFB" w:rsidRDefault="00602BFB" w:rsidP="00602B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04109A" w14:textId="7DAB68EB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FDC055" w14:textId="6FF1A164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E6411E" w14:textId="77777777" w:rsidR="00602BFB" w:rsidRPr="00602BFB" w:rsidRDefault="00602BFB" w:rsidP="00602BFB">
            <w:pPr>
              <w:widowControl w:val="0"/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35CE062" w14:textId="77777777" w:rsidR="00602BFB" w:rsidRPr="00602BFB" w:rsidRDefault="00602BFB" w:rsidP="00602BFB">
            <w:pPr>
              <w:widowControl w:val="0"/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117D04FA" w14:textId="23C97DA7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4349F6D" w14:textId="0FDD246F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14:paraId="5A99E5C4" w14:textId="77777777" w:rsidTr="00926972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47BEFC0" w14:textId="7A99C656" w:rsidR="00602BFB" w:rsidRPr="00602BFB" w:rsidRDefault="00602BFB" w:rsidP="00602BF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41A96BD8" w14:textId="31CB6681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B9B282B" w14:textId="632834D5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87FC4A5" w14:textId="77777777" w:rsidR="00602BFB" w:rsidRPr="00602BFB" w:rsidRDefault="00602BFB" w:rsidP="00602BFB">
            <w:pPr>
              <w:widowControl w:val="0"/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0C646" w14:textId="78A7ABAE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DA33E4D" w14:textId="537225D3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08D726E9" w14:textId="77777777" w:rsidR="00620034" w:rsidRDefault="00620034">
      <w:pPr>
        <w:pStyle w:val="Standard"/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6BED168" w14:textId="77777777" w:rsidR="00602BFB" w:rsidRPr="00602BFB" w:rsidRDefault="00602BFB" w:rsidP="00602BFB">
      <w:pPr>
        <w:suppressAutoHyphens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Участие в Интернет-мероприятиях</w:t>
      </w:r>
    </w:p>
    <w:tbl>
      <w:tblPr>
        <w:tblStyle w:val="TableNormal2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4"/>
        <w:gridCol w:w="2132"/>
        <w:gridCol w:w="1846"/>
        <w:gridCol w:w="1845"/>
      </w:tblGrid>
      <w:tr w:rsidR="00602BFB" w:rsidRPr="00602BFB" w14:paraId="39E7221E" w14:textId="77777777" w:rsidTr="009269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174548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66DB9F6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7EFC87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AA784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D4D5D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A1D8794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02BFB" w:rsidRPr="00602BFB" w14:paraId="46B1E76D" w14:textId="77777777" w:rsidTr="009269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149B35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89336F0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42AF8A9A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Признаки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делимости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36501B2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4FEFC01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3516933F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https://erudit-online.ru/konkurs/573.html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E1BAC6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:rsidRPr="00602BFB" w14:paraId="6950BEC1" w14:textId="77777777" w:rsidTr="009269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2080BA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9B4C5D5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2716825A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Округление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натуральных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чисел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59387D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CF3872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Май, 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https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erudit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online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konkurs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/564.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3B5321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59B2D6BE" w14:textId="77777777" w:rsidR="00602BFB" w:rsidRPr="00602BFB" w:rsidRDefault="00602BFB" w:rsidP="00602BFB">
      <w:pPr>
        <w:tabs>
          <w:tab w:val="left" w:pos="10205"/>
        </w:tabs>
        <w:spacing w:after="0" w:line="240" w:lineRule="auto"/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3CE50EB1" w14:textId="77777777" w:rsidR="00602BFB" w:rsidRPr="00602BFB" w:rsidRDefault="00602BFB" w:rsidP="00602BFB">
      <w:pPr>
        <w:tabs>
          <w:tab w:val="left" w:pos="10205"/>
        </w:tabs>
        <w:spacing w:after="0" w:line="240" w:lineRule="auto"/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602BFB">
        <w:rPr>
          <w:rFonts w:ascii="Times New Roman" w:hAnsi="Times New Roman"/>
          <w:kern w:val="2"/>
          <w:sz w:val="24"/>
          <w:szCs w:val="24"/>
        </w:rPr>
        <w:t>Участие учащихся в жизни социума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710"/>
      </w:tblGrid>
      <w:tr w:rsidR="00602BFB" w:rsidRPr="00602BFB" w14:paraId="5BA842C4" w14:textId="77777777" w:rsidTr="00602BFB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A7163B5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B0AF491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E552209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07986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56F4951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95C795A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49C9D73D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164792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EC49B3C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</w:t>
            </w:r>
          </w:p>
          <w:p w14:paraId="4784158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13BAA60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Акция, дистанционно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903EAC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</w:t>
            </w:r>
          </w:p>
          <w:p w14:paraId="0652E68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учащихся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5639EA4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:rsidRPr="00602BFB" w14:paraId="7C5BFD42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F531AF2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3DA350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AEEF0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F14DDE0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</w:t>
            </w:r>
          </w:p>
          <w:p w14:paraId="2E90974B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C08E592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700FCA7B" w14:textId="77777777" w:rsidR="00602BFB" w:rsidRPr="00602BFB" w:rsidRDefault="00602BFB" w:rsidP="00602BFB">
      <w:pPr>
        <w:spacing w:after="0" w:line="240" w:lineRule="auto"/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28D7B41D" w14:textId="77777777" w:rsidR="00602BFB" w:rsidRPr="00602BFB" w:rsidRDefault="00602BFB" w:rsidP="00602BF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</w:t>
      </w:r>
    </w:p>
    <w:tbl>
      <w:tblPr>
        <w:tblW w:w="9907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694"/>
      </w:tblGrid>
      <w:tr w:rsidR="00602BFB" w:rsidRPr="00602BFB" w14:paraId="0A6D6974" w14:textId="77777777" w:rsidTr="004702DF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62597D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B402FF7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87CC437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5802F4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1A25A3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6C866B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7E2EB914" w14:textId="77777777" w:rsidTr="004702DF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732B8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5ACB11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Индивидуальные консультации с родителями по вопросам организации образовательной деятельности 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2D14E8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87D7EF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Октябрь,  </w:t>
            </w:r>
            <w:proofErr w:type="spell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B73A285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05D300DD" w14:textId="77777777" w:rsidR="00620034" w:rsidRDefault="00620034"/>
    <w:p w14:paraId="0AD4C673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28"/>
          <w:szCs w:val="28"/>
        </w:rPr>
        <w:t>6. СПИСОК ЛИТЕРАТУРЫ</w:t>
      </w:r>
    </w:p>
    <w:p w14:paraId="1FCDEB0B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литературы, рекомендованной педагогам (коллегам) для освоения данного вида деятельности</w:t>
      </w:r>
    </w:p>
    <w:p w14:paraId="582B995D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59269805"/>
      <w:bookmarkEnd w:id="5"/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Вакульчик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П.А. Сборник нестандартных задач. – Минск: БГУ, 2001.</w:t>
      </w:r>
    </w:p>
    <w:p w14:paraId="1BA76898" w14:textId="567DB26D" w:rsidR="00602BFB" w:rsidRPr="00602BFB" w:rsidRDefault="00602BFB" w:rsidP="00602BFB">
      <w:pPr>
        <w:pStyle w:val="ab"/>
        <w:numPr>
          <w:ilvl w:val="0"/>
          <w:numId w:val="27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02BFB">
        <w:rPr>
          <w:rFonts w:eastAsia="Calibri"/>
          <w:sz w:val="28"/>
          <w:szCs w:val="28"/>
        </w:rPr>
        <w:t>Власова Т.Г. Предметная неделя математики в школе, 2-е издание, —Ростов-на-Дону, «Феникс», 2006.</w:t>
      </w:r>
    </w:p>
    <w:p w14:paraId="0064409A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2BFB">
        <w:rPr>
          <w:rFonts w:ascii="Times New Roman" w:hAnsi="Times New Roman"/>
          <w:sz w:val="28"/>
          <w:szCs w:val="28"/>
          <w:lang w:eastAsia="ru-RU"/>
        </w:rPr>
        <w:t>Володкович</w:t>
      </w:r>
      <w:proofErr w:type="spellEnd"/>
      <w:r w:rsidRPr="00602BFB">
        <w:rPr>
          <w:rFonts w:ascii="Times New Roman" w:hAnsi="Times New Roman"/>
          <w:sz w:val="28"/>
          <w:szCs w:val="28"/>
          <w:lang w:eastAsia="ru-RU"/>
        </w:rPr>
        <w:t xml:space="preserve"> В.А. Сборник логических задач. — М.: «Дом педагогики», 2008.</w:t>
      </w:r>
    </w:p>
    <w:p w14:paraId="210EFBF6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Гурин Ю.В.,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Жакова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Большая книга игр и развлечений. — СПб.: Кристалл; М.: ОНИКС, 2000.</w:t>
      </w:r>
    </w:p>
    <w:p w14:paraId="56E4BFB2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Е.В.Смыкалова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Математика. Сборник задач. Санкт-Петербург. СМИО Пресс 2021.</w:t>
      </w:r>
    </w:p>
    <w:p w14:paraId="209AE1CA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8"/>
          <w:lang w:eastAsia="ru-RU"/>
        </w:rPr>
        <w:t>Екимова М.А Задачи на разрезание. — М.: МЦЮЛО, 2002.</w:t>
      </w:r>
    </w:p>
    <w:p w14:paraId="70D4B8DA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Екимова М.А., Кукин Г.П. задачи на разрезание. – М.: МЦНМО, 2005.</w:t>
      </w:r>
    </w:p>
    <w:p w14:paraId="2BC4856C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Жигулев Л.А. Элементарные логические рассуждения. _ СПб.: ГБОУ ДОД Центр «Интеллект», 2013</w:t>
      </w:r>
    </w:p>
    <w:p w14:paraId="2D3F4E63" w14:textId="77777777" w:rsidR="00602BFB" w:rsidRPr="00602BFB" w:rsidRDefault="00602BFB" w:rsidP="00602BFB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8"/>
          <w:lang w:eastAsia="ru-RU"/>
        </w:rPr>
        <w:t>Игнатьев Е.И. В царстве смекалки. — М.: Наука, Главная редакция физико-математической литературы, 2006.</w:t>
      </w:r>
    </w:p>
    <w:p w14:paraId="0FA5E3AA" w14:textId="77777777" w:rsidR="00620034" w:rsidRDefault="00620034">
      <w:pPr>
        <w:pStyle w:val="ab"/>
        <w:tabs>
          <w:tab w:val="left" w:pos="-426"/>
        </w:tabs>
        <w:ind w:left="0" w:firstLineChars="125" w:firstLine="350"/>
        <w:contextualSpacing/>
        <w:jc w:val="both"/>
        <w:textAlignment w:val="auto"/>
        <w:rPr>
          <w:sz w:val="28"/>
          <w:szCs w:val="28"/>
        </w:rPr>
      </w:pPr>
    </w:p>
    <w:p w14:paraId="6A1B9CF7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обучающимся для успешного освоения данной образовательной программы</w:t>
      </w:r>
    </w:p>
    <w:p w14:paraId="482F0C26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А.И. Сгибнев. Исследовательские задачи для начинающих. 2-е изд.,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доп. – М.: МЦНМО, 2015. – 136 с.</w:t>
      </w:r>
    </w:p>
    <w:p w14:paraId="4FF1EACA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Александров </w:t>
      </w:r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П.С..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Введение в теорию множеств и общую топологию, - М.: ФИЗМАТЛИТ, 2009. - 352 с.</w:t>
      </w:r>
    </w:p>
    <w:p w14:paraId="0EC9312F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Вельтман А. Математика – это красиво! Графическая тетрадь. </w:t>
      </w:r>
      <w:proofErr w:type="spellStart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М.:Манн</w:t>
      </w:r>
      <w:proofErr w:type="spellEnd"/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Иванов и Фербер, 2015.</w:t>
      </w:r>
    </w:p>
    <w:p w14:paraId="57709DD5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Владимир Савельев. Статистика и котики. При поддержке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ЦИиР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Юрия Корженевского, 2017. – 89 с.</w:t>
      </w:r>
    </w:p>
    <w:p w14:paraId="1663D258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02BFB">
        <w:rPr>
          <w:rFonts w:ascii="Times New Roman" w:eastAsia="Times New Roman" w:hAnsi="Times New Roman"/>
          <w:sz w:val="28"/>
          <w:szCs w:val="24"/>
          <w:lang w:eastAsia="ru-RU"/>
        </w:rPr>
        <w:t>Володкович</w:t>
      </w:r>
      <w:proofErr w:type="spellEnd"/>
      <w:r w:rsidRPr="00602BFB">
        <w:rPr>
          <w:rFonts w:ascii="Times New Roman" w:eastAsia="Times New Roman" w:hAnsi="Times New Roman"/>
          <w:sz w:val="28"/>
          <w:szCs w:val="24"/>
          <w:lang w:eastAsia="ru-RU"/>
        </w:rPr>
        <w:t xml:space="preserve"> В.А. Сборник логических задач. — М.: «Дом педагогики», 2008.</w:t>
      </w:r>
    </w:p>
    <w:p w14:paraId="0E8924E8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4"/>
          <w:lang w:eastAsia="ru-RU"/>
        </w:rPr>
        <w:t>Екимова М.А Задачи на разрезание, — М.: УП-ЏТ•ЛО, 2002.</w:t>
      </w:r>
    </w:p>
    <w:p w14:paraId="3E598ED4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Ершов </w:t>
      </w:r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Ю.Л..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Математическая логика, 2011. - 894 c. </w:t>
      </w:r>
    </w:p>
    <w:p w14:paraId="0CC93DD9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4"/>
          <w:lang w:eastAsia="ru-RU"/>
        </w:rPr>
        <w:t>Игнатьев Е.И. В царстве смекалки. — М.: Наука, Главная редакция физико-математической литературы, 2006.</w:t>
      </w:r>
    </w:p>
    <w:p w14:paraId="1F5677B7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И.Ю. Ефимова. Компьютерное моделирование: сб.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работ/ И.Ю. Ефимова, Т.Н. Варфоломеева. – 2-е изд., стер. – </w:t>
      </w:r>
      <w:proofErr w:type="spellStart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М.:Флинта</w:t>
      </w:r>
      <w:proofErr w:type="spellEnd"/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2014. – 67 с.</w:t>
      </w:r>
    </w:p>
    <w:p w14:paraId="533B5EB4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Квантик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Альманах для любознательных – </w:t>
      </w:r>
      <w:proofErr w:type="spellStart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М.:Изд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МЦНМО.</w:t>
      </w:r>
    </w:p>
    <w:p w14:paraId="27ACF436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Колмогоров </w:t>
      </w:r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Математика XIX века (том 1): математическая логика, алгебра, теория чисел, теория вероятностей, 2015. - 368 c.</w:t>
      </w:r>
    </w:p>
    <w:p w14:paraId="312186C6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4"/>
          <w:lang w:eastAsia="ru-RU"/>
        </w:rPr>
        <w:t>Куликов Ю.М. Уроки математического творчества, — М.: «Просвещение», 2005.</w:t>
      </w:r>
    </w:p>
    <w:p w14:paraId="6E3C1485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Людвицкая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Анна. Математическая пицца/ Анна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Людвицкая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пер. с польск.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В.Горохова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- </w:t>
      </w:r>
      <w:proofErr w:type="spellStart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М.:Манн</w:t>
      </w:r>
      <w:proofErr w:type="spellEnd"/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Иванов и Фербер, 2018. – 80</w:t>
      </w:r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с.:илл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1EC342C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Маренич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А.С.,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Маренич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Е.Е..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Использование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WolframeAlpha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решении математических задач: методические указания, – Москва: Издательство МГТУ им. Н.Э. Баумана, 2016. – 37 с.</w:t>
      </w:r>
    </w:p>
    <w:p w14:paraId="2D9A2738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Мельникова И.Н., Фастовец Н.О. Теория вероятностей: Конспект лекций для факультета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АиВТ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Издательский центр РГУ нефти и газа (НИУ) имени И.М. Губкина, 2017. – 99 с.</w:t>
      </w:r>
    </w:p>
    <w:p w14:paraId="0DDF61C5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Нелли Литвак, Андрей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Райгородский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Кому нужна математика? Понятная книга о том, как устроен цифровой мир. Москва, «Манн, Иванов и Фербер», 2017. - 192 с.</w:t>
      </w:r>
    </w:p>
    <w:p w14:paraId="4DB66E8C" w14:textId="77777777" w:rsidR="00602BFB" w:rsidRPr="00602BFB" w:rsidRDefault="00602BFB" w:rsidP="00602BFB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 Б. Гладких, О. Н. Белых Основные понятия теории графов: Учебное пособие. – Елец: ЕГУ им. И.А. Бунина, 2008. –175 с.</w:t>
      </w:r>
    </w:p>
    <w:p w14:paraId="2287ECF7" w14:textId="77777777" w:rsidR="00620034" w:rsidRDefault="00620034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color w:val="5B9BD5" w:themeColor="accent1"/>
          <w:sz w:val="28"/>
          <w:szCs w:val="28"/>
        </w:rPr>
      </w:pPr>
    </w:p>
    <w:p w14:paraId="539A9692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Список литературы, рекомендованной родителям в целях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расширения  диапазона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образовательного воздействия и помощи родителям в обучении и воспитании ребенка</w:t>
      </w:r>
    </w:p>
    <w:p w14:paraId="7C85AAA7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О.И. Мельников. Занимательные задачи по теории графов: Учеб. - метод. Пособие. – Изд. 2-е, стереотип. – Мн. «Театра-Системс», 2001. – 144 с.</w:t>
      </w:r>
    </w:p>
    <w:p w14:paraId="2EF0D2C3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Стюарт И. Величайшие математические задачи /</w:t>
      </w:r>
      <w:proofErr w:type="spellStart"/>
      <w:r w:rsidRPr="00602BFB">
        <w:rPr>
          <w:sz w:val="28"/>
          <w:szCs w:val="28"/>
        </w:rPr>
        <w:t>Иэн</w:t>
      </w:r>
      <w:proofErr w:type="spellEnd"/>
      <w:r w:rsidRPr="00602BFB">
        <w:rPr>
          <w:sz w:val="28"/>
          <w:szCs w:val="28"/>
        </w:rPr>
        <w:t xml:space="preserve"> Стюарт;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– 2-е изд. – </w:t>
      </w:r>
      <w:proofErr w:type="spellStart"/>
      <w:proofErr w:type="gramStart"/>
      <w:r w:rsidRPr="00602BFB">
        <w:rPr>
          <w:sz w:val="28"/>
          <w:szCs w:val="28"/>
        </w:rPr>
        <w:t>М.:Альпина</w:t>
      </w:r>
      <w:proofErr w:type="spellEnd"/>
      <w:proofErr w:type="gramEnd"/>
      <w:r w:rsidRPr="00602BFB">
        <w:rPr>
          <w:sz w:val="28"/>
          <w:szCs w:val="28"/>
        </w:rPr>
        <w:t xml:space="preserve"> нон-фикшн, 2016. – 460с.</w:t>
      </w:r>
    </w:p>
    <w:p w14:paraId="67D253AF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Стюарт И. Невероятные числа профессора Стюарта /</w:t>
      </w:r>
      <w:proofErr w:type="spellStart"/>
      <w:r w:rsidRPr="00602BFB">
        <w:rPr>
          <w:sz w:val="28"/>
          <w:szCs w:val="28"/>
        </w:rPr>
        <w:t>Иэн</w:t>
      </w:r>
      <w:proofErr w:type="spellEnd"/>
      <w:r w:rsidRPr="00602BFB">
        <w:rPr>
          <w:sz w:val="28"/>
          <w:szCs w:val="28"/>
        </w:rPr>
        <w:t xml:space="preserve"> Стюарт;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– 2-е изд. – </w:t>
      </w:r>
      <w:proofErr w:type="spellStart"/>
      <w:proofErr w:type="gramStart"/>
      <w:r w:rsidRPr="00602BFB">
        <w:rPr>
          <w:sz w:val="28"/>
          <w:szCs w:val="28"/>
        </w:rPr>
        <w:t>М.:Альпина</w:t>
      </w:r>
      <w:proofErr w:type="spellEnd"/>
      <w:proofErr w:type="gramEnd"/>
      <w:r w:rsidRPr="00602BFB">
        <w:rPr>
          <w:sz w:val="28"/>
          <w:szCs w:val="28"/>
        </w:rPr>
        <w:t xml:space="preserve"> нон-фикшн, 2017. – 422с.</w:t>
      </w:r>
    </w:p>
    <w:p w14:paraId="0AE16068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</w:t>
      </w:r>
      <w:proofErr w:type="spellStart"/>
      <w:proofErr w:type="gramStart"/>
      <w:r w:rsidRPr="00602BFB">
        <w:rPr>
          <w:sz w:val="28"/>
          <w:szCs w:val="28"/>
        </w:rPr>
        <w:t>Ю.Гиматовой</w:t>
      </w:r>
      <w:proofErr w:type="spellEnd"/>
      <w:r w:rsidRPr="00602BFB">
        <w:rPr>
          <w:sz w:val="28"/>
          <w:szCs w:val="28"/>
        </w:rPr>
        <w:t>;–</w:t>
      </w:r>
      <w:proofErr w:type="gramEnd"/>
      <w:r w:rsidRPr="00602BFB">
        <w:rPr>
          <w:sz w:val="28"/>
          <w:szCs w:val="28"/>
        </w:rPr>
        <w:t xml:space="preserve"> </w:t>
      </w:r>
      <w:proofErr w:type="spellStart"/>
      <w:r w:rsidRPr="00602BFB">
        <w:rPr>
          <w:sz w:val="28"/>
          <w:szCs w:val="28"/>
        </w:rPr>
        <w:t>М.:Манн</w:t>
      </w:r>
      <w:proofErr w:type="spellEnd"/>
      <w:r w:rsidRPr="00602BFB">
        <w:rPr>
          <w:sz w:val="28"/>
          <w:szCs w:val="28"/>
        </w:rPr>
        <w:t>, Иванов и Фербер, 2018. – 192</w:t>
      </w:r>
      <w:proofErr w:type="gramStart"/>
      <w:r w:rsidRPr="00602BFB">
        <w:rPr>
          <w:sz w:val="28"/>
          <w:szCs w:val="28"/>
        </w:rPr>
        <w:t>с.:илл</w:t>
      </w:r>
      <w:proofErr w:type="gramEnd"/>
      <w:r w:rsidRPr="00602BFB">
        <w:rPr>
          <w:sz w:val="28"/>
          <w:szCs w:val="28"/>
        </w:rPr>
        <w:t>.</w:t>
      </w:r>
    </w:p>
    <w:p w14:paraId="3776A601" w14:textId="2F130824" w:rsidR="00620034" w:rsidRDefault="00602BFB" w:rsidP="00602BFB">
      <w:pPr>
        <w:pStyle w:val="ab"/>
        <w:tabs>
          <w:tab w:val="left" w:pos="-426"/>
        </w:tabs>
        <w:ind w:left="0" w:firstLine="426"/>
        <w:contextualSpacing/>
        <w:jc w:val="both"/>
        <w:textAlignment w:val="auto"/>
        <w:rPr>
          <w:shd w:val="clear" w:color="auto" w:fill="FFFF00"/>
        </w:rPr>
      </w:pPr>
      <w:r>
        <w:rPr>
          <w:rFonts w:eastAsia="Calibri"/>
          <w:sz w:val="28"/>
          <w:szCs w:val="28"/>
        </w:rPr>
        <w:t xml:space="preserve">5. </w:t>
      </w:r>
      <w:r w:rsidRPr="00602BFB">
        <w:rPr>
          <w:rFonts w:eastAsia="Calibri"/>
          <w:sz w:val="28"/>
          <w:szCs w:val="28"/>
        </w:rPr>
        <w:t>Элементы теории множеств: Учебно-методическое пособие/Сост.: Кулагина Т. В., Тихонова Н. Б. – Пенза: ПГУ, 2014. –32 с</w:t>
      </w:r>
      <w:r w:rsidR="00400477">
        <w:rPr>
          <w:shd w:val="clear" w:color="auto" w:fill="FFFF00"/>
        </w:rPr>
        <w:br/>
      </w:r>
      <w:r w:rsidR="00400477">
        <w:br w:type="page"/>
      </w:r>
    </w:p>
    <w:p w14:paraId="5DCB4ECD" w14:textId="77777777" w:rsidR="00620034" w:rsidRDefault="00400477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ja-JP"/>
        </w:rPr>
        <w:lastRenderedPageBreak/>
        <w:t>7. ПРИЛОЖЕНИЯ</w:t>
      </w:r>
    </w:p>
    <w:p w14:paraId="5B9AF187" w14:textId="77777777" w:rsidR="00620034" w:rsidRDefault="00400477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ja-JP"/>
        </w:rPr>
        <w:t>Приложение 1</w:t>
      </w:r>
    </w:p>
    <w:p w14:paraId="6230A6D3" w14:textId="77777777" w:rsidR="00620034" w:rsidRPr="0049622A" w:rsidRDefault="00400477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rFonts w:ascii="Times New Roman" w:hAnsi="Times New Roman"/>
          <w:b/>
          <w:bCs/>
        </w:rPr>
      </w:pPr>
      <w:r w:rsidRPr="0049622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shd w:val="clear" w:color="auto" w:fill="FFFFFF"/>
          <w:lang w:eastAsia="ja-JP"/>
        </w:rPr>
        <w:t>Календарно-тематическое планирование</w:t>
      </w:r>
    </w:p>
    <w:p w14:paraId="7F7CE43C" w14:textId="77777777" w:rsidR="00620034" w:rsidRDefault="00400477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rFonts w:ascii="Times New Roman" w:hAnsi="Times New Roman"/>
        </w:rPr>
      </w:pPr>
      <w:r w:rsidRPr="0049622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shd w:val="clear" w:color="auto" w:fill="FFFFFF"/>
          <w:lang w:eastAsia="ja-JP"/>
        </w:rPr>
        <w:t>на 2024-2025 учебный год</w:t>
      </w:r>
    </w:p>
    <w:p w14:paraId="754CCE1A" w14:textId="77777777" w:rsidR="00620034" w:rsidRDefault="00400477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i/>
          <w:iCs/>
          <w:color w:val="000000"/>
          <w:sz w:val="28"/>
          <w:szCs w:val="28"/>
          <w:shd w:val="clear" w:color="auto" w:fill="FFFFFF"/>
          <w:lang w:eastAsia="ja-JP"/>
        </w:rPr>
        <w:t>Таблица 5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575"/>
        <w:gridCol w:w="3539"/>
        <w:gridCol w:w="1485"/>
        <w:gridCol w:w="2950"/>
        <w:gridCol w:w="1652"/>
      </w:tblGrid>
      <w:tr w:rsidR="00620034" w14:paraId="50535024" w14:textId="77777777" w:rsidTr="004702DF">
        <w:tc>
          <w:tcPr>
            <w:tcW w:w="575" w:type="dxa"/>
          </w:tcPr>
          <w:p w14:paraId="1E8BA279" w14:textId="77777777" w:rsidR="00620034" w:rsidRDefault="0040047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539" w:type="dxa"/>
            <w:shd w:val="clear" w:color="auto" w:fill="FFFFFF" w:themeFill="background1"/>
          </w:tcPr>
          <w:p w14:paraId="6DE4CC8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485" w:type="dxa"/>
            <w:shd w:val="clear" w:color="auto" w:fill="FFFFFF" w:themeFill="background1"/>
          </w:tcPr>
          <w:p w14:paraId="7D8654D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2950" w:type="dxa"/>
            <w:shd w:val="clear" w:color="auto" w:fill="FFFFFF" w:themeFill="background1"/>
          </w:tcPr>
          <w:p w14:paraId="2570BBC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652" w:type="dxa"/>
            <w:shd w:val="clear" w:color="auto" w:fill="FFFFFF" w:themeFill="background1"/>
          </w:tcPr>
          <w:p w14:paraId="70DFAF4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620034" w14:paraId="6A6454B2" w14:textId="77777777" w:rsidTr="004702DF">
        <w:tc>
          <w:tcPr>
            <w:tcW w:w="10201" w:type="dxa"/>
            <w:gridSpan w:val="5"/>
          </w:tcPr>
          <w:p w14:paraId="273654EA" w14:textId="48B1621E" w:rsidR="00620034" w:rsidRPr="00602BFB" w:rsidRDefault="00456F8F" w:rsidP="00456F8F">
            <w:pPr>
              <w:pStyle w:val="ab"/>
              <w:numPr>
                <w:ilvl w:val="3"/>
                <w:numId w:val="29"/>
              </w:numPr>
            </w:pPr>
            <w:r>
              <w:rPr>
                <w:b/>
                <w:bCs/>
              </w:rPr>
              <w:t xml:space="preserve">    </w:t>
            </w:r>
            <w:r w:rsidR="00602BFB" w:rsidRPr="00602BFB">
              <w:rPr>
                <w:b/>
                <w:bCs/>
              </w:rPr>
              <w:t>ОЗНАКОМИТЕЛЬНЫЙ РАЗДЕЛ (6 ч)</w:t>
            </w:r>
          </w:p>
        </w:tc>
      </w:tr>
      <w:tr w:rsidR="00602BFB" w14:paraId="1CCDB559" w14:textId="77777777" w:rsidTr="004702DF">
        <w:tc>
          <w:tcPr>
            <w:tcW w:w="575" w:type="dxa"/>
          </w:tcPr>
          <w:p w14:paraId="261219A4" w14:textId="77777777" w:rsidR="00602BFB" w:rsidRPr="00456F8F" w:rsidRDefault="00602BFB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A8E9712" w14:textId="0969EEC6" w:rsidR="00602BFB" w:rsidRPr="00456F8F" w:rsidRDefault="00602BFB" w:rsidP="00456F8F">
            <w:pPr>
              <w:widowControl w:val="0"/>
              <w:spacing w:after="0"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Беседа на тему «Роль математики в окружающем мире»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468113" w14:textId="6FC75994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125359B" w14:textId="04C7ADF4" w:rsidR="00602BFB" w:rsidRPr="00456F8F" w:rsidRDefault="00602BFB" w:rsidP="00456F8F">
            <w:pPr>
              <w:pStyle w:val="TableParagraph"/>
              <w:ind w:left="-20" w:right="4"/>
              <w:jc w:val="center"/>
              <w:rPr>
                <w:sz w:val="24"/>
                <w:szCs w:val="24"/>
                <w:lang w:val="en-US" w:eastAsia="zh-CN"/>
              </w:rPr>
            </w:pPr>
            <w:r w:rsidRPr="00456F8F">
              <w:rPr>
                <w:sz w:val="24"/>
                <w:szCs w:val="24"/>
              </w:rPr>
              <w:t>Вводное занятие/Лекция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B865DE9" w14:textId="0AFEF488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602BFB" w14:paraId="5FCC2E6E" w14:textId="77777777" w:rsidTr="004702DF">
        <w:tc>
          <w:tcPr>
            <w:tcW w:w="575" w:type="dxa"/>
          </w:tcPr>
          <w:p w14:paraId="1AB2DAFF" w14:textId="77777777" w:rsidR="00602BFB" w:rsidRPr="00456F8F" w:rsidRDefault="00602BFB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A881CEF" w14:textId="465754F7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Знакомство с стариной записи чисел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2CAF4C9" w14:textId="42527355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F1D9571" w14:textId="7E556DC5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Вводное занятие/Лекция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CFAE266" w14:textId="60112FDD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602BFB" w14:paraId="21E051F6" w14:textId="77777777" w:rsidTr="004702DF">
        <w:tc>
          <w:tcPr>
            <w:tcW w:w="575" w:type="dxa"/>
          </w:tcPr>
          <w:p w14:paraId="7A88B788" w14:textId="77299C64" w:rsidR="00602BFB" w:rsidRPr="00456F8F" w:rsidRDefault="00602BFB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9F5CFCB" w14:textId="0E660B0D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Знакомство с римскими числами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319476" w14:textId="7BC2BC6C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719340F" w14:textId="78C37F1B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Комбинированное/практика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CEED7F9" w14:textId="7EF02305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602BFB" w14:paraId="1C79F749" w14:textId="77777777" w:rsidTr="004702DF">
        <w:tc>
          <w:tcPr>
            <w:tcW w:w="575" w:type="dxa"/>
          </w:tcPr>
          <w:p w14:paraId="727CD0A9" w14:textId="126190DB" w:rsidR="00602BFB" w:rsidRPr="00456F8F" w:rsidRDefault="00602BFB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5DC8D9" w14:textId="5D7C6C87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Разбор исторических фактов про числа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DEF0492" w14:textId="095C5EAC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58F49C7" w14:textId="37A8A7FA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50E30FB" w14:textId="5C410433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602BFB" w14:paraId="1130B9FA" w14:textId="77777777" w:rsidTr="004702DF">
        <w:tc>
          <w:tcPr>
            <w:tcW w:w="575" w:type="dxa"/>
          </w:tcPr>
          <w:p w14:paraId="2224596D" w14:textId="43FEE405" w:rsidR="00602BFB" w:rsidRPr="00456F8F" w:rsidRDefault="00602BFB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876F14" w14:textId="454B0553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Высказывания великих людей о математике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1BD5337" w14:textId="6A181119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2E55F8" w14:textId="3854E504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Комбинированное/лекция 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7A507FF" w14:textId="2BE2AABD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602BFB" w14:paraId="01E0210D" w14:textId="77777777" w:rsidTr="004702DF">
        <w:tc>
          <w:tcPr>
            <w:tcW w:w="575" w:type="dxa"/>
          </w:tcPr>
          <w:p w14:paraId="0357C5BB" w14:textId="247E7214" w:rsidR="00602BFB" w:rsidRPr="00456F8F" w:rsidRDefault="00602BFB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4950A1" w14:textId="31BCD7CC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Информация об ученых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CA70514" w14:textId="34AF7D5C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7AD33D" w14:textId="4B68FA81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Комбинированное/лекция 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906B87B" w14:textId="155EF6AA" w:rsidR="00602BFB" w:rsidRPr="00456F8F" w:rsidRDefault="00602BFB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620034" w14:paraId="1AEA98C7" w14:textId="77777777" w:rsidTr="004702DF">
        <w:trPr>
          <w:trHeight w:val="387"/>
        </w:trPr>
        <w:tc>
          <w:tcPr>
            <w:tcW w:w="10201" w:type="dxa"/>
            <w:gridSpan w:val="5"/>
            <w:vAlign w:val="center"/>
          </w:tcPr>
          <w:p w14:paraId="371E27D3" w14:textId="71157011" w:rsidR="00620034" w:rsidRPr="00456F8F" w:rsidRDefault="00456F8F" w:rsidP="00456F8F">
            <w:pPr>
              <w:pStyle w:val="ab"/>
              <w:numPr>
                <w:ilvl w:val="3"/>
                <w:numId w:val="29"/>
              </w:numPr>
            </w:pPr>
            <w:r w:rsidRPr="00456F8F">
              <w:rPr>
                <w:b/>
                <w:bCs/>
              </w:rPr>
              <w:t xml:space="preserve">       </w:t>
            </w:r>
            <w:r w:rsidR="00602BFB" w:rsidRPr="00456F8F">
              <w:rPr>
                <w:b/>
                <w:bCs/>
              </w:rPr>
              <w:t>ЛОГИЧЕСКИЕ ЗАДАЧИ (15 ч)</w:t>
            </w:r>
          </w:p>
        </w:tc>
      </w:tr>
      <w:tr w:rsidR="00456F8F" w14:paraId="09720977" w14:textId="77777777" w:rsidTr="004702DF">
        <w:tc>
          <w:tcPr>
            <w:tcW w:w="575" w:type="dxa"/>
            <w:shd w:val="clear" w:color="auto" w:fill="FFFFFF" w:themeFill="background1"/>
          </w:tcPr>
          <w:p w14:paraId="34F3DCF1" w14:textId="36759D3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C207349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Метод графов</w:t>
            </w:r>
          </w:p>
          <w:p w14:paraId="0A6FCA71" w14:textId="19C3EB2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B61010" w14:textId="3EDAAD9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C932CCC" w14:textId="25E01799" w:rsidR="00456F8F" w:rsidRPr="00456F8F" w:rsidRDefault="00456F8F" w:rsidP="00456F8F">
            <w:pPr>
              <w:pStyle w:val="TableParagraph"/>
              <w:ind w:left="-20" w:right="4"/>
              <w:jc w:val="center"/>
              <w:rPr>
                <w:sz w:val="24"/>
                <w:szCs w:val="24"/>
                <w:lang w:val="en-US" w:eastAsia="zh-CN"/>
              </w:rPr>
            </w:pPr>
            <w:r w:rsidRPr="00456F8F">
              <w:rPr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2A7908" w14:textId="19494C5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8A2D626" w14:textId="77777777" w:rsidTr="004702DF">
        <w:tc>
          <w:tcPr>
            <w:tcW w:w="575" w:type="dxa"/>
            <w:shd w:val="clear" w:color="auto" w:fill="FFFFFF" w:themeFill="background1"/>
          </w:tcPr>
          <w:p w14:paraId="76E1E0BC" w14:textId="3A9843B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778994" w14:textId="49049A41" w:rsidR="00456F8F" w:rsidRPr="00456F8F" w:rsidRDefault="00456F8F" w:rsidP="00456F8F">
            <w:pPr>
              <w:widowControl w:val="0"/>
              <w:spacing w:after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Знакомство с лингвистическими задачами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EE5C137" w14:textId="6B514CB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526C232" w14:textId="035C4BB8" w:rsidR="00456F8F" w:rsidRPr="00456F8F" w:rsidRDefault="00456F8F" w:rsidP="00456F8F">
            <w:pPr>
              <w:pStyle w:val="TableParagraph"/>
              <w:ind w:left="-20" w:right="4"/>
              <w:jc w:val="center"/>
              <w:rPr>
                <w:sz w:val="24"/>
                <w:szCs w:val="24"/>
              </w:rPr>
            </w:pPr>
            <w:r w:rsidRPr="00456F8F">
              <w:rPr>
                <w:sz w:val="24"/>
                <w:szCs w:val="24"/>
              </w:rPr>
              <w:t>Комбинированное/лекция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AF4B3CE" w14:textId="2EAC8FB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B1B7458" w14:textId="77777777" w:rsidTr="004702DF">
        <w:tc>
          <w:tcPr>
            <w:tcW w:w="575" w:type="dxa"/>
            <w:shd w:val="clear" w:color="auto" w:fill="FFFFFF" w:themeFill="background1"/>
          </w:tcPr>
          <w:p w14:paraId="19FE7AB9" w14:textId="08795A3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B6DC0E" w14:textId="108F112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 с лингвистическими задачами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C24DE8D" w14:textId="68FC114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3CF7C81" w14:textId="07BC880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9E82D37" w14:textId="632425D4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A6ECFCC" w14:textId="77777777" w:rsidTr="004702DF">
        <w:tc>
          <w:tcPr>
            <w:tcW w:w="575" w:type="dxa"/>
            <w:shd w:val="clear" w:color="auto" w:fill="FFFFFF" w:themeFill="background1"/>
          </w:tcPr>
          <w:p w14:paraId="374B13E2" w14:textId="4AEFD8A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6469C9E" w14:textId="3DB3DD45" w:rsidR="00456F8F" w:rsidRPr="00456F8F" w:rsidRDefault="00456F8F" w:rsidP="00456F8F">
            <w:pPr>
              <w:widowControl w:val="0"/>
              <w:spacing w:after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Табличный способ решения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DF3393B" w14:textId="0498F9E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81FE82D" w14:textId="3C2A37E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B1AB3C2" w14:textId="6F49B06F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899F47F" w14:textId="77777777" w:rsidTr="004702DF">
        <w:tc>
          <w:tcPr>
            <w:tcW w:w="575" w:type="dxa"/>
            <w:shd w:val="clear" w:color="auto" w:fill="FFFFFF" w:themeFill="background1"/>
          </w:tcPr>
          <w:p w14:paraId="3826B966" w14:textId="637CFAB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0A3544C" w14:textId="7099EF5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лингвистических задач табличным способом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4E5C412" w14:textId="4A9E538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78D157" w14:textId="6368A93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703D1F1" w14:textId="09575E86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136865E0" w14:textId="77777777" w:rsidTr="004702DF">
        <w:tc>
          <w:tcPr>
            <w:tcW w:w="575" w:type="dxa"/>
            <w:shd w:val="clear" w:color="auto" w:fill="FFFFFF" w:themeFill="background1"/>
          </w:tcPr>
          <w:p w14:paraId="4545A632" w14:textId="479CE67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F230D05" w14:textId="77D1F5B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с некорректными условиями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EB74A91" w14:textId="601BD94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6DCE97" w14:textId="0E45378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49B430F" w14:textId="216C7120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9A56C2A" w14:textId="77777777" w:rsidTr="004702DF">
        <w:tc>
          <w:tcPr>
            <w:tcW w:w="575" w:type="dxa"/>
            <w:shd w:val="clear" w:color="auto" w:fill="FFFFFF" w:themeFill="background1"/>
          </w:tcPr>
          <w:p w14:paraId="27190A88" w14:textId="1B4E397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6B5DA2D" w14:textId="25A6B55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с транзитивным отношением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97FB0DD" w14:textId="562CF4A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447ED84" w14:textId="092E4FA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66FCA01" w14:textId="011935DA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98B0864" w14:textId="77777777" w:rsidTr="004702DF">
        <w:tc>
          <w:tcPr>
            <w:tcW w:w="575" w:type="dxa"/>
            <w:shd w:val="clear" w:color="auto" w:fill="FFFFFF" w:themeFill="background1"/>
          </w:tcPr>
          <w:p w14:paraId="3573EEB8" w14:textId="214161E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B99CBE8" w14:textId="3F338E3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уложенных задач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304C90" w14:textId="37E3994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5F5FC83" w14:textId="317C91D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8E52360" w14:textId="12F486EE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5A9E9D85" w14:textId="77777777" w:rsidTr="004702DF">
        <w:tc>
          <w:tcPr>
            <w:tcW w:w="575" w:type="dxa"/>
            <w:shd w:val="clear" w:color="auto" w:fill="FFFFFF" w:themeFill="background1"/>
          </w:tcPr>
          <w:p w14:paraId="04DE8F9F" w14:textId="4652102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9387D15" w14:textId="49E9226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Круги Эйлера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72382EB" w14:textId="0FDA211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862479D" w14:textId="3E33338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D622E80" w14:textId="4D4BF41E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F237A1E" w14:textId="77777777" w:rsidTr="004702DF">
        <w:tc>
          <w:tcPr>
            <w:tcW w:w="575" w:type="dxa"/>
            <w:shd w:val="clear" w:color="auto" w:fill="FFFFFF" w:themeFill="background1"/>
          </w:tcPr>
          <w:p w14:paraId="21AF6AF6" w14:textId="087BE6D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1A7311D" w14:textId="75E1005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Круги Эйлера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61405E4" w14:textId="53D6AA2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932EC4C" w14:textId="6D49612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19FEBBD" w14:textId="33219CC4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7D9F177" w14:textId="77777777" w:rsidTr="004702DF">
        <w:tc>
          <w:tcPr>
            <w:tcW w:w="575" w:type="dxa"/>
            <w:shd w:val="clear" w:color="auto" w:fill="FFFFFF" w:themeFill="background1"/>
          </w:tcPr>
          <w:p w14:paraId="7655840F" w14:textId="468A906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9B8287D" w14:textId="2B87E5A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 со спичками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8F612C3" w14:textId="1781A7A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33A8407" w14:textId="6408D0A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6E7DB6F" w14:textId="4138CE70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36FA68D9" w14:textId="77777777" w:rsidTr="004702DF">
        <w:tc>
          <w:tcPr>
            <w:tcW w:w="575" w:type="dxa"/>
            <w:shd w:val="clear" w:color="auto" w:fill="FFFFFF" w:themeFill="background1"/>
          </w:tcPr>
          <w:p w14:paraId="7534CA5E" w14:textId="4CF3FE1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5445D3C" w14:textId="3B5474A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на отгадывание чисел.  Игра «Отгадай задуманное число»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B96C30" w14:textId="320B2B7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678396B" w14:textId="718E578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D3F7863" w14:textId="7CC1C3B1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5B69F30A" w14:textId="77777777" w:rsidTr="004702DF">
        <w:tc>
          <w:tcPr>
            <w:tcW w:w="575" w:type="dxa"/>
            <w:shd w:val="clear" w:color="auto" w:fill="FFFFFF" w:themeFill="background1"/>
          </w:tcPr>
          <w:p w14:paraId="61606F7A" w14:textId="67E541E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BA18664" w14:textId="307D46B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на движение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EAD99D3" w14:textId="510F16E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4F2F1EB" w14:textId="4AEF554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379C09" w14:textId="5AA7035E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12B7F8BB" w14:textId="77777777" w:rsidTr="004702DF">
        <w:tc>
          <w:tcPr>
            <w:tcW w:w="575" w:type="dxa"/>
            <w:shd w:val="clear" w:color="auto" w:fill="FFFFFF" w:themeFill="background1"/>
          </w:tcPr>
          <w:p w14:paraId="3B8F1AF0" w14:textId="7E3707B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C093623" w14:textId="54391C0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 xml:space="preserve">Задачи на перекладывание </w:t>
            </w: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предметов. Проверка наблюдательности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86ECB76" w14:textId="2DF5A53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D803354" w14:textId="43D10DC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</w:t>
            </w: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A3DDF9A" w14:textId="460B0F85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lastRenderedPageBreak/>
              <w:t>Кванториум</w:t>
            </w:r>
            <w:proofErr w:type="spellEnd"/>
          </w:p>
        </w:tc>
      </w:tr>
      <w:tr w:rsidR="00456F8F" w14:paraId="5803FE67" w14:textId="77777777" w:rsidTr="004702DF">
        <w:tc>
          <w:tcPr>
            <w:tcW w:w="575" w:type="dxa"/>
            <w:shd w:val="clear" w:color="auto" w:fill="FFFFFF" w:themeFill="background1"/>
          </w:tcPr>
          <w:p w14:paraId="2E716C40" w14:textId="6BC2005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528ED1" w14:textId="315F34F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на комбинации и расположения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A3DD147" w14:textId="2C7EA9F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092531C" w14:textId="124A325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Комбинированное/практическое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88B0323" w14:textId="437AA28D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620034" w14:paraId="75900F28" w14:textId="77777777" w:rsidTr="004702DF">
        <w:tc>
          <w:tcPr>
            <w:tcW w:w="10201" w:type="dxa"/>
            <w:gridSpan w:val="5"/>
          </w:tcPr>
          <w:p w14:paraId="0A33855E" w14:textId="09736C10" w:rsidR="00620034" w:rsidRPr="00456F8F" w:rsidRDefault="00456F8F" w:rsidP="00456F8F">
            <w:pPr>
              <w:pStyle w:val="ab"/>
              <w:numPr>
                <w:ilvl w:val="3"/>
                <w:numId w:val="29"/>
              </w:numPr>
            </w:pPr>
            <w:r w:rsidRPr="00456F8F">
              <w:rPr>
                <w:b/>
                <w:bCs/>
              </w:rPr>
              <w:t>АРИФМЕТИЧЕСКИЕ ЗАДАЧИ (18 ч)</w:t>
            </w:r>
          </w:p>
        </w:tc>
      </w:tr>
      <w:tr w:rsidR="00456F8F" w14:paraId="08E1A19C" w14:textId="77777777" w:rsidTr="004702DF">
        <w:tc>
          <w:tcPr>
            <w:tcW w:w="575" w:type="dxa"/>
            <w:shd w:val="clear" w:color="auto" w:fill="FFFFFF" w:themeFill="background1"/>
          </w:tcPr>
          <w:p w14:paraId="32A27196" w14:textId="1214E0C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CEC4B4E" w14:textId="1BF5C6A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Разбор задач с отношением равенства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011B193" w14:textId="1696C702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1D61DC2" w14:textId="652EA3A3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E406EA5" w14:textId="7DC24920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1BCAEAA" w14:textId="77777777" w:rsidTr="004702DF">
        <w:tc>
          <w:tcPr>
            <w:tcW w:w="575" w:type="dxa"/>
            <w:shd w:val="clear" w:color="auto" w:fill="FFFFFF" w:themeFill="background1"/>
          </w:tcPr>
          <w:p w14:paraId="5301A647" w14:textId="5F41BFF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154CC03" w14:textId="37331DD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 с отношением равенства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D2336E1" w14:textId="5D205B72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AEF6248" w14:textId="4D65B104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C9A2CFC" w14:textId="581E518F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5A60941" w14:textId="77777777" w:rsidTr="004702DF">
        <w:tc>
          <w:tcPr>
            <w:tcW w:w="575" w:type="dxa"/>
            <w:shd w:val="clear" w:color="auto" w:fill="FFFFFF" w:themeFill="background1"/>
          </w:tcPr>
          <w:p w14:paraId="6E8597FB" w14:textId="4676490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246B80" w14:textId="113BB31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 xml:space="preserve">Разбор задач с 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нетранзитивным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 xml:space="preserve"> отношением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E3CD5F6" w14:textId="07E06234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EE8E448" w14:textId="73516E1A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78A748C" w14:textId="293C115E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5BA88392" w14:textId="77777777" w:rsidTr="004702DF">
        <w:tc>
          <w:tcPr>
            <w:tcW w:w="575" w:type="dxa"/>
            <w:shd w:val="clear" w:color="auto" w:fill="FFFFFF" w:themeFill="background1"/>
          </w:tcPr>
          <w:p w14:paraId="7DBE001D" w14:textId="7FEAB27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176253" w14:textId="57D62DF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5240BDB" w14:textId="341073C9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92E0302" w14:textId="2B9F414A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5363554" w14:textId="4DCA7A32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166995F" w14:textId="77777777" w:rsidTr="004702DF">
        <w:tc>
          <w:tcPr>
            <w:tcW w:w="575" w:type="dxa"/>
            <w:shd w:val="clear" w:color="auto" w:fill="FFFFFF" w:themeFill="background1"/>
          </w:tcPr>
          <w:p w14:paraId="6ACC70BF" w14:textId="3EF8345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00E4121" w14:textId="0D27F30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Разбор задач с несколькими отношениями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E55EA2" w14:textId="42A34092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1C1E59" w14:textId="34F830E1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BC50BE9" w14:textId="05D8E857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5030EC88" w14:textId="77777777" w:rsidTr="004702DF">
        <w:tc>
          <w:tcPr>
            <w:tcW w:w="575" w:type="dxa"/>
            <w:shd w:val="clear" w:color="auto" w:fill="FFFFFF" w:themeFill="background1"/>
          </w:tcPr>
          <w:p w14:paraId="0ED64538" w14:textId="1330CFF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D2A400C" w14:textId="6D56002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Разбор задач на сравнение элементов в отношениях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8E7E9DE" w14:textId="175010D7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403DDDD" w14:textId="75A2BE93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363368F" w14:textId="7F760FA0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29F363E6" w14:textId="77777777" w:rsidTr="004702DF">
        <w:tc>
          <w:tcPr>
            <w:tcW w:w="575" w:type="dxa"/>
            <w:shd w:val="clear" w:color="auto" w:fill="FFFFFF" w:themeFill="background1"/>
          </w:tcPr>
          <w:p w14:paraId="5DD77713" w14:textId="6591062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DFFFF6D" w14:textId="6F4261A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Разбор задач, решаемых с помощью схем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F6C52C" w14:textId="60A89570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5F71B40" w14:textId="3E79C0D4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3DD402B" w14:textId="5FE7685E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40CD38AF" w14:textId="77777777" w:rsidTr="004702DF">
        <w:tc>
          <w:tcPr>
            <w:tcW w:w="575" w:type="dxa"/>
            <w:shd w:val="clear" w:color="auto" w:fill="FFFFFF" w:themeFill="background1"/>
          </w:tcPr>
          <w:p w14:paraId="38FFEF4F" w14:textId="107BB28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D8C8842" w14:textId="4B9BD8C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усложнённых задач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3542EA9" w14:textId="34D93DF0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F8EC556" w14:textId="0D29F7A2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3355A12" w14:textId="1E0DB45B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36EBE69E" w14:textId="77777777" w:rsidTr="004702DF">
        <w:tc>
          <w:tcPr>
            <w:tcW w:w="575" w:type="dxa"/>
            <w:shd w:val="clear" w:color="auto" w:fill="FFFFFF" w:themeFill="background1"/>
          </w:tcPr>
          <w:p w14:paraId="6CCBC3D9" w14:textId="6C3E891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0254E19" w14:textId="0ECCCAD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усложнённых задач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231EF13" w14:textId="618F8F3F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0AD6526" w14:textId="5B77539A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70E33F4" w14:textId="0BCF347C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6BC2C55" w14:textId="77777777" w:rsidTr="004702DF">
        <w:tc>
          <w:tcPr>
            <w:tcW w:w="575" w:type="dxa"/>
            <w:shd w:val="clear" w:color="auto" w:fill="FFFFFF" w:themeFill="background1"/>
          </w:tcPr>
          <w:p w14:paraId="7F37B6DC" w14:textId="60AE057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76EFFA6" w14:textId="271D1DF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852422C" w14:textId="23143B71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6C154AC" w14:textId="5A39314B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1DA1749" w14:textId="5F2502E1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3C4EC39F" w14:textId="77777777" w:rsidTr="004702DF">
        <w:tc>
          <w:tcPr>
            <w:tcW w:w="575" w:type="dxa"/>
            <w:shd w:val="clear" w:color="auto" w:fill="FFFFFF" w:themeFill="background1"/>
          </w:tcPr>
          <w:p w14:paraId="287BDD00" w14:textId="1B9F9C7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2DA228A" w14:textId="29EC5C8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на части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56BE44B" w14:textId="6BA5E135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721FB1F" w14:textId="55BDA35E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ABA10F" w14:textId="67312364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F33D485" w14:textId="77777777" w:rsidTr="004702DF">
        <w:tc>
          <w:tcPr>
            <w:tcW w:w="575" w:type="dxa"/>
            <w:shd w:val="clear" w:color="auto" w:fill="FFFFFF" w:themeFill="background1"/>
          </w:tcPr>
          <w:p w14:paraId="5617F2EC" w14:textId="71CB83B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FCF1907" w14:textId="63278FC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Задачи, которые нужно решать с конца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70024D0" w14:textId="7FC417C3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B9148C1" w14:textId="20D09CD0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FA1046E" w14:textId="7E1C8C89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426F8645" w14:textId="77777777" w:rsidTr="004702DF">
        <w:tc>
          <w:tcPr>
            <w:tcW w:w="575" w:type="dxa"/>
            <w:shd w:val="clear" w:color="auto" w:fill="FFFFFF" w:themeFill="background1"/>
          </w:tcPr>
          <w:p w14:paraId="40BD293E" w14:textId="79DC0D5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3E3F668" w14:textId="28484DB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на проценты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B70C72D" w14:textId="78DA5FAF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095E98E" w14:textId="6C95C697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2DCF1E" w14:textId="48F07F2C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4105A04A" w14:textId="77777777" w:rsidTr="004702DF">
        <w:tc>
          <w:tcPr>
            <w:tcW w:w="575" w:type="dxa"/>
            <w:shd w:val="clear" w:color="auto" w:fill="FFFFFF" w:themeFill="background1"/>
          </w:tcPr>
          <w:p w14:paraId="6687726D" w14:textId="4981677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53DA785" w14:textId="4D4B9F9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Олимпиадные задачи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50970B" w14:textId="693721B3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3BF7969" w14:textId="0314BDCD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3A160A6" w14:textId="4DC218EB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2B83757" w14:textId="77777777" w:rsidTr="004702DF">
        <w:tc>
          <w:tcPr>
            <w:tcW w:w="575" w:type="dxa"/>
            <w:shd w:val="clear" w:color="auto" w:fill="FFFFFF" w:themeFill="background1"/>
          </w:tcPr>
          <w:p w14:paraId="2F7406B3" w14:textId="73B0909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131D540" w14:textId="2A42D91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Олимпиадные задачи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FCEB205" w14:textId="618F69E0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7904560" w14:textId="55DD8F64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4C272BA" w14:textId="2FD2C114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6F083EE" w14:textId="77777777" w:rsidTr="004702DF">
        <w:tc>
          <w:tcPr>
            <w:tcW w:w="575" w:type="dxa"/>
            <w:shd w:val="clear" w:color="auto" w:fill="FFFFFF" w:themeFill="background1"/>
          </w:tcPr>
          <w:p w14:paraId="2A16B97E" w14:textId="001A362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345D643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Формула Архимед</w:t>
            </w:r>
          </w:p>
          <w:p w14:paraId="44D6E9B8" w14:textId="7777777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3D1149C" w14:textId="69399271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7105335" w14:textId="60B3EB8A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и лекционное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854C404" w14:textId="715FFBF3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4CEDE425" w14:textId="77777777" w:rsidTr="004702DF">
        <w:tc>
          <w:tcPr>
            <w:tcW w:w="575" w:type="dxa"/>
            <w:shd w:val="clear" w:color="auto" w:fill="FFFFFF" w:themeFill="background1"/>
          </w:tcPr>
          <w:p w14:paraId="20F505D1" w14:textId="7054474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2ECF798" w14:textId="0A518BE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Формула Пика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7E365CD" w14:textId="75718CE9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C52C62" w14:textId="2037BEFB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и лекционное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C448D4F" w14:textId="15A6723C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273D5374" w14:textId="77777777" w:rsidTr="004702DF">
        <w:tc>
          <w:tcPr>
            <w:tcW w:w="575" w:type="dxa"/>
            <w:shd w:val="clear" w:color="auto" w:fill="FFFFFF" w:themeFill="background1"/>
          </w:tcPr>
          <w:p w14:paraId="2BAAEB9A" w14:textId="60EF221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71D4943" w14:textId="2D79337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 по формулам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99072C6" w14:textId="1DB89455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58FCAD4" w14:textId="4D1F3F85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8650A00" w14:textId="42D4A576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620034" w14:paraId="6CC61EAE" w14:textId="77777777" w:rsidTr="004702DF">
        <w:tc>
          <w:tcPr>
            <w:tcW w:w="10201" w:type="dxa"/>
            <w:gridSpan w:val="5"/>
            <w:shd w:val="clear" w:color="auto" w:fill="FFFFFF" w:themeFill="background1"/>
          </w:tcPr>
          <w:p w14:paraId="0816C667" w14:textId="20749CD1" w:rsidR="00620034" w:rsidRPr="00456F8F" w:rsidRDefault="00400477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4</w:t>
            </w:r>
            <w:r w:rsidRPr="00456F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456F8F" w:rsidRPr="00456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ГЕОМЕТРИЧЕСКИЕ ЗАДАЧИ (18 ч)</w:t>
            </w:r>
          </w:p>
        </w:tc>
      </w:tr>
      <w:tr w:rsidR="00456F8F" w14:paraId="000989C5" w14:textId="77777777" w:rsidTr="004702DF">
        <w:tc>
          <w:tcPr>
            <w:tcW w:w="575" w:type="dxa"/>
            <w:shd w:val="clear" w:color="auto" w:fill="FFFFFF" w:themeFill="background1"/>
          </w:tcPr>
          <w:p w14:paraId="0793DB12" w14:textId="2D6FD41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E47FDB5" w14:textId="65918FE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 и теория про площадь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ADCDD20" w14:textId="7BDAC5C8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61BDC55" w14:textId="16935CE6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и лекционное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5E07C33" w14:textId="241DC07C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48AF8CE" w14:textId="77777777" w:rsidTr="004702DF">
        <w:trPr>
          <w:trHeight w:val="826"/>
        </w:trPr>
        <w:tc>
          <w:tcPr>
            <w:tcW w:w="575" w:type="dxa"/>
            <w:shd w:val="clear" w:color="auto" w:fill="FFFFFF" w:themeFill="background1"/>
          </w:tcPr>
          <w:p w14:paraId="08F70ADC" w14:textId="668532A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38DEB79" w14:textId="308B3D5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задач с помощью разрезания на части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8F3CEC" w14:textId="3368D311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8714B2D" w14:textId="65F54E99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и лекционное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D5DDA43" w14:textId="24CD3C42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A306767" w14:textId="77777777" w:rsidTr="004702DF">
        <w:tc>
          <w:tcPr>
            <w:tcW w:w="575" w:type="dxa"/>
            <w:shd w:val="clear" w:color="auto" w:fill="FFFFFF" w:themeFill="background1"/>
          </w:tcPr>
          <w:p w14:paraId="4277E714" w14:textId="23FAC47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CE8C7DB" w14:textId="7B91C64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47CB03" w14:textId="5AB0A3E8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16D243" w14:textId="49B01737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58D5631" w14:textId="1765E082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lastRenderedPageBreak/>
              <w:t>Кванториум</w:t>
            </w:r>
            <w:proofErr w:type="spellEnd"/>
          </w:p>
        </w:tc>
      </w:tr>
      <w:tr w:rsidR="00456F8F" w14:paraId="07BD1BC4" w14:textId="77777777" w:rsidTr="004702DF">
        <w:tc>
          <w:tcPr>
            <w:tcW w:w="575" w:type="dxa"/>
            <w:shd w:val="clear" w:color="auto" w:fill="FFFFFF" w:themeFill="background1"/>
          </w:tcPr>
          <w:p w14:paraId="7DFB8679" w14:textId="42D35FE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C30C4DF" w14:textId="7462260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5FD6A04" w14:textId="39401FA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E417BAF" w14:textId="75CA94BE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132DFB6" w14:textId="146F59D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59398ED2" w14:textId="77777777" w:rsidTr="004702DF">
        <w:tc>
          <w:tcPr>
            <w:tcW w:w="575" w:type="dxa"/>
            <w:shd w:val="clear" w:color="auto" w:fill="FFFFFF" w:themeFill="background1"/>
          </w:tcPr>
          <w:p w14:paraId="7CDEEF16" w14:textId="7F15633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F7F3EFE" w14:textId="6B987F4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Разделение геометрических фигур на части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FA0882A" w14:textId="6FF458A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A7FC38C" w14:textId="0CFC0D7E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sz w:val="24"/>
                <w:szCs w:val="24"/>
              </w:rPr>
              <w:t>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27DA540" w14:textId="234EBAD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17D10BF5" w14:textId="77777777" w:rsidTr="004702DF">
        <w:tc>
          <w:tcPr>
            <w:tcW w:w="575" w:type="dxa"/>
            <w:shd w:val="clear" w:color="auto" w:fill="FFFFFF" w:themeFill="background1"/>
          </w:tcPr>
          <w:p w14:paraId="1028F0D3" w14:textId="4D40B5C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6DA271B" w14:textId="49522B6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A1AE3C3" w14:textId="1454512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37768C7" w14:textId="5B2AAE1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6FB7555" w14:textId="2A78C9C6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36C97CA2" w14:textId="77777777" w:rsidTr="004702DF">
        <w:tc>
          <w:tcPr>
            <w:tcW w:w="575" w:type="dxa"/>
            <w:shd w:val="clear" w:color="auto" w:fill="FFFFFF" w:themeFill="background1"/>
          </w:tcPr>
          <w:p w14:paraId="4E23F4EF" w14:textId="05B93AA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4785EEC" w14:textId="76E1737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DE655E" w14:textId="4217817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6E3949F" w14:textId="1ACE4EA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3C990EC" w14:textId="77AB4A41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270B4447" w14:textId="77777777" w:rsidTr="004702DF">
        <w:tc>
          <w:tcPr>
            <w:tcW w:w="575" w:type="dxa"/>
            <w:shd w:val="clear" w:color="auto" w:fill="FFFFFF" w:themeFill="background1"/>
          </w:tcPr>
          <w:p w14:paraId="25321F0D" w14:textId="1FA1C60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EDE0AB2" w14:textId="014CA2A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Нахождение площади фигур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74D0163" w14:textId="740921C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03B320B" w14:textId="1D60ECB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FBAC3B" w14:textId="2A64FFD2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54DC513" w14:textId="77777777" w:rsidTr="004702DF">
        <w:tc>
          <w:tcPr>
            <w:tcW w:w="575" w:type="dxa"/>
            <w:shd w:val="clear" w:color="auto" w:fill="FFFFFF" w:themeFill="background1"/>
          </w:tcPr>
          <w:p w14:paraId="77F3C37F" w14:textId="69B2F4C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D9FDD8A" w14:textId="7FB6D3A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Нахождение объёма фигур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02E174" w14:textId="23E1DE7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9015AD" w14:textId="2B207BB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89C7553" w14:textId="1837A27B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5D564BFF" w14:textId="77777777" w:rsidTr="004702DF">
        <w:tc>
          <w:tcPr>
            <w:tcW w:w="575" w:type="dxa"/>
            <w:shd w:val="clear" w:color="auto" w:fill="FFFFFF" w:themeFill="background1"/>
          </w:tcPr>
          <w:p w14:paraId="47E8EED9" w14:textId="01DDB9F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E1FD951" w14:textId="2961119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6E0D424" w14:textId="0BEC9D9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A372924" w14:textId="0F661AC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1322F88" w14:textId="5B1ECA64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1FB5D7F1" w14:textId="77777777" w:rsidTr="004702DF">
        <w:tc>
          <w:tcPr>
            <w:tcW w:w="575" w:type="dxa"/>
            <w:shd w:val="clear" w:color="auto" w:fill="FFFFFF" w:themeFill="background1"/>
          </w:tcPr>
          <w:p w14:paraId="572057C3" w14:textId="38E6850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ED3C5E2" w14:textId="474746B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Топологические опыты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D5B341C" w14:textId="1470423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EAFB2C" w14:textId="31A8A46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7B2C17D" w14:textId="2DB8B3C7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C138F32" w14:textId="77777777" w:rsidTr="004702DF">
        <w:tc>
          <w:tcPr>
            <w:tcW w:w="575" w:type="dxa"/>
            <w:shd w:val="clear" w:color="auto" w:fill="FFFFFF" w:themeFill="background1"/>
          </w:tcPr>
          <w:p w14:paraId="67378400" w14:textId="7705522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7CFD149" w14:textId="21D5AC6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A9CBCD4" w14:textId="1D433CA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A04ECA7" w14:textId="377B126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F7A221" w14:textId="077E1905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4228A026" w14:textId="77777777" w:rsidTr="004702DF">
        <w:tc>
          <w:tcPr>
            <w:tcW w:w="575" w:type="dxa"/>
            <w:shd w:val="clear" w:color="auto" w:fill="FFFFFF" w:themeFill="background1"/>
          </w:tcPr>
          <w:p w14:paraId="71B09F3B" w14:textId="4920064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FD9953E" w14:textId="0B92844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Топологические опыты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93F3A45" w14:textId="0EE83DE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9AB659A" w14:textId="7E9B98A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F65743A" w14:textId="323C921E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96BA6C9" w14:textId="77777777" w:rsidTr="004702DF">
        <w:tc>
          <w:tcPr>
            <w:tcW w:w="575" w:type="dxa"/>
            <w:shd w:val="clear" w:color="auto" w:fill="FFFFFF" w:themeFill="background1"/>
          </w:tcPr>
          <w:p w14:paraId="1B762A66" w14:textId="1E57255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F454D5E" w14:textId="58BE532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 xml:space="preserve">Лист 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Мёбиуса</w:t>
            </w:r>
            <w:proofErr w:type="spellEnd"/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0B5DF79" w14:textId="1888D93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C4AF402" w14:textId="5502930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и лекционное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27FBC69" w14:textId="5ECEA71D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57EA6C72" w14:textId="77777777" w:rsidTr="004702DF">
        <w:tc>
          <w:tcPr>
            <w:tcW w:w="575" w:type="dxa"/>
            <w:shd w:val="clear" w:color="auto" w:fill="FFFFFF" w:themeFill="background1"/>
          </w:tcPr>
          <w:p w14:paraId="0E5EFD7D" w14:textId="032A32E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D2F5902" w14:textId="38EDF94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C768F32" w14:textId="1C7FCD7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605989" w14:textId="6DF91C9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и лекционное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A57DDF2" w14:textId="08CA19E8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334A477" w14:textId="77777777" w:rsidTr="004702DF">
        <w:tc>
          <w:tcPr>
            <w:tcW w:w="575" w:type="dxa"/>
            <w:shd w:val="clear" w:color="auto" w:fill="FFFFFF" w:themeFill="background1"/>
          </w:tcPr>
          <w:p w14:paraId="6DA1ECFB" w14:textId="545CFCEC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80D4022" w14:textId="4C509F5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F62485F" w14:textId="4BFDA01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87F2D44" w14:textId="5BF2E01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1F871DA" w14:textId="0F8B3DAE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82906B4" w14:textId="77777777" w:rsidTr="004702DF">
        <w:tc>
          <w:tcPr>
            <w:tcW w:w="575" w:type="dxa"/>
            <w:shd w:val="clear" w:color="auto" w:fill="FFFFFF" w:themeFill="background1"/>
          </w:tcPr>
          <w:p w14:paraId="2BA08407" w14:textId="0E6D8B1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7F5DA62" w14:textId="6BC9EA9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Куб суммы и куб разности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DC7B346" w14:textId="3C398D6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1355DD2" w14:textId="06F28DA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5D0F83" w14:textId="2230DBFE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35233E1" w14:textId="77777777" w:rsidTr="004702DF">
        <w:tc>
          <w:tcPr>
            <w:tcW w:w="575" w:type="dxa"/>
            <w:shd w:val="clear" w:color="auto" w:fill="FFFFFF" w:themeFill="background1"/>
          </w:tcPr>
          <w:p w14:paraId="05EFB6F5" w14:textId="20BB4404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84A852F" w14:textId="47746C1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Куб суммы и куб разности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DE42E0C" w14:textId="5862F5B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5C75142" w14:textId="677914A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A853514" w14:textId="2B1ABDE3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620034" w14:paraId="109C1383" w14:textId="77777777" w:rsidTr="004702DF">
        <w:tc>
          <w:tcPr>
            <w:tcW w:w="10201" w:type="dxa"/>
            <w:gridSpan w:val="5"/>
            <w:shd w:val="clear" w:color="auto" w:fill="FFFFFF" w:themeFill="background1"/>
          </w:tcPr>
          <w:p w14:paraId="49C473D2" w14:textId="00C16084" w:rsidR="00620034" w:rsidRPr="00456F8F" w:rsidRDefault="00400477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456F8F" w:rsidRPr="00456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РЕШЕНИЕ ОЛИМПИАДНЫХ ЗАДАЧ (9 ч)</w:t>
            </w:r>
          </w:p>
        </w:tc>
      </w:tr>
      <w:tr w:rsidR="00456F8F" w14:paraId="6A8D00E2" w14:textId="77777777" w:rsidTr="004702DF">
        <w:tc>
          <w:tcPr>
            <w:tcW w:w="575" w:type="dxa"/>
            <w:shd w:val="clear" w:color="auto" w:fill="FFFFFF" w:themeFill="background1"/>
          </w:tcPr>
          <w:p w14:paraId="4EA5425C" w14:textId="39041E1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294DDAE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Решение олимпиады.</w:t>
            </w:r>
          </w:p>
          <w:p w14:paraId="34EF9EFC" w14:textId="44091D2D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Как правильно их решать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B30209" w14:textId="1F59426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6200F7" w14:textId="48215BC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FCBDA93" w14:textId="1E7BAC3D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4F966375" w14:textId="77777777" w:rsidTr="004702DF">
        <w:tc>
          <w:tcPr>
            <w:tcW w:w="575" w:type="dxa"/>
            <w:shd w:val="clear" w:color="auto" w:fill="auto"/>
          </w:tcPr>
          <w:p w14:paraId="3E67C2E1" w14:textId="62CB6E3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27BB5B9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Решение олимпиады.</w:t>
            </w:r>
          </w:p>
          <w:p w14:paraId="2DAC1758" w14:textId="1EF74331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Как правильно их решать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E084A22" w14:textId="442354E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F10D8E9" w14:textId="3F33767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Комбинирован-</w:t>
            </w: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ное</w:t>
            </w:r>
            <w:proofErr w:type="spellEnd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/лекция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45E4554" w14:textId="33431AAA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7DAFBD51" w14:textId="77777777" w:rsidTr="004702DF">
        <w:tc>
          <w:tcPr>
            <w:tcW w:w="575" w:type="dxa"/>
            <w:shd w:val="clear" w:color="auto" w:fill="auto"/>
          </w:tcPr>
          <w:p w14:paraId="57726555" w14:textId="7011ABD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73CD979" w14:textId="5906C775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Решение олимпиады «Признаки делимости»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46FDAC3" w14:textId="5BDAED6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D8F1C82" w14:textId="1411054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Занятия по закреплению изученного/практическое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455A8E" w14:textId="0AB44879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FEFA5C4" w14:textId="77777777" w:rsidTr="004702DF">
        <w:tc>
          <w:tcPr>
            <w:tcW w:w="575" w:type="dxa"/>
            <w:shd w:val="clear" w:color="auto" w:fill="auto"/>
          </w:tcPr>
          <w:p w14:paraId="59FED46B" w14:textId="618EE910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B2F8C9" w14:textId="41FF58DC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Решение олимпиады «Элементы комбинаторики»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1FF01BA" w14:textId="42B3ED4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31FA7B2" w14:textId="58FA75C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Занятия по закреплению изученного/практическое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07126F0" w14:textId="57EBD60D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15E05E1" w14:textId="77777777" w:rsidTr="004702DF">
        <w:tc>
          <w:tcPr>
            <w:tcW w:w="575" w:type="dxa"/>
            <w:shd w:val="clear" w:color="auto" w:fill="auto"/>
          </w:tcPr>
          <w:p w14:paraId="57B75593" w14:textId="15EE1EB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0AE8B16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14:paraId="4CDCAB9F" w14:textId="731ABA8F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«Основы планиметрии»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8B0D811" w14:textId="71230D5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0AE2D10" w14:textId="424D46B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Занятия по закреплению изученного/практическое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50379A2" w14:textId="2A8BF81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11A753FD" w14:textId="77777777" w:rsidTr="004702DF">
        <w:tc>
          <w:tcPr>
            <w:tcW w:w="575" w:type="dxa"/>
            <w:shd w:val="clear" w:color="auto" w:fill="auto"/>
          </w:tcPr>
          <w:p w14:paraId="6F147FC2" w14:textId="5BFA2D8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4DE4D4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14:paraId="1A57C429" w14:textId="58507D45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«Геометрическая прогрессия»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40D0B19" w14:textId="6A6AE89F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9695E53" w14:textId="026D20C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Занятия по закреплению изученного/практическое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A545E01" w14:textId="2D0B851B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60573B30" w14:textId="77777777" w:rsidTr="004702DF">
        <w:tc>
          <w:tcPr>
            <w:tcW w:w="575" w:type="dxa"/>
            <w:shd w:val="clear" w:color="auto" w:fill="auto"/>
          </w:tcPr>
          <w:p w14:paraId="5B4DBBB1" w14:textId="00EAE06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A92065A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6CD5DA49" w14:textId="1F0A742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«Проценты»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3241203" w14:textId="31EA2B6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872782" w14:textId="354B237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Занятия по закреплению изученного/практическое </w:t>
            </w: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C039425" w14:textId="029447F3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lastRenderedPageBreak/>
              <w:t>Кванториум</w:t>
            </w:r>
            <w:proofErr w:type="spellEnd"/>
          </w:p>
        </w:tc>
      </w:tr>
      <w:tr w:rsidR="00456F8F" w14:paraId="571C5562" w14:textId="77777777" w:rsidTr="004702DF">
        <w:tc>
          <w:tcPr>
            <w:tcW w:w="575" w:type="dxa"/>
            <w:shd w:val="clear" w:color="auto" w:fill="auto"/>
          </w:tcPr>
          <w:p w14:paraId="5BF10D09" w14:textId="6F3439A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D98E802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498DE763" w14:textId="3E094715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«Округление натуральных чисел»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3F2A7FD" w14:textId="04F8BD8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F238BBE" w14:textId="558AE5A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Занятия по закреплению изученного/практическое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1B4FB5F" w14:textId="4C988E02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01EF89F7" w14:textId="77777777" w:rsidTr="004702DF">
        <w:tc>
          <w:tcPr>
            <w:tcW w:w="575" w:type="dxa"/>
            <w:shd w:val="clear" w:color="auto" w:fill="auto"/>
          </w:tcPr>
          <w:p w14:paraId="4C55DF5E" w14:textId="61066733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38CBCDE" w14:textId="77777777" w:rsidR="00456F8F" w:rsidRPr="00456F8F" w:rsidRDefault="00456F8F" w:rsidP="00456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1566E893" w14:textId="193657D5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«Великие математики»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7F5178F" w14:textId="54D44F4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0959FB8" w14:textId="6FF2733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Занятия по закреплению изученного/практическое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71D165C" w14:textId="433BF58E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620034" w14:paraId="7C38BA03" w14:textId="77777777" w:rsidTr="004702DF">
        <w:tc>
          <w:tcPr>
            <w:tcW w:w="10201" w:type="dxa"/>
            <w:gridSpan w:val="5"/>
            <w:shd w:val="clear" w:color="auto" w:fill="FFFFFF" w:themeFill="background1"/>
          </w:tcPr>
          <w:p w14:paraId="0D868213" w14:textId="1DBA9374" w:rsidR="00620034" w:rsidRPr="00456F8F" w:rsidRDefault="00400477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456F8F" w:rsidRPr="00456F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ВЫПОЛНЕНИЕ ТВОРЧЕСКИХ ЗАДАНИЙ (6 ч)</w:t>
            </w:r>
          </w:p>
        </w:tc>
      </w:tr>
      <w:tr w:rsidR="00456F8F" w14:paraId="309C30F5" w14:textId="77777777" w:rsidTr="004702DF">
        <w:tc>
          <w:tcPr>
            <w:tcW w:w="575" w:type="dxa"/>
            <w:shd w:val="clear" w:color="auto" w:fill="auto"/>
          </w:tcPr>
          <w:p w14:paraId="2744FE40" w14:textId="5A090DA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C0B11EA" w14:textId="50E1B06B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Выбор творческого задания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FBAE4E6" w14:textId="2F6F151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C0972" w14:textId="6C253D0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Комбинированное/творческое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333599" w14:textId="677B4C67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243AA08C" w14:textId="77777777" w:rsidTr="004702DF">
        <w:tc>
          <w:tcPr>
            <w:tcW w:w="575" w:type="dxa"/>
            <w:shd w:val="clear" w:color="auto" w:fill="auto"/>
          </w:tcPr>
          <w:p w14:paraId="730F02F0" w14:textId="7ADED6E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917438F" w14:textId="22FE1C90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Подготовка к творческому заданию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C87853C" w14:textId="08D9C418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64ED6" w14:textId="51F678D1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Комбинированное/творческое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CBB3059" w14:textId="60F090AB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3372D796" w14:textId="77777777" w:rsidTr="004702DF">
        <w:tc>
          <w:tcPr>
            <w:tcW w:w="575" w:type="dxa"/>
            <w:shd w:val="clear" w:color="auto" w:fill="auto"/>
          </w:tcPr>
          <w:p w14:paraId="782DE902" w14:textId="17B5BD6B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74CBB35" w14:textId="5707A061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B6B034" w14:textId="5E9CFC3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49C826" w14:textId="55F54F8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Комбинированное/творческое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290434E" w14:textId="66D454E5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21074763" w14:textId="77777777" w:rsidTr="004702DF">
        <w:tc>
          <w:tcPr>
            <w:tcW w:w="575" w:type="dxa"/>
            <w:shd w:val="clear" w:color="auto" w:fill="auto"/>
          </w:tcPr>
          <w:p w14:paraId="57C55D92" w14:textId="501AFE52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545AF87" w14:textId="2A406A0F" w:rsidR="00456F8F" w:rsidRPr="00456F8F" w:rsidRDefault="00456F8F" w:rsidP="00456F8F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6B9034" w14:textId="7967EDDE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08205" w14:textId="39417EF6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Комбинированное/творческое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988D2AE" w14:textId="2A1FB5B3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3FA80B87" w14:textId="77777777" w:rsidTr="004702DF">
        <w:tc>
          <w:tcPr>
            <w:tcW w:w="575" w:type="dxa"/>
            <w:shd w:val="clear" w:color="auto" w:fill="auto"/>
          </w:tcPr>
          <w:p w14:paraId="2F4A6334" w14:textId="2AD897C9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906C30E" w14:textId="60D6E424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Подготовка к защите творческого задания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375E1C1" w14:textId="72B2604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E9A31" w14:textId="61C69FBD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Комбинированное/творческое занятие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5DF5B5" w14:textId="22E3C5C8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456F8F" w14:paraId="3AFD5C33" w14:textId="77777777" w:rsidTr="004702DF">
        <w:tc>
          <w:tcPr>
            <w:tcW w:w="575" w:type="dxa"/>
            <w:shd w:val="clear" w:color="auto" w:fill="auto"/>
          </w:tcPr>
          <w:p w14:paraId="2CCF0DAA" w14:textId="0BAFDA67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4E2AE64" w14:textId="5901E045" w:rsidR="00456F8F" w:rsidRPr="00456F8F" w:rsidRDefault="00456F8F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Защита творческого задания</w:t>
            </w:r>
          </w:p>
        </w:tc>
        <w:tc>
          <w:tcPr>
            <w:tcW w:w="1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492E2F" w14:textId="4AF36AA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FA3FF" w14:textId="4E9C6AEA" w:rsidR="00456F8F" w:rsidRPr="00456F8F" w:rsidRDefault="00456F8F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Комбинированное/защита творческого занятия</w:t>
            </w:r>
          </w:p>
        </w:tc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E34C92" w14:textId="62E980EA" w:rsidR="00456F8F" w:rsidRPr="00456F8F" w:rsidRDefault="00456F8F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8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</w:tr>
    </w:tbl>
    <w:p w14:paraId="61C4E3E3" w14:textId="77777777" w:rsidR="00620034" w:rsidRDefault="00620034"/>
    <w:p w14:paraId="59676D48" w14:textId="77777777" w:rsidR="00620034" w:rsidRDefault="00620034"/>
    <w:p w14:paraId="6FD8399F" w14:textId="77777777" w:rsidR="00620034" w:rsidRDefault="00620034"/>
    <w:p w14:paraId="55277A21" w14:textId="77777777" w:rsidR="00620034" w:rsidRDefault="00620034"/>
    <w:p w14:paraId="66851715" w14:textId="77777777" w:rsidR="00620034" w:rsidRDefault="00620034"/>
    <w:p w14:paraId="1AD36B54" w14:textId="77777777" w:rsidR="00620034" w:rsidRDefault="00620034"/>
    <w:p w14:paraId="3BC9422B" w14:textId="77777777" w:rsidR="00620034" w:rsidRDefault="00620034"/>
    <w:p w14:paraId="32FC3E7E" w14:textId="77777777" w:rsidR="00620034" w:rsidRDefault="00620034"/>
    <w:p w14:paraId="11F63D92" w14:textId="77777777" w:rsidR="00620034" w:rsidRDefault="00620034"/>
    <w:p w14:paraId="57A9D1B5" w14:textId="602A5626" w:rsidR="00620034" w:rsidRDefault="00620034"/>
    <w:p w14:paraId="5337D0B0" w14:textId="4CA119FF" w:rsidR="00D25401" w:rsidRDefault="00D25401"/>
    <w:p w14:paraId="5B6F3390" w14:textId="5419F2AE" w:rsidR="0049622A" w:rsidRDefault="0049622A"/>
    <w:p w14:paraId="027FCF1D" w14:textId="7C392D1A" w:rsidR="0049622A" w:rsidRDefault="0049622A"/>
    <w:p w14:paraId="388426AC" w14:textId="40CC785D" w:rsidR="0049622A" w:rsidRDefault="0049622A"/>
    <w:p w14:paraId="7F32667E" w14:textId="4B92E064" w:rsidR="0049622A" w:rsidRDefault="0049622A"/>
    <w:p w14:paraId="5CB73677" w14:textId="77777777" w:rsidR="0049622A" w:rsidRDefault="0049622A"/>
    <w:p w14:paraId="430F295B" w14:textId="77777777" w:rsidR="00620034" w:rsidRDefault="00620034"/>
    <w:p w14:paraId="37B26D10" w14:textId="77777777" w:rsidR="00620034" w:rsidRDefault="00400477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2</w:t>
      </w:r>
    </w:p>
    <w:p w14:paraId="530ED2F5" w14:textId="77777777" w:rsidR="00620034" w:rsidRDefault="00400477">
      <w:pPr>
        <w:pStyle w:val="Standard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для проведения мониторинга</w:t>
      </w:r>
    </w:p>
    <w:p w14:paraId="7ABFDA2A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</w:pPr>
      <w:r>
        <w:rPr>
          <w:rFonts w:ascii="Times New Roman" w:hAnsi="Times New Roman" w:cs="Calibri"/>
          <w:b/>
          <w:color w:val="000000"/>
          <w:sz w:val="28"/>
          <w:szCs w:val="28"/>
          <w:shd w:val="clear" w:color="auto" w:fill="FFFFFF"/>
        </w:rPr>
        <w:t>(пакет контрольно-измерительных материалов и методик)</w:t>
      </w:r>
    </w:p>
    <w:p w14:paraId="2D21834E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right"/>
        <w:rPr>
          <w:rFonts w:ascii="Times New Roman" w:hAnsi="Times New Roman"/>
          <w:shd w:val="clear" w:color="auto" w:fill="FFFFFF"/>
        </w:rPr>
      </w:pPr>
    </w:p>
    <w:p w14:paraId="6E3422F4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bookmarkStart w:id="6" w:name="_Hlk167810484"/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Материал для проведения мониторинга входной диагностики для группы 6В:</w:t>
      </w:r>
      <w:bookmarkEnd w:id="6"/>
    </w:p>
    <w:p w14:paraId="612DE8BE" w14:textId="77777777" w:rsidR="006E01AD" w:rsidRPr="006E01AD" w:rsidRDefault="006E01AD" w:rsidP="006E0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7" w:name="_Hlk167810706"/>
      <w:r w:rsidRPr="006E01AD">
        <w:rPr>
          <w:rFonts w:ascii="Times New Roman" w:hAnsi="Times New Roman"/>
          <w:b/>
          <w:sz w:val="28"/>
          <w:szCs w:val="28"/>
        </w:rPr>
        <w:t xml:space="preserve"> </w:t>
      </w:r>
      <w:bookmarkEnd w:id="7"/>
    </w:p>
    <w:p w14:paraId="3946B5D6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1.  Представьте в виде неправильной дроби 4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BAB366" w14:textId="77777777" w:rsidR="006E01AD" w:rsidRPr="006E01AD" w:rsidRDefault="00964C8A" w:rsidP="006E01AD">
      <w:pPr>
        <w:numPr>
          <w:ilvl w:val="0"/>
          <w:numId w:val="31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813608" w14:textId="77777777" w:rsidR="006E01AD" w:rsidRPr="006E01AD" w:rsidRDefault="006E01AD" w:rsidP="006E01AD">
      <w:pPr>
        <w:suppressAutoHyphens w:val="0"/>
        <w:spacing w:after="0" w:line="240" w:lineRule="auto"/>
        <w:ind w:left="91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102B2EA" w14:textId="77777777" w:rsidR="006E01AD" w:rsidRPr="006E01AD" w:rsidRDefault="006E01AD" w:rsidP="006E01A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2.  Замените неправильную дробь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смешанным числом.</w:t>
      </w:r>
    </w:p>
    <w:p w14:paraId="1F9684F7" w14:textId="77777777" w:rsidR="006E01AD" w:rsidRPr="006E01AD" w:rsidRDefault="006E01AD" w:rsidP="006E01AD">
      <w:pPr>
        <w:numPr>
          <w:ilvl w:val="0"/>
          <w:numId w:val="32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2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3) 3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4) 3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77B5EB" w14:textId="77777777" w:rsidR="006E01AD" w:rsidRPr="006E01AD" w:rsidRDefault="006E01AD" w:rsidP="006E01AD">
      <w:pPr>
        <w:suppressAutoHyphens w:val="0"/>
        <w:spacing w:after="0" w:line="240" w:lineRule="auto"/>
        <w:ind w:left="91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78AEF6F" w14:textId="77777777" w:rsidR="006E01AD" w:rsidRPr="006E01AD" w:rsidRDefault="006E01AD" w:rsidP="006E01A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3.  Вычислите: 6,35 – 3,5.</w:t>
      </w:r>
    </w:p>
    <w:p w14:paraId="381040ED" w14:textId="77777777" w:rsidR="006E01AD" w:rsidRPr="006E01AD" w:rsidRDefault="006E01AD" w:rsidP="006E01AD">
      <w:pPr>
        <w:numPr>
          <w:ilvl w:val="0"/>
          <w:numId w:val="3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2,85         2) 3,3             3) 6                 4) 3,85</w:t>
      </w:r>
    </w:p>
    <w:p w14:paraId="6297A880" w14:textId="77777777" w:rsidR="006E01AD" w:rsidRPr="006E01AD" w:rsidRDefault="006E01AD" w:rsidP="006E01AD">
      <w:pPr>
        <w:suppressAutoHyphens w:val="0"/>
        <w:spacing w:after="0" w:line="240" w:lineRule="auto"/>
        <w:ind w:left="91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F281F9F" w14:textId="77777777" w:rsidR="006E01AD" w:rsidRPr="006E01AD" w:rsidRDefault="006E01AD" w:rsidP="006E01A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4.  Вычислите: 0,7 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·  0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,26.</w:t>
      </w:r>
    </w:p>
    <w:p w14:paraId="715210E4" w14:textId="77777777" w:rsidR="006E01AD" w:rsidRPr="006E01AD" w:rsidRDefault="006E01AD" w:rsidP="006E01AD">
      <w:pPr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0,182       2) 0,0182           3) 1,82           4) 18,2</w:t>
      </w:r>
    </w:p>
    <w:p w14:paraId="745EFE06" w14:textId="77777777" w:rsidR="006E01AD" w:rsidRPr="006E01AD" w:rsidRDefault="006E01AD" w:rsidP="006E01AD">
      <w:pPr>
        <w:suppressAutoHyphens w:val="0"/>
        <w:spacing w:after="0" w:line="240" w:lineRule="auto"/>
        <w:ind w:left="106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42E7A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5.  Вычислите: 20,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7 :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0,9.</w:t>
      </w:r>
    </w:p>
    <w:p w14:paraId="01B7F9BB" w14:textId="77777777" w:rsidR="006E01AD" w:rsidRPr="006E01AD" w:rsidRDefault="006E01AD" w:rsidP="006E01AD">
      <w:pPr>
        <w:numPr>
          <w:ilvl w:val="0"/>
          <w:numId w:val="35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2,3            2) 0,23              3) 23              4) 230</w:t>
      </w:r>
    </w:p>
    <w:p w14:paraId="09F434B5" w14:textId="77777777" w:rsidR="006E01AD" w:rsidRPr="006E01AD" w:rsidRDefault="006E01AD" w:rsidP="006E01AD">
      <w:pPr>
        <w:suppressAutoHyphens w:val="0"/>
        <w:spacing w:after="0" w:line="240" w:lineRule="auto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6B8F4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6.  Расположите числа в порядке убывания числа 1, 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4302;  1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,43;  1,437.</w:t>
      </w:r>
    </w:p>
    <w:p w14:paraId="49425820" w14:textId="77777777" w:rsidR="006E01AD" w:rsidRPr="006E01AD" w:rsidRDefault="006E01AD" w:rsidP="006E01AD">
      <w:pPr>
        <w:numPr>
          <w:ilvl w:val="0"/>
          <w:numId w:val="36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1,437;  1,4302;  1,43                        3) 1,43;  1,4302;  1,437</w:t>
      </w:r>
    </w:p>
    <w:p w14:paraId="113B991F" w14:textId="77777777" w:rsidR="006E01AD" w:rsidRPr="006E01AD" w:rsidRDefault="006E01AD" w:rsidP="006E01AD">
      <w:pPr>
        <w:numPr>
          <w:ilvl w:val="0"/>
          <w:numId w:val="36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1,437;  1,43;  1,4302                        4) 1,4302;  1,43;  1,437</w:t>
      </w:r>
    </w:p>
    <w:p w14:paraId="366DF767" w14:textId="77777777" w:rsidR="006E01AD" w:rsidRPr="006E01AD" w:rsidRDefault="006E01AD" w:rsidP="006E01AD">
      <w:pPr>
        <w:suppressAutoHyphens w:val="0"/>
        <w:spacing w:after="0" w:line="240" w:lineRule="auto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90CA6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7.  В ящике было 5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кг яблок, а в корзине на 1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кг яблок больше. Сколько килограммов яблок было в корзине?</w:t>
      </w:r>
    </w:p>
    <w:p w14:paraId="5D271B2A" w14:textId="77777777" w:rsidR="006E01AD" w:rsidRPr="006E01AD" w:rsidRDefault="006E01AD" w:rsidP="006E01AD">
      <w:pPr>
        <w:numPr>
          <w:ilvl w:val="0"/>
          <w:numId w:val="37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2) 6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3) 1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4) 6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34</m:t>
            </m:r>
          </m:den>
        </m:f>
      </m:oMath>
    </w:p>
    <w:p w14:paraId="4049F273" w14:textId="77777777" w:rsidR="006E01AD" w:rsidRPr="006E01AD" w:rsidRDefault="006E01AD" w:rsidP="006E01AD">
      <w:pPr>
        <w:suppressAutoHyphens w:val="0"/>
        <w:spacing w:after="0" w:line="240" w:lineRule="auto"/>
        <w:ind w:left="99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E6F799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8.  Найдите периметр квадрата, сторона которого 13 см.</w:t>
      </w:r>
    </w:p>
    <w:p w14:paraId="0AB58FE9" w14:textId="77777777" w:rsidR="006E01AD" w:rsidRPr="006E01AD" w:rsidRDefault="006E01AD" w:rsidP="006E01AD">
      <w:pPr>
        <w:numPr>
          <w:ilvl w:val="0"/>
          <w:numId w:val="38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169 см           2) 26 см            3) 52 см              4) 13 см</w:t>
      </w:r>
    </w:p>
    <w:p w14:paraId="725EA3B3" w14:textId="77777777" w:rsidR="006E01AD" w:rsidRPr="006E01AD" w:rsidRDefault="006E01AD" w:rsidP="006E01AD">
      <w:pPr>
        <w:suppressAutoHyphens w:val="0"/>
        <w:spacing w:after="0" w:line="240" w:lineRule="auto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B03DD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9.  Градусная мера угла 45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 Какой это угол?</w:t>
      </w:r>
    </w:p>
    <w:p w14:paraId="288FF640" w14:textId="77777777" w:rsidR="006E01AD" w:rsidRPr="006E01AD" w:rsidRDefault="006E01AD" w:rsidP="006E01AD">
      <w:pPr>
        <w:numPr>
          <w:ilvl w:val="0"/>
          <w:numId w:val="39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прямой         2) острый          3) тупой             4) развернутый</w:t>
      </w:r>
    </w:p>
    <w:p w14:paraId="35E6BB3C" w14:textId="77777777" w:rsidR="006E01AD" w:rsidRPr="006E01AD" w:rsidRDefault="006E01AD" w:rsidP="006E01AD">
      <w:pPr>
        <w:suppressAutoHyphens w:val="0"/>
        <w:spacing w:after="0" w:line="240" w:lineRule="auto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A9B94C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10.  Сколько процентов составляет число 13 от 100? </w:t>
      </w:r>
    </w:p>
    <w:p w14:paraId="5D3683E8" w14:textId="77777777" w:rsidR="006E01AD" w:rsidRPr="006E01AD" w:rsidRDefault="006E01AD" w:rsidP="006E01AD">
      <w:pPr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13%            2) 0,13%             3) 1,3%              4) 130%</w:t>
      </w:r>
    </w:p>
    <w:p w14:paraId="0F6F3952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8F6B0B1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lastRenderedPageBreak/>
        <w:t>Материал для проведения мониторинга входной диагностики для группы 7В:</w:t>
      </w:r>
    </w:p>
    <w:p w14:paraId="6AE54F17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18088F" w14:textId="77777777" w:rsidR="006E01AD" w:rsidRPr="006E01AD" w:rsidRDefault="006E01AD" w:rsidP="006E01AD">
      <w:pPr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Какое из чисел делится на 5?</w:t>
      </w:r>
    </w:p>
    <w:p w14:paraId="070D42AD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А. 2475       Б. 3728        В. 5532       Г. 6786</w:t>
      </w:r>
    </w:p>
    <w:p w14:paraId="22C3898B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428050CB" w14:textId="77777777" w:rsidR="006E01AD" w:rsidRPr="006E01AD" w:rsidRDefault="006E01AD" w:rsidP="006E01AD">
      <w:pPr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Найдите разность чисел 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30</m:t>
            </m:r>
          </m:den>
        </m:f>
      </m:oMath>
    </w:p>
    <w:p w14:paraId="4FA85788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32E9CE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А.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12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60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30</m:t>
            </m:r>
          </m:den>
        </m:f>
      </m:oMath>
    </w:p>
    <w:p w14:paraId="24403ECE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B63CCD" w14:textId="77777777" w:rsidR="006E01AD" w:rsidRPr="006E01AD" w:rsidRDefault="006E01AD" w:rsidP="006E01AD">
      <w:pPr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Вычислите 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8-4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</w:p>
    <w:p w14:paraId="1D4767C1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 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</w:p>
    <w:p w14:paraId="57642470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Выполните деление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8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:2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</w:p>
    <w:p w14:paraId="37D6C7E9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den>
        </m:f>
      </m:oMath>
    </w:p>
    <w:p w14:paraId="45C00CB6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5. Вычислите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-37,3-12,9</m:t>
        </m:r>
      </m:oMath>
    </w:p>
    <w:p w14:paraId="73B47E80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-50,2</m:t>
        </m:r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-44,2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50,2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44,2</m:t>
        </m:r>
      </m:oMath>
    </w:p>
    <w:p w14:paraId="6E65F347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6. Вычислите 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-0,84: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-0,7</m:t>
            </m:r>
          </m:e>
        </m:d>
      </m:oMath>
    </w:p>
    <w:p w14:paraId="5832D185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1,2</m:t>
        </m:r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-14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В.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-1,2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Г.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-12</m:t>
        </m:r>
      </m:oMath>
    </w:p>
    <w:p w14:paraId="309CB65B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7. В классе 24 ученика, 75% из них изучают английский язык, остальные           </w:t>
      </w:r>
    </w:p>
    <w:p w14:paraId="070C8F23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изучают немецкий язык. Сколько учеников изучает немецкий язык?</w:t>
      </w:r>
    </w:p>
    <w:p w14:paraId="07DBEF89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А. 18        Б. 6         В. 15      Г. 20</w:t>
      </w:r>
    </w:p>
    <w:p w14:paraId="1B8108A1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Найдите неизвестный член пропорции: 9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:x=3,6:0,12</m:t>
        </m:r>
      </m:oMath>
    </w:p>
    <w:p w14:paraId="4034C242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 3         Б. 30        В</w:t>
      </w:r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0,3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</w:p>
    <w:p w14:paraId="430D398A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9. Упростите выражение: 3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2x-1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-2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2-4x</m:t>
            </m:r>
          </m:e>
        </m:d>
      </m:oMath>
    </w:p>
    <w:p w14:paraId="6D653B9F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D3075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14x+7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14x-7</m:t>
        </m:r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2x+7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2x-7</m:t>
        </m:r>
      </m:oMath>
    </w:p>
    <w:p w14:paraId="1228CF59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10.  Зная, что сумма углов любого треугольника равна 180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°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, определите по рисунку градусную меру угла МВ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01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A750D0" w14:textId="77777777" w:rsidR="006E01AD" w:rsidRPr="006E01AD" w:rsidRDefault="006E01AD" w:rsidP="006E01AD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B31D8E" wp14:editId="4F8170BB">
            <wp:extent cx="1924050" cy="2538730"/>
            <wp:effectExtent l="0" t="2540" r="0" b="0"/>
            <wp:docPr id="1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15"/>
                    <a:srcRect l="12049" t="8983" r="36040"/>
                    <a:stretch/>
                  </pic:blipFill>
                  <pic:spPr>
                    <a:xfrm rot="5400000">
                      <a:off x="0" y="0"/>
                      <a:ext cx="1924200" cy="2538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27D42058" w14:textId="77777777" w:rsidR="006E01AD" w:rsidRPr="006E01AD" w:rsidRDefault="006E01AD" w:rsidP="006E01AD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E98F36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      А. 70°        Б. 40°     В. 50°     Г. 80°</w:t>
      </w:r>
    </w:p>
    <w:p w14:paraId="0E27C9C9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14:paraId="2774DC38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bookmarkStart w:id="8" w:name="_Hlk167811220"/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 полугодие) </w:t>
      </w: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6В:</w:t>
      </w:r>
      <w:bookmarkEnd w:id="8"/>
    </w:p>
    <w:p w14:paraId="49310CA9" w14:textId="77777777" w:rsidR="006E01AD" w:rsidRPr="006E01AD" w:rsidRDefault="006E01AD" w:rsidP="006E0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9" w:name="_Hlk167811076"/>
      <w:r w:rsidRPr="006E01AD">
        <w:rPr>
          <w:rFonts w:ascii="Times New Roman" w:hAnsi="Times New Roman"/>
          <w:b/>
          <w:sz w:val="28"/>
          <w:szCs w:val="28"/>
        </w:rPr>
        <w:t xml:space="preserve"> </w:t>
      </w:r>
      <w:bookmarkEnd w:id="9"/>
    </w:p>
    <w:p w14:paraId="79BF91B2" w14:textId="77777777" w:rsidR="006E01AD" w:rsidRPr="006E01AD" w:rsidRDefault="006E01AD" w:rsidP="006E01AD">
      <w:pPr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Найдите наибольший общий делитель и наименьшее общее кратное чисел: 1) 24 и 54; 2)72 и 254.</w:t>
      </w:r>
    </w:p>
    <w:p w14:paraId="454565DB" w14:textId="77777777" w:rsidR="006E01AD" w:rsidRPr="006E01AD" w:rsidRDefault="006E01AD" w:rsidP="006E01AD">
      <w:pPr>
        <w:numPr>
          <w:ilvl w:val="0"/>
          <w:numId w:val="41"/>
        </w:num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Вычислите:1)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CE8CDB" wp14:editId="15FE6CA7">
            <wp:extent cx="428625" cy="390525"/>
            <wp:effectExtent l="0" t="0" r="0" b="0"/>
            <wp:docPr id="2" name="Изображение2" descr="hello_html_m2f2da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hello_html_m2f2da22d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2)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9AF3E5" wp14:editId="3F8B7EFE">
            <wp:extent cx="428625" cy="390525"/>
            <wp:effectExtent l="0" t="0" r="0" b="0"/>
            <wp:docPr id="3" name="Рисунок 8" descr="hello_html_m50d87e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hello_html_m50d87eb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3)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93B834" wp14:editId="6F0E8C3D">
            <wp:extent cx="609600" cy="390525"/>
            <wp:effectExtent l="0" t="0" r="0" b="0"/>
            <wp:docPr id="4" name="Рисунок 9" descr="hello_html_4ddb1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hello_html_4ddb103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4)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26E8D6" wp14:editId="1BBF2A25">
            <wp:extent cx="714375" cy="390525"/>
            <wp:effectExtent l="0" t="0" r="0" b="0"/>
            <wp:docPr id="5" name="Рисунок 10" descr="hello_html_3a424b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hello_html_3a424be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C07D19" wp14:editId="668BEFA3">
            <wp:extent cx="428625" cy="390525"/>
            <wp:effectExtent l="0" t="0" r="0" b="0"/>
            <wp:docPr id="6" name="Рисунок 39" descr="hello_html_7b46ba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9" descr="hello_html_7b46bac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752BF7" wp14:editId="27245DDA">
            <wp:extent cx="523875" cy="390525"/>
            <wp:effectExtent l="0" t="0" r="0" b="0"/>
            <wp:docPr id="17" name="Рисунок 40" descr="hello_html_m33c94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 descr="hello_html_m33c942bc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3133BC" wp14:editId="2F9A8E56">
            <wp:extent cx="466725" cy="390525"/>
            <wp:effectExtent l="0" t="0" r="0" b="0"/>
            <wp:docPr id="18" name="Рисунок 61" descr="hello_html_4f792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1" descr="hello_html_4f7922a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56B5" w14:textId="77777777" w:rsidR="006E01AD" w:rsidRPr="006E01AD" w:rsidRDefault="006E01AD" w:rsidP="006E01AD">
      <w:pPr>
        <w:numPr>
          <w:ilvl w:val="0"/>
          <w:numId w:val="41"/>
        </w:num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Решите уравнение:1)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534751" wp14:editId="30E3D29B">
            <wp:extent cx="990600" cy="390525"/>
            <wp:effectExtent l="0" t="0" r="0" b="0"/>
            <wp:docPr id="19" name="Рисунок 13" descr="hello_html_m362c0b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 descr="hello_html_m362c0b4b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2)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135888" wp14:editId="1438132E">
            <wp:extent cx="647700" cy="390525"/>
            <wp:effectExtent l="0" t="0" r="0" b="0"/>
            <wp:docPr id="20" name="Рисунок 82" descr="hello_html_52e53f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82" descr="hello_html_52e53f7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108E" w14:textId="77777777" w:rsidR="006E01AD" w:rsidRPr="006E01AD" w:rsidRDefault="006E01AD" w:rsidP="006E01AD">
      <w:pPr>
        <w:numPr>
          <w:ilvl w:val="0"/>
          <w:numId w:val="41"/>
        </w:num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При изготовлении 6 одинаковых измерительных приборов израсходовали 21 г серебра. Сколько граммов серебра надо для изготовления 8 таких приборов?</w:t>
      </w:r>
    </w:p>
    <w:p w14:paraId="56AFF745" w14:textId="77777777" w:rsidR="006E01AD" w:rsidRPr="006E01AD" w:rsidRDefault="006E01AD" w:rsidP="006E01AD">
      <w:pPr>
        <w:numPr>
          <w:ilvl w:val="0"/>
          <w:numId w:val="41"/>
        </w:numPr>
        <w:suppressAutoHyphens w:val="0"/>
        <w:spacing w:after="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Из двух сел навстречу друг другу выехали одновременно два велосипедиста. Один велосипедист ехал со скоростью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4480E9" wp14:editId="4D124322">
            <wp:extent cx="228600" cy="390525"/>
            <wp:effectExtent l="0" t="0" r="0" b="0"/>
            <wp:docPr id="11" name="Рисунок 68" descr="hello_html_m3f5dea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8" descr="hello_html_m3f5dea5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км/ч, а другой - со скоростью в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A65D0C" wp14:editId="194C6C34">
            <wp:extent cx="219075" cy="390525"/>
            <wp:effectExtent l="0" t="0" r="0" b="0"/>
            <wp:docPr id="12" name="Рисунок 69" descr="hello_html_m62344a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69" descr="hello_html_m62344a7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раза меньшей. Через сколько часов после начала движения они встретились, если расстояние между селами равно 26 км?</w:t>
      </w:r>
    </w:p>
    <w:p w14:paraId="37ADEA2F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 полугодие) </w:t>
      </w: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7В:</w:t>
      </w:r>
    </w:p>
    <w:p w14:paraId="25FDD7EE" w14:textId="77777777" w:rsidR="006E01AD" w:rsidRPr="006E01AD" w:rsidRDefault="006E01AD" w:rsidP="006E0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01AD">
        <w:rPr>
          <w:rFonts w:ascii="Times New Roman" w:hAnsi="Times New Roman"/>
          <w:b/>
          <w:sz w:val="28"/>
          <w:szCs w:val="28"/>
        </w:rPr>
        <w:t xml:space="preserve"> </w:t>
      </w:r>
    </w:p>
    <w:p w14:paraId="16518A8C" w14:textId="77777777" w:rsidR="006E01AD" w:rsidRPr="006E01AD" w:rsidRDefault="006E01AD" w:rsidP="006E01AD">
      <w:pPr>
        <w:numPr>
          <w:ilvl w:val="0"/>
          <w:numId w:val="42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Вычислите:</w:t>
      </w:r>
    </w:p>
    <w:p w14:paraId="513CE278" w14:textId="77777777" w:rsidR="006E01AD" w:rsidRPr="006E01AD" w:rsidRDefault="006E01AD" w:rsidP="006E01AD">
      <w:pPr>
        <w:suppressAutoHyphens w:val="0"/>
        <w:spacing w:after="0"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а3,53+4,659+5,47;б2,5∙9,64∙40;</m:t>
          </m:r>
        </m:oMath>
      </m:oMathPara>
    </w:p>
    <w:p w14:paraId="27C8E59E" w14:textId="77777777" w:rsidR="006E01AD" w:rsidRPr="006E01AD" w:rsidRDefault="006E01AD" w:rsidP="006E01AD">
      <w:pPr>
        <w:suppressAutoHyphens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в2</m:t>
          </m:r>
          <m:f>
            <m:f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∙15;г</m:t>
          </m:r>
          <m:f>
            <m:f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9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;д-8∙</m:t>
          </m:r>
          <m:sSup>
            <m:sSup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+3∙</m:t>
          </m:r>
          <m:sSup>
            <m:sSup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sup>
          </m:sSup>
        </m:oMath>
      </m:oMathPara>
    </w:p>
    <w:p w14:paraId="611DB7F0" w14:textId="77777777" w:rsidR="006E01AD" w:rsidRPr="006E01AD" w:rsidRDefault="006E01AD" w:rsidP="006E01AD">
      <w:pPr>
        <w:numPr>
          <w:ilvl w:val="0"/>
          <w:numId w:val="42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Решите уравнение: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3x-2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-3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4x-3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=2-4x</m:t>
        </m:r>
      </m:oMath>
    </w:p>
    <w:p w14:paraId="4C264E59" w14:textId="77777777" w:rsidR="006E01AD" w:rsidRPr="006E01AD" w:rsidRDefault="006E01AD" w:rsidP="006E01AD">
      <w:pPr>
        <w:numPr>
          <w:ilvl w:val="0"/>
          <w:numId w:val="42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Найдите значение выражения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3,5p-4q</m:t>
        </m:r>
      </m:oMath>
      <w:r w:rsidRPr="006E01AD">
        <w:rPr>
          <w:rFonts w:ascii="Times New Roman" w:hAnsi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p=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,q=5,5</m:t>
        </m:r>
      </m:oMath>
    </w:p>
    <w:p w14:paraId="74989634" w14:textId="77777777" w:rsidR="006E01AD" w:rsidRPr="006E01AD" w:rsidRDefault="006E01AD" w:rsidP="006E01AD">
      <w:pPr>
        <w:numPr>
          <w:ilvl w:val="0"/>
          <w:numId w:val="42"/>
        </w:numPr>
        <w:suppressAutoHyphens w:val="0"/>
        <w:spacing w:after="0" w:line="240" w:lineRule="auto"/>
        <w:ind w:left="284"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Пассажирский поезд за 4 часа прошел такое же расстояние, какое товарный за 6 часов. Найдите скорость пассажирского поезда, если известно, что скорость товарного на 20 км/ч меньше.</w:t>
      </w:r>
    </w:p>
    <w:p w14:paraId="1CC73BFC" w14:textId="77777777" w:rsidR="006E01AD" w:rsidRPr="006E01AD" w:rsidRDefault="006E01AD" w:rsidP="006E01AD">
      <w:pPr>
        <w:numPr>
          <w:ilvl w:val="0"/>
          <w:numId w:val="42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lastRenderedPageBreak/>
        <w:t>Цена товара была повышена на 21% и составила 2420 рублей. Сколько стоил товар до повышения цены?</w:t>
      </w:r>
    </w:p>
    <w:p w14:paraId="2254E606" w14:textId="77777777" w:rsidR="006E01AD" w:rsidRPr="006E01AD" w:rsidRDefault="006E01AD" w:rsidP="006E01AD">
      <w:pPr>
        <w:numPr>
          <w:ilvl w:val="0"/>
          <w:numId w:val="42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рисунке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AB=AC,∠1=∠2</m:t>
        </m:r>
      </m:oMath>
      <w:r w:rsidRPr="006E01AD">
        <w:rPr>
          <w:rFonts w:ascii="Times New Roman" w:hAnsi="Times New Roman"/>
          <w:sz w:val="28"/>
          <w:szCs w:val="28"/>
          <w:lang w:eastAsia="ru-RU"/>
        </w:rPr>
        <w:t xml:space="preserve">. Найдите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CD,еслиBD=15см.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0945DA" w14:textId="77777777" w:rsidR="006E01AD" w:rsidRPr="006E01AD" w:rsidRDefault="006E01AD" w:rsidP="006E01AD">
      <w:pPr>
        <w:suppressAutoHyphens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DFCE60" wp14:editId="5BFCF74A">
            <wp:extent cx="1710690" cy="1673225"/>
            <wp:effectExtent l="0" t="0" r="0" b="0"/>
            <wp:docPr id="1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7373" t="54843" r="61994" b="8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99596" w14:textId="77777777" w:rsidR="006E01AD" w:rsidRPr="006E01AD" w:rsidRDefault="006E01AD" w:rsidP="006E01AD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7C69B8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F08399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F5508F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bookmarkStart w:id="10" w:name="_Hlk167811435"/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(II полугодие) </w:t>
      </w: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6В:</w:t>
      </w:r>
      <w:bookmarkEnd w:id="10"/>
    </w:p>
    <w:p w14:paraId="4A205ED5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14:paraId="56E2E5E6" w14:textId="77777777" w:rsidR="006E01AD" w:rsidRPr="006E01AD" w:rsidRDefault="006E01AD" w:rsidP="006E01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А.</w:t>
      </w:r>
    </w:p>
    <w:p w14:paraId="599A7E32" w14:textId="77777777" w:rsidR="006E01AD" w:rsidRPr="006E01AD" w:rsidRDefault="006E01AD" w:rsidP="006E01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E8359C" w14:textId="77777777" w:rsidR="006E01AD" w:rsidRPr="006E01AD" w:rsidRDefault="006E01AD" w:rsidP="006E01A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Часть А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состоит из 12 несложных заданий, из которых необходимо выполнить любые 8. К каждому заданию даны 4 варианта ответов, из которых только один верный. В бланке ответов поставьте под номером задания букву ответа, который на ваш взгляд является правильным. Выполнение заданий группы А рассчитано на </w:t>
      </w: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15 минут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>. Бланки ответов сдаются учителю по истечении отведенного времени.</w:t>
      </w:r>
    </w:p>
    <w:p w14:paraId="655D554C" w14:textId="77777777" w:rsidR="006E01AD" w:rsidRPr="006E01AD" w:rsidRDefault="006E01AD" w:rsidP="006E01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-3,8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1,8</m:t>
            </m:r>
          </m:e>
        </m:d>
      </m:oMath>
    </w:p>
    <w:p w14:paraId="489E2438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-5,6;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2;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5,6;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-2;</w:t>
      </w:r>
    </w:p>
    <w:p w14:paraId="75E0497D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А2.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-2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+1,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125</m:t>
        </m:r>
      </m:oMath>
    </w:p>
    <w:p w14:paraId="387035C0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-3,5;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-1,25;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3,5;</w:t>
      </w:r>
    </w:p>
    <w:p w14:paraId="43CACB9C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А3.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-9,1-0,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09</m:t>
        </m:r>
      </m:oMath>
    </w:p>
    <w:p w14:paraId="55F1F6BD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-10;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-9,01;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9,19;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-9,19;</w:t>
      </w:r>
    </w:p>
    <w:p w14:paraId="3E938D0C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А4.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количество натуральных решений неравенства: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≤x&lt;4</m:t>
        </m:r>
      </m:oMath>
    </w:p>
    <w:p w14:paraId="3D96DDC6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3;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5;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8;</w:t>
      </w:r>
    </w:p>
    <w:p w14:paraId="5FC6DBA8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А5.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Решите уравнение: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-x:0,7=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14</m:t>
        </m:r>
      </m:oMath>
    </w:p>
    <w:p w14:paraId="6AE596FE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-9,8;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-20;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9,8;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-20;</w:t>
      </w:r>
    </w:p>
    <w:p w14:paraId="04DE7BBF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А6.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 коэффициент выражения: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3x⋅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-c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-8</m:t>
            </m:r>
          </m:e>
        </m:d>
      </m:oMath>
    </w:p>
    <w:p w14:paraId="663E1066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3;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-24;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24;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24с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07F3DD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А7.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Приведи подобные слагаемые: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-3x+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-x-5</m:t>
        </m:r>
      </m:oMath>
    </w:p>
    <w:p w14:paraId="2A236B2F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sSup>
          <m:sSup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sup>
        </m:sSup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7-4x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-3x+7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3x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D3B454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А8.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Выбери равенство, которое является пропорцией:</w:t>
      </w:r>
    </w:p>
    <w:p w14:paraId="73B9D494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0,8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10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8,4:4=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21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: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100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  <m:f>
              <m:fPr>
                <m:ctrl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0,5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1,8:0,9=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10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:5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1D1858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А9.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-5,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69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1,</m:t>
            </m:r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34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-5,</m:t>
            </m:r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69</m:t>
            </m:r>
          </m:e>
        </m:d>
      </m:oMath>
    </w:p>
    <w:p w14:paraId="663BB511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-1,34;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10,04;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-12.72;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1,34;</w:t>
      </w:r>
    </w:p>
    <w:p w14:paraId="1B9E49DC" w14:textId="77777777" w:rsidR="006E01AD" w:rsidRPr="006E01AD" w:rsidRDefault="006E01AD" w:rsidP="006E01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А12.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выражение, которое является правильным переводом на математический язык: «Из с метров шерсти сшили 7 платьев. Сколько метров шерсти потребуется на 12 таких платьев?»</w:t>
      </w:r>
    </w:p>
    <w:p w14:paraId="228439FE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с:7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: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с:7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с:7</m:t>
            </m:r>
          </m:e>
        </m:d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с⋅7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B17A2C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А11.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неизвестный член пропорции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k: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25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=4: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e>
        </m:d>
      </m:oMath>
    </w:p>
    <w:p w14:paraId="44A8CCF7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0,8;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-20;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20;</w:t>
      </w:r>
    </w:p>
    <w:p w14:paraId="1ACBF78D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А12.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Выбрать формулу обратной пропорциональности:</w:t>
      </w:r>
    </w:p>
    <w:p w14:paraId="1DE48B35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k=8:m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c=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s=7⋅v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b=2k-3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BD1F75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CB5FA" w14:textId="77777777" w:rsidR="006E01AD" w:rsidRPr="006E01AD" w:rsidRDefault="006E01AD" w:rsidP="006E01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В</w:t>
      </w:r>
    </w:p>
    <w:p w14:paraId="0A8E15EF" w14:textId="77777777" w:rsidR="006E01AD" w:rsidRPr="006E01AD" w:rsidRDefault="006E01AD" w:rsidP="006E01A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Часть В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состоит из 3 более сложных заданий. Из заданий этой </w:t>
      </w:r>
      <w:proofErr w:type="gramStart"/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>части  вы</w:t>
      </w:r>
      <w:proofErr w:type="gramEnd"/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можете выбрать любые 2 и записать их решения с полным обоснованием на листах бумаги. </w:t>
      </w:r>
    </w:p>
    <w:p w14:paraId="07EC2AB3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EC356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В1.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Изобразите на координатной плоскости точки: А(2;4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);  В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(5;1);  С(0;-4);  </w:t>
      </w:r>
    </w:p>
    <w:p w14:paraId="3F087776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-3;- 1)Постройте четырехугольник АВС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 Найдите координаты точки пересечения диагоналей АС и В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DBACB4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D5022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В2.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Разделите число 4,8 в отношение 0,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 :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0,2 : 0,3.</w:t>
      </w:r>
    </w:p>
    <w:p w14:paraId="6277DA8D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847E4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В3.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В двух ведрах было одинаковое количество воды. Когда из первого ведра перелили 2 л воды во второе, а затем во второе ведро добавили 3 л, то в нем оказалось в 2 раза больше воды, чем в первом ведре. Сколько воды было в каждом ведре?</w:t>
      </w:r>
    </w:p>
    <w:p w14:paraId="77BAADA6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49F82" w14:textId="77777777" w:rsidR="006E01AD" w:rsidRPr="006E01AD" w:rsidRDefault="006E01AD" w:rsidP="006E01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С</w:t>
      </w:r>
    </w:p>
    <w:p w14:paraId="79880EC5" w14:textId="77777777" w:rsidR="006E01AD" w:rsidRPr="006E01AD" w:rsidRDefault="006E01AD" w:rsidP="006E01A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Часть С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состоит из 1 задания. Запишите его решение с полным обоснованием.</w:t>
      </w:r>
    </w:p>
    <w:p w14:paraId="73ABA5E2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07B4EF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С1.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Решите уравнение: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x-5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12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+x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=0</m:t>
        </m:r>
      </m:oMath>
    </w:p>
    <w:p w14:paraId="11B4E29C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62D79" w14:textId="77777777" w:rsidR="006E01AD" w:rsidRPr="006E01AD" w:rsidRDefault="006E01AD" w:rsidP="006E01A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промежуточной диагностики (II полугодие) </w:t>
      </w: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для группы 7В:</w:t>
      </w:r>
    </w:p>
    <w:p w14:paraId="61EB5AA4" w14:textId="77777777" w:rsidR="006E01AD" w:rsidRPr="006E01AD" w:rsidRDefault="006E01AD" w:rsidP="006E0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011DB2" w14:textId="77777777" w:rsidR="006E01AD" w:rsidRPr="006E01AD" w:rsidRDefault="006E01AD" w:rsidP="006E01AD">
      <w:pPr>
        <w:widowControl w:val="0"/>
        <w:suppressAutoHyphens w:val="0"/>
        <w:spacing w:before="90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Часть 1.</w:t>
      </w:r>
    </w:p>
    <w:p w14:paraId="4EDD0084" w14:textId="77777777" w:rsidR="006E01AD" w:rsidRPr="006E01AD" w:rsidRDefault="006E01AD" w:rsidP="006E01AD">
      <w:pPr>
        <w:widowControl w:val="0"/>
        <w:suppressAutoHyphens w:val="0"/>
        <w:spacing w:before="190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№1. Представьте в виде степени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∙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5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: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</w:p>
    <w:p w14:paraId="0F69B367" w14:textId="77777777" w:rsidR="006E01AD" w:rsidRPr="006E01AD" w:rsidRDefault="006E01AD" w:rsidP="006E01AD">
      <w:pPr>
        <w:widowControl w:val="0"/>
        <w:tabs>
          <w:tab w:val="left" w:pos="969"/>
          <w:tab w:val="left" w:pos="1723"/>
          <w:tab w:val="left" w:pos="2448"/>
        </w:tabs>
        <w:suppressAutoHyphens w:val="0"/>
        <w:spacing w:before="185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).а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2).6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3).а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6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4).</w:t>
      </w:r>
      <w:r w:rsidRPr="006E01AD">
        <w:rPr>
          <w:rFonts w:ascii="Times New Roman" w:eastAsia="Times New Roman" w:hAnsi="Times New Roman"/>
          <w:spacing w:val="-6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а</w:t>
      </w:r>
      <w:r w:rsidRPr="006E01AD">
        <w:rPr>
          <w:rFonts w:ascii="Times New Roman" w:eastAsia="Times New Roman" w:hAnsi="Times New Roman"/>
          <w:spacing w:val="-4"/>
          <w:sz w:val="28"/>
          <w:szCs w:val="28"/>
          <w:vertAlign w:val="superscript"/>
          <w:lang w:eastAsia="ru-RU" w:bidi="ru-RU"/>
        </w:rPr>
        <w:t>10</w:t>
      </w:r>
    </w:p>
    <w:p w14:paraId="65143C06" w14:textId="77777777" w:rsidR="006E01AD" w:rsidRPr="006E01AD" w:rsidRDefault="006E01AD" w:rsidP="006E01AD">
      <w:pPr>
        <w:widowControl w:val="0"/>
        <w:tabs>
          <w:tab w:val="left" w:pos="1214"/>
          <w:tab w:val="left" w:pos="2496"/>
          <w:tab w:val="left" w:pos="3783"/>
        </w:tabs>
        <w:suppressAutoHyphens w:val="0"/>
        <w:spacing w:before="178" w:after="0" w:line="396" w:lineRule="auto"/>
        <w:ind w:left="119" w:right="3386"/>
        <w:rPr>
          <w:rFonts w:ascii="Times New Roman" w:eastAsia="Cambria Math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№2. Выберите выражения, которые являются одночленами 1).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а</w:t>
      </w:r>
      <w:r w:rsidRPr="006E01AD">
        <w:rPr>
          <w:rFonts w:ascii="Times New Roman" w:eastAsia="Cambria Math" w:hAnsi="Times New Roman"/>
          <w:spacing w:val="-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+</w:t>
      </w:r>
      <w:r w:rsidRPr="006E01AD">
        <w:rPr>
          <w:rFonts w:ascii="Times New Roman" w:eastAsia="Cambria Math" w:hAnsi="Times New Roman"/>
          <w:spacing w:val="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в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2).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23</w:t>
      </w:r>
      <w:r w:rsidRPr="006E01AD">
        <w:rPr>
          <w:rFonts w:ascii="Times New Roman" w:eastAsia="Cambria Math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Cambria Math" w:hAnsi="Times New Roman"/>
          <w:spacing w:val="6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∙</w:t>
      </w:r>
      <w:r w:rsidRPr="006E01AD">
        <w:rPr>
          <w:rFonts w:ascii="Times New Roman" w:eastAsia="Cambria Math" w:hAnsi="Times New Roman"/>
          <w:spacing w:val="-4"/>
          <w:sz w:val="28"/>
          <w:szCs w:val="28"/>
          <w:lang w:eastAsia="ru-RU" w:bidi="ru-RU"/>
        </w:rPr>
        <w:t xml:space="preserve"> </w:t>
      </w:r>
      <w:proofErr w:type="spellStart"/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ав</w:t>
      </w:r>
      <w:proofErr w:type="spellEnd"/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).-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7,1уcb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ab/>
        <w:t>4)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33</w:t>
      </w:r>
      <w:r w:rsidRPr="006E01AD">
        <w:rPr>
          <w:rFonts w:ascii="Cambria Math" w:eastAsia="Cambria Math" w:hAnsi="Cambria Math" w:cs="Cambria Math"/>
          <w:sz w:val="28"/>
          <w:szCs w:val="28"/>
          <w:lang w:eastAsia="ru-RU" w:bidi="ru-RU"/>
        </w:rPr>
        <w:t>𝑎</w:t>
      </w:r>
      <w:r w:rsidRPr="006E01AD">
        <w:rPr>
          <w:rFonts w:ascii="Times New Roman" w:eastAsia="Cambria Math" w:hAnsi="Times New Roman"/>
          <w:sz w:val="28"/>
          <w:szCs w:val="28"/>
          <w:vertAlign w:val="superscript"/>
          <w:lang w:eastAsia="ru-RU" w:bidi="ru-RU"/>
        </w:rPr>
        <w:t>4</w:t>
      </w:r>
      <w:r w:rsidRPr="006E01AD">
        <w:rPr>
          <w:rFonts w:ascii="Cambria Math" w:eastAsia="Cambria Math" w:hAnsi="Cambria Math" w:cs="Cambria Math"/>
          <w:sz w:val="28"/>
          <w:szCs w:val="28"/>
          <w:lang w:eastAsia="ru-RU" w:bidi="ru-RU"/>
        </w:rPr>
        <w:t>𝑑</w:t>
      </w:r>
      <w:r w:rsidRPr="006E01AD">
        <w:rPr>
          <w:rFonts w:ascii="Times New Roman" w:eastAsia="Cambria Math" w:hAnsi="Times New Roman"/>
          <w:sz w:val="28"/>
          <w:szCs w:val="28"/>
          <w:vertAlign w:val="superscript"/>
          <w:lang w:eastAsia="ru-RU" w:bidi="ru-RU"/>
        </w:rPr>
        <w:t>4</w:t>
      </w:r>
    </w:p>
    <w:p w14:paraId="544FA891" w14:textId="77777777" w:rsidR="006E01AD" w:rsidRPr="006E01AD" w:rsidRDefault="006E01AD" w:rsidP="006E01AD">
      <w:pPr>
        <w:widowControl w:val="0"/>
        <w:tabs>
          <w:tab w:val="left" w:pos="2054"/>
          <w:tab w:val="left" w:pos="4211"/>
        </w:tabs>
        <w:suppressAutoHyphens w:val="0"/>
        <w:spacing w:after="0" w:line="403" w:lineRule="auto"/>
        <w:ind w:left="119" w:right="375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№3. Какой из многочленов записан в стандартном виде 1).23х − 3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+</w:t>
      </w:r>
      <w:r w:rsidRPr="006E01AD">
        <w:rPr>
          <w:rFonts w:ascii="Times New Roman" w:eastAsia="Times New Roman" w:hAnsi="Times New Roman"/>
          <w:spacing w:val="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2). 23х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− 3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+</w:t>
      </w:r>
      <w:r w:rsidRPr="006E01A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3). 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+ 23х −</w:t>
      </w:r>
      <w:r w:rsidRPr="006E01AD">
        <w:rPr>
          <w:rFonts w:ascii="Times New Roman" w:eastAsia="Times New Roman" w:hAnsi="Times New Roman"/>
          <w:spacing w:val="-8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</w:p>
    <w:p w14:paraId="0F029C38" w14:textId="77777777" w:rsidR="006E01AD" w:rsidRPr="006E01AD" w:rsidRDefault="006E01AD" w:rsidP="006E01AD">
      <w:pPr>
        <w:widowControl w:val="0"/>
        <w:suppressAutoHyphens w:val="0"/>
        <w:spacing w:after="0" w:line="272" w:lineRule="exact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№4.Упростите выражение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+ 23а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 (а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− 12а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</w:p>
    <w:p w14:paraId="722FC624" w14:textId="77777777" w:rsidR="006E01AD" w:rsidRPr="006E01AD" w:rsidRDefault="006E01AD" w:rsidP="006E01AD">
      <w:pPr>
        <w:widowControl w:val="0"/>
        <w:tabs>
          <w:tab w:val="left" w:pos="1435"/>
        </w:tabs>
        <w:suppressAutoHyphens w:val="0"/>
        <w:spacing w:before="176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1).13а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2).22а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+ 13а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3).11а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+ 24а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4).24а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</w:t>
      </w:r>
      <w:r w:rsidRPr="006E01AD">
        <w:rPr>
          <w:rFonts w:ascii="Times New Roman" w:eastAsia="Times New Roman" w:hAnsi="Times New Roman"/>
          <w:spacing w:val="-16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11а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</w:p>
    <w:p w14:paraId="2DD13CF4" w14:textId="77777777" w:rsidR="006E01AD" w:rsidRPr="006E01AD" w:rsidRDefault="006E01AD" w:rsidP="006E01AD">
      <w:pPr>
        <w:widowControl w:val="0"/>
        <w:tabs>
          <w:tab w:val="left" w:pos="1341"/>
          <w:tab w:val="left" w:pos="2696"/>
          <w:tab w:val="left" w:pos="3878"/>
        </w:tabs>
        <w:suppressAutoHyphens w:val="0"/>
        <w:spacing w:before="178" w:after="0" w:line="396" w:lineRule="auto"/>
        <w:ind w:left="119" w:right="320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№5. Приведите подобные слагаемые 12ху+25у-11ху-13у 1).13ху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).ху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+12у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3).13ху-у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4).привести</w:t>
      </w:r>
      <w:r w:rsidRPr="006E01AD">
        <w:rPr>
          <w:rFonts w:ascii="Times New Roman" w:eastAsia="Times New Roman" w:hAnsi="Times New Roman"/>
          <w:spacing w:val="-12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невозможно</w:t>
      </w:r>
    </w:p>
    <w:p w14:paraId="4F1C2971" w14:textId="77777777" w:rsidR="006E01AD" w:rsidRPr="006E01AD" w:rsidRDefault="006E01AD" w:rsidP="006E01AD">
      <w:pPr>
        <w:widowControl w:val="0"/>
        <w:suppressAutoHyphens w:val="0"/>
        <w:spacing w:after="0" w:line="271" w:lineRule="exact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№6. Установите соответствие</w:t>
      </w:r>
    </w:p>
    <w:p w14:paraId="066EB4DD" w14:textId="77777777" w:rsidR="006E01AD" w:rsidRPr="006E01AD" w:rsidRDefault="006E01AD" w:rsidP="006E01AD">
      <w:pPr>
        <w:widowControl w:val="0"/>
        <w:suppressAutoHyphens w:val="0"/>
        <w:spacing w:before="4"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Style w:val="TableNormal1"/>
        <w:tblW w:w="9351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9"/>
        <w:gridCol w:w="2334"/>
        <w:gridCol w:w="2341"/>
        <w:gridCol w:w="2337"/>
      </w:tblGrid>
      <w:tr w:rsidR="006E01AD" w:rsidRPr="006E01AD" w14:paraId="7BA4AF61" w14:textId="77777777" w:rsidTr="00926972">
        <w:trPr>
          <w:trHeight w:val="27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979" w14:textId="77777777" w:rsidR="006E01AD" w:rsidRPr="006E01AD" w:rsidRDefault="006E01AD" w:rsidP="006E01AD">
            <w:pPr>
              <w:widowControl w:val="0"/>
              <w:suppressAutoHyphens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(х-6)(х-7)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0B8" w14:textId="77777777" w:rsidR="006E01AD" w:rsidRPr="006E01AD" w:rsidRDefault="006E01AD" w:rsidP="006E01AD">
            <w:pPr>
              <w:widowControl w:val="0"/>
              <w:suppressAutoHyphens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(х+6)(х-7)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E3EA" w14:textId="77777777" w:rsidR="006E01AD" w:rsidRPr="006E01AD" w:rsidRDefault="006E01AD" w:rsidP="006E01AD">
            <w:pPr>
              <w:widowControl w:val="0"/>
              <w:suppressAutoHyphens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(х-6)(х+7)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3F27" w14:textId="77777777" w:rsidR="006E01AD" w:rsidRPr="006E01AD" w:rsidRDefault="006E01AD" w:rsidP="006E01AD">
            <w:pPr>
              <w:widowControl w:val="0"/>
              <w:suppressAutoHyphens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(х+6)(х+7)</w:t>
            </w:r>
          </w:p>
        </w:tc>
      </w:tr>
      <w:tr w:rsidR="006E01AD" w:rsidRPr="006E01AD" w14:paraId="7CFE6937" w14:textId="77777777" w:rsidTr="00926972">
        <w:trPr>
          <w:trHeight w:val="27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E911DF" w14:textId="77777777" w:rsidR="006E01AD" w:rsidRPr="006E01AD" w:rsidRDefault="006E01AD" w:rsidP="006E01AD">
            <w:pPr>
              <w:widowControl w:val="0"/>
              <w:suppressAutoHyphens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F9F1C" w14:textId="77777777" w:rsidR="006E01AD" w:rsidRPr="006E01AD" w:rsidRDefault="006E01AD" w:rsidP="006E01AD">
            <w:pPr>
              <w:widowControl w:val="0"/>
              <w:suppressAutoHyphens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7BBD4" w14:textId="77777777" w:rsidR="006E01AD" w:rsidRPr="006E01AD" w:rsidRDefault="006E01AD" w:rsidP="006E01AD">
            <w:pPr>
              <w:widowControl w:val="0"/>
              <w:suppressAutoHyphens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D98DF" w14:textId="77777777" w:rsidR="006E01AD" w:rsidRPr="006E01AD" w:rsidRDefault="006E01AD" w:rsidP="006E01AD">
            <w:pPr>
              <w:widowControl w:val="0"/>
              <w:suppressAutoHyphens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</w:p>
        </w:tc>
      </w:tr>
    </w:tbl>
    <w:p w14:paraId="47176AC0" w14:textId="77777777" w:rsidR="006E01AD" w:rsidRPr="006E01AD" w:rsidRDefault="006E01AD" w:rsidP="006E01AD">
      <w:pPr>
        <w:widowControl w:val="0"/>
        <w:suppressAutoHyphens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86726AF" w14:textId="77777777" w:rsidR="006E01AD" w:rsidRPr="006E01AD" w:rsidRDefault="006E01AD" w:rsidP="006E01AD">
      <w:pPr>
        <w:widowControl w:val="0"/>
        <w:tabs>
          <w:tab w:val="left" w:pos="1429"/>
          <w:tab w:val="left" w:pos="3097"/>
          <w:tab w:val="left" w:pos="4641"/>
        </w:tabs>
        <w:suppressAutoHyphens w:val="0"/>
        <w:spacing w:before="1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1.х²+х-42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2.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х²+13х+42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3.х²-13х+42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1A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4.</w:t>
      </w:r>
      <w:r w:rsidRPr="006E01AD">
        <w:rPr>
          <w:rFonts w:ascii="Times New Roman" w:eastAsia="Times New Roman" w:hAnsi="Times New Roman"/>
          <w:spacing w:val="7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-х²+х+42</w:t>
      </w:r>
    </w:p>
    <w:p w14:paraId="5843E6BB" w14:textId="77777777" w:rsidR="006E01AD" w:rsidRPr="006E01AD" w:rsidRDefault="006E01AD" w:rsidP="006E01AD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FF787FF" w14:textId="77777777" w:rsidR="006E01AD" w:rsidRPr="006E01AD" w:rsidRDefault="006E01AD" w:rsidP="006E01AD">
      <w:pPr>
        <w:widowControl w:val="0"/>
        <w:suppressAutoHyphens w:val="0"/>
        <w:spacing w:before="8"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6292957" w14:textId="77777777" w:rsidR="006E01AD" w:rsidRPr="006E01AD" w:rsidRDefault="006E01AD" w:rsidP="006E01AD">
      <w:pPr>
        <w:widowControl w:val="0"/>
        <w:suppressAutoHyphens w:val="0"/>
        <w:spacing w:after="0" w:line="252" w:lineRule="auto"/>
        <w:ind w:left="119" w:right="31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№7. На диаграмме показано количество SMS, присланных слушателями за каждый час четырёхчасового эфира программы по заявкам на радио. Определите, на сколько больше сообщений было прислано за первые два часа программы по сравнению с последними двумя часами этой программы.</w:t>
      </w:r>
    </w:p>
    <w:p w14:paraId="4423B111" w14:textId="77777777" w:rsidR="006E01AD" w:rsidRPr="006E01AD" w:rsidRDefault="006E01AD" w:rsidP="006E01AD">
      <w:pPr>
        <w:widowControl w:val="0"/>
        <w:suppressAutoHyphens w:val="0"/>
        <w:spacing w:before="3"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0" allowOverlap="1" wp14:anchorId="12A7B77D" wp14:editId="4736F593">
            <wp:simplePos x="0" y="0"/>
            <wp:positionH relativeFrom="page">
              <wp:posOffset>1101725</wp:posOffset>
            </wp:positionH>
            <wp:positionV relativeFrom="paragraph">
              <wp:posOffset>114300</wp:posOffset>
            </wp:positionV>
            <wp:extent cx="2395220" cy="1493520"/>
            <wp:effectExtent l="0" t="0" r="0" b="0"/>
            <wp:wrapTopAndBottom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CB770" w14:textId="77777777" w:rsidR="006E01AD" w:rsidRPr="006E01AD" w:rsidRDefault="006E01AD" w:rsidP="006E01AD">
      <w:pPr>
        <w:widowControl w:val="0"/>
        <w:suppressAutoHyphens w:val="0"/>
        <w:spacing w:before="213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№8. Вынесите общий множитель за скобки 2а²-12а</w:t>
      </w:r>
    </w:p>
    <w:p w14:paraId="22260A7F" w14:textId="77777777" w:rsidR="006E01AD" w:rsidRPr="006E01AD" w:rsidRDefault="006E01AD" w:rsidP="006E01AD">
      <w:pPr>
        <w:widowControl w:val="0"/>
        <w:numPr>
          <w:ilvl w:val="1"/>
          <w:numId w:val="45"/>
        </w:numPr>
        <w:tabs>
          <w:tab w:val="left" w:pos="841"/>
          <w:tab w:val="left" w:pos="1958"/>
        </w:tabs>
        <w:suppressAutoHyphens w:val="0"/>
        <w:spacing w:before="185" w:after="0" w:line="240" w:lineRule="auto"/>
        <w:ind w:hanging="36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2а(1-6а)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2.2а(а-6) 3.12а²(6а-1) 4. Ничего вынести</w:t>
      </w:r>
      <w:r w:rsidRPr="006E01A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нельзя</w:t>
      </w:r>
    </w:p>
    <w:p w14:paraId="286D7691" w14:textId="77777777" w:rsidR="006E01AD" w:rsidRPr="006E01AD" w:rsidRDefault="006E01AD" w:rsidP="006E01AD">
      <w:pPr>
        <w:widowControl w:val="0"/>
        <w:tabs>
          <w:tab w:val="left" w:pos="841"/>
          <w:tab w:val="left" w:pos="1958"/>
        </w:tabs>
        <w:suppressAutoHyphens w:val="0"/>
        <w:spacing w:before="185" w:after="0" w:line="240" w:lineRule="auto"/>
        <w:ind w:left="840" w:hanging="361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A6A56A5" w14:textId="77777777" w:rsidR="006E01AD" w:rsidRPr="006E01AD" w:rsidRDefault="006E01AD" w:rsidP="006E01AD">
      <w:pPr>
        <w:widowControl w:val="0"/>
        <w:tabs>
          <w:tab w:val="left" w:pos="841"/>
          <w:tab w:val="left" w:pos="1958"/>
        </w:tabs>
        <w:suppressAutoHyphens w:val="0"/>
        <w:spacing w:before="185" w:after="0" w:line="240" w:lineRule="auto"/>
        <w:ind w:left="840" w:hanging="36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Часть 2.</w:t>
      </w:r>
    </w:p>
    <w:p w14:paraId="2C8AB3BC" w14:textId="77777777" w:rsidR="006E01AD" w:rsidRPr="006E01AD" w:rsidRDefault="006E01AD" w:rsidP="006E01AD">
      <w:pPr>
        <w:widowControl w:val="0"/>
        <w:suppressAutoHyphens w:val="0"/>
        <w:spacing w:before="6" w:after="0" w:line="240" w:lineRule="auto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1905" distB="8890" distL="2540" distR="6985" simplePos="0" relativeHeight="251659776" behindDoc="0" locked="0" layoutInCell="0" allowOverlap="1" wp14:anchorId="2277E6F7" wp14:editId="6CE44E0C">
                <wp:simplePos x="0" y="0"/>
                <wp:positionH relativeFrom="page">
                  <wp:posOffset>1082040</wp:posOffset>
                </wp:positionH>
                <wp:positionV relativeFrom="paragraph">
                  <wp:posOffset>119380</wp:posOffset>
                </wp:positionV>
                <wp:extent cx="5937250" cy="182880"/>
                <wp:effectExtent l="3175" t="3175" r="3175" b="3175"/>
                <wp:wrapTopAndBottom/>
                <wp:docPr id="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20" cy="182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4E0E7995" w14:textId="77777777" w:rsidR="00926972" w:rsidRDefault="00926972" w:rsidP="006E01AD">
                            <w:pPr>
                              <w:pStyle w:val="ae"/>
                              <w:spacing w:line="273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 заданиях 9-10 записать полное решение и ответ.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77E6F7" id="Text Box 7" o:spid="_x0000_s1026" style="position:absolute;margin-left:85.2pt;margin-top:9.4pt;width:467.5pt;height:14.4pt;z-index:251659776;visibility:visible;mso-wrap-style:square;mso-wrap-distance-left:.2pt;mso-wrap-distance-top:.15pt;mso-wrap-distance-right:.5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" o:allowincell="f" filled="f" strokeweight=".18mm">
                <v:textbox inset="0,0,0,0">
                  <w:txbxContent>
                    <w:p w14:paraId="4E0E7995" w14:textId="77777777" w:rsidR="00926972" w:rsidRDefault="00926972" w:rsidP="006E01AD">
                      <w:pPr>
                        <w:pStyle w:val="ae"/>
                        <w:spacing w:line="273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В заданиях 9-10 записать полное решение и ответ.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01E0B30" w14:textId="77777777" w:rsidR="006E01AD" w:rsidRPr="006E01AD" w:rsidRDefault="006E01AD" w:rsidP="006E01AD">
      <w:pPr>
        <w:widowControl w:val="0"/>
        <w:suppressAutoHyphens w:val="0"/>
        <w:spacing w:before="7" w:after="0" w:line="240" w:lineRule="auto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7BA00CBF" w14:textId="77777777" w:rsidR="006E01AD" w:rsidRPr="006E01AD" w:rsidRDefault="006E01AD" w:rsidP="006E01AD">
      <w:pPr>
        <w:widowControl w:val="0"/>
        <w:suppressAutoHyphens w:val="0"/>
        <w:spacing w:before="90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№9. Найдите значение выражения 80+(-0,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4)·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10³</w:t>
      </w:r>
    </w:p>
    <w:p w14:paraId="4615F332" w14:textId="77777777" w:rsidR="006E01AD" w:rsidRPr="006E01AD" w:rsidRDefault="006E01AD" w:rsidP="006E01AD">
      <w:pPr>
        <w:widowControl w:val="0"/>
        <w:suppressAutoHyphens w:val="0"/>
        <w:spacing w:after="0" w:line="196" w:lineRule="exac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7813EEB" w14:textId="5492D1D4" w:rsidR="00620034" w:rsidRDefault="006E01AD" w:rsidP="006E01AD">
      <w:pPr>
        <w:pStyle w:val="2"/>
        <w:spacing w:before="0" w:line="240" w:lineRule="auto"/>
        <w:ind w:left="600"/>
        <w:rPr>
          <w:rFonts w:ascii="Times New Roman" w:hAnsi="Times New Roman"/>
        </w:rPr>
      </w:pPr>
      <w:r w:rsidRPr="006E01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ru-RU" w:bidi="ru-RU"/>
        </w:rPr>
        <w:t>№10.Решить уравнение (х+4)(3х-1)=3х²+15</w:t>
      </w:r>
      <w:r w:rsidR="00400477">
        <w:br w:type="page"/>
      </w:r>
    </w:p>
    <w:p w14:paraId="1457B256" w14:textId="77777777" w:rsidR="00620034" w:rsidRPr="00F240A1" w:rsidRDefault="00400477">
      <w:pPr>
        <w:pStyle w:val="2"/>
        <w:spacing w:before="0"/>
        <w:jc w:val="right"/>
        <w:rPr>
          <w:sz w:val="28"/>
          <w:szCs w:val="28"/>
        </w:rPr>
      </w:pPr>
      <w:r w:rsidRPr="00F240A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F240A1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14:paraId="0361557A" w14:textId="77777777" w:rsidR="00620034" w:rsidRPr="00F240A1" w:rsidRDefault="00620034">
      <w:pPr>
        <w:pStyle w:val="a7"/>
        <w:rPr>
          <w:b/>
          <w:i/>
        </w:rPr>
      </w:pPr>
    </w:p>
    <w:p w14:paraId="4818E0B1" w14:textId="79316BA0" w:rsidR="00620034" w:rsidRPr="00F240A1" w:rsidRDefault="00400477">
      <w:pPr>
        <w:widowControl w:val="0"/>
        <w:spacing w:after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МОНИТОРИНГ</w:t>
      </w:r>
      <w:r w:rsidRPr="00F240A1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1A1134">
        <w:rPr>
          <w:rFonts w:ascii="Times New Roman" w:hAnsi="Times New Roman"/>
          <w:b/>
          <w:sz w:val="28"/>
          <w:szCs w:val="28"/>
        </w:rPr>
        <w:t>РЕЗУЛЬТАТОВ ОБУЧЕНИЯ</w:t>
      </w:r>
      <w:bookmarkStart w:id="11" w:name="_GoBack"/>
      <w:bookmarkEnd w:id="11"/>
    </w:p>
    <w:p w14:paraId="7D70C90E" w14:textId="6FF059BD" w:rsidR="00620034" w:rsidRPr="00F240A1" w:rsidRDefault="00400477">
      <w:pPr>
        <w:widowControl w:val="0"/>
        <w:spacing w:after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 w:rsidRPr="00F240A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ПРОГРАММЕ</w:t>
      </w:r>
    </w:p>
    <w:p w14:paraId="6ADE075C" w14:textId="45742D1F" w:rsidR="00620034" w:rsidRPr="00F240A1" w:rsidRDefault="00400477">
      <w:pPr>
        <w:widowControl w:val="0"/>
        <w:spacing w:after="0" w:line="240" w:lineRule="auto"/>
        <w:ind w:firstLine="709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b/>
          <w:bCs/>
          <w:sz w:val="28"/>
          <w:szCs w:val="28"/>
        </w:rPr>
        <w:t>«</w:t>
      </w:r>
      <w:r w:rsidR="006E01AD" w:rsidRPr="00F240A1">
        <w:rPr>
          <w:rFonts w:ascii="Times New Roman" w:hAnsi="Times New Roman"/>
          <w:b/>
          <w:bCs/>
          <w:sz w:val="28"/>
          <w:szCs w:val="28"/>
        </w:rPr>
        <w:t>Академия математики</w:t>
      </w:r>
      <w:r w:rsidRPr="00F240A1">
        <w:rPr>
          <w:rFonts w:ascii="Times New Roman" w:hAnsi="Times New Roman"/>
          <w:b/>
          <w:bCs/>
          <w:sz w:val="28"/>
          <w:szCs w:val="28"/>
        </w:rPr>
        <w:t>»</w:t>
      </w:r>
      <w:r w:rsidR="00926972">
        <w:rPr>
          <w:rFonts w:ascii="Times New Roman" w:hAnsi="Times New Roman"/>
          <w:b/>
          <w:bCs/>
          <w:sz w:val="28"/>
          <w:szCs w:val="28"/>
        </w:rPr>
        <w:t>, 2024- 2025 уч. год</w:t>
      </w:r>
      <w:r w:rsidRPr="00F240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CD3634" w14:textId="04BF4D18" w:rsidR="00620034" w:rsidRPr="003344A6" w:rsidRDefault="00400477">
      <w:pPr>
        <w:widowControl w:val="0"/>
        <w:spacing w:after="0"/>
        <w:jc w:val="right"/>
        <w:textAlignment w:val="baseline"/>
        <w:rPr>
          <w:sz w:val="28"/>
          <w:szCs w:val="28"/>
        </w:rPr>
      </w:pPr>
      <w:r w:rsidRPr="00D1712F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Pr="00D1712F">
        <w:rPr>
          <w:rFonts w:ascii="Times New Roman" w:hAnsi="Times New Roman"/>
          <w:b/>
          <w:i/>
          <w:iCs/>
        </w:rPr>
        <w:t xml:space="preserve">   </w:t>
      </w:r>
      <w:r w:rsidRPr="003344A6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620034" w:rsidRPr="00D1712F" w14:paraId="43EF380E" w14:textId="77777777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460" w14:textId="77777777" w:rsidR="00620034" w:rsidRPr="00D1712F" w:rsidRDefault="00400477" w:rsidP="00D1712F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14:paraId="603D0EC2" w14:textId="77777777" w:rsidR="00620034" w:rsidRPr="00D1712F" w:rsidRDefault="00400477" w:rsidP="00D1712F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14:paraId="216C1A4B" w14:textId="77777777" w:rsidR="00620034" w:rsidRPr="00D1712F" w:rsidRDefault="00400477" w:rsidP="00D1712F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5B7" w14:textId="77777777" w:rsidR="00620034" w:rsidRPr="00D1712F" w:rsidRDefault="00400477" w:rsidP="00D1712F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87B" w14:textId="77777777" w:rsidR="00620034" w:rsidRPr="00D1712F" w:rsidRDefault="00400477" w:rsidP="00D1712F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012" w14:textId="77777777" w:rsidR="00620034" w:rsidRPr="00D1712F" w:rsidRDefault="00400477" w:rsidP="00D1712F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FE8" w14:textId="77777777" w:rsidR="00620034" w:rsidRPr="00D1712F" w:rsidRDefault="00400477" w:rsidP="00D1712F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620034" w:rsidRPr="00D1712F" w14:paraId="619B8471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395" w14:textId="77777777" w:rsidR="00620034" w:rsidRPr="00D1712F" w:rsidRDefault="00400477" w:rsidP="00D1712F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5BA6EA71" w14:textId="77777777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0AC" w14:textId="77777777" w:rsidR="00620034" w:rsidRPr="004F292B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5336265B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306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0F65C1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5A41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362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34B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20B85BC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620034" w:rsidRPr="00D1712F" w14:paraId="1C888DD9" w14:textId="77777777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BE6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125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312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01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79B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4BE4AD53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B93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3A8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81E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5E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B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76034FCB" w14:textId="77777777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E2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30C2645A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96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FD62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14:paraId="14686315" w14:textId="77777777" w:rsidR="00620034" w:rsidRPr="00462748" w:rsidRDefault="00400477" w:rsidP="00D1712F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53D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903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50A6863D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14:paraId="1F78BD4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620034" w:rsidRPr="00D1712F" w14:paraId="58A20CBC" w14:textId="77777777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59D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670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1102" w14:textId="77777777" w:rsidR="00620034" w:rsidRPr="00462748" w:rsidRDefault="00400477" w:rsidP="00D1712F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5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1B0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02AF5CFC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34B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CC5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A52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CB8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C6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2C1B6AC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109" w14:textId="77777777" w:rsidR="00620034" w:rsidRPr="00D1712F" w:rsidRDefault="00400477" w:rsidP="00D1712F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0048E6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B24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8EE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5F07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750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70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69CD33CB" w14:textId="77777777" w:rsidR="00620034" w:rsidRPr="00D1712F" w:rsidRDefault="00400477" w:rsidP="00D1712F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280F932A" w14:textId="77777777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AE7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262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1FE0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AD8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6D8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1C68AFAE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BCD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47E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AB3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89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FF7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63194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B7B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24A8381" w14:textId="77777777" w:rsidR="00620034" w:rsidRPr="00462748" w:rsidRDefault="00400477" w:rsidP="00D1712F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5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0A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C0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31A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07467CE2" w14:textId="77777777" w:rsidR="00620034" w:rsidRPr="00D1712F" w:rsidRDefault="00400477" w:rsidP="00D1712F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5421995E" w14:textId="77777777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792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4D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47C4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25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31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5E78CE76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254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88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610F" w14:textId="77777777" w:rsidR="00620034" w:rsidRPr="00462748" w:rsidRDefault="00400477" w:rsidP="00D1712F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0B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BCC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5954CADD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0B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1781CB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47F25459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931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8BF64F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361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0C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85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B90947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49CAAE5" w14:textId="77777777" w:rsidR="00620034" w:rsidRPr="00D1712F" w:rsidRDefault="00400477" w:rsidP="00D1712F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620034" w:rsidRPr="00D1712F" w14:paraId="2DE66799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8D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203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404B" w14:textId="77777777" w:rsidR="00620034" w:rsidRPr="00462748" w:rsidRDefault="00400477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9F7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14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BD60997" w14:textId="77777777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220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2A5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8DF" w14:textId="77777777" w:rsidR="00620034" w:rsidRPr="00462748" w:rsidRDefault="00400477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14:paraId="3EC37030" w14:textId="77777777" w:rsidR="00620034" w:rsidRPr="00462748" w:rsidRDefault="00400477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BEB9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E85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1D3AC551" w14:textId="77777777" w:rsidR="00620034" w:rsidRPr="00D1712F" w:rsidRDefault="00620034" w:rsidP="00D1712F">
      <w:pPr>
        <w:pStyle w:val="a7"/>
        <w:ind w:left="0"/>
        <w:rPr>
          <w:b/>
          <w:sz w:val="22"/>
          <w:szCs w:val="22"/>
        </w:rPr>
      </w:pPr>
    </w:p>
    <w:p w14:paraId="72B077A2" w14:textId="77777777" w:rsidR="00620034" w:rsidRPr="00D1712F" w:rsidRDefault="00400477">
      <w:pPr>
        <w:pStyle w:val="1"/>
        <w:spacing w:before="0"/>
        <w:ind w:left="122"/>
        <w:rPr>
          <w:sz w:val="22"/>
          <w:szCs w:val="22"/>
          <w:lang w:val="ru-RU"/>
        </w:rPr>
      </w:pP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Критерии</w:t>
      </w:r>
      <w:r w:rsidRPr="00D1712F">
        <w:rPr>
          <w:rFonts w:ascii="Times New Roman" w:hAnsi="Times New Roman"/>
          <w:color w:val="auto"/>
          <w:spacing w:val="-4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оценки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результатов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обучения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учащихся:</w:t>
      </w:r>
    </w:p>
    <w:p w14:paraId="76EA7F6E" w14:textId="77777777" w:rsidR="00620034" w:rsidRPr="00D1712F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(Н)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низкий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–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1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D278949" w14:textId="77777777" w:rsidR="00620034" w:rsidRPr="00D1712F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(С)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средний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1"/>
          <w:sz w:val="22"/>
          <w:szCs w:val="22"/>
        </w:rPr>
        <w:t xml:space="preserve"> </w:t>
      </w:r>
      <w:r w:rsidRPr="00D1712F">
        <w:rPr>
          <w:sz w:val="22"/>
          <w:szCs w:val="22"/>
        </w:rPr>
        <w:t>2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0CA85C5" w14:textId="7BB160C6" w:rsidR="00620034" w:rsidRPr="0049622A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</w:pPr>
      <w:r w:rsidRPr="00D1712F">
        <w:rPr>
          <w:sz w:val="22"/>
          <w:szCs w:val="22"/>
        </w:rPr>
        <w:t>(В)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высокий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3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показатель.</w:t>
      </w:r>
    </w:p>
    <w:p w14:paraId="5EDA7B32" w14:textId="77777777" w:rsidR="0049622A" w:rsidRDefault="0049622A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</w:pPr>
    </w:p>
    <w:p w14:paraId="447A9EA6" w14:textId="77777777" w:rsidR="00620034" w:rsidRDefault="00400477">
      <w:pPr>
        <w:pStyle w:val="2"/>
        <w:spacing w:before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2F25161B" w14:textId="77777777" w:rsidR="00620034" w:rsidRDefault="00400477">
      <w:pPr>
        <w:spacing w:after="0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ПРОЯВЛЕНИЯ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3CCDCE72" w14:textId="4CEFD3A5" w:rsidR="00620034" w:rsidRDefault="00400477">
      <w:pPr>
        <w:spacing w:after="0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ПРОГРАММЕ</w:t>
      </w:r>
    </w:p>
    <w:p w14:paraId="3E75AD93" w14:textId="6A057948" w:rsidR="00620034" w:rsidRDefault="00400477">
      <w:pPr>
        <w:pStyle w:val="1"/>
        <w:spacing w:before="0"/>
        <w:ind w:right="-1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«</w:t>
      </w:r>
      <w:r w:rsidR="006E01AD">
        <w:rPr>
          <w:rFonts w:ascii="Times New Roman" w:hAnsi="Times New Roman"/>
          <w:color w:val="000000"/>
          <w:lang w:val="ru-RU"/>
        </w:rPr>
        <w:t>Академия математики</w:t>
      </w:r>
      <w:r>
        <w:rPr>
          <w:rFonts w:ascii="Times New Roman" w:hAnsi="Times New Roman"/>
          <w:color w:val="000000"/>
          <w:lang w:val="ru-RU"/>
        </w:rPr>
        <w:t>»</w:t>
      </w:r>
      <w:r w:rsidR="00926972">
        <w:rPr>
          <w:rFonts w:ascii="Times New Roman" w:hAnsi="Times New Roman"/>
          <w:color w:val="000000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 xml:space="preserve"> 2024-2025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уч.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год</w:t>
      </w:r>
    </w:p>
    <w:p w14:paraId="475F773C" w14:textId="77777777" w:rsidR="003344A6" w:rsidRDefault="003344A6">
      <w:pPr>
        <w:pStyle w:val="a7"/>
        <w:jc w:val="right"/>
        <w:rPr>
          <w:i/>
          <w:iCs/>
        </w:rPr>
      </w:pPr>
    </w:p>
    <w:p w14:paraId="7CF352B6" w14:textId="77777777" w:rsidR="003344A6" w:rsidRDefault="003344A6">
      <w:pPr>
        <w:pStyle w:val="a7"/>
        <w:jc w:val="right"/>
        <w:rPr>
          <w:i/>
          <w:iCs/>
        </w:rPr>
      </w:pPr>
    </w:p>
    <w:p w14:paraId="4390C927" w14:textId="346E0CF1" w:rsidR="00620034" w:rsidRDefault="00400477">
      <w:pPr>
        <w:pStyle w:val="a7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28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3344A6" w14:paraId="37D2D47A" w14:textId="77777777" w:rsidTr="003344A6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A4A" w14:textId="77777777" w:rsidR="003344A6" w:rsidRDefault="003344A6" w:rsidP="003344A6">
            <w:pPr>
              <w:pStyle w:val="TableParagraph"/>
              <w:ind w:left="30"/>
            </w:pP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355" w14:textId="77777777" w:rsidR="003344A6" w:rsidRDefault="003344A6" w:rsidP="003344A6">
            <w:pPr>
              <w:pStyle w:val="TableParagraph"/>
              <w:ind w:left="343"/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B12" w14:textId="77777777" w:rsidR="003344A6" w:rsidRDefault="003344A6" w:rsidP="003344A6">
            <w:pPr>
              <w:pStyle w:val="TableParagraph"/>
              <w:spacing w:line="192" w:lineRule="auto"/>
              <w:ind w:left="702" w:right="708" w:firstLine="290"/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проявления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оцениваемой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4F0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C42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</w:pPr>
            <w:proofErr w:type="spellStart"/>
            <w:r>
              <w:rPr>
                <w:b/>
              </w:rPr>
              <w:t>Способы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отслеживания</w:t>
            </w:r>
            <w:proofErr w:type="spellEnd"/>
          </w:p>
          <w:p w14:paraId="2FDC7720" w14:textId="77777777" w:rsidR="003344A6" w:rsidRDefault="003344A6" w:rsidP="003344A6">
            <w:pPr>
              <w:pStyle w:val="TableParagraph"/>
              <w:spacing w:line="159" w:lineRule="exact"/>
              <w:ind w:left="116"/>
            </w:pPr>
            <w:proofErr w:type="spellStart"/>
            <w:r>
              <w:rPr>
                <w:b/>
              </w:rPr>
              <w:t>результатов</w:t>
            </w:r>
            <w:proofErr w:type="spellEnd"/>
          </w:p>
        </w:tc>
      </w:tr>
      <w:tr w:rsidR="003344A6" w14:paraId="47EF96E2" w14:textId="77777777" w:rsidTr="003344A6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B99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9E576CD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30B757C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59A6D5C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45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3.1. </w:t>
            </w:r>
            <w:proofErr w:type="spellStart"/>
            <w:r w:rsidRPr="00D1712F">
              <w:rPr>
                <w:sz w:val="20"/>
                <w:szCs w:val="20"/>
              </w:rPr>
              <w:t>Учебно</w:t>
            </w:r>
            <w:proofErr w:type="spellEnd"/>
            <w:r w:rsidRPr="00D1712F">
              <w:rPr>
                <w:sz w:val="20"/>
                <w:szCs w:val="20"/>
              </w:rPr>
              <w:t>-</w:t>
            </w:r>
            <w:r w:rsidRPr="00D1712F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познавательные</w:t>
            </w:r>
            <w:proofErr w:type="spellEnd"/>
            <w:r w:rsidRPr="00D1712F">
              <w:rPr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624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7AA68B26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2353C8B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Самостоятельная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познавательная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деятельность,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умение ставить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цель и планировать работу, анализировать, сопоставлять, делать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78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30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 уровень (учащийся затрудняется с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целеполаганием,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планированием,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анализом,</w:t>
            </w:r>
            <w:r w:rsidRPr="00D1712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самооценкой,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почти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проявляет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познавательной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47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9C2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05C6FE5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3E18E2D1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BC24C22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69BCCF4" w14:textId="77777777" w:rsidTr="003344A6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078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59AA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214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своей работы, проявляет познавательную активность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ряду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разделов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программы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конкретный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282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E584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2C7B6D1" w14:textId="77777777" w:rsidTr="003344A6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5182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9CA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81B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60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 уровень (учащийся самостоятельно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активность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 всем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разделам программы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</w:p>
          <w:p w14:paraId="793974A5" w14:textId="77777777" w:rsidR="003344A6" w:rsidRPr="00D1712F" w:rsidRDefault="003344A6" w:rsidP="003344A6">
            <w:pPr>
              <w:pStyle w:val="TableParagraph"/>
              <w:spacing w:line="169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конкретный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период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C50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E1F8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65F618A8" w14:textId="77777777" w:rsidTr="003344A6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D53F4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A45C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Овладение основными современными средствами информации, поиск,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структурирование, применение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новой информации для выполнения работы,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CD8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</w:p>
          <w:p w14:paraId="20E0B1C5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ориентируется 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источниках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информации,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испытывает значительные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затруднения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ее поиске, структурировании,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87F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24F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11FABA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17099717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FF5DE2B" w14:textId="77777777" w:rsidTr="003344A6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D1CD3E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E58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C483D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6F0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271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11CE3589" w14:textId="77777777" w:rsidTr="003344A6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658C780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5F5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09DC1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B16F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AB44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94B6270" w14:textId="77777777" w:rsidTr="003344A6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EE8768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864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DA5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16C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717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33138DC" w14:textId="77777777" w:rsidTr="003344A6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C0C4EA8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02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3.2. </w:t>
            </w:r>
            <w:proofErr w:type="spellStart"/>
            <w:r w:rsidRPr="00D1712F">
              <w:rPr>
                <w:sz w:val="20"/>
                <w:szCs w:val="20"/>
              </w:rPr>
              <w:t>Информационные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797E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748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информацию,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том числе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D32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169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07AA7A3C" w14:textId="77777777" w:rsidTr="003344A6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25F498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B8C0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08F7E" w14:textId="77777777" w:rsidR="003344A6" w:rsidRPr="00D1712F" w:rsidRDefault="003344A6" w:rsidP="003344A6">
            <w:pPr>
              <w:pStyle w:val="TableParagraph"/>
              <w:spacing w:line="145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Высокий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уровень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(</w:t>
            </w:r>
            <w:proofErr w:type="spellStart"/>
            <w:r w:rsidRPr="00D1712F">
              <w:rPr>
                <w:sz w:val="20"/>
                <w:szCs w:val="20"/>
              </w:rPr>
              <w:t>учащийся</w:t>
            </w:r>
            <w:proofErr w:type="spellEnd"/>
            <w:r w:rsidRPr="00D1712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самостоятельно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A445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08D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EE16FF8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322010C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CED3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C1E4128" w14:textId="77777777" w:rsidR="003344A6" w:rsidRPr="00D1712F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находит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источники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информации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выбирает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078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9344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02E1B579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199155E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24E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3597770F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новый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материал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выполнения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работы,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382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986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8B8BC63" w14:textId="77777777" w:rsidTr="003344A6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3A1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275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E179" w14:textId="77777777" w:rsidR="003344A6" w:rsidRPr="00D1712F" w:rsidRDefault="003344A6" w:rsidP="003344A6">
            <w:pPr>
              <w:pStyle w:val="TableParagraph"/>
              <w:spacing w:line="173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самообразования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B93F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B02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5C02E40" w14:textId="77777777" w:rsidTr="003344A6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018C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D9D" w14:textId="77777777" w:rsidR="003344A6" w:rsidRPr="00462748" w:rsidRDefault="003344A6" w:rsidP="003344A6">
            <w:pPr>
              <w:pStyle w:val="TableParagraph"/>
              <w:spacing w:line="163" w:lineRule="auto"/>
              <w:ind w:left="50" w:right="-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Способы продуктивного и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бесконфликтного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взаимодействия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 коллективе,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речевые умения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(изложить свое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мнение, задать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22B0C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(речевые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A28E0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EF815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68A301EB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8BB00F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50DB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07CAAE97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выражены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поведение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коллективе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05987FD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466D42A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3770D030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08D7ADF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96E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1403DACC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или</w:t>
            </w:r>
            <w:proofErr w:type="spellEnd"/>
            <w:r w:rsidRPr="00D1712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отстраненное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взаимодействие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72ED84EB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1D11302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4353A1FA" w14:textId="77777777" w:rsidTr="003344A6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DEF859E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09D6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84B" w14:textId="77777777" w:rsidR="003344A6" w:rsidRPr="00D1712F" w:rsidRDefault="003344A6" w:rsidP="003344A6">
            <w:pPr>
              <w:pStyle w:val="TableParagraph"/>
              <w:spacing w:line="17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малопродуктивное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14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7F7EECE9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1A3451B3" w14:textId="77777777" w:rsidTr="003344A6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A79CD0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17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3.3. </w:t>
            </w:r>
            <w:proofErr w:type="spellStart"/>
            <w:r w:rsidRPr="00D1712F">
              <w:rPr>
                <w:sz w:val="20"/>
                <w:szCs w:val="20"/>
              </w:rPr>
              <w:t>Коммуникативные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F1A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C97" w14:textId="77777777" w:rsidR="003344A6" w:rsidRPr="00462748" w:rsidRDefault="003344A6" w:rsidP="003344A6">
            <w:pPr>
              <w:pStyle w:val="TableParagraph"/>
              <w:spacing w:line="192" w:lineRule="auto"/>
              <w:ind w:left="49" w:right="148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обсуждениях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дискуссиях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выборочно,</w:t>
            </w:r>
          </w:p>
          <w:p w14:paraId="37288605" w14:textId="77777777" w:rsidR="003344A6" w:rsidRPr="00462748" w:rsidRDefault="003344A6" w:rsidP="003344A6">
            <w:pPr>
              <w:pStyle w:val="TableParagraph"/>
              <w:spacing w:line="170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больше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слушает,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чем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говорит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4D80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86BFF9E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23A1B40" w14:textId="77777777" w:rsidR="003344A6" w:rsidRPr="00D1712F" w:rsidRDefault="003344A6" w:rsidP="003344A6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3344A6" w14:paraId="3945C8AE" w14:textId="77777777" w:rsidTr="003344A6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42F05A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E3C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713B4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B964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5B50792E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7B2DA05A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530956D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4BF" w14:textId="77777777" w:rsidR="003344A6" w:rsidRPr="00462748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4173E89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участвует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в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коллективных</w:t>
            </w:r>
            <w:proofErr w:type="spellEnd"/>
            <w:r w:rsidRPr="00D1712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дискуссиях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2AC6DE0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A402DE6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63572769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87B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9D4" w14:textId="77777777" w:rsidR="003344A6" w:rsidRPr="00D1712F" w:rsidRDefault="003344A6" w:rsidP="003344A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C67" w14:textId="77777777" w:rsidR="003344A6" w:rsidRPr="00462748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легко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встраивается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групповую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работу,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2B6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B0B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0359ABA3" w14:textId="77777777" w:rsidR="003344A6" w:rsidRDefault="003344A6" w:rsidP="003344A6">
      <w:pPr>
        <w:pStyle w:val="a7"/>
        <w:spacing w:line="276" w:lineRule="auto"/>
        <w:ind w:left="0" w:right="4365"/>
        <w:jc w:val="both"/>
        <w:rPr>
          <w:b/>
          <w:bCs/>
          <w:sz w:val="24"/>
          <w:szCs w:val="24"/>
        </w:rPr>
      </w:pPr>
    </w:p>
    <w:p w14:paraId="60942172" w14:textId="40727E07" w:rsidR="003344A6" w:rsidRPr="003344A6" w:rsidRDefault="003344A6" w:rsidP="003344A6">
      <w:pPr>
        <w:pStyle w:val="a7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3344A6">
        <w:rPr>
          <w:b/>
          <w:bCs/>
          <w:sz w:val="24"/>
          <w:szCs w:val="24"/>
        </w:rPr>
        <w:t>Условные обозначения:</w:t>
      </w:r>
    </w:p>
    <w:p w14:paraId="08756FD4" w14:textId="64A49E31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>.</w:t>
      </w:r>
    </w:p>
    <w:p w14:paraId="1C4FCB0B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– </w:t>
      </w:r>
      <w:proofErr w:type="gramStart"/>
      <w:r>
        <w:rPr>
          <w:sz w:val="24"/>
          <w:szCs w:val="24"/>
        </w:rPr>
        <w:t>средний  уровень</w:t>
      </w:r>
      <w:proofErr w:type="gramEnd"/>
      <w:r>
        <w:rPr>
          <w:spacing w:val="-57"/>
          <w:sz w:val="24"/>
          <w:szCs w:val="24"/>
        </w:rPr>
        <w:t xml:space="preserve"> .</w:t>
      </w:r>
    </w:p>
    <w:p w14:paraId="3C2D3339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14:paraId="1EF59773" w14:textId="7EB52353" w:rsidR="00D1712F" w:rsidRDefault="00D1712F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191227" w14:textId="77777777" w:rsidR="0049622A" w:rsidRDefault="0049622A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12DD76" w14:textId="0E624BC2" w:rsidR="00620034" w:rsidRDefault="00400477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14:paraId="304D610C" w14:textId="77777777" w:rsidR="001A1134" w:rsidRDefault="001A1134" w:rsidP="001A1134">
      <w:pPr>
        <w:spacing w:after="0" w:line="240" w:lineRule="auto"/>
        <w:ind w:right="128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СВОДНАЯ КАРТА ПЕДАГОГИЧЕСКОГО МОНИТОРИНГА</w:t>
      </w:r>
    </w:p>
    <w:p w14:paraId="05668FDD" w14:textId="6CA68D41" w:rsidR="001A1134" w:rsidRDefault="001A1134" w:rsidP="001A1134">
      <w:pPr>
        <w:spacing w:after="0" w:line="240" w:lineRule="auto"/>
        <w:ind w:right="128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2024-2025 г.</w:t>
      </w:r>
    </w:p>
    <w:p w14:paraId="76E9B333" w14:textId="45F3B45E" w:rsidR="00620034" w:rsidRPr="00926972" w:rsidRDefault="001A1134" w:rsidP="001A1134">
      <w:pPr>
        <w:spacing w:after="0" w:line="240" w:lineRule="auto"/>
        <w:ind w:left="3609" w:right="1289" w:hanging="1487"/>
      </w:pPr>
      <w:r>
        <w:rPr>
          <w:rFonts w:ascii="Times New Roman" w:hAnsi="Times New Roman"/>
          <w:b/>
          <w:sz w:val="28"/>
        </w:rPr>
        <w:t xml:space="preserve">            </w:t>
      </w:r>
      <w:r w:rsidR="00400477">
        <w:rPr>
          <w:rFonts w:ascii="Times New Roman" w:hAnsi="Times New Roman"/>
          <w:b/>
          <w:sz w:val="28"/>
        </w:rPr>
        <w:t>«</w:t>
      </w:r>
      <w:r w:rsidR="006E01AD">
        <w:rPr>
          <w:rFonts w:ascii="Times New Roman" w:hAnsi="Times New Roman"/>
          <w:b/>
          <w:sz w:val="28"/>
        </w:rPr>
        <w:t>Академия математики</w:t>
      </w:r>
      <w:r w:rsidR="00400477">
        <w:rPr>
          <w:rFonts w:ascii="Times New Roman" w:hAnsi="Times New Roman"/>
          <w:b/>
          <w:sz w:val="28"/>
        </w:rPr>
        <w:t>»</w:t>
      </w:r>
    </w:p>
    <w:p w14:paraId="7E8CABE1" w14:textId="315B5EB4" w:rsidR="00620034" w:rsidRDefault="00400477" w:rsidP="001A1134">
      <w:pPr>
        <w:pStyle w:val="Standard"/>
        <w:spacing w:after="0" w:line="240" w:lineRule="auto"/>
        <w:ind w:right="284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1134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  <w:r w:rsidR="001A1134">
        <w:rPr>
          <w:rFonts w:ascii="Times New Roman" w:eastAsia="Times New Roman" w:hAnsi="Times New Roman"/>
          <w:sz w:val="28"/>
          <w:szCs w:val="28"/>
          <w:lang w:eastAsia="ar-SA"/>
        </w:rPr>
        <w:t>__</w:t>
      </w:r>
    </w:p>
    <w:p w14:paraId="194CF017" w14:textId="3104220B" w:rsidR="001A1134" w:rsidRPr="001A1134" w:rsidRDefault="001A1134" w:rsidP="001A1134">
      <w:pPr>
        <w:pStyle w:val="Standard"/>
        <w:spacing w:after="0" w:line="240" w:lineRule="auto"/>
        <w:ind w:right="284" w:firstLine="709"/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образования________________________</w:t>
      </w:r>
    </w:p>
    <w:p w14:paraId="75AACD59" w14:textId="77777777" w:rsidR="00620034" w:rsidRDefault="0040047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620034" w14:paraId="066CBB15" w14:textId="77777777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4BDDA" w14:textId="77777777" w:rsidR="00620034" w:rsidRDefault="00400477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49442B09" w14:textId="77777777" w:rsidR="00620034" w:rsidRDefault="00400477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3E61D" w14:textId="77777777" w:rsidR="00620034" w:rsidRDefault="00400477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 учащихся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CB4F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7A1AA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1DC48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620034" w14:paraId="5039B7CC" w14:textId="77777777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1D119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F75F7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D3BF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1D47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07E0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66C7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6956B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EFB6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F1D2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EAE9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20034" w14:paraId="5937B826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CEE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5DD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594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659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88C3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7EC0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69E6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802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79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45CC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FD16EB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067B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BB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8F0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000C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A795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D7D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C5B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6BEC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220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D15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989224D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3A3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36B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FDE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0B3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FD5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9B38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987E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0844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FC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51B6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61722B6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59C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AC00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6401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4660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AE79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9B6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00C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CFED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964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57AB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E48060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7F59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5A6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643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E18F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13A4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F77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5F2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8E09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D1A2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162C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470FB92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BECD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9098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081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C863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50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D6D8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02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F5D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7D14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D71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7A8954A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F6D5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301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E0D6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50A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21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E5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0C6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CE1B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B383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771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66A1738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206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0495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98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38DF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982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F0F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6C9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1C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1B7A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F018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1EAEB58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994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951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CEF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341B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1E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58C6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ED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EEC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D68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E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BF10160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6C4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1AF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EB7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409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32E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EAB3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AB72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0C45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8CC1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984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129D3B1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E94D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0FB8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F75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1D6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1BF1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DB60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C2D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428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035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BB9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6E8E99E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AE63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FDA8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F31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EC2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8AC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9AC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42AD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C81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56E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BF5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0C0CB4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0BC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C49D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937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418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B0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B8AF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FE7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A25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560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D4C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D5F5A5C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304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6A52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9D15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17F4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BA9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D634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746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711A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634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92BB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FEDF19F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427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3D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722E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39B2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475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52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05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BFB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D221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2C3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465B3FFF" w14:textId="77777777" w:rsidR="00620034" w:rsidRDefault="0062003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B2EE4F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14:paraId="2C6D09EB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14:paraId="6E223F34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14:paraId="32DFAEFE" w14:textId="77777777" w:rsidR="00620034" w:rsidRDefault="00400477">
      <w:pPr>
        <w:spacing w:after="0" w:line="240" w:lineRule="auto"/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5680" behindDoc="0" locked="0" layoutInCell="0" allowOverlap="1" wp14:anchorId="1D03D9A8" wp14:editId="37C1D32E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57728" behindDoc="0" locked="0" layoutInCell="0" allowOverlap="1" wp14:anchorId="21CF5AB0" wp14:editId="2AD6D6A6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58752" behindDoc="0" locked="0" layoutInCell="0" allowOverlap="1" wp14:anchorId="0EF56770" wp14:editId="778DF1F3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A491EEA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7233CC46" w14:textId="77777777" w:rsidR="00620034" w:rsidRDefault="00400477">
      <w:pPr>
        <w:spacing w:after="0" w:line="240" w:lineRule="auto"/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8308E65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9D38100" w14:textId="77777777" w:rsidR="00620034" w:rsidRDefault="00400477">
      <w:pPr>
        <w:spacing w:after="0" w:line="240" w:lineRule="auto"/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Уверенно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12089B58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3C373D" w14:textId="77777777" w:rsidR="00620034" w:rsidRDefault="0062003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42008CE" w14:textId="77777777" w:rsidR="00620034" w:rsidRDefault="0062003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</w:p>
    <w:p w14:paraId="0BFECB8A" w14:textId="77777777" w:rsidR="00620034" w:rsidRDefault="00620034">
      <w:pPr>
        <w:spacing w:after="0"/>
        <w:rPr>
          <w:rFonts w:ascii="Times New Roman" w:hAnsi="Times New Roman"/>
        </w:rPr>
      </w:pPr>
    </w:p>
    <w:p w14:paraId="48D3149F" w14:textId="77777777" w:rsidR="00620034" w:rsidRDefault="00620034">
      <w:pPr>
        <w:spacing w:after="0"/>
        <w:rPr>
          <w:rFonts w:ascii="Times New Roman" w:hAnsi="Times New Roman"/>
        </w:rPr>
      </w:pPr>
    </w:p>
    <w:p w14:paraId="64CAE709" w14:textId="77777777" w:rsidR="00620034" w:rsidRDefault="00620034">
      <w:pPr>
        <w:spacing w:after="0"/>
        <w:rPr>
          <w:rFonts w:ascii="Times New Roman" w:hAnsi="Times New Roman"/>
        </w:rPr>
      </w:pPr>
    </w:p>
    <w:p w14:paraId="570E24DA" w14:textId="77777777" w:rsidR="00620034" w:rsidRDefault="00620034">
      <w:pPr>
        <w:spacing w:after="0"/>
        <w:rPr>
          <w:rFonts w:ascii="Times New Roman" w:hAnsi="Times New Roman"/>
        </w:rPr>
      </w:pPr>
    </w:p>
    <w:p w14:paraId="54A89E34" w14:textId="77777777" w:rsidR="00620034" w:rsidRDefault="00620034"/>
    <w:sectPr w:rsidR="00620034" w:rsidSect="007F1202">
      <w:headerReference w:type="default" r:id="rId32"/>
      <w:pgSz w:w="11906" w:h="16838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1D564" w14:textId="77777777" w:rsidR="00964C8A" w:rsidRDefault="00964C8A">
      <w:pPr>
        <w:spacing w:line="240" w:lineRule="auto"/>
      </w:pPr>
      <w:r>
        <w:separator/>
      </w:r>
    </w:p>
  </w:endnote>
  <w:endnote w:type="continuationSeparator" w:id="0">
    <w:p w14:paraId="6F1765CB" w14:textId="77777777" w:rsidR="00964C8A" w:rsidRDefault="00964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3F65A" w14:textId="77777777" w:rsidR="00964C8A" w:rsidRDefault="00964C8A">
      <w:pPr>
        <w:spacing w:after="0"/>
      </w:pPr>
      <w:r>
        <w:separator/>
      </w:r>
    </w:p>
  </w:footnote>
  <w:footnote w:type="continuationSeparator" w:id="0">
    <w:p w14:paraId="02B38443" w14:textId="77777777" w:rsidR="00964C8A" w:rsidRDefault="00964C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1276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BF423B" w14:textId="560AFA3D" w:rsidR="00926972" w:rsidRPr="007F1202" w:rsidRDefault="00926972" w:rsidP="007F120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E01AD">
          <w:rPr>
            <w:rFonts w:ascii="Times New Roman" w:hAnsi="Times New Roman"/>
            <w:sz w:val="24"/>
            <w:szCs w:val="24"/>
          </w:rPr>
          <w:fldChar w:fldCharType="begin"/>
        </w:r>
        <w:r w:rsidRPr="006E0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E01AD">
          <w:rPr>
            <w:rFonts w:ascii="Times New Roman" w:hAnsi="Times New Roman"/>
            <w:sz w:val="24"/>
            <w:szCs w:val="24"/>
          </w:rPr>
          <w:fldChar w:fldCharType="separate"/>
        </w:r>
        <w:r w:rsidR="001A1134">
          <w:rPr>
            <w:rFonts w:ascii="Times New Roman" w:hAnsi="Times New Roman"/>
            <w:noProof/>
            <w:sz w:val="24"/>
            <w:szCs w:val="24"/>
          </w:rPr>
          <w:t>30</w:t>
        </w:r>
        <w:r w:rsidRPr="006E0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9022C5"/>
    <w:multiLevelType w:val="singleLevel"/>
    <w:tmpl w:val="889022C5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D7F9FE59"/>
    <w:multiLevelType w:val="multilevel"/>
    <w:tmpl w:val="D7F9FE59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-109" w:firstLine="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tabs>
          <w:tab w:val="left" w:pos="0"/>
        </w:tabs>
        <w:ind w:left="673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731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1865" w:hanging="3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2990" w:hanging="3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115" w:hanging="3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240" w:hanging="3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65" w:hanging="3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490" w:hanging="3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616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EFEF697C"/>
    <w:multiLevelType w:val="singleLevel"/>
    <w:tmpl w:val="EFEF697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8"/>
        <w:szCs w:val="28"/>
      </w:rPr>
    </w:lvl>
  </w:abstractNum>
  <w:abstractNum w:abstractNumId="8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0053208E"/>
    <w:multiLevelType w:val="multilevel"/>
    <w:tmpl w:val="0053208E"/>
    <w:lvl w:ilvl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b/>
        <w:bCs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0B3D5356"/>
    <w:multiLevelType w:val="multilevel"/>
    <w:tmpl w:val="B254CAB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0FDD4660"/>
    <w:multiLevelType w:val="hybridMultilevel"/>
    <w:tmpl w:val="ACD03218"/>
    <w:lvl w:ilvl="0" w:tplc="4E8236E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797C"/>
    <w:multiLevelType w:val="hybridMultilevel"/>
    <w:tmpl w:val="977AB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D6783"/>
    <w:multiLevelType w:val="multilevel"/>
    <w:tmpl w:val="CD329F9A"/>
    <w:lvl w:ilvl="0">
      <w:start w:val="1"/>
      <w:numFmt w:val="decimal"/>
      <w:lvlText w:val="%1)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5" w15:restartNumberingAfterBreak="0">
    <w:nsid w:val="1A072D42"/>
    <w:multiLevelType w:val="multilevel"/>
    <w:tmpl w:val="D88625E6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0F0AAA"/>
    <w:multiLevelType w:val="multilevel"/>
    <w:tmpl w:val="79C29B64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</w:lvl>
  </w:abstractNum>
  <w:abstractNum w:abstractNumId="17" w15:restartNumberingAfterBreak="0">
    <w:nsid w:val="1D615896"/>
    <w:multiLevelType w:val="multilevel"/>
    <w:tmpl w:val="7FE60D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2A22212A"/>
    <w:multiLevelType w:val="multilevel"/>
    <w:tmpl w:val="15BAF0CA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20" w15:restartNumberingAfterBreak="0">
    <w:nsid w:val="3276212E"/>
    <w:multiLevelType w:val="multilevel"/>
    <w:tmpl w:val="306AB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7F5AC9"/>
    <w:multiLevelType w:val="multilevel"/>
    <w:tmpl w:val="BD5E56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A0934E3"/>
    <w:multiLevelType w:val="multilevel"/>
    <w:tmpl w:val="272E9652"/>
    <w:lvl w:ilvl="0">
      <w:start w:val="1"/>
      <w:numFmt w:val="decimal"/>
      <w:lvlText w:val="%1"/>
      <w:lvlJc w:val="left"/>
      <w:pPr>
        <w:tabs>
          <w:tab w:val="num" w:pos="0"/>
        </w:tabs>
        <w:ind w:left="301" w:hanging="183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811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783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754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697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669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3" w15:restartNumberingAfterBreak="0">
    <w:nsid w:val="3ACC5C99"/>
    <w:multiLevelType w:val="multilevel"/>
    <w:tmpl w:val="2E3C2A00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4" w15:restartNumberingAfterBreak="0">
    <w:nsid w:val="3B33587A"/>
    <w:multiLevelType w:val="multilevel"/>
    <w:tmpl w:val="07F838AA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5" w15:restartNumberingAfterBreak="0">
    <w:nsid w:val="41F2356B"/>
    <w:multiLevelType w:val="multilevel"/>
    <w:tmpl w:val="2E8299E6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6" w15:restartNumberingAfterBreak="0">
    <w:nsid w:val="43DF7791"/>
    <w:multiLevelType w:val="multilevel"/>
    <w:tmpl w:val="737243A0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7" w15:restartNumberingAfterBreak="0">
    <w:nsid w:val="446B09E7"/>
    <w:multiLevelType w:val="multilevel"/>
    <w:tmpl w:val="0B308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5DE1CAD"/>
    <w:multiLevelType w:val="multilevel"/>
    <w:tmpl w:val="82D24F5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6463FB9"/>
    <w:multiLevelType w:val="multilevel"/>
    <w:tmpl w:val="D2827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57FF0860"/>
    <w:multiLevelType w:val="multilevel"/>
    <w:tmpl w:val="13563234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32" w15:restartNumberingAfterBreak="0">
    <w:nsid w:val="592D6951"/>
    <w:multiLevelType w:val="multilevel"/>
    <w:tmpl w:val="4126CBFC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left" w:pos="0"/>
        </w:tabs>
        <w:ind w:left="1117" w:hanging="408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312" w:hanging="2160"/>
      </w:pPr>
    </w:lvl>
  </w:abstractNum>
  <w:abstractNum w:abstractNumId="34" w15:restartNumberingAfterBreak="0">
    <w:nsid w:val="5C97477F"/>
    <w:multiLevelType w:val="multilevel"/>
    <w:tmpl w:val="3070C2F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024088C"/>
    <w:multiLevelType w:val="multilevel"/>
    <w:tmpl w:val="271CC468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36" w15:restartNumberingAfterBreak="0">
    <w:nsid w:val="60B25432"/>
    <w:multiLevelType w:val="multilevel"/>
    <w:tmpl w:val="8252F080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37" w15:restartNumberingAfterBreak="0">
    <w:nsid w:val="65A24F54"/>
    <w:multiLevelType w:val="multilevel"/>
    <w:tmpl w:val="36608C0A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38" w15:restartNumberingAfterBreak="0">
    <w:nsid w:val="7110542B"/>
    <w:multiLevelType w:val="multilevel"/>
    <w:tmpl w:val="7ACC5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51161D3"/>
    <w:multiLevelType w:val="multilevel"/>
    <w:tmpl w:val="3F5636F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0" w15:restartNumberingAfterBreak="0">
    <w:nsid w:val="7DD075EB"/>
    <w:multiLevelType w:val="multilevel"/>
    <w:tmpl w:val="085C273C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num w:numId="1">
    <w:abstractNumId w:val="9"/>
  </w:num>
  <w:num w:numId="2">
    <w:abstractNumId w:val="1"/>
  </w:num>
  <w:num w:numId="3">
    <w:abstractNumId w:val="33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8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30"/>
  </w:num>
  <w:num w:numId="15">
    <w:abstractNumId w:val="15"/>
  </w:num>
  <w:num w:numId="16">
    <w:abstractNumId w:val="39"/>
  </w:num>
  <w:num w:numId="17">
    <w:abstractNumId w:val="16"/>
  </w:num>
  <w:num w:numId="18">
    <w:abstractNumId w:val="36"/>
    <w:lvlOverride w:ilvl="0">
      <w:startOverride w:val="1"/>
    </w:lvlOverride>
  </w:num>
  <w:num w:numId="19">
    <w:abstractNumId w:val="36"/>
  </w:num>
  <w:num w:numId="20">
    <w:abstractNumId w:val="31"/>
    <w:lvlOverride w:ilvl="0">
      <w:startOverride w:val="1"/>
    </w:lvlOverride>
  </w:num>
  <w:num w:numId="21">
    <w:abstractNumId w:val="31"/>
  </w:num>
  <w:num w:numId="22">
    <w:abstractNumId w:val="19"/>
    <w:lvlOverride w:ilvl="0">
      <w:startOverride w:val="1"/>
    </w:lvlOverride>
  </w:num>
  <w:num w:numId="23">
    <w:abstractNumId w:val="19"/>
  </w:num>
  <w:num w:numId="24">
    <w:abstractNumId w:val="13"/>
  </w:num>
  <w:num w:numId="25">
    <w:abstractNumId w:val="11"/>
  </w:num>
  <w:num w:numId="26">
    <w:abstractNumId w:val="34"/>
  </w:num>
  <w:num w:numId="27">
    <w:abstractNumId w:val="28"/>
  </w:num>
  <w:num w:numId="28">
    <w:abstractNumId w:val="29"/>
  </w:num>
  <w:num w:numId="29">
    <w:abstractNumId w:val="21"/>
  </w:num>
  <w:num w:numId="30">
    <w:abstractNumId w:val="12"/>
  </w:num>
  <w:num w:numId="31">
    <w:abstractNumId w:val="23"/>
  </w:num>
  <w:num w:numId="32">
    <w:abstractNumId w:val="37"/>
  </w:num>
  <w:num w:numId="33">
    <w:abstractNumId w:val="35"/>
  </w:num>
  <w:num w:numId="34">
    <w:abstractNumId w:val="17"/>
  </w:num>
  <w:num w:numId="35">
    <w:abstractNumId w:val="40"/>
  </w:num>
  <w:num w:numId="36">
    <w:abstractNumId w:val="24"/>
  </w:num>
  <w:num w:numId="37">
    <w:abstractNumId w:val="14"/>
  </w:num>
  <w:num w:numId="38">
    <w:abstractNumId w:val="25"/>
  </w:num>
  <w:num w:numId="39">
    <w:abstractNumId w:val="26"/>
  </w:num>
  <w:num w:numId="40">
    <w:abstractNumId w:val="32"/>
  </w:num>
  <w:num w:numId="41">
    <w:abstractNumId w:val="27"/>
  </w:num>
  <w:num w:numId="42">
    <w:abstractNumId w:val="38"/>
  </w:num>
  <w:num w:numId="43">
    <w:abstractNumId w:val="20"/>
    <w:lvlOverride w:ilvl="0">
      <w:startOverride w:val="1"/>
    </w:lvlOverride>
  </w:num>
  <w:num w:numId="44">
    <w:abstractNumId w:val="20"/>
  </w:num>
  <w:num w:numId="45">
    <w:abstractNumId w:val="22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4"/>
    <w:rsid w:val="00061658"/>
    <w:rsid w:val="000F0E85"/>
    <w:rsid w:val="001A1134"/>
    <w:rsid w:val="0020256B"/>
    <w:rsid w:val="00266067"/>
    <w:rsid w:val="002B58D2"/>
    <w:rsid w:val="003344A6"/>
    <w:rsid w:val="003615D9"/>
    <w:rsid w:val="003B013A"/>
    <w:rsid w:val="00400477"/>
    <w:rsid w:val="00456F8F"/>
    <w:rsid w:val="00462748"/>
    <w:rsid w:val="004702DF"/>
    <w:rsid w:val="0049622A"/>
    <w:rsid w:val="004A2284"/>
    <w:rsid w:val="004F292B"/>
    <w:rsid w:val="005561BA"/>
    <w:rsid w:val="00602BFB"/>
    <w:rsid w:val="00620034"/>
    <w:rsid w:val="006243C6"/>
    <w:rsid w:val="006E01AD"/>
    <w:rsid w:val="007F1202"/>
    <w:rsid w:val="0084678D"/>
    <w:rsid w:val="008E5CB0"/>
    <w:rsid w:val="00926972"/>
    <w:rsid w:val="00964C8A"/>
    <w:rsid w:val="00994B18"/>
    <w:rsid w:val="009E219C"/>
    <w:rsid w:val="00A30CD9"/>
    <w:rsid w:val="00A4174E"/>
    <w:rsid w:val="00A71019"/>
    <w:rsid w:val="00C62251"/>
    <w:rsid w:val="00C730FB"/>
    <w:rsid w:val="00D1712F"/>
    <w:rsid w:val="00D25401"/>
    <w:rsid w:val="00D43BC3"/>
    <w:rsid w:val="00DD2826"/>
    <w:rsid w:val="00DE669C"/>
    <w:rsid w:val="00F240A1"/>
    <w:rsid w:val="0913315B"/>
    <w:rsid w:val="111F2194"/>
    <w:rsid w:val="12BE560D"/>
    <w:rsid w:val="139775D1"/>
    <w:rsid w:val="282011F3"/>
    <w:rsid w:val="2A0119E5"/>
    <w:rsid w:val="2C392053"/>
    <w:rsid w:val="35680D71"/>
    <w:rsid w:val="359F3FFD"/>
    <w:rsid w:val="3B69231F"/>
    <w:rsid w:val="408D50F6"/>
    <w:rsid w:val="470110BC"/>
    <w:rsid w:val="4A2D398D"/>
    <w:rsid w:val="4F592F7C"/>
    <w:rsid w:val="54C6229D"/>
    <w:rsid w:val="58D6064E"/>
    <w:rsid w:val="5CC00F6B"/>
    <w:rsid w:val="623D693A"/>
    <w:rsid w:val="63061303"/>
    <w:rsid w:val="6510388C"/>
    <w:rsid w:val="696A0640"/>
    <w:rsid w:val="73C22108"/>
    <w:rsid w:val="74EF5AE6"/>
    <w:rsid w:val="7EA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5C383"/>
  <w15:docId w15:val="{AB5B726F-599B-486E-BCD2-BFB4400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C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200" w:after="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1"/>
    <w:qFormat/>
    <w:pPr>
      <w:widowControl w:val="0"/>
      <w:spacing w:after="0" w:line="240" w:lineRule="auto"/>
      <w:ind w:left="1560"/>
    </w:pPr>
    <w:rPr>
      <w:rFonts w:ascii="Times New Roman" w:eastAsia="Times New Roman" w:hAnsi="Times New Roman"/>
      <w:kern w:val="2"/>
      <w:sz w:val="28"/>
      <w:szCs w:val="2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10">
    <w:name w:val="Обычный1"/>
    <w:qFormat/>
    <w:pPr>
      <w:widowControl w:val="0"/>
      <w:suppressAutoHyphens/>
      <w:textAlignment w:val="baseline"/>
    </w:pPr>
    <w:rPr>
      <w:rFonts w:ascii="Courier New" w:eastAsia="Courier New" w:hAnsi="Courier New" w:cs="Courier New"/>
      <w:kern w:val="2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11">
    <w:name w:val="Выделение1"/>
    <w:qFormat/>
    <w:rPr>
      <w:i/>
      <w:iCs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b">
    <w:name w:val="List Paragraph"/>
    <w:basedOn w:val="Standard"/>
    <w:uiPriority w:val="1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E5CB0"/>
    <w:rPr>
      <w:color w:val="605E5C"/>
      <w:shd w:val="clear" w:color="auto" w:fill="E1DFDD"/>
    </w:rPr>
  </w:style>
  <w:style w:type="character" w:customStyle="1" w:styleId="ac">
    <w:name w:val="Курсовые Знак"/>
    <w:basedOn w:val="a0"/>
    <w:link w:val="ad"/>
    <w:qFormat/>
    <w:rsid w:val="00A30CD9"/>
    <w:rPr>
      <w:sz w:val="28"/>
    </w:rPr>
  </w:style>
  <w:style w:type="paragraph" w:customStyle="1" w:styleId="ad">
    <w:name w:val="Курсовые"/>
    <w:link w:val="ac"/>
    <w:qFormat/>
    <w:rsid w:val="00A30CD9"/>
    <w:pPr>
      <w:suppressAutoHyphens/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D43BC3"/>
    <w:rPr>
      <w:rFonts w:eastAsia="Times New Roman"/>
      <w:kern w:val="2"/>
      <w:sz w:val="28"/>
      <w:szCs w:val="28"/>
      <w:lang w:eastAsia="en-US"/>
    </w:rPr>
  </w:style>
  <w:style w:type="table" w:customStyle="1" w:styleId="TableNormal2">
    <w:name w:val="Table Normal2"/>
    <w:uiPriority w:val="2"/>
    <w:semiHidden/>
    <w:qFormat/>
    <w:rsid w:val="00602BF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Содержимое врезки"/>
    <w:basedOn w:val="a"/>
    <w:qFormat/>
    <w:rsid w:val="006E01A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6E01AD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6E01AD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926972"/>
    <w:pPr>
      <w:widowControl w:val="0"/>
      <w:suppressAutoHyphens w:val="0"/>
      <w:spacing w:after="0" w:line="240" w:lineRule="auto"/>
      <w:ind w:left="2412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">
    <w:name w:val="Balloon Text"/>
    <w:basedOn w:val="a"/>
    <w:link w:val="af0"/>
    <w:rsid w:val="0092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2697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sks.ceemat.ru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ath.rusolymp.ru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hmakov.ru/" TargetMode="External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yperlink" Target="http://www.kidmath.ru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jpeg"/><Relationship Id="rId4" Type="http://schemas.openxmlformats.org/officeDocument/2006/relationships/styles" Target="style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yperlink" Target="http://www.olimpiada.ru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61556-199D-4F22-BB73-1B12F6B6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7845</Words>
  <Characters>44721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2025-03-06T07:29:00Z</cp:lastPrinted>
  <dcterms:created xsi:type="dcterms:W3CDTF">2025-02-19T11:14:00Z</dcterms:created>
  <dcterms:modified xsi:type="dcterms:W3CDTF">2025-04-11T07:45:00Z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F1934CD71764431BA84D378B763D2922_12</vt:lpwstr>
  </property>
</Properties>
</file>