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566330E" w14:textId="77777777" w:rsidR="00620034" w:rsidRDefault="00620034">
      <w:pPr>
        <w:pStyle w:val="Standard"/>
        <w:widowControl w:val="0"/>
        <w:suppressAutoHyphens w:val="0"/>
        <w:spacing w:after="0" w:line="240" w:lineRule="auto"/>
        <w:ind w:right="94"/>
        <w:jc w:val="center"/>
        <w:rPr>
          <w:rFonts w:ascii="Times New Roman" w:hAnsi="Times New Roman"/>
        </w:rPr>
      </w:pPr>
    </w:p>
    <w:p w14:paraId="6CC19259" w14:textId="77777777" w:rsidR="00620034" w:rsidRDefault="00400477">
      <w:pPr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Областное бюджетное общеобразовательное</w:t>
      </w:r>
    </w:p>
    <w:p w14:paraId="591860AF" w14:textId="77777777" w:rsidR="00620034" w:rsidRDefault="00400477">
      <w:pPr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8"/>
          <w:szCs w:val="28"/>
          <w:lang w:bidi="ru-RU"/>
        </w:rPr>
        <w:t>учреждение «Лицей-интернат №1» г. Курска</w:t>
      </w:r>
    </w:p>
    <w:p w14:paraId="1741F943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59043117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278"/>
        <w:gridCol w:w="4928"/>
      </w:tblGrid>
      <w:tr w:rsidR="00620034" w14:paraId="3A5A3F00" w14:textId="77777777">
        <w:trPr>
          <w:trHeight w:val="1918"/>
        </w:trPr>
        <w:tc>
          <w:tcPr>
            <w:tcW w:w="5277" w:type="dxa"/>
          </w:tcPr>
          <w:p w14:paraId="10DC3093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Принята на заседании</w:t>
            </w:r>
          </w:p>
          <w:p w14:paraId="6A403C7C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14:paraId="3D5D4D05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_________________2024 г.</w:t>
            </w:r>
          </w:p>
          <w:p w14:paraId="3F6088D7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 № _______________</w:t>
            </w:r>
          </w:p>
          <w:p w14:paraId="756E79A4" w14:textId="77777777" w:rsidR="00620034" w:rsidRDefault="00620034">
            <w:pPr>
              <w:widowControl w:val="0"/>
              <w:ind w:right="94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14:paraId="2A3D8B1B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14:paraId="160E4E79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 ОБОУ «Лицей-интернат №1» г. Курска</w:t>
            </w:r>
          </w:p>
          <w:p w14:paraId="3DE52C42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 В.Я.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Ильюта</w:t>
            </w:r>
            <w:proofErr w:type="spellEnd"/>
          </w:p>
          <w:p w14:paraId="1BDFB193" w14:textId="77777777" w:rsidR="00620034" w:rsidRDefault="00400477">
            <w:pPr>
              <w:widowControl w:val="0"/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от «___» ________2024 г.</w:t>
            </w:r>
          </w:p>
          <w:p w14:paraId="6FAC26D2" w14:textId="77777777" w:rsidR="00620034" w:rsidRDefault="00400477">
            <w:pPr>
              <w:widowControl w:val="0"/>
              <w:tabs>
                <w:tab w:val="left" w:pos="6096"/>
              </w:tabs>
              <w:ind w:right="94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№____________                                    М.П.</w:t>
            </w:r>
          </w:p>
        </w:tc>
      </w:tr>
    </w:tbl>
    <w:p w14:paraId="332FAE74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446E9C" w14:textId="77777777" w:rsidR="00620034" w:rsidRDefault="00620034">
      <w:pPr>
        <w:ind w:right="94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5421AD" w14:textId="77777777" w:rsidR="00620034" w:rsidRDefault="00400477">
      <w:pPr>
        <w:ind w:right="9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</w:t>
      </w:r>
    </w:p>
    <w:p w14:paraId="619CBCDE" w14:textId="77777777" w:rsidR="00620034" w:rsidRDefault="00400477">
      <w:pPr>
        <w:ind w:right="94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ОБЩЕРАЗВИВАЮЩАЯ ПРОГРАММА </w:t>
      </w:r>
    </w:p>
    <w:p w14:paraId="1E72F5D5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естественнонаучной направленности</w:t>
      </w:r>
    </w:p>
    <w:p w14:paraId="76721F6A" w14:textId="33B2005A" w:rsidR="00A022C4" w:rsidRDefault="00A022C4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6458">
        <w:rPr>
          <w:rFonts w:ascii="Times New Roman" w:eastAsia="Times New Roman" w:hAnsi="Times New Roman"/>
          <w:b/>
          <w:sz w:val="28"/>
          <w:szCs w:val="28"/>
        </w:rPr>
        <w:t>«Юные математики»</w:t>
      </w:r>
    </w:p>
    <w:p w14:paraId="3C8929F1" w14:textId="7C94E069" w:rsidR="007F1202" w:rsidRPr="007F1202" w:rsidRDefault="007F1202" w:rsidP="008E5CB0">
      <w:pPr>
        <w:widowControl w:val="0"/>
        <w:suppressAutoHyphens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190952907"/>
      <w:r w:rsidRPr="007F1202">
        <w:rPr>
          <w:rFonts w:ascii="Times New Roman" w:eastAsia="Times New Roman" w:hAnsi="Times New Roman"/>
          <w:bCs/>
          <w:sz w:val="28"/>
          <w:szCs w:val="28"/>
          <w:lang w:eastAsia="ru-RU"/>
        </w:rPr>
        <w:t>стартовый уровень</w:t>
      </w:r>
    </w:p>
    <w:p w14:paraId="308F3177" w14:textId="1F534D0E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bookmarkStart w:id="1" w:name="_Hlk190690357"/>
      <w:r w:rsidR="00061658">
        <w:rPr>
          <w:rFonts w:ascii="Times New Roman" w:eastAsia="Times New Roman" w:hAnsi="Times New Roman"/>
          <w:sz w:val="28"/>
          <w:szCs w:val="28"/>
          <w:lang w:eastAsia="ru-RU"/>
        </w:rPr>
        <w:t>вводный модуль</w:t>
      </w:r>
      <w:bookmarkEnd w:id="1"/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bookmarkEnd w:id="0"/>
    <w:p w14:paraId="00698238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B5459B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B1F1A0" w14:textId="77777777" w:rsidR="00A022C4" w:rsidRPr="00556458" w:rsidRDefault="00A022C4" w:rsidP="00A022C4">
      <w:pPr>
        <w:widowControl w:val="0"/>
        <w:jc w:val="center"/>
        <w:rPr>
          <w:rFonts w:ascii="Times New Roman" w:hAnsi="Times New Roman" w:cs="Calibri"/>
        </w:rPr>
      </w:pPr>
      <w:r w:rsidRPr="00556458">
        <w:rPr>
          <w:rFonts w:ascii="Times New Roman" w:eastAsia="Times New Roman" w:hAnsi="Times New Roman"/>
          <w:sz w:val="28"/>
          <w:szCs w:val="28"/>
        </w:rPr>
        <w:t>Возраст обучающихся: 10-12 лет</w:t>
      </w:r>
    </w:p>
    <w:p w14:paraId="6A7276F6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 год</w:t>
      </w:r>
    </w:p>
    <w:p w14:paraId="444ABAD2" w14:textId="77777777" w:rsidR="008E5CB0" w:rsidRP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EDE302" w14:textId="1D9697BF" w:rsidR="008E5CB0" w:rsidRDefault="008E5CB0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484A7C" w14:textId="315E578E" w:rsidR="007F1202" w:rsidRDefault="007F1202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51BAA1" w14:textId="77777777" w:rsidR="007F1202" w:rsidRPr="008E5CB0" w:rsidRDefault="007F1202" w:rsidP="008E5CB0">
      <w:pPr>
        <w:widowControl w:val="0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2A799A" w14:textId="77777777" w:rsidR="008E5CB0" w:rsidRPr="008E5CB0" w:rsidRDefault="008E5CB0" w:rsidP="001C6041">
      <w:pPr>
        <w:widowControl w:val="0"/>
        <w:tabs>
          <w:tab w:val="left" w:pos="5954"/>
        </w:tabs>
        <w:suppressAutoHyphens w:val="0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Автор-составитель:</w:t>
      </w:r>
    </w:p>
    <w:p w14:paraId="5E87D36D" w14:textId="77777777" w:rsidR="008E5CB0" w:rsidRPr="008E5CB0" w:rsidRDefault="008E5CB0" w:rsidP="001C6041">
      <w:pPr>
        <w:widowControl w:val="0"/>
        <w:tabs>
          <w:tab w:val="left" w:pos="5954"/>
        </w:tabs>
        <w:suppressAutoHyphens w:val="0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Абросимова Анна Александровна,</w:t>
      </w:r>
    </w:p>
    <w:p w14:paraId="36FAAE67" w14:textId="153B436E" w:rsidR="008E5CB0" w:rsidRPr="008E5CB0" w:rsidRDefault="008E5CB0" w:rsidP="001C6041">
      <w:pPr>
        <w:widowControl w:val="0"/>
        <w:tabs>
          <w:tab w:val="left" w:pos="5954"/>
        </w:tabs>
        <w:suppressAutoHyphens w:val="0"/>
        <w:ind w:left="6237" w:hanging="85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14:paraId="4C9A11AA" w14:textId="77777777" w:rsidR="00620034" w:rsidRDefault="00620034" w:rsidP="007F1202">
      <w:pPr>
        <w:pStyle w:val="Standard"/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14:paraId="4DA475B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57202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337FDB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CD930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E4DE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BCFF1B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939409" w14:textId="1385D7FF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BBFAB3" w14:textId="168D6D30" w:rsidR="00DD2826" w:rsidRDefault="00DD282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AE3615" w14:textId="77777777" w:rsidR="00DD2826" w:rsidRDefault="00DD2826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A30651" w14:textId="77777777" w:rsidR="00620034" w:rsidRDefault="0062003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3644BD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FF7F57A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6913BF7" w14:textId="77777777" w:rsidR="00620034" w:rsidRPr="00A022C4" w:rsidRDefault="00400477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  <w:sectPr w:rsidR="00620034" w:rsidRPr="00A022C4" w:rsidSect="00DD2826">
          <w:pgSz w:w="11906" w:h="16838"/>
          <w:pgMar w:top="1134" w:right="567" w:bottom="1134" w:left="1134" w:header="567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A022C4">
        <w:rPr>
          <w:rFonts w:ascii="Times New Roman" w:hAnsi="Times New Roman"/>
          <w:bCs/>
          <w:sz w:val="28"/>
          <w:szCs w:val="28"/>
          <w:lang w:eastAsia="ru-RU"/>
        </w:rPr>
        <w:t>. Курск, 2024</w:t>
      </w:r>
    </w:p>
    <w:p w14:paraId="5CB622E8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Оглавление</w:t>
      </w:r>
    </w:p>
    <w:p w14:paraId="5266169E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60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795"/>
        <w:gridCol w:w="8805"/>
        <w:gridCol w:w="660"/>
      </w:tblGrid>
      <w:tr w:rsidR="00620034" w14:paraId="717EC02F" w14:textId="77777777">
        <w:tc>
          <w:tcPr>
            <w:tcW w:w="795" w:type="dxa"/>
          </w:tcPr>
          <w:p w14:paraId="317E7A4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5" w:type="dxa"/>
          </w:tcPr>
          <w:p w14:paraId="5C2699B6" w14:textId="77777777" w:rsidR="00620034" w:rsidRDefault="00400477" w:rsidP="001C6041">
            <w:pPr>
              <w:pStyle w:val="Standard"/>
              <w:widowControl w:val="0"/>
              <w:suppressAutoHyphens w:val="0"/>
              <w:spacing w:after="0" w:line="240" w:lineRule="auto"/>
              <w:ind w:left="-318" w:right="113" w:hanging="624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ОСНОВНЫХ ХАРАКТЕРИСТИК ПРОГРАММЫ</w:t>
            </w:r>
          </w:p>
        </w:tc>
        <w:tc>
          <w:tcPr>
            <w:tcW w:w="660" w:type="dxa"/>
          </w:tcPr>
          <w:p w14:paraId="4FE3CEBB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7744B986" w14:textId="77777777">
        <w:tc>
          <w:tcPr>
            <w:tcW w:w="795" w:type="dxa"/>
          </w:tcPr>
          <w:p w14:paraId="269FCCA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805" w:type="dxa"/>
          </w:tcPr>
          <w:p w14:paraId="5B79F23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660" w:type="dxa"/>
          </w:tcPr>
          <w:p w14:paraId="704DE48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20034" w14:paraId="0B086619" w14:textId="77777777">
        <w:tc>
          <w:tcPr>
            <w:tcW w:w="795" w:type="dxa"/>
          </w:tcPr>
          <w:p w14:paraId="228E499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805" w:type="dxa"/>
          </w:tcPr>
          <w:p w14:paraId="47A9B55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660" w:type="dxa"/>
          </w:tcPr>
          <w:p w14:paraId="549FA1A0" w14:textId="1348B866" w:rsidR="00620034" w:rsidRDefault="006E01AD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20034" w14:paraId="0A3F0769" w14:textId="77777777">
        <w:tc>
          <w:tcPr>
            <w:tcW w:w="795" w:type="dxa"/>
          </w:tcPr>
          <w:p w14:paraId="5C4180E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805" w:type="dxa"/>
            <w:shd w:val="clear" w:color="auto" w:fill="auto"/>
          </w:tcPr>
          <w:p w14:paraId="57FC1EF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660" w:type="dxa"/>
          </w:tcPr>
          <w:p w14:paraId="7E3D219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4B168B07" w14:textId="77777777">
        <w:tc>
          <w:tcPr>
            <w:tcW w:w="795" w:type="dxa"/>
          </w:tcPr>
          <w:p w14:paraId="2F0C015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805" w:type="dxa"/>
            <w:shd w:val="clear" w:color="auto" w:fill="auto"/>
          </w:tcPr>
          <w:p w14:paraId="7A9D2BC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60" w:type="dxa"/>
          </w:tcPr>
          <w:p w14:paraId="7AA5F0DF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C32C01A" w14:textId="77777777">
        <w:tc>
          <w:tcPr>
            <w:tcW w:w="795" w:type="dxa"/>
          </w:tcPr>
          <w:p w14:paraId="3AE07AA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805" w:type="dxa"/>
            <w:shd w:val="clear" w:color="auto" w:fill="auto"/>
          </w:tcPr>
          <w:p w14:paraId="50CE8D8B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  <w:tc>
          <w:tcPr>
            <w:tcW w:w="660" w:type="dxa"/>
          </w:tcPr>
          <w:p w14:paraId="1F18F9C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20034" w14:paraId="1605929C" w14:textId="77777777">
        <w:trPr>
          <w:trHeight w:val="90"/>
        </w:trPr>
        <w:tc>
          <w:tcPr>
            <w:tcW w:w="795" w:type="dxa"/>
          </w:tcPr>
          <w:p w14:paraId="62006E8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805" w:type="dxa"/>
            <w:shd w:val="clear" w:color="auto" w:fill="auto"/>
          </w:tcPr>
          <w:p w14:paraId="459C022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Планируемые результаты </w:t>
            </w:r>
          </w:p>
        </w:tc>
        <w:tc>
          <w:tcPr>
            <w:tcW w:w="660" w:type="dxa"/>
          </w:tcPr>
          <w:p w14:paraId="0D0BBAAF" w14:textId="1A1B1A9B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3310965D" w14:textId="77777777">
        <w:trPr>
          <w:trHeight w:val="90"/>
        </w:trPr>
        <w:tc>
          <w:tcPr>
            <w:tcW w:w="795" w:type="dxa"/>
          </w:tcPr>
          <w:p w14:paraId="6ED625A3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5" w:type="dxa"/>
            <w:shd w:val="clear" w:color="auto" w:fill="auto"/>
          </w:tcPr>
          <w:p w14:paraId="286EDC8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КОМПЛЕКС ОРГАНИЗАЦИОННО-ПЕДАГОГИЧЕСКИХ УСЛОВИЙ</w:t>
            </w:r>
          </w:p>
        </w:tc>
        <w:tc>
          <w:tcPr>
            <w:tcW w:w="660" w:type="dxa"/>
          </w:tcPr>
          <w:p w14:paraId="400FA3ED" w14:textId="351025FC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10BA72A6" w14:textId="77777777">
        <w:tc>
          <w:tcPr>
            <w:tcW w:w="795" w:type="dxa"/>
          </w:tcPr>
          <w:p w14:paraId="1E652A68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805" w:type="dxa"/>
            <w:shd w:val="clear" w:color="auto" w:fill="auto"/>
          </w:tcPr>
          <w:p w14:paraId="2A18893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Календарный учебный график</w:t>
            </w:r>
          </w:p>
        </w:tc>
        <w:tc>
          <w:tcPr>
            <w:tcW w:w="660" w:type="dxa"/>
          </w:tcPr>
          <w:p w14:paraId="0A559825" w14:textId="15F9F22C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20034" w14:paraId="2F77FD86" w14:textId="77777777">
        <w:tc>
          <w:tcPr>
            <w:tcW w:w="795" w:type="dxa"/>
          </w:tcPr>
          <w:p w14:paraId="5BCD0E6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805" w:type="dxa"/>
            <w:shd w:val="clear" w:color="auto" w:fill="auto"/>
          </w:tcPr>
          <w:p w14:paraId="64AED69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660" w:type="dxa"/>
          </w:tcPr>
          <w:p w14:paraId="226C4AA2" w14:textId="2863AE76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27A9ABD1" w14:textId="77777777">
        <w:tc>
          <w:tcPr>
            <w:tcW w:w="795" w:type="dxa"/>
          </w:tcPr>
          <w:p w14:paraId="2945BAE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805" w:type="dxa"/>
            <w:shd w:val="clear" w:color="auto" w:fill="auto"/>
          </w:tcPr>
          <w:p w14:paraId="731FCC63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Оценочные материалы</w:t>
            </w:r>
          </w:p>
        </w:tc>
        <w:tc>
          <w:tcPr>
            <w:tcW w:w="660" w:type="dxa"/>
          </w:tcPr>
          <w:p w14:paraId="25F0F311" w14:textId="273CA9BF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5EE9B50F" w14:textId="77777777">
        <w:tc>
          <w:tcPr>
            <w:tcW w:w="795" w:type="dxa"/>
          </w:tcPr>
          <w:p w14:paraId="3331463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805" w:type="dxa"/>
            <w:shd w:val="clear" w:color="auto" w:fill="auto"/>
          </w:tcPr>
          <w:p w14:paraId="045EBAC5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Формы аттестации</w:t>
            </w:r>
          </w:p>
        </w:tc>
        <w:tc>
          <w:tcPr>
            <w:tcW w:w="660" w:type="dxa"/>
          </w:tcPr>
          <w:p w14:paraId="412FB96F" w14:textId="4B0A1C37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20034" w14:paraId="2651972D" w14:textId="77777777">
        <w:tc>
          <w:tcPr>
            <w:tcW w:w="795" w:type="dxa"/>
          </w:tcPr>
          <w:p w14:paraId="46D3E334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805" w:type="dxa"/>
            <w:shd w:val="clear" w:color="auto" w:fill="auto"/>
          </w:tcPr>
          <w:p w14:paraId="49C02B2A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Методическое обеспечение</w:t>
            </w:r>
          </w:p>
        </w:tc>
        <w:tc>
          <w:tcPr>
            <w:tcW w:w="660" w:type="dxa"/>
          </w:tcPr>
          <w:p w14:paraId="6C44CBF6" w14:textId="57603208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0034" w14:paraId="70439D87" w14:textId="77777777">
        <w:trPr>
          <w:trHeight w:val="276"/>
        </w:trPr>
        <w:tc>
          <w:tcPr>
            <w:tcW w:w="795" w:type="dxa"/>
          </w:tcPr>
          <w:p w14:paraId="2321681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805" w:type="dxa"/>
            <w:shd w:val="clear" w:color="auto" w:fill="auto"/>
          </w:tcPr>
          <w:p w14:paraId="53A35D4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Условия реализации </w:t>
            </w:r>
          </w:p>
        </w:tc>
        <w:tc>
          <w:tcPr>
            <w:tcW w:w="660" w:type="dxa"/>
          </w:tcPr>
          <w:p w14:paraId="3D3D35BE" w14:textId="737443EF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20034" w14:paraId="5F73C17C" w14:textId="77777777">
        <w:tc>
          <w:tcPr>
            <w:tcW w:w="795" w:type="dxa"/>
          </w:tcPr>
          <w:p w14:paraId="6CFF264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5" w:type="dxa"/>
            <w:shd w:val="clear" w:color="auto" w:fill="auto"/>
          </w:tcPr>
          <w:p w14:paraId="136C2A5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РАБОЧАЯ ПРОГРАММА ВОСПИТАНИЯ</w:t>
            </w:r>
          </w:p>
        </w:tc>
        <w:tc>
          <w:tcPr>
            <w:tcW w:w="660" w:type="dxa"/>
          </w:tcPr>
          <w:p w14:paraId="37A21105" w14:textId="321F76D8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20034" w14:paraId="426D0965" w14:textId="77777777">
        <w:tc>
          <w:tcPr>
            <w:tcW w:w="795" w:type="dxa"/>
          </w:tcPr>
          <w:p w14:paraId="76D295A0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5" w:type="dxa"/>
            <w:shd w:val="clear" w:color="auto" w:fill="auto"/>
          </w:tcPr>
          <w:p w14:paraId="07C30454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660" w:type="dxa"/>
          </w:tcPr>
          <w:p w14:paraId="5F89BEE4" w14:textId="4F31CBAC" w:rsidR="00620034" w:rsidRDefault="001C6041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20034" w14:paraId="7CD6841A" w14:textId="77777777">
        <w:tc>
          <w:tcPr>
            <w:tcW w:w="795" w:type="dxa"/>
          </w:tcPr>
          <w:p w14:paraId="6C0E35FD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5" w:type="dxa"/>
            <w:shd w:val="clear" w:color="auto" w:fill="auto"/>
          </w:tcPr>
          <w:p w14:paraId="783A23FE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СПИСОК ЛИТЕРАТУРЫ</w:t>
            </w:r>
          </w:p>
        </w:tc>
        <w:tc>
          <w:tcPr>
            <w:tcW w:w="660" w:type="dxa"/>
          </w:tcPr>
          <w:p w14:paraId="6983B57E" w14:textId="1C1D6AB4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60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20034" w14:paraId="65142A8D" w14:textId="77777777">
        <w:trPr>
          <w:trHeight w:val="90"/>
        </w:trPr>
        <w:tc>
          <w:tcPr>
            <w:tcW w:w="795" w:type="dxa"/>
          </w:tcPr>
          <w:p w14:paraId="4C96D7C6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805" w:type="dxa"/>
            <w:shd w:val="clear" w:color="auto" w:fill="auto"/>
          </w:tcPr>
          <w:p w14:paraId="51E0AA5C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ПРИЛОЖЕНИЯ</w:t>
            </w:r>
          </w:p>
        </w:tc>
        <w:tc>
          <w:tcPr>
            <w:tcW w:w="660" w:type="dxa"/>
          </w:tcPr>
          <w:p w14:paraId="32F466B0" w14:textId="45155E8E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12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012E8" w14:paraId="13193843" w14:textId="77777777" w:rsidTr="00D0050E">
        <w:trPr>
          <w:trHeight w:val="90"/>
        </w:trPr>
        <w:tc>
          <w:tcPr>
            <w:tcW w:w="795" w:type="dxa"/>
          </w:tcPr>
          <w:p w14:paraId="1C8BB68A" w14:textId="77777777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36E692DE" w14:textId="222617E6" w:rsidR="00B012E8" w:rsidRP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012E8">
              <w:rPr>
                <w:rFonts w:ascii="Times New Roman" w:hAnsi="Times New Roman"/>
                <w:sz w:val="28"/>
                <w:szCs w:val="28"/>
              </w:rPr>
              <w:t>Приложение 1 «</w:t>
            </w:r>
            <w:r w:rsidRPr="00B012E8">
              <w:rPr>
                <w:rFonts w:ascii="Times New Roman" w:hAnsi="Times New Roman"/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0" w:type="dxa"/>
          </w:tcPr>
          <w:p w14:paraId="469D141B" w14:textId="2B0F2F5F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012E8" w14:paraId="215B3DAF" w14:textId="77777777" w:rsidTr="00D0050E">
        <w:trPr>
          <w:trHeight w:val="90"/>
        </w:trPr>
        <w:tc>
          <w:tcPr>
            <w:tcW w:w="795" w:type="dxa"/>
          </w:tcPr>
          <w:p w14:paraId="7BE5262C" w14:textId="77777777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20F66298" w14:textId="2A6F9C10" w:rsidR="00B012E8" w:rsidRP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012E8">
              <w:rPr>
                <w:rFonts w:ascii="Times New Roman" w:hAnsi="Times New Roman"/>
                <w:sz w:val="28"/>
                <w:szCs w:val="28"/>
              </w:rPr>
              <w:t>Приложение 2 «</w:t>
            </w:r>
            <w:r w:rsidRPr="00B012E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               контрольно-измерительных материалов и методик)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0" w:type="dxa"/>
          </w:tcPr>
          <w:p w14:paraId="27311765" w14:textId="09FD4B1C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012E8" w14:paraId="06DE1CE0" w14:textId="77777777" w:rsidTr="00D0050E">
        <w:trPr>
          <w:trHeight w:val="90"/>
        </w:trPr>
        <w:tc>
          <w:tcPr>
            <w:tcW w:w="795" w:type="dxa"/>
          </w:tcPr>
          <w:p w14:paraId="225C3E6D" w14:textId="77777777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47D3B357" w14:textId="16C2CC8F" w:rsidR="00B012E8" w:rsidRP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012E8">
              <w:rPr>
                <w:rFonts w:ascii="Times New Roman" w:hAnsi="Times New Roman"/>
                <w:sz w:val="28"/>
                <w:szCs w:val="28"/>
              </w:rPr>
              <w:t>Приложение 3 «МОНИТОРИНГ</w:t>
            </w:r>
            <w:r w:rsidRPr="00B012E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B012E8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ПРОЯВЛЕНИЯ</w:t>
            </w:r>
            <w:r w:rsidRPr="00B012E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КОМПЕТЕНЦИЙ</w:t>
            </w:r>
            <w:r w:rsidRPr="00B012E8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ПО ДОПОЛНИТЕЛЬНОЙ ОБЩЕРАЗВИВАЮЩЕЙ</w:t>
            </w:r>
            <w:r w:rsidRPr="00B012E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ПРОГРАММЕ»</w:t>
            </w:r>
          </w:p>
        </w:tc>
        <w:tc>
          <w:tcPr>
            <w:tcW w:w="660" w:type="dxa"/>
          </w:tcPr>
          <w:p w14:paraId="1F93DEFC" w14:textId="412C5E78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012E8" w14:paraId="57FE0F0D" w14:textId="77777777" w:rsidTr="00D0050E">
        <w:trPr>
          <w:trHeight w:val="90"/>
        </w:trPr>
        <w:tc>
          <w:tcPr>
            <w:tcW w:w="795" w:type="dxa"/>
          </w:tcPr>
          <w:p w14:paraId="3FD5BBDC" w14:textId="77777777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0594B5C0" w14:textId="4A2E4D02" w:rsidR="00B012E8" w:rsidRP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B012E8">
              <w:rPr>
                <w:rFonts w:ascii="Times New Roman" w:hAnsi="Times New Roman"/>
                <w:sz w:val="28"/>
                <w:szCs w:val="28"/>
              </w:rPr>
              <w:t>Приложение 4 «МОНИТОРИНГ</w:t>
            </w:r>
            <w:r w:rsidRPr="00B012E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УРОВНЯ</w:t>
            </w:r>
            <w:r w:rsidRPr="00B012E8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ПРОЯВЛЕНИЯ</w:t>
            </w:r>
            <w:r w:rsidRPr="00B012E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КОМПЕТЕНЦИЙ</w:t>
            </w:r>
            <w:r w:rsidRPr="00B012E8">
              <w:rPr>
                <w:rFonts w:ascii="Times New Roman" w:hAnsi="Times New Roman"/>
                <w:spacing w:val="-47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ПО ДОПОЛНИТЕЛЬНОЙ ОБЩЕРАЗВИВАЮЩЕЙ</w:t>
            </w:r>
            <w:r w:rsidRPr="00B012E8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B012E8">
              <w:rPr>
                <w:rFonts w:ascii="Times New Roman" w:hAnsi="Times New Roman"/>
                <w:sz w:val="28"/>
                <w:szCs w:val="28"/>
              </w:rPr>
              <w:t>ПРОГРАММЕ»</w:t>
            </w:r>
            <w:r w:rsidRPr="00B012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</w:tcPr>
          <w:p w14:paraId="350D3D86" w14:textId="15C09ECE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012E8" w14:paraId="6BF0E1F2" w14:textId="77777777" w:rsidTr="00D0050E">
        <w:trPr>
          <w:trHeight w:val="90"/>
        </w:trPr>
        <w:tc>
          <w:tcPr>
            <w:tcW w:w="795" w:type="dxa"/>
          </w:tcPr>
          <w:p w14:paraId="705CF4A8" w14:textId="77777777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</w:tcPr>
          <w:p w14:paraId="6D4D355E" w14:textId="77777777" w:rsidR="00B012E8" w:rsidRPr="00B012E8" w:rsidRDefault="00B012E8" w:rsidP="00B012E8">
            <w:pPr>
              <w:tabs>
                <w:tab w:val="left" w:pos="9923"/>
              </w:tabs>
              <w:ind w:right="199"/>
              <w:textAlignment w:val="baseline"/>
              <w:rPr>
                <w:rFonts w:ascii="Times New Roman" w:eastAsiaTheme="minorHAnsi" w:hAnsi="Times New Roman"/>
                <w:kern w:val="2"/>
              </w:rPr>
            </w:pPr>
            <w:r w:rsidRPr="00B012E8">
              <w:rPr>
                <w:rFonts w:ascii="Times New Roman" w:hAnsi="Times New Roman"/>
                <w:sz w:val="28"/>
                <w:szCs w:val="28"/>
              </w:rPr>
              <w:t>Приложение 5 «</w:t>
            </w:r>
            <w:r w:rsidRPr="00B012E8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МОНИТОРИНГ РЕЗУЛЬТАТОВ ОБУЧЕНИЯ</w:t>
            </w:r>
            <w:r w:rsidRPr="00B012E8">
              <w:rPr>
                <w:rFonts w:ascii="Times New Roman" w:eastAsiaTheme="minorHAnsi" w:hAnsi="Times New Roman"/>
                <w:kern w:val="2"/>
              </w:rPr>
              <w:t xml:space="preserve"> </w:t>
            </w:r>
            <w:r w:rsidRPr="00B012E8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 ДОПОЛНИТЕЛЬНОЙ ОБЩЕРАЗВИВАЮЩЕЙ»</w:t>
            </w:r>
          </w:p>
          <w:p w14:paraId="3922BE94" w14:textId="77777777" w:rsidR="00B012E8" w:rsidRP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0" w:type="dxa"/>
          </w:tcPr>
          <w:p w14:paraId="04F5FCD3" w14:textId="1CF6812D" w:rsidR="00B012E8" w:rsidRDefault="00B012E8" w:rsidP="00B012E8">
            <w:pPr>
              <w:pStyle w:val="Standard"/>
              <w:widowControl w:val="0"/>
              <w:suppressAutoHyphens w:val="0"/>
              <w:spacing w:after="0" w:line="240" w:lineRule="auto"/>
              <w:ind w:right="9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14:paraId="51B16167" w14:textId="77777777" w:rsidR="00620034" w:rsidRDefault="00620034">
      <w:pPr>
        <w:pStyle w:val="Standard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F281C4" w14:textId="77777777" w:rsidR="00620034" w:rsidRDefault="00400477">
      <w:pPr>
        <w:pStyle w:val="Standard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14:paraId="1E68EB69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КОМПЛЕКС ОСНОВНЫХ ХАРАКТЕРИСТИК ПРОГРАММЫ</w:t>
      </w:r>
    </w:p>
    <w:p w14:paraId="3A1BDF41" w14:textId="77777777" w:rsidR="00620034" w:rsidRDefault="00400477">
      <w:pPr>
        <w:pStyle w:val="Standard"/>
        <w:widowControl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2.1. Пояснительная записка</w:t>
      </w:r>
    </w:p>
    <w:p w14:paraId="5A509EB9" w14:textId="77777777" w:rsidR="00620034" w:rsidRDefault="00400477">
      <w:pPr>
        <w:ind w:firstLineChars="125" w:firstLine="35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с </w:t>
      </w:r>
      <w:r>
        <w:rPr>
          <w:rFonts w:ascii="Times New Roman" w:hAnsi="Times New Roman"/>
          <w:b/>
          <w:sz w:val="28"/>
          <w:szCs w:val="28"/>
        </w:rPr>
        <w:t>нормативно-правовыми документами</w:t>
      </w:r>
      <w:r>
        <w:rPr>
          <w:rFonts w:ascii="Times New Roman" w:hAnsi="Times New Roman"/>
          <w:sz w:val="28"/>
          <w:szCs w:val="28"/>
        </w:rPr>
        <w:t xml:space="preserve"> в сфере дополнительного образования:</w:t>
      </w:r>
    </w:p>
    <w:p w14:paraId="79736357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14:paraId="5AB6F08C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14:paraId="37371316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14:paraId="56E3FFDE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;</w:t>
      </w:r>
    </w:p>
    <w:p w14:paraId="03DBCF6E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2B15208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14:paraId="07A4B0AF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highlight w:val="white"/>
          <w:lang w:eastAsia="ru-RU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14:paraId="541AF0C1" w14:textId="77777777" w:rsidR="007F1202" w:rsidRPr="007F1202" w:rsidRDefault="007F1202" w:rsidP="007F1202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14:paraId="28930B62" w14:textId="77777777" w:rsidR="007F1202" w:rsidRPr="007F1202" w:rsidRDefault="007F1202" w:rsidP="007F1202">
      <w:pPr>
        <w:widowControl w:val="0"/>
        <w:suppressAutoHyphens w:val="0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14:paraId="2C287E54" w14:textId="379A0D0F" w:rsidR="007F1202" w:rsidRPr="007F1202" w:rsidRDefault="007F1202" w:rsidP="007F1202">
      <w:pPr>
        <w:widowControl w:val="0"/>
        <w:suppressAutoHyphens w:val="0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</w:pPr>
      <w:r w:rsidRPr="007F1202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Положение о дополнительной общеобразовательной общеразвивающей программе (утверждено приказом ОБОУ «Лицей-интернат №1» г. Курска № 882/1 от 30.08.2024 г.)</w:t>
      </w: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14:paraId="3F07FA4B" w14:textId="7BD58953" w:rsidR="00620034" w:rsidRDefault="00400477">
      <w:pPr>
        <w:ind w:firstLineChars="125" w:firstLine="3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 программы</w:t>
      </w:r>
      <w:r w:rsidR="001C604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5CB0" w:rsidRPr="008E5CB0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="00A022C4" w:rsidRPr="00556458">
        <w:rPr>
          <w:rFonts w:ascii="Times New Roman" w:eastAsia="Times New Roman" w:hAnsi="Times New Roman"/>
          <w:b/>
          <w:sz w:val="28"/>
          <w:szCs w:val="28"/>
        </w:rPr>
        <w:t>«Юные математики»</w:t>
      </w:r>
      <w:r w:rsidR="00A022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E5CB0" w:rsidRPr="008E5CB0">
        <w:rPr>
          <w:rFonts w:ascii="Times New Roman" w:hAnsi="Times New Roman"/>
          <w:bCs/>
          <w:sz w:val="28"/>
          <w:szCs w:val="28"/>
        </w:rPr>
        <w:t>естественнонаучной направленности.</w:t>
      </w:r>
    </w:p>
    <w:p w14:paraId="2716BB1A" w14:textId="119F3D4D" w:rsidR="008E5CB0" w:rsidRDefault="007F1202" w:rsidP="008E5CB0">
      <w:pPr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202">
        <w:rPr>
          <w:rFonts w:ascii="Times New Roman" w:eastAsia="SimSun" w:hAnsi="Times New Roman" w:cs="Tahoma"/>
          <w:b/>
          <w:kern w:val="2"/>
          <w:sz w:val="28"/>
          <w:szCs w:val="28"/>
        </w:rPr>
        <w:t>Актуальность программы</w:t>
      </w:r>
      <w:r>
        <w:rPr>
          <w:rFonts w:ascii="Times New Roman" w:eastAsia="SimSun" w:hAnsi="Times New Roman" w:cs="Tahoma"/>
          <w:b/>
          <w:kern w:val="2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8E5CB0" w:rsidRPr="008E5C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атематика является фундаментом для развития как всего научного мира, а также она способствует развитию логического, стратегического и абстрактного мышления каждого человека, что значительно облегчает повседневную жизнь. Роль математики особенно велика в жизни людей в наше время, когда происходит бурное развитие цифровых технологий. Математика как была, так и остаётся универсальным методом познания мира. Следовательно, каждый человек должен со школьного возраста получать математическое образование.</w:t>
      </w:r>
    </w:p>
    <w:p w14:paraId="1F12DA4F" w14:textId="51D2416B" w:rsidR="008E5CB0" w:rsidRDefault="00400477" w:rsidP="00A022C4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Новизна</w:t>
      </w:r>
      <w:r w:rsidR="007F12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022C4" w:rsidRPr="00556458">
        <w:rPr>
          <w:rFonts w:ascii="Times New Roman" w:hAnsi="Times New Roman"/>
          <w:sz w:val="28"/>
          <w:szCs w:val="28"/>
        </w:rPr>
        <w:t xml:space="preserve">Программа предполагает активную работу в команде школьников, а также индивидуальный подход в обучении к каждому ученику, что в лучшей мере </w:t>
      </w:r>
      <w:r w:rsidR="00A022C4" w:rsidRPr="00556458">
        <w:rPr>
          <w:rFonts w:ascii="Times New Roman" w:hAnsi="Times New Roman"/>
          <w:sz w:val="28"/>
          <w:szCs w:val="28"/>
        </w:rPr>
        <w:lastRenderedPageBreak/>
        <w:t>способно помочь детям раскрыть таланты или заполнить пробелы в знаниях в области математики.</w:t>
      </w:r>
    </w:p>
    <w:p w14:paraId="44DE2910" w14:textId="23C5BD42" w:rsidR="007F1202" w:rsidRPr="007F1202" w:rsidRDefault="007F1202" w:rsidP="00A022C4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F1202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  <w:r w:rsidRPr="007F12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Программа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сосредоточ</w:t>
      </w:r>
      <w:r>
        <w:rPr>
          <w:rFonts w:ascii="Times New Roman" w:eastAsia="Times New Roman" w:hAnsi="Times New Roman"/>
          <w:bCs/>
          <w:sz w:val="28"/>
          <w:szCs w:val="28"/>
        </w:rPr>
        <w:t>ена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 на формировании критического мышления, предлагая задачи, требующие анализа и решения проблем. Регулярные проверки знани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й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создают поддерживающую атмосферу.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дохновляющие истории о великих математиках и их открытия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>мотивир</w:t>
      </w:r>
      <w:r>
        <w:rPr>
          <w:rFonts w:ascii="Times New Roman" w:eastAsia="Times New Roman" w:hAnsi="Times New Roman"/>
          <w:bCs/>
          <w:sz w:val="28"/>
          <w:szCs w:val="28"/>
        </w:rPr>
        <w:t>уют</w:t>
      </w:r>
      <w:r w:rsidRPr="00416BA2">
        <w:rPr>
          <w:rFonts w:ascii="Times New Roman" w:eastAsia="Times New Roman" w:hAnsi="Times New Roman"/>
          <w:bCs/>
          <w:sz w:val="28"/>
          <w:szCs w:val="28"/>
        </w:rPr>
        <w:t xml:space="preserve"> учащихся формировать положительное отношение к предмету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630BA0D" w14:textId="0C92DD47" w:rsidR="00061658" w:rsidRDefault="008E5CB0" w:rsidP="00A022C4">
      <w:pPr>
        <w:widowControl w:val="0"/>
        <w:suppressAutoHyphens w:val="0"/>
        <w:ind w:right="3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8E5CB0">
        <w:rPr>
          <w:rFonts w:ascii="Times New Roman" w:eastAsia="Times New Roman" w:hAnsi="Times New Roman"/>
          <w:b/>
          <w:sz w:val="28"/>
          <w:szCs w:val="28"/>
        </w:rPr>
        <w:t xml:space="preserve">Уровень программы.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Программа</w:t>
      </w:r>
      <w:r w:rsidRPr="008E5CB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022C4" w:rsidRPr="008E5CB0">
        <w:rPr>
          <w:rFonts w:ascii="Times New Roman" w:hAnsi="Times New Roman"/>
          <w:bCs/>
          <w:sz w:val="28"/>
          <w:szCs w:val="28"/>
        </w:rPr>
        <w:t>«</w:t>
      </w:r>
      <w:r w:rsidR="00A022C4">
        <w:rPr>
          <w:rFonts w:ascii="Times New Roman" w:hAnsi="Times New Roman"/>
          <w:bCs/>
          <w:sz w:val="28"/>
          <w:szCs w:val="28"/>
        </w:rPr>
        <w:t xml:space="preserve">Юные </w:t>
      </w:r>
      <w:r w:rsidR="00A022C4" w:rsidRPr="008E5CB0">
        <w:rPr>
          <w:rFonts w:ascii="Times New Roman" w:hAnsi="Times New Roman"/>
          <w:bCs/>
          <w:sz w:val="28"/>
          <w:szCs w:val="28"/>
        </w:rPr>
        <w:t xml:space="preserve">математики» </w:t>
      </w:r>
      <w:r w:rsidRPr="008E5CB0">
        <w:rPr>
          <w:rFonts w:ascii="Times New Roman" w:eastAsia="Times New Roman" w:hAnsi="Times New Roman"/>
          <w:sz w:val="28"/>
          <w:szCs w:val="28"/>
        </w:rPr>
        <w:t xml:space="preserve">– </w:t>
      </w:r>
      <w:r w:rsidR="007F1202">
        <w:rPr>
          <w:rFonts w:ascii="Times New Roman" w:eastAsia="Times New Roman" w:hAnsi="Times New Roman"/>
          <w:sz w:val="28"/>
          <w:szCs w:val="28"/>
        </w:rPr>
        <w:t>стартовый уровень</w:t>
      </w:r>
      <w:r w:rsidR="00061658">
        <w:rPr>
          <w:rFonts w:ascii="Times New Roman" w:eastAsia="Times New Roman" w:hAnsi="Times New Roman"/>
          <w:sz w:val="28"/>
          <w:szCs w:val="28"/>
        </w:rPr>
        <w:t>.</w:t>
      </w:r>
    </w:p>
    <w:p w14:paraId="58059D59" w14:textId="03FAC3D1" w:rsidR="00A022C4" w:rsidRDefault="008E5CB0" w:rsidP="00A022C4">
      <w:pPr>
        <w:ind w:right="3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CB0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Адресат программы. </w:t>
      </w:r>
      <w:r w:rsidR="00A022C4" w:rsidRPr="00A022C4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разработана для детей 10-12 лет.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</w:t>
      </w:r>
    </w:p>
    <w:p w14:paraId="6F3CEFFF" w14:textId="77777777" w:rsidR="00A022C4" w:rsidRDefault="00A022C4" w:rsidP="00A022C4">
      <w:pPr>
        <w:ind w:right="3" w:firstLine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22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Учащиеся подросткового возраста (10-12 лет).</w:t>
      </w:r>
      <w:r w:rsidRPr="00A022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022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Признаком возраста является переход от детства к взрослению, ориентация на общепринятые нормы и ценности, группирование, стремление занять желаемое положение в группе. Основной направленностью жизнедеятельности является личностное общение в учебной сфере, в быту. Возраст характеризуется возрастанием критико-аналитического мышления, интеллектуализацией восприятия и памяти, личностной рефлексией и гипертрофированной потребностью в общении со сверстниками. Кризисным моментом возраста является чувство взрослости, восприятие себя, самооценка, самоконтроль, дистанцирование от взрослых. Проявляется импульсивность, повышенная эмоциональность, стремление к достижению успеха, потребность в одобрении и поощрении взрослых. </w:t>
      </w:r>
    </w:p>
    <w:p w14:paraId="00183D5A" w14:textId="291A4104" w:rsidR="008E5CB0" w:rsidRPr="00A022C4" w:rsidRDefault="008E5CB0" w:rsidP="00A022C4">
      <w:pPr>
        <w:ind w:right="3"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CB0">
        <w:rPr>
          <w:rFonts w:ascii="Times New Roman" w:eastAsia="Times New Roman" w:hAnsi="Times New Roman"/>
          <w:sz w:val="28"/>
          <w:szCs w:val="28"/>
        </w:rPr>
        <w:t>Количество обучающихся в группе - 8 человек.</w:t>
      </w:r>
    </w:p>
    <w:p w14:paraId="3A4E710E" w14:textId="793F97B9" w:rsidR="00620034" w:rsidRDefault="007F1202" w:rsidP="00A022C4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 w:rsidRPr="007F1202">
        <w:rPr>
          <w:rFonts w:ascii="Times New Roman" w:eastAsia="Times New Roman" w:hAnsi="Times New Roman" w:cs="Tahoma"/>
          <w:b/>
          <w:sz w:val="28"/>
          <w:szCs w:val="28"/>
        </w:rPr>
        <w:t>Срок освоения и объем программы</w:t>
      </w:r>
      <w:r w:rsidR="0040047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8E5CB0" w:rsidRPr="008E5C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A022C4" w:rsidRPr="00822C20">
        <w:rPr>
          <w:rFonts w:ascii="Times New Roman" w:eastAsia="Times New Roman" w:hAnsi="Times New Roman"/>
          <w:sz w:val="28"/>
          <w:szCs w:val="28"/>
          <w:lang w:eastAsia="ru-RU"/>
        </w:rPr>
        <w:t xml:space="preserve">«Юные математики» </w:t>
      </w:r>
      <w:r w:rsidR="008E5CB0" w:rsidRPr="008E5CB0">
        <w:rPr>
          <w:rFonts w:ascii="Times New Roman" w:eastAsia="Times New Roman" w:hAnsi="Times New Roman"/>
          <w:sz w:val="28"/>
          <w:szCs w:val="28"/>
          <w:lang w:eastAsia="ru-RU"/>
        </w:rPr>
        <w:t>рассчитана на 1 год обучения.</w:t>
      </w:r>
    </w:p>
    <w:p w14:paraId="7AB25050" w14:textId="77777777" w:rsidR="00620034" w:rsidRDefault="00620034" w:rsidP="008E5CB0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25C0082C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.2. Объем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7F95FC9" w14:textId="25DD2D61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Объём программы: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36×</w:t>
      </w:r>
      <w:r w:rsidR="00204C3E"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=</w:t>
      </w:r>
      <w:r w:rsidR="00204C3E">
        <w:rPr>
          <w:rFonts w:ascii="Times New Roman" w:eastAsia="Times New Roman" w:hAnsi="Times New Roman"/>
          <w:sz w:val="28"/>
          <w:szCs w:val="28"/>
          <w:shd w:val="clear" w:color="auto" w:fill="FFFFFF"/>
        </w:rPr>
        <w:t>36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часов.</w:t>
      </w:r>
    </w:p>
    <w:p w14:paraId="44DC7005" w14:textId="5C8663C5" w:rsidR="008E5CB0" w:rsidRP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Режим занятий.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Занятия проводятся </w:t>
      </w:r>
      <w:r w:rsidR="00204C3E"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="001C604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ра</w:t>
      </w:r>
      <w:r w:rsidR="00204C3E">
        <w:rPr>
          <w:rFonts w:ascii="Times New Roman" w:eastAsia="Times New Roman" w:hAnsi="Times New Roman"/>
          <w:sz w:val="28"/>
          <w:szCs w:val="28"/>
          <w:shd w:val="clear" w:color="auto" w:fill="FFFFFF"/>
        </w:rPr>
        <w:t>з</w:t>
      </w:r>
      <w:r w:rsidR="001C604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неделю по 1 часу. Продол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жительность академического часа – 45 минут.</w:t>
      </w:r>
      <w:r w:rsidR="00A022C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Перерыв между часами одного занятия 10 минут.</w:t>
      </w:r>
    </w:p>
    <w:p w14:paraId="4C7A06DC" w14:textId="77777777" w:rsidR="008E5CB0" w:rsidRDefault="008E5CB0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E5CB0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Форма обучения – </w:t>
      </w:r>
      <w:r w:rsidRPr="008E5CB0">
        <w:rPr>
          <w:rFonts w:ascii="Times New Roman" w:eastAsia="Times New Roman" w:hAnsi="Times New Roman"/>
          <w:sz w:val="28"/>
          <w:szCs w:val="28"/>
          <w:shd w:val="clear" w:color="auto" w:fill="FFFFFF"/>
        </w:rPr>
        <w:t>очная.</w:t>
      </w:r>
    </w:p>
    <w:p w14:paraId="22889A54" w14:textId="5411DDE2" w:rsidR="00620034" w:rsidRDefault="00400477" w:rsidP="008E5CB0">
      <w:pPr>
        <w:pStyle w:val="Standard"/>
        <w:widowControl w:val="0"/>
        <w:suppressAutoHyphens w:val="0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Язык обучения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русский.</w:t>
      </w:r>
    </w:p>
    <w:p w14:paraId="6D953EB0" w14:textId="3734BB48" w:rsidR="00620034" w:rsidRDefault="00400477">
      <w:pPr>
        <w:pStyle w:val="a7"/>
        <w:ind w:left="0" w:firstLineChars="125" w:firstLine="351"/>
        <w:jc w:val="both"/>
      </w:pPr>
      <w:r>
        <w:rPr>
          <w:b/>
        </w:rPr>
        <w:t>Формы проведения занятий</w:t>
      </w:r>
      <w:r>
        <w:t xml:space="preserve"> – групповые, </w:t>
      </w:r>
      <w:r w:rsidR="008E5CB0" w:rsidRPr="008E5CB0">
        <w:t>в одновозрастных группах.</w:t>
      </w:r>
    </w:p>
    <w:p w14:paraId="1192CC4B" w14:textId="3F2D9525" w:rsidR="00620034" w:rsidRDefault="00400477">
      <w:pPr>
        <w:pStyle w:val="Standard"/>
        <w:tabs>
          <w:tab w:val="left" w:pos="12474"/>
        </w:tabs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eastAsia="Times New Roman" w:hAnsi="Times New Roman"/>
          <w:b/>
          <w:sz w:val="28"/>
        </w:rPr>
        <w:t xml:space="preserve"> формы реализации Программы: </w:t>
      </w:r>
      <w:r w:rsidR="008E5CB0" w:rsidRPr="008E5CB0">
        <w:rPr>
          <w:rFonts w:ascii="Times New Roman" w:eastAsia="Times New Roman" w:hAnsi="Times New Roman"/>
          <w:sz w:val="28"/>
        </w:rPr>
        <w:t>традиционная – реализация в рамках учреждения.</w:t>
      </w:r>
    </w:p>
    <w:p w14:paraId="726D247A" w14:textId="77777777" w:rsidR="008E5CB0" w:rsidRPr="008E5CB0" w:rsidRDefault="008E5CB0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</w:t>
      </w:r>
      <w:proofErr w:type="spellStart"/>
      <w:r w:rsidRPr="008E5CB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; в мессенджерах </w:t>
      </w:r>
      <w:proofErr w:type="spellStart"/>
      <w:r w:rsidRPr="008E5CB0">
        <w:rPr>
          <w:rFonts w:ascii="Times New Roman" w:hAnsi="Times New Roman"/>
          <w:sz w:val="28"/>
          <w:szCs w:val="28"/>
        </w:rPr>
        <w:t>Сферум</w:t>
      </w:r>
      <w:proofErr w:type="spellEnd"/>
      <w:r w:rsidRPr="008E5CB0">
        <w:rPr>
          <w:rFonts w:ascii="Times New Roman" w:hAnsi="Times New Roman"/>
          <w:sz w:val="28"/>
          <w:szCs w:val="28"/>
        </w:rPr>
        <w:t xml:space="preserve"> VK и Mail.RU.</w:t>
      </w:r>
    </w:p>
    <w:p w14:paraId="6210DE9A" w14:textId="51EB26A3" w:rsidR="00620034" w:rsidRDefault="008E5CB0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 w:rsidRPr="008E5CB0">
        <w:rPr>
          <w:rFonts w:ascii="Times New Roman" w:hAnsi="Times New Roman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history="1">
        <w:r w:rsidRPr="003F601A">
          <w:rPr>
            <w:rStyle w:val="a3"/>
            <w:rFonts w:ascii="Times New Roman" w:hAnsi="Times New Roman"/>
            <w:sz w:val="28"/>
            <w:szCs w:val="28"/>
          </w:rPr>
          <w:t>https://р46.навигатор.дети</w:t>
        </w:r>
      </w:hyperlink>
      <w:r w:rsidRPr="008E5CB0">
        <w:rPr>
          <w:rFonts w:ascii="Times New Roman" w:hAnsi="Times New Roman"/>
          <w:sz w:val="28"/>
          <w:szCs w:val="28"/>
        </w:rPr>
        <w:t>.</w:t>
      </w:r>
    </w:p>
    <w:p w14:paraId="3CB11DD3" w14:textId="2D72E974" w:rsidR="008E5CB0" w:rsidRDefault="008E5CB0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</w:p>
    <w:p w14:paraId="2C72C7CE" w14:textId="4A67FA4F" w:rsidR="007F1202" w:rsidRDefault="007F1202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</w:p>
    <w:p w14:paraId="11FA85B0" w14:textId="77777777" w:rsidR="007F1202" w:rsidRDefault="007F1202" w:rsidP="00A022C4">
      <w:pPr>
        <w:pStyle w:val="Standard"/>
        <w:tabs>
          <w:tab w:val="center" w:pos="5102"/>
          <w:tab w:val="left" w:pos="7770"/>
        </w:tabs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</w:p>
    <w:p w14:paraId="3C389821" w14:textId="77777777" w:rsidR="00620034" w:rsidRPr="008E5CB0" w:rsidRDefault="00400477" w:rsidP="00A022C4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lastRenderedPageBreak/>
        <w:t>2.3</w:t>
      </w:r>
      <w:r>
        <w:rPr>
          <w:rFonts w:ascii="Times New Roman" w:hAnsi="Times New Roman"/>
          <w:b/>
          <w:sz w:val="28"/>
          <w:szCs w:val="28"/>
          <w:lang w:eastAsia="ru-RU"/>
        </w:rPr>
        <w:t>. Цель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0F46F85A" w14:textId="2DEECF8B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="00A022C4" w:rsidRPr="00822C20">
        <w:rPr>
          <w:rFonts w:ascii="Times New Roman" w:hAnsi="Times New Roman"/>
          <w:color w:val="000000" w:themeColor="text1"/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умений.</w:t>
      </w:r>
    </w:p>
    <w:p w14:paraId="30B2524A" w14:textId="77777777" w:rsidR="00620034" w:rsidRPr="008E5CB0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2.4. З</w:t>
      </w:r>
      <w:r>
        <w:rPr>
          <w:rFonts w:ascii="Times New Roman" w:hAnsi="Times New Roman"/>
          <w:b/>
          <w:sz w:val="28"/>
          <w:szCs w:val="28"/>
          <w:lang w:eastAsia="ru-RU"/>
        </w:rPr>
        <w:t>адачи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 xml:space="preserve"> Программы</w:t>
      </w:r>
    </w:p>
    <w:p w14:paraId="440BA033" w14:textId="77777777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541A8309" w14:textId="77777777" w:rsidR="00926972" w:rsidRPr="00926972" w:rsidRDefault="00926972" w:rsidP="00926972">
      <w:pPr>
        <w:pStyle w:val="31"/>
        <w:ind w:left="0" w:firstLine="284"/>
        <w:jc w:val="both"/>
        <w:rPr>
          <w:i w:val="0"/>
          <w:color w:val="000000"/>
        </w:rPr>
      </w:pPr>
      <w:r w:rsidRPr="00926972">
        <w:rPr>
          <w:i w:val="0"/>
          <w:color w:val="000000"/>
        </w:rPr>
        <w:t xml:space="preserve">Образовательно-предметные: </w:t>
      </w:r>
    </w:p>
    <w:p w14:paraId="46116FC6" w14:textId="69FEE769" w:rsidR="00A30CD9" w:rsidRDefault="00400477" w:rsidP="00A30CD9">
      <w:pPr>
        <w:pStyle w:val="ae"/>
        <w:shd w:val="clear" w:color="auto" w:fill="FFFFFF"/>
        <w:spacing w:line="240" w:lineRule="auto"/>
        <w:ind w:firstLine="284"/>
        <w:rPr>
          <w:rFonts w:cs="Calibri"/>
        </w:rPr>
      </w:pPr>
      <w:r>
        <w:rPr>
          <w:szCs w:val="28"/>
        </w:rPr>
        <w:t xml:space="preserve">- </w:t>
      </w:r>
      <w:r w:rsidR="00A30CD9" w:rsidRPr="00A30CD9">
        <w:rPr>
          <w:rFonts w:cs="Calibri"/>
        </w:rPr>
        <w:t xml:space="preserve">способствовать формированию умения анализировать информацию, формулировать проблему и строить гипотезы; </w:t>
      </w:r>
    </w:p>
    <w:p w14:paraId="5B8D4FD5" w14:textId="52E7745F" w:rsidR="00620034" w:rsidRPr="007F1202" w:rsidRDefault="00A30CD9" w:rsidP="007F1202">
      <w:pPr>
        <w:pStyle w:val="ae"/>
        <w:shd w:val="clear" w:color="auto" w:fill="FFFFFF"/>
        <w:spacing w:line="240" w:lineRule="auto"/>
        <w:ind w:firstLine="284"/>
        <w:rPr>
          <w:rFonts w:cs="Calibri"/>
        </w:rPr>
      </w:pPr>
      <w:r>
        <w:rPr>
          <w:rFonts w:cs="Calibri"/>
        </w:rPr>
        <w:t>-</w:t>
      </w:r>
      <w:r w:rsidRPr="00A30CD9">
        <w:rPr>
          <w:rFonts w:cs="Calibri"/>
        </w:rPr>
        <w:tab/>
        <w:t>познакомить с теоретической и практической математикой: научить решать задачи с помощью перебора возможных вариантов; выполнять арифметические преобразования выражений, применять их для решения учебных математических задач и задач, возникающих в смежных дисциплинах.</w:t>
      </w:r>
    </w:p>
    <w:p w14:paraId="573C816F" w14:textId="77777777" w:rsidR="00620034" w:rsidRPr="00926972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</w:rPr>
      </w:pPr>
      <w:r w:rsidRPr="00926972"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14:paraId="473E5E1C" w14:textId="3F5F57EE" w:rsidR="00620034" w:rsidRDefault="00400477">
      <w:pPr>
        <w:pStyle w:val="a7"/>
        <w:ind w:left="0" w:firstLineChars="125" w:firstLine="350"/>
        <w:jc w:val="both"/>
      </w:pPr>
      <w:r>
        <w:t>-</w:t>
      </w:r>
      <w:r w:rsidR="00A30CD9" w:rsidRPr="00A30CD9">
        <w:tab/>
        <w:t>сформировать критическое мышление, креативное мышление, коммуникация, кооперация;</w:t>
      </w:r>
    </w:p>
    <w:p w14:paraId="1A05DA11" w14:textId="14684CA3" w:rsidR="00A30CD9" w:rsidRPr="007F1202" w:rsidRDefault="00400477" w:rsidP="007F1202">
      <w:pPr>
        <w:pStyle w:val="a7"/>
        <w:ind w:left="0" w:firstLineChars="125" w:firstLine="350"/>
        <w:jc w:val="both"/>
      </w:pPr>
      <w:r>
        <w:t xml:space="preserve">- </w:t>
      </w:r>
      <w:r w:rsidR="00A30CD9" w:rsidRPr="00A30CD9">
        <w:t>развить познавательные интересы и сформировать познавательную активность, потребность в саморазвитии, самостоятельности, ответственности.</w:t>
      </w:r>
    </w:p>
    <w:p w14:paraId="0A7898B7" w14:textId="7E29FA75" w:rsidR="00620034" w:rsidRDefault="001C6041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="00400477">
        <w:rPr>
          <w:rFonts w:ascii="Times New Roman" w:hAnsi="Times New Roman"/>
          <w:b/>
          <w:sz w:val="28"/>
          <w:szCs w:val="28"/>
        </w:rPr>
        <w:t xml:space="preserve">: </w:t>
      </w:r>
    </w:p>
    <w:p w14:paraId="5AACDC7D" w14:textId="5BE5F5AF" w:rsidR="00A30CD9" w:rsidRPr="00A30CD9" w:rsidRDefault="00400477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0CD9" w:rsidRPr="00A30CD9">
        <w:rPr>
          <w:rFonts w:ascii="Times New Roman" w:hAnsi="Times New Roman"/>
          <w:sz w:val="28"/>
          <w:szCs w:val="28"/>
        </w:rPr>
        <w:t xml:space="preserve">способствовать воспитанию этики групповой работы; </w:t>
      </w:r>
    </w:p>
    <w:p w14:paraId="34937CC1" w14:textId="7E5DEEDD" w:rsidR="00A30CD9" w:rsidRPr="00A30CD9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 xml:space="preserve">способствовать воспитанию отношений делового сотрудничества, взаимоуважения; </w:t>
      </w:r>
    </w:p>
    <w:p w14:paraId="3509867F" w14:textId="6D5A11BF" w:rsidR="00620034" w:rsidRDefault="00A30CD9" w:rsidP="00A30CD9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CD9">
        <w:rPr>
          <w:rFonts w:ascii="Times New Roman" w:hAnsi="Times New Roman"/>
          <w:sz w:val="28"/>
          <w:szCs w:val="28"/>
        </w:rPr>
        <w:tab/>
        <w:t>способствовать воспитанию ценностного отношения к результатам труда.</w:t>
      </w:r>
    </w:p>
    <w:p w14:paraId="3367CE3D" w14:textId="77777777" w:rsidR="00A30CD9" w:rsidRDefault="00A30CD9" w:rsidP="00A30CD9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979858F" w14:textId="77777777" w:rsidR="00620034" w:rsidRDefault="00400477">
      <w:pPr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 w:rsidRPr="008E5CB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.5. Содержание Программы</w:t>
      </w:r>
    </w:p>
    <w:p w14:paraId="075B0AAB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 ОЗНАКОМИТЕЛЬНЫЙ РАЗДЕЛ 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(3 ч.)</w:t>
      </w:r>
    </w:p>
    <w:p w14:paraId="4AB4FBBE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bookmarkStart w:id="2" w:name="_Hlk190953341"/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bookmarkEnd w:id="2"/>
    <w:p w14:paraId="1C2A75A7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 учащихся с техникой безопасности, оценить уровень заинтересованности. Обучающиеся узнают интересные исторические факты, которые связаны с числами.</w:t>
      </w:r>
    </w:p>
    <w:p w14:paraId="23F0420A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53224037" w14:textId="77777777" w:rsidR="000A7611" w:rsidRPr="000A7611" w:rsidRDefault="000A7611" w:rsidP="000A7611">
      <w:pPr>
        <w:widowControl w:val="0"/>
        <w:suppressAutoHyphens w:val="0"/>
        <w:ind w:right="-1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Беседа на тему «Роль математики в окружающем мире». </w:t>
      </w:r>
    </w:p>
    <w:p w14:paraId="64065BDD" w14:textId="77777777" w:rsidR="000A7611" w:rsidRPr="000A7611" w:rsidRDefault="000A7611" w:rsidP="000A7611">
      <w:pPr>
        <w:widowControl w:val="0"/>
        <w:suppressAutoHyphens w:val="0"/>
        <w:ind w:right="-1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Знакомство с стариной записи чисел. </w:t>
      </w:r>
    </w:p>
    <w:p w14:paraId="62FF1DFA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702DE0DA" w14:textId="77777777" w:rsidR="000A7611" w:rsidRPr="000A7611" w:rsidRDefault="000A7611" w:rsidP="000A7611">
      <w:pPr>
        <w:shd w:val="clear" w:color="auto" w:fill="FFFFFF"/>
        <w:tabs>
          <w:tab w:val="left" w:pos="10205"/>
        </w:tabs>
        <w:suppressAutoHyphens w:val="0"/>
        <w:ind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ЧИСЛА (3 ч.)</w:t>
      </w:r>
    </w:p>
    <w:p w14:paraId="2B17EDA7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5004ED38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 детей с историей возникновения чисел, обучить, как располагать натуральные числа ряда.</w:t>
      </w:r>
    </w:p>
    <w:p w14:paraId="680D571B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62D397E0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Беседа на тему «История возникновения чисел». </w:t>
      </w:r>
    </w:p>
    <w:p w14:paraId="6A7649E2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Знакомство с натуральными числами.</w:t>
      </w:r>
    </w:p>
    <w:p w14:paraId="56FD5750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доска.</w:t>
      </w:r>
    </w:p>
    <w:p w14:paraId="500B8DB3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ru-RU"/>
        </w:rPr>
        <w:t>3. НЕОБЫЧНЫЕ СПОСОБЫ ВЫЧИСЛЕНИЙ (5 ч.)</w:t>
      </w:r>
    </w:p>
    <w:p w14:paraId="6647EC9C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704CFBAE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Теория: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ознакомить детей со способами складывания и вычитания в уме, научить использовать эти способы на практике, знакомство с быстрым умножением и делением в уме.</w:t>
      </w:r>
    </w:p>
    <w:p w14:paraId="54602856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</w:p>
    <w:p w14:paraId="07F85B44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Знакомство со способами складывания и вычитания в уме.</w:t>
      </w:r>
    </w:p>
    <w:p w14:paraId="5DD1E205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Знакомство со способами умножением и делением в уме.</w:t>
      </w:r>
    </w:p>
    <w:p w14:paraId="57D8BAFF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_Hlk190681545"/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</w:t>
      </w:r>
      <w:bookmarkEnd w:id="3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08AB908" w14:textId="57A7C789" w:rsidR="000A7611" w:rsidRPr="000A7611" w:rsidRDefault="000A7611" w:rsidP="000A7611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A7611">
        <w:rPr>
          <w:rFonts w:ascii="Times New Roman" w:hAnsi="Times New Roman"/>
          <w:b/>
          <w:sz w:val="28"/>
          <w:szCs w:val="28"/>
        </w:rPr>
        <w:t>4. МАТЕМАТИЧЕСКАЯ ЛОГИКА (</w:t>
      </w:r>
      <w:r w:rsidR="00204C3E">
        <w:rPr>
          <w:rFonts w:ascii="Times New Roman" w:hAnsi="Times New Roman"/>
          <w:b/>
          <w:sz w:val="28"/>
          <w:szCs w:val="28"/>
        </w:rPr>
        <w:t>3</w:t>
      </w:r>
      <w:r w:rsidRPr="000A7611">
        <w:rPr>
          <w:rFonts w:ascii="Times New Roman" w:hAnsi="Times New Roman"/>
          <w:b/>
          <w:sz w:val="28"/>
          <w:szCs w:val="28"/>
        </w:rPr>
        <w:t xml:space="preserve"> ч.)</w:t>
      </w:r>
    </w:p>
    <w:p w14:paraId="54E92D10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1072B1C1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Pr="000A761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Pr="000A761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з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накомить детей с различными головоломками, числовыми головоломками. Знакомство с математическими понятиями Истины и Лжи. Знакомство с наукой логикой и с её ролью в окружающем мире.</w:t>
      </w:r>
    </w:p>
    <w:p w14:paraId="1B1A0505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503F445E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занятии осваиваются решения нескольких типов числовых головоломок.</w:t>
      </w:r>
    </w:p>
    <w:p w14:paraId="262EA2CA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занятии отрабатывается извлечение из условий задач необходимой информации, построение логических цепочек рассуждений.</w:t>
      </w:r>
    </w:p>
    <w:p w14:paraId="6627F4A6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занятии изучаются логические операции, блок-схемы. Изучение моделирования условий задач с помощью схем и рисунков.</w:t>
      </w:r>
    </w:p>
    <w:p w14:paraId="25E17945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Знакомство с примерами задач на математическую логику и практикуются в решении таких задач.</w:t>
      </w:r>
    </w:p>
    <w:p w14:paraId="55F6144C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Решение алгоритмических задач и задач-шуток.</w:t>
      </w:r>
    </w:p>
    <w:p w14:paraId="5C758558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4" w:name="_Hlk190682287"/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  <w:bookmarkEnd w:id="4"/>
    </w:p>
    <w:p w14:paraId="238963BA" w14:textId="134B1A1E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ГОЛОВОЛОМКИ (</w:t>
      </w:r>
      <w:r w:rsidR="00204C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ч.)</w:t>
      </w:r>
    </w:p>
    <w:p w14:paraId="68C3997B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32E3E564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Теория: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занятии происходит знакомство с числовыми головоломками, обучающиеся знакомятся с магическими квадратами, знакомятся с понятием «</w:t>
      </w:r>
      <w:proofErr w:type="spellStart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танграм</w:t>
      </w:r>
      <w:proofErr w:type="spellEnd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знакомятся с </w:t>
      </w:r>
      <w:proofErr w:type="spellStart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флексагоном</w:t>
      </w:r>
      <w:proofErr w:type="spellEnd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BE401C5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Практика: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2524D79B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практикуются в решении простых числовых головоломок.</w:t>
      </w:r>
    </w:p>
    <w:p w14:paraId="117024A9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Практикуются в поиске решения магического квадрата.</w:t>
      </w:r>
    </w:p>
    <w:p w14:paraId="163B2896" w14:textId="77777777" w:rsidR="000A7611" w:rsidRPr="000A7611" w:rsidRDefault="000A7611" w:rsidP="000A7611">
      <w:pPr>
        <w:suppressAutoHyphens w:val="0"/>
        <w:ind w:right="-1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Практикуются постройке фигур из деталей «</w:t>
      </w:r>
      <w:proofErr w:type="spellStart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0A7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67AD4F0F" w14:textId="16C19D4D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7EBEEC47" w14:textId="7A93F831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b/>
          <w:sz w:val="28"/>
          <w:szCs w:val="28"/>
        </w:rPr>
      </w:pPr>
      <w:r w:rsidRPr="000A7611">
        <w:rPr>
          <w:rFonts w:ascii="Times New Roman" w:hAnsi="Times New Roman"/>
          <w:b/>
          <w:sz w:val="28"/>
          <w:szCs w:val="28"/>
        </w:rPr>
        <w:t>6.</w:t>
      </w:r>
      <w:r w:rsidRPr="000A7611">
        <w:rPr>
          <w:rFonts w:ascii="Times New Roman" w:hAnsi="Times New Roman"/>
          <w:sz w:val="28"/>
          <w:szCs w:val="28"/>
        </w:rPr>
        <w:t xml:space="preserve"> </w:t>
      </w:r>
      <w:r w:rsidRPr="000A7611">
        <w:rPr>
          <w:rFonts w:ascii="Times New Roman" w:hAnsi="Times New Roman"/>
          <w:b/>
          <w:sz w:val="28"/>
          <w:szCs w:val="28"/>
        </w:rPr>
        <w:t>ГЕОМЕТРИЧЕСКАЯ МОЗАИКА (</w:t>
      </w:r>
      <w:r w:rsidR="00204C3E">
        <w:rPr>
          <w:rFonts w:ascii="Times New Roman" w:hAnsi="Times New Roman"/>
          <w:b/>
          <w:sz w:val="28"/>
          <w:szCs w:val="28"/>
        </w:rPr>
        <w:t>3</w:t>
      </w:r>
      <w:r w:rsidRPr="000A7611">
        <w:rPr>
          <w:rFonts w:ascii="Times New Roman" w:hAnsi="Times New Roman"/>
          <w:b/>
          <w:sz w:val="28"/>
          <w:szCs w:val="28"/>
        </w:rPr>
        <w:t xml:space="preserve"> ч.)</w:t>
      </w:r>
    </w:p>
    <w:p w14:paraId="7D7B6D54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031E345E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обучающиеся знакомятся с историей развития геометрии, знакомятся с понятием симметрии, знакомство с Лентой Мебиуса.</w:t>
      </w:r>
    </w:p>
    <w:p w14:paraId="38CBAF93" w14:textId="77777777" w:rsidR="000A7611" w:rsidRPr="000A7611" w:rsidRDefault="000A7611" w:rsidP="000A7611">
      <w:pPr>
        <w:ind w:firstLine="284"/>
        <w:jc w:val="both"/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791B616F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-</w:t>
      </w:r>
      <w:r w:rsidRPr="000A7611">
        <w:rPr>
          <w:rFonts w:ascii="Times New Roman" w:hAnsi="Times New Roman"/>
          <w:sz w:val="28"/>
          <w:szCs w:val="28"/>
        </w:rPr>
        <w:tab/>
        <w:t>На занятии поднимаются фундаментальные вопросы взаимного расположения предметов в пространстве.</w:t>
      </w:r>
    </w:p>
    <w:p w14:paraId="2A75D7A9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>-</w:t>
      </w:r>
      <w:r w:rsidRPr="000A7611">
        <w:rPr>
          <w:rFonts w:ascii="Times New Roman" w:hAnsi="Times New Roman"/>
          <w:sz w:val="28"/>
          <w:szCs w:val="28"/>
        </w:rPr>
        <w:tab/>
        <w:t>На занятии рассматривается симметрия в окружающем мире.</w:t>
      </w:r>
    </w:p>
    <w:p w14:paraId="05DF3D73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>-</w:t>
      </w:r>
      <w:r w:rsidRPr="000A7611">
        <w:rPr>
          <w:rFonts w:ascii="Times New Roman" w:hAnsi="Times New Roman"/>
          <w:sz w:val="28"/>
          <w:szCs w:val="28"/>
        </w:rPr>
        <w:tab/>
        <w:t>Обучающиеся проводят эксперименты с лентой Мебиуса.</w:t>
      </w:r>
    </w:p>
    <w:p w14:paraId="60450A17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>-</w:t>
      </w:r>
      <w:r w:rsidRPr="000A7611">
        <w:rPr>
          <w:rFonts w:ascii="Times New Roman" w:hAnsi="Times New Roman"/>
          <w:sz w:val="28"/>
          <w:szCs w:val="28"/>
        </w:rPr>
        <w:tab/>
        <w:t>На занятии обучающиеся решают занимательные задачи со спичками и другие занимательные задачи.</w:t>
      </w:r>
    </w:p>
    <w:p w14:paraId="53A0FFBA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5BAF3A56" w14:textId="73588624" w:rsidR="000A7611" w:rsidRPr="000A7611" w:rsidRDefault="00204C3E" w:rsidP="000A7611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A7611" w:rsidRPr="000A7611">
        <w:rPr>
          <w:rFonts w:ascii="Times New Roman" w:hAnsi="Times New Roman"/>
          <w:b/>
          <w:sz w:val="28"/>
          <w:szCs w:val="28"/>
        </w:rPr>
        <w:t>. МИР ЗАНИМАТЕЛЬНЫХ ЗАДАЧ (</w:t>
      </w:r>
      <w:r>
        <w:rPr>
          <w:rFonts w:ascii="Times New Roman" w:hAnsi="Times New Roman"/>
          <w:b/>
          <w:sz w:val="28"/>
          <w:szCs w:val="28"/>
        </w:rPr>
        <w:t>3</w:t>
      </w:r>
      <w:r w:rsidR="000A7611" w:rsidRPr="000A7611">
        <w:rPr>
          <w:rFonts w:ascii="Times New Roman" w:hAnsi="Times New Roman"/>
          <w:b/>
          <w:sz w:val="28"/>
          <w:szCs w:val="28"/>
        </w:rPr>
        <w:t xml:space="preserve"> ч.)</w:t>
      </w:r>
    </w:p>
    <w:p w14:paraId="6C5DCEC7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lastRenderedPageBreak/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65D2AAD1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обучающиеся практикуются в ориентировании по тексту задачи, выделении условия и вопроса, данных и искомых величин, практикуются в исследовании ситуаций, требующих сравнения и упорядочения, используют разные приемы проверки ответа, практикуются в решении задач, не требующих особых вычислений, но требующих внимательного прочтения условия, практикуются в решении задач с подвохом. На занятии развивается навык построения логических связей.</w:t>
      </w:r>
    </w:p>
    <w:p w14:paraId="5DEFFDF3" w14:textId="77777777" w:rsidR="000A7611" w:rsidRPr="000A7611" w:rsidRDefault="000A7611" w:rsidP="000A7611">
      <w:pPr>
        <w:ind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5AEE2DF0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Обучающиеся ориентируются по тексту задачи, выделяют условие и вопрос данных и искомых величин.</w:t>
      </w:r>
    </w:p>
    <w:p w14:paraId="7E654825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Обучающиеся исследуют ситуации, которые требуют сравнение и упорядочение.</w:t>
      </w:r>
    </w:p>
    <w:p w14:paraId="0E8DAC3B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Решение задач, которые требуют внимательного прочтения условия.</w:t>
      </w:r>
    </w:p>
    <w:p w14:paraId="6C14FF6A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Решение задач с подвохом.</w:t>
      </w:r>
    </w:p>
    <w:p w14:paraId="7C97773F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>- Демонстрация математических фокусов.</w:t>
      </w:r>
    </w:p>
    <w:p w14:paraId="42A244AC" w14:textId="1CBC6253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66315E5D" w14:textId="1210D8E0" w:rsidR="000A7611" w:rsidRPr="000A7611" w:rsidRDefault="00204C3E" w:rsidP="000A7611">
      <w:pPr>
        <w:ind w:right="12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A7611" w:rsidRPr="000A7611">
        <w:rPr>
          <w:rFonts w:ascii="Times New Roman" w:hAnsi="Times New Roman"/>
          <w:b/>
          <w:sz w:val="28"/>
          <w:szCs w:val="28"/>
        </w:rPr>
        <w:t>.</w:t>
      </w:r>
      <w:r w:rsidR="000A7611" w:rsidRPr="000A7611">
        <w:rPr>
          <w:rFonts w:ascii="Times New Roman" w:hAnsi="Times New Roman"/>
          <w:sz w:val="28"/>
          <w:szCs w:val="28"/>
        </w:rPr>
        <w:t xml:space="preserve"> </w:t>
      </w:r>
      <w:r w:rsidR="000A7611" w:rsidRPr="000A7611">
        <w:rPr>
          <w:rFonts w:ascii="Times New Roman" w:hAnsi="Times New Roman"/>
          <w:b/>
          <w:sz w:val="28"/>
          <w:szCs w:val="28"/>
        </w:rPr>
        <w:t>МАТЕМАТИЧЕСКИЕ ИГРЫ (</w:t>
      </w:r>
      <w:r>
        <w:rPr>
          <w:rFonts w:ascii="Times New Roman" w:hAnsi="Times New Roman"/>
          <w:b/>
          <w:sz w:val="28"/>
          <w:szCs w:val="28"/>
        </w:rPr>
        <w:t>3</w:t>
      </w:r>
      <w:r w:rsidR="000A7611" w:rsidRPr="000A7611">
        <w:rPr>
          <w:rFonts w:ascii="Times New Roman" w:hAnsi="Times New Roman"/>
          <w:b/>
          <w:sz w:val="28"/>
          <w:szCs w:val="28"/>
        </w:rPr>
        <w:t xml:space="preserve"> ч.)</w:t>
      </w:r>
    </w:p>
    <w:p w14:paraId="0EFDF47F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беседа, опрос, самостоятельная работа, практическая работа.</w:t>
      </w:r>
    </w:p>
    <w:p w14:paraId="3F997664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 xml:space="preserve">обучающиеся знакомятся с понятиями шифрования и кодирования текста, знакомятся с </w:t>
      </w:r>
      <w:proofErr w:type="spellStart"/>
      <w:r w:rsidRPr="000A7611">
        <w:rPr>
          <w:rFonts w:ascii="Times New Roman" w:hAnsi="Times New Roman"/>
          <w:sz w:val="28"/>
          <w:szCs w:val="28"/>
        </w:rPr>
        <w:t>ключвордами</w:t>
      </w:r>
      <w:proofErr w:type="spellEnd"/>
      <w:r w:rsidRPr="000A7611">
        <w:rPr>
          <w:rFonts w:ascii="Times New Roman" w:hAnsi="Times New Roman"/>
          <w:sz w:val="28"/>
          <w:szCs w:val="28"/>
        </w:rPr>
        <w:t xml:space="preserve"> и их решениями.</w:t>
      </w:r>
    </w:p>
    <w:p w14:paraId="7D5FB463" w14:textId="77777777" w:rsidR="000A7611" w:rsidRPr="000A7611" w:rsidRDefault="000A7611" w:rsidP="000A7611">
      <w:pPr>
        <w:ind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</w:p>
    <w:p w14:paraId="5B9846E7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sz w:val="28"/>
          <w:szCs w:val="28"/>
        </w:rPr>
        <w:t>- Обучающиеся разбирают различные виды шифров и кодов.</w:t>
      </w:r>
    </w:p>
    <w:p w14:paraId="7BE4FF61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sz w:val="28"/>
          <w:szCs w:val="28"/>
        </w:rPr>
        <w:t xml:space="preserve">- Обучающиеся знакомятся с </w:t>
      </w:r>
      <w:proofErr w:type="spellStart"/>
      <w:r w:rsidRPr="000A7611">
        <w:rPr>
          <w:rFonts w:ascii="Times New Roman" w:hAnsi="Times New Roman"/>
          <w:sz w:val="28"/>
          <w:szCs w:val="28"/>
        </w:rPr>
        <w:t>ключвордами</w:t>
      </w:r>
      <w:proofErr w:type="spellEnd"/>
      <w:r w:rsidRPr="000A7611">
        <w:rPr>
          <w:rFonts w:ascii="Times New Roman" w:hAnsi="Times New Roman"/>
          <w:sz w:val="28"/>
          <w:szCs w:val="28"/>
        </w:rPr>
        <w:t xml:space="preserve"> и их решениями, составляют собственные </w:t>
      </w:r>
      <w:proofErr w:type="spellStart"/>
      <w:r w:rsidRPr="000A7611">
        <w:rPr>
          <w:rFonts w:ascii="Times New Roman" w:hAnsi="Times New Roman"/>
          <w:sz w:val="28"/>
          <w:szCs w:val="28"/>
        </w:rPr>
        <w:t>ключворды</w:t>
      </w:r>
      <w:proofErr w:type="spellEnd"/>
      <w:r w:rsidRPr="000A7611">
        <w:rPr>
          <w:rFonts w:ascii="Times New Roman" w:hAnsi="Times New Roman"/>
          <w:sz w:val="28"/>
          <w:szCs w:val="28"/>
        </w:rPr>
        <w:t>.</w:t>
      </w:r>
    </w:p>
    <w:p w14:paraId="21FCA2CE" w14:textId="0214CB58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73FE6DBC" w14:textId="0E2C362C" w:rsidR="000A7611" w:rsidRPr="000A7611" w:rsidRDefault="00204C3E" w:rsidP="000A7611">
      <w:pPr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9</w:t>
      </w:r>
      <w:r w:rsidR="000A7611"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  <w:r w:rsidR="000A7611"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0A7611"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РЕШЕНИЕ ТЕСТОВЫХ ЗАДАНИЙ </w:t>
      </w:r>
      <w:r w:rsidR="000A7611" w:rsidRPr="000A76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0A7611" w:rsidRPr="000A76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14:paraId="02C4A848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bookmarkStart w:id="5" w:name="_Hlk190953534"/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самостоятельная работа, практическая работа.</w:t>
      </w:r>
      <w:bookmarkEnd w:id="5"/>
    </w:p>
    <w:p w14:paraId="4D7883AF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: 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познакомить детей с тестовыми заданиями.</w:t>
      </w:r>
    </w:p>
    <w:p w14:paraId="2360ACE4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Практика:</w:t>
      </w:r>
    </w:p>
    <w:p w14:paraId="4ED568EA" w14:textId="77777777" w:rsidR="000A7611" w:rsidRPr="000A7611" w:rsidRDefault="000A7611" w:rsidP="000A7611">
      <w:pPr>
        <w:widowControl w:val="0"/>
        <w:ind w:right="12" w:firstLine="284"/>
        <w:jc w:val="both"/>
        <w:textAlignment w:val="baseline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- Закрепление пройденных материалов;</w:t>
      </w:r>
    </w:p>
    <w:p w14:paraId="6C26BAC9" w14:textId="77777777" w:rsidR="000A7611" w:rsidRPr="000A7611" w:rsidRDefault="000A7611" w:rsidP="000A7611">
      <w:pPr>
        <w:widowControl w:val="0"/>
        <w:ind w:right="12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- Знакомство с сложными заданиями.</w:t>
      </w:r>
    </w:p>
    <w:p w14:paraId="24D8B2CC" w14:textId="77777777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интерактивная доска.</w:t>
      </w:r>
    </w:p>
    <w:p w14:paraId="285006AA" w14:textId="33E150D7" w:rsidR="000A7611" w:rsidRPr="000A7611" w:rsidRDefault="000A7611" w:rsidP="000A7611">
      <w:pPr>
        <w:spacing w:line="264" w:lineRule="auto"/>
        <w:ind w:right="12" w:firstLine="28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</w:t>
      </w:r>
      <w:r w:rsidR="00204C3E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0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.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РЕШЕНИЕ ОЛИМПИАДНЫХ ЗАДАНИЙ 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204C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ч.)</w:t>
      </w:r>
    </w:p>
    <w:p w14:paraId="211C7755" w14:textId="77777777" w:rsidR="000A7611" w:rsidRPr="000A7611" w:rsidRDefault="000A7611" w:rsidP="000A7611">
      <w:pPr>
        <w:spacing w:line="264" w:lineRule="auto"/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самостоятельная работа, практическая работа.</w:t>
      </w:r>
    </w:p>
    <w:p w14:paraId="5C1ACDF8" w14:textId="77777777" w:rsidR="000A7611" w:rsidRPr="000A7611" w:rsidRDefault="000A7611" w:rsidP="000A7611">
      <w:pPr>
        <w:spacing w:line="264" w:lineRule="auto"/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Теория</w:t>
      </w:r>
      <w:r w:rsidRPr="000A7611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: 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познакомить детей с олимпиадными заданиями.</w:t>
      </w:r>
    </w:p>
    <w:p w14:paraId="0B5C97FC" w14:textId="77777777" w:rsidR="000A7611" w:rsidRPr="000A7611" w:rsidRDefault="000A7611" w:rsidP="000A7611">
      <w:pPr>
        <w:spacing w:line="264" w:lineRule="auto"/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Практика:</w:t>
      </w:r>
    </w:p>
    <w:p w14:paraId="7A3F5FCE" w14:textId="77777777" w:rsidR="000A7611" w:rsidRPr="000A7611" w:rsidRDefault="000A7611" w:rsidP="000A7611">
      <w:pPr>
        <w:widowControl w:val="0"/>
        <w:ind w:right="12" w:firstLine="284"/>
        <w:jc w:val="both"/>
        <w:textAlignment w:val="baseline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- Закрепление пройденных материалов;</w:t>
      </w:r>
    </w:p>
    <w:p w14:paraId="6C4B6A0E" w14:textId="77777777" w:rsidR="000A7611" w:rsidRPr="000A7611" w:rsidRDefault="000A7611" w:rsidP="000A7611">
      <w:pPr>
        <w:widowControl w:val="0"/>
        <w:ind w:right="12" w:firstLine="284"/>
        <w:jc w:val="both"/>
        <w:textAlignment w:val="baseline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>- Знакомство с сложными заданиями.</w:t>
      </w:r>
    </w:p>
    <w:p w14:paraId="5BF12F24" w14:textId="72C9A37E" w:rsidR="000A7611" w:rsidRPr="000A7611" w:rsidRDefault="000A7611" w:rsidP="000A761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6" w:name="_Hlk190682423"/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ноутбук.</w:t>
      </w:r>
      <w:bookmarkEnd w:id="6"/>
    </w:p>
    <w:p w14:paraId="4EAA6DCA" w14:textId="23766BB5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hAnsi="Times New Roman"/>
          <w:b/>
          <w:sz w:val="28"/>
          <w:szCs w:val="28"/>
        </w:rPr>
        <w:t>1</w:t>
      </w:r>
      <w:r w:rsidR="00204C3E">
        <w:rPr>
          <w:rFonts w:ascii="Times New Roman" w:hAnsi="Times New Roman"/>
          <w:b/>
          <w:sz w:val="28"/>
          <w:szCs w:val="28"/>
        </w:rPr>
        <w:t>1</w:t>
      </w:r>
      <w:r w:rsidRPr="000A7611">
        <w:rPr>
          <w:rFonts w:ascii="Times New Roman" w:hAnsi="Times New Roman"/>
          <w:b/>
          <w:sz w:val="28"/>
          <w:szCs w:val="28"/>
        </w:rPr>
        <w:t>.</w:t>
      </w:r>
      <w:r w:rsidRPr="000A7611">
        <w:rPr>
          <w:rFonts w:ascii="Times New Roman" w:hAnsi="Times New Roman"/>
          <w:sz w:val="28"/>
          <w:szCs w:val="28"/>
        </w:rPr>
        <w:t xml:space="preserve"> </w:t>
      </w:r>
      <w:r w:rsidRPr="000A7611">
        <w:rPr>
          <w:rFonts w:ascii="Times New Roman" w:hAnsi="Times New Roman"/>
          <w:b/>
          <w:sz w:val="28"/>
          <w:szCs w:val="28"/>
        </w:rPr>
        <w:t>ВЫПОЛНЕНИЕ ТВОРЧЕСКИХ ЗАДАНИЙ (</w:t>
      </w:r>
      <w:r w:rsidR="00204C3E">
        <w:rPr>
          <w:rFonts w:ascii="Times New Roman" w:hAnsi="Times New Roman"/>
          <w:b/>
          <w:sz w:val="28"/>
          <w:szCs w:val="28"/>
        </w:rPr>
        <w:t>4</w:t>
      </w:r>
      <w:r w:rsidRPr="000A7611">
        <w:rPr>
          <w:rFonts w:ascii="Times New Roman" w:hAnsi="Times New Roman"/>
          <w:b/>
          <w:sz w:val="28"/>
          <w:szCs w:val="28"/>
        </w:rPr>
        <w:t xml:space="preserve"> ч.)</w:t>
      </w:r>
    </w:p>
    <w:p w14:paraId="7B42C5EE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hAnsi="Times New Roman"/>
          <w:b/>
          <w:i/>
          <w:iCs/>
          <w:sz w:val="28"/>
          <w:szCs w:val="28"/>
        </w:rPr>
        <w:t>Форма занятия:</w:t>
      </w:r>
      <w:r w:rsidRPr="000A7611">
        <w:rPr>
          <w:rFonts w:ascii="Times New Roman" w:hAnsi="Times New Roman"/>
          <w:b/>
          <w:sz w:val="28"/>
          <w:szCs w:val="28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самостоятельная работа, практическая работа.</w:t>
      </w:r>
    </w:p>
    <w:p w14:paraId="4BB03CB6" w14:textId="77777777" w:rsidR="000A7611" w:rsidRPr="000A7611" w:rsidRDefault="000A7611" w:rsidP="000A7611">
      <w:pPr>
        <w:ind w:right="12" w:firstLine="284"/>
        <w:jc w:val="both"/>
        <w:rPr>
          <w:rFonts w:ascii="Times New Roman" w:hAnsi="Times New Roman" w:cs="Calibri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Теория:</w:t>
      </w:r>
      <w:r w:rsidRPr="000A76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</w:t>
      </w:r>
      <w:r w:rsidRPr="000A7611">
        <w:rPr>
          <w:rFonts w:ascii="Times New Roman" w:hAnsi="Times New Roman"/>
          <w:sz w:val="28"/>
          <w:szCs w:val="28"/>
        </w:rPr>
        <w:t>ыполнение творческих групповых заданий.</w:t>
      </w:r>
    </w:p>
    <w:p w14:paraId="4315F8B2" w14:textId="77777777" w:rsidR="000A7611" w:rsidRPr="000A7611" w:rsidRDefault="000A7611" w:rsidP="000A7611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0A7611">
        <w:rPr>
          <w:rFonts w:ascii="Times New Roman" w:eastAsia="Times New Roman" w:hAnsi="Times New Roman"/>
          <w:b/>
          <w:i/>
          <w:color w:val="000000"/>
          <w:sz w:val="28"/>
          <w:lang w:eastAsia="ru-RU"/>
        </w:rPr>
        <w:t>Практика:</w:t>
      </w:r>
      <w:r w:rsidRPr="000A7611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 w:rsidRPr="000A7611">
        <w:rPr>
          <w:rFonts w:ascii="Times New Roman" w:hAnsi="Times New Roman"/>
          <w:sz w:val="28"/>
          <w:szCs w:val="28"/>
        </w:rPr>
        <w:t>Выполнение творческого задания.</w:t>
      </w:r>
    </w:p>
    <w:p w14:paraId="09E44A85" w14:textId="2B7A553D" w:rsidR="00620034" w:rsidRPr="001C6041" w:rsidRDefault="000A7611" w:rsidP="001C6041">
      <w:pPr>
        <w:suppressAutoHyphens w:val="0"/>
        <w:ind w:right="-1" w:firstLine="284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7611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Оборудование:</w:t>
      </w:r>
      <w:r w:rsidRPr="000A76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A7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ноутбук.</w:t>
      </w:r>
    </w:p>
    <w:p w14:paraId="160B7D93" w14:textId="77777777" w:rsidR="00620034" w:rsidRDefault="00400477">
      <w:pPr>
        <w:pStyle w:val="Standard"/>
        <w:spacing w:after="0" w:line="240" w:lineRule="auto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b/>
          <w:sz w:val="28"/>
          <w:szCs w:val="28"/>
          <w:lang w:eastAsia="ru-RU"/>
        </w:rPr>
        <w:lastRenderedPageBreak/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E5CB0">
        <w:rPr>
          <w:rFonts w:ascii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589D669A" w14:textId="77777777" w:rsidR="006243C6" w:rsidRPr="006243C6" w:rsidRDefault="006243C6" w:rsidP="006243C6">
      <w:pPr>
        <w:tabs>
          <w:tab w:val="left" w:pos="9214"/>
        </w:tabs>
        <w:suppressAutoHyphens w:val="0"/>
        <w:ind w:right="140" w:firstLine="284"/>
        <w:jc w:val="both"/>
        <w:textAlignment w:val="baseline"/>
        <w:rPr>
          <w:rFonts w:ascii="Times New Roman" w:hAnsi="Times New Roman"/>
          <w:kern w:val="2"/>
        </w:rPr>
      </w:pPr>
      <w:r w:rsidRPr="006243C6">
        <w:rPr>
          <w:rFonts w:ascii="Times New Roman" w:hAnsi="Times New Roman"/>
          <w:b/>
          <w:i/>
          <w:kern w:val="2"/>
          <w:sz w:val="28"/>
          <w:szCs w:val="28"/>
        </w:rPr>
        <w:t xml:space="preserve">В результате освоения программы, обучающиеся должны знать: </w:t>
      </w:r>
    </w:p>
    <w:p w14:paraId="5A9AA648" w14:textId="77777777" w:rsidR="00D43BC3" w:rsidRPr="00D43BC3" w:rsidRDefault="00400477" w:rsidP="00D43BC3">
      <w:pPr>
        <w:pStyle w:val="a7"/>
        <w:ind w:left="0" w:firstLine="284"/>
        <w:jc w:val="both"/>
      </w:pPr>
      <w:r>
        <w:t xml:space="preserve">- </w:t>
      </w:r>
      <w:r w:rsidR="00D43BC3" w:rsidRPr="00D43BC3">
        <w:t>практическую математику;</w:t>
      </w:r>
    </w:p>
    <w:p w14:paraId="79EA0194" w14:textId="6372DF0A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основы комбинаторики, теории множеств;</w:t>
      </w:r>
    </w:p>
    <w:p w14:paraId="214B7A69" w14:textId="59647154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основы построения математических моделей с использованием численных методов;</w:t>
      </w:r>
    </w:p>
    <w:p w14:paraId="67A3DA7F" w14:textId="634FBA8D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математические методы решения практических задач.</w:t>
      </w:r>
    </w:p>
    <w:p w14:paraId="1EF1FB90" w14:textId="77777777" w:rsidR="006243C6" w:rsidRPr="006243C6" w:rsidRDefault="006243C6" w:rsidP="006243C6">
      <w:pPr>
        <w:widowControl w:val="0"/>
        <w:ind w:firstLine="284"/>
        <w:jc w:val="both"/>
        <w:textAlignment w:val="baseline"/>
        <w:rPr>
          <w:rFonts w:ascii="Times New Roman" w:eastAsia="SimSun" w:hAnsi="Times New Roman" w:cs="Tahoma"/>
          <w:kern w:val="2"/>
        </w:rPr>
      </w:pPr>
      <w:r w:rsidRPr="006243C6">
        <w:rPr>
          <w:rFonts w:ascii="Times New Roman" w:eastAsia="SimSun" w:hAnsi="Times New Roman"/>
          <w:b/>
          <w:i/>
          <w:kern w:val="2"/>
          <w:sz w:val="28"/>
          <w:szCs w:val="28"/>
        </w:rPr>
        <w:t xml:space="preserve">В результате освоения программы, обучающиеся должны уметь: </w:t>
      </w:r>
    </w:p>
    <w:p w14:paraId="6436B553" w14:textId="77777777" w:rsidR="00D43BC3" w:rsidRPr="00D43BC3" w:rsidRDefault="00400477" w:rsidP="00D43BC3">
      <w:pPr>
        <w:pStyle w:val="a7"/>
        <w:ind w:left="0" w:firstLine="284"/>
        <w:jc w:val="both"/>
      </w:pPr>
      <w:r>
        <w:t xml:space="preserve">- </w:t>
      </w:r>
      <w:r w:rsidR="00D43BC3" w:rsidRPr="00D43BC3">
        <w:t>рассчитывать теорию вероятность;</w:t>
      </w:r>
    </w:p>
    <w:p w14:paraId="21D716E8" w14:textId="6EE9A581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 xml:space="preserve">применять полученные знания для решения практических задач; </w:t>
      </w:r>
    </w:p>
    <w:p w14:paraId="53968F62" w14:textId="70E974EB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 xml:space="preserve">сохранять порядок на рабочем месте; </w:t>
      </w:r>
    </w:p>
    <w:p w14:paraId="520778EB" w14:textId="306517E0" w:rsidR="00D43BC3" w:rsidRPr="00D43BC3" w:rsidRDefault="00D43BC3" w:rsidP="00D43BC3">
      <w:pPr>
        <w:pStyle w:val="a7"/>
        <w:ind w:left="0" w:firstLine="284"/>
        <w:jc w:val="both"/>
      </w:pPr>
      <w:r>
        <w:t xml:space="preserve">- </w:t>
      </w:r>
      <w:r w:rsidRPr="00D43BC3"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Уметь решать задачи с помощью перебора возможных вариантов.</w:t>
      </w:r>
    </w:p>
    <w:p w14:paraId="51589B83" w14:textId="77777777" w:rsidR="006243C6" w:rsidRPr="007F6D4B" w:rsidRDefault="006243C6" w:rsidP="006243C6">
      <w:pPr>
        <w:shd w:val="clear" w:color="auto" w:fill="FFFFFF"/>
        <w:suppressAutoHyphens w:val="0"/>
        <w:ind w:firstLine="284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7F6D4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результате освоения программы, обучающиеся должны владеть:</w:t>
      </w:r>
    </w:p>
    <w:p w14:paraId="4F52C69B" w14:textId="3898C2CA" w:rsidR="006243C6" w:rsidRDefault="006243C6" w:rsidP="006243C6">
      <w:pPr>
        <w:shd w:val="clear" w:color="auto" w:fill="FFFFFF"/>
        <w:suppressAutoHyphens w:val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навыками логического мышления;</w:t>
      </w:r>
    </w:p>
    <w:p w14:paraId="57759493" w14:textId="579F0DFF" w:rsidR="006243C6" w:rsidRDefault="006243C6" w:rsidP="006243C6">
      <w:pPr>
        <w:shd w:val="clear" w:color="auto" w:fill="FFFFFF"/>
        <w:suppressAutoHyphens w:val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</w:t>
      </w:r>
      <w:r w:rsidRPr="006243C6">
        <w:rPr>
          <w:rFonts w:ascii="Times New Roman" w:hAnsi="Times New Roman"/>
          <w:color w:val="000000"/>
          <w:sz w:val="28"/>
          <w:szCs w:val="28"/>
        </w:rPr>
        <w:t>веренное владение алгебраическими операциями, уравнениями и неравенствами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37ED415" w14:textId="110ECDCE" w:rsidR="000A7611" w:rsidRPr="00204C3E" w:rsidRDefault="006243C6" w:rsidP="00204C3E">
      <w:pPr>
        <w:shd w:val="clear" w:color="auto" w:fill="FFFFFF"/>
        <w:suppressAutoHyphens w:val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 w:rsidRPr="006243C6">
        <w:rPr>
          <w:rFonts w:ascii="Times New Roman" w:hAnsi="Times New Roman"/>
          <w:color w:val="000000"/>
          <w:sz w:val="28"/>
          <w:szCs w:val="28"/>
        </w:rPr>
        <w:t>онимание свойств фигур, теорем и умение решать геометрические задачи.</w:t>
      </w:r>
    </w:p>
    <w:p w14:paraId="79F2A604" w14:textId="77777777" w:rsidR="000A7611" w:rsidRDefault="000A7611" w:rsidP="006243C6">
      <w:pPr>
        <w:pStyle w:val="a7"/>
        <w:ind w:left="0"/>
        <w:jc w:val="both"/>
        <w:rPr>
          <w:bCs/>
          <w:iCs/>
          <w:color w:val="000000"/>
          <w:shd w:val="clear" w:color="auto" w:fill="FFFFFF"/>
          <w:lang w:eastAsia="ru-RU"/>
        </w:rPr>
      </w:pPr>
    </w:p>
    <w:p w14:paraId="6C536612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КОМПЛЕКС ОРГАНИЗАЦИОННО-ПЕДАГОГИЧЕСКИХ УСЛОВИЙ</w:t>
      </w:r>
    </w:p>
    <w:p w14:paraId="567FAFF5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 w:rsidRPr="008E5CB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.1. Календарный учебный график</w:t>
      </w:r>
    </w:p>
    <w:p w14:paraId="7B8E27BC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1</w:t>
      </w:r>
    </w:p>
    <w:tbl>
      <w:tblPr>
        <w:tblW w:w="999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31"/>
        <w:gridCol w:w="1768"/>
        <w:gridCol w:w="936"/>
        <w:gridCol w:w="876"/>
        <w:gridCol w:w="716"/>
        <w:gridCol w:w="832"/>
        <w:gridCol w:w="890"/>
        <w:gridCol w:w="1134"/>
        <w:gridCol w:w="1117"/>
        <w:gridCol w:w="1196"/>
      </w:tblGrid>
      <w:tr w:rsidR="00620034" w14:paraId="265AA705" w14:textId="77777777" w:rsidTr="00A4174E">
        <w:trPr>
          <w:cantSplit/>
          <w:trHeight w:val="215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97606B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55AABEF" w14:textId="2F448014" w:rsidR="00620034" w:rsidRDefault="006243C6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 w:rsidRPr="006243C6">
              <w:rPr>
                <w:rFonts w:ascii="Times New Roman" w:hAnsi="Times New Roman"/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282B91B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C040D04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273FB84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0684BF1D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2DA46BF1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7CDBD11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ADAF7B6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D5DE658" w14:textId="77777777" w:rsidR="00620034" w:rsidRDefault="00400477">
            <w:pPr>
              <w:widowControl w:val="0"/>
              <w:tabs>
                <w:tab w:val="left" w:pos="1560"/>
              </w:tabs>
              <w:ind w:left="113" w:right="7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D43BC3" w:rsidRPr="00D43BC3" w14:paraId="699BD498" w14:textId="77777777" w:rsidTr="00A4174E">
        <w:trPr>
          <w:trHeight w:val="101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79D" w14:textId="77777777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C88" w14:textId="317B80AC" w:rsidR="00D43BC3" w:rsidRPr="00D43BC3" w:rsidRDefault="00D43BC3" w:rsidP="00D43BC3">
            <w:pPr>
              <w:pStyle w:val="a7"/>
              <w:tabs>
                <w:tab w:val="left" w:pos="1560"/>
              </w:tabs>
              <w:ind w:left="0" w:right="77"/>
              <w:rPr>
                <w:sz w:val="24"/>
                <w:szCs w:val="24"/>
              </w:rPr>
            </w:pPr>
            <w:r w:rsidRPr="00D43BC3">
              <w:rPr>
                <w:kern w:val="0"/>
                <w:sz w:val="24"/>
                <w:szCs w:val="24"/>
              </w:rPr>
              <w:t xml:space="preserve">1 год обучения, </w:t>
            </w:r>
            <w:r w:rsidR="00A4174E">
              <w:rPr>
                <w:kern w:val="0"/>
                <w:sz w:val="24"/>
                <w:szCs w:val="24"/>
              </w:rPr>
              <w:t>стартовый уровень</w:t>
            </w:r>
            <w:r w:rsidRPr="00D43BC3">
              <w:rPr>
                <w:kern w:val="0"/>
                <w:sz w:val="24"/>
                <w:szCs w:val="24"/>
              </w:rPr>
              <w:t xml:space="preserve">, </w:t>
            </w:r>
          </w:p>
          <w:p w14:paraId="15508935" w14:textId="7B75ABAC" w:rsidR="00D43BC3" w:rsidRPr="00D43BC3" w:rsidRDefault="000A7611" w:rsidP="00D43BC3">
            <w:pPr>
              <w:widowControl w:val="0"/>
              <w:tabs>
                <w:tab w:val="left" w:pos="1560"/>
              </w:tabs>
              <w:ind w:right="77"/>
              <w:rPr>
                <w:rFonts w:ascii="Times New Roman" w:hAnsi="Times New Roman"/>
                <w:color w:val="ED7D31" w:themeColor="accent2"/>
                <w:sz w:val="24"/>
                <w:szCs w:val="24"/>
              </w:rPr>
            </w:pPr>
            <w:r w:rsidRPr="00CB3222">
              <w:rPr>
                <w:rFonts w:ascii="Times New Roman" w:hAnsi="Times New Roman"/>
                <w:sz w:val="24"/>
                <w:szCs w:val="24"/>
              </w:rPr>
              <w:t xml:space="preserve">группа 5 </w:t>
            </w:r>
            <w:r w:rsidR="00204C3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40E5" w14:textId="0D98AEC8" w:rsidR="00D43BC3" w:rsidRPr="00D43BC3" w:rsidRDefault="00D43BC3" w:rsidP="00D43BC3">
            <w:pPr>
              <w:pStyle w:val="a7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  <w:r w:rsidRPr="00D43BC3">
              <w:rPr>
                <w:kern w:val="0"/>
                <w:sz w:val="24"/>
                <w:szCs w:val="24"/>
              </w:rPr>
              <w:t>0</w:t>
            </w:r>
            <w:r w:rsidR="00462748">
              <w:rPr>
                <w:kern w:val="0"/>
                <w:sz w:val="24"/>
                <w:szCs w:val="24"/>
              </w:rPr>
              <w:t>2</w:t>
            </w:r>
            <w:r w:rsidRPr="00D43BC3">
              <w:rPr>
                <w:kern w:val="0"/>
                <w:sz w:val="24"/>
                <w:szCs w:val="24"/>
              </w:rPr>
              <w:t>.09.</w:t>
            </w:r>
          </w:p>
          <w:p w14:paraId="6E494F99" w14:textId="639B40C5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AD3" w14:textId="64C19E24" w:rsidR="00D43BC3" w:rsidRPr="00D43BC3" w:rsidRDefault="006243C6" w:rsidP="00D43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43BC3" w:rsidRPr="00D43BC3">
              <w:rPr>
                <w:rFonts w:ascii="Times New Roman" w:hAnsi="Times New Roman"/>
                <w:sz w:val="24"/>
                <w:szCs w:val="24"/>
              </w:rPr>
              <w:t>.05.2025</w:t>
            </w:r>
          </w:p>
          <w:p w14:paraId="0D7F91A7" w14:textId="5610AC85" w:rsidR="00D43BC3" w:rsidRPr="00D43BC3" w:rsidRDefault="00D43BC3" w:rsidP="00D43BC3">
            <w:pPr>
              <w:pStyle w:val="a7"/>
              <w:tabs>
                <w:tab w:val="left" w:pos="156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AE3" w14:textId="435D688D" w:rsidR="00D43BC3" w:rsidRPr="00D43BC3" w:rsidRDefault="00D43BC3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1A7" w14:textId="56110D27" w:rsidR="00D43BC3" w:rsidRPr="00D43BC3" w:rsidRDefault="00204C3E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876" w14:textId="22A02B9A" w:rsidR="00D43BC3" w:rsidRPr="00D43BC3" w:rsidRDefault="00204C3E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177" w14:textId="08E93457" w:rsidR="00D43BC3" w:rsidRPr="00D43BC3" w:rsidRDefault="004C0C04" w:rsidP="00D43BC3">
            <w:pPr>
              <w:widowControl w:val="0"/>
              <w:tabs>
                <w:tab w:val="left" w:pos="1560"/>
              </w:tabs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 по 1 часу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3905" w14:textId="77777777" w:rsidR="00926972" w:rsidRPr="00926972" w:rsidRDefault="00926972" w:rsidP="0092697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04.11.</w:t>
            </w:r>
          </w:p>
          <w:p w14:paraId="0060655D" w14:textId="77777777" w:rsidR="00926972" w:rsidRPr="00926972" w:rsidRDefault="00926972" w:rsidP="0092697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30.12-08.01,</w:t>
            </w:r>
          </w:p>
          <w:p w14:paraId="0D1D4DAC" w14:textId="77777777" w:rsidR="00926972" w:rsidRPr="00926972" w:rsidRDefault="00926972" w:rsidP="00926972">
            <w:pPr>
              <w:tabs>
                <w:tab w:val="left" w:pos="709"/>
              </w:tabs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01.05,</w:t>
            </w:r>
          </w:p>
          <w:p w14:paraId="38396B65" w14:textId="77777777" w:rsidR="00926972" w:rsidRPr="00926972" w:rsidRDefault="00926972" w:rsidP="00926972">
            <w:pPr>
              <w:tabs>
                <w:tab w:val="left" w:pos="709"/>
              </w:tabs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02.05,</w:t>
            </w:r>
          </w:p>
          <w:p w14:paraId="0DD9D47B" w14:textId="77777777" w:rsidR="00926972" w:rsidRPr="00926972" w:rsidRDefault="00926972" w:rsidP="00926972">
            <w:pPr>
              <w:tabs>
                <w:tab w:val="left" w:pos="709"/>
              </w:tabs>
              <w:ind w:right="34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</w:rPr>
              <w:t>08.05</w:t>
            </w: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,</w:t>
            </w:r>
          </w:p>
          <w:p w14:paraId="0E60AF95" w14:textId="78B93238" w:rsidR="00D43BC3" w:rsidRPr="00926972" w:rsidRDefault="00926972" w:rsidP="00926972">
            <w:pPr>
              <w:widowControl w:val="0"/>
              <w:tabs>
                <w:tab w:val="left" w:pos="709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9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295" w14:textId="604F257A" w:rsidR="00D43BC3" w:rsidRPr="00D43BC3" w:rsidRDefault="00D43BC3" w:rsidP="00D43BC3">
            <w:pPr>
              <w:widowControl w:val="0"/>
              <w:tabs>
                <w:tab w:val="left" w:pos="709"/>
              </w:tabs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C3">
              <w:rPr>
                <w:rFonts w:ascii="Times New Roman" w:hAnsi="Times New Roman"/>
                <w:sz w:val="24"/>
                <w:szCs w:val="24"/>
              </w:rPr>
              <w:t>декабрь, май.</w:t>
            </w:r>
          </w:p>
        </w:tc>
      </w:tr>
    </w:tbl>
    <w:p w14:paraId="7A6A4FA8" w14:textId="54D9E920" w:rsidR="00620034" w:rsidRDefault="00620034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D14C30" w14:textId="6664A5ED" w:rsidR="00204C3E" w:rsidRDefault="00204C3E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3E62CB" w14:textId="7A60DC96" w:rsidR="00204C3E" w:rsidRDefault="00204C3E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28772B" w14:textId="7D70B211" w:rsidR="00204C3E" w:rsidRDefault="00204C3E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24CD05" w14:textId="77777777" w:rsidR="001C6041" w:rsidRDefault="001C6041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D9F3B7" w14:textId="77777777" w:rsidR="001C6041" w:rsidRDefault="001C6041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675E1D" w14:textId="77777777" w:rsidR="001C6041" w:rsidRDefault="001C6041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9265F0" w14:textId="77777777" w:rsidR="001C6041" w:rsidRDefault="001C6041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C2358" w14:textId="77777777" w:rsidR="00204C3E" w:rsidRDefault="00204C3E">
      <w:pPr>
        <w:pStyle w:val="Standard"/>
        <w:tabs>
          <w:tab w:val="center" w:pos="5102"/>
          <w:tab w:val="left" w:pos="77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3143F6" w14:textId="133AE117" w:rsidR="00204C3E" w:rsidRPr="00204C3E" w:rsidRDefault="00400477" w:rsidP="00204C3E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ja-JP"/>
        </w:rPr>
        <w:lastRenderedPageBreak/>
        <w:t>3.2. Учебный план</w:t>
      </w:r>
    </w:p>
    <w:p w14:paraId="2B6D8691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ja-JP"/>
        </w:rPr>
        <w:t>Таблица 2</w:t>
      </w:r>
    </w:p>
    <w:tbl>
      <w:tblPr>
        <w:tblW w:w="9837" w:type="dxa"/>
        <w:tblInd w:w="187" w:type="dxa"/>
        <w:tblLayout w:type="fixed"/>
        <w:tblCellMar>
          <w:top w:w="7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3"/>
        <w:gridCol w:w="3100"/>
        <w:gridCol w:w="695"/>
        <w:gridCol w:w="930"/>
        <w:gridCol w:w="1140"/>
        <w:gridCol w:w="3429"/>
      </w:tblGrid>
      <w:tr w:rsidR="00620034" w14:paraId="06B99A2C" w14:textId="77777777">
        <w:trPr>
          <w:trHeight w:val="29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02751" w14:textId="77777777" w:rsidR="00620034" w:rsidRDefault="00400477">
            <w:pPr>
              <w:widowControl w:val="0"/>
              <w:ind w:left="7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№</w:t>
            </w:r>
          </w:p>
          <w:p w14:paraId="03812293" w14:textId="77777777" w:rsidR="00620034" w:rsidRDefault="00400477">
            <w:pPr>
              <w:widowControl w:val="0"/>
              <w:ind w:left="22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п/п</w:t>
            </w:r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81435" w14:textId="77777777" w:rsidR="00620034" w:rsidRDefault="00400477">
            <w:pPr>
              <w:widowControl w:val="0"/>
              <w:tabs>
                <w:tab w:val="center" w:pos="2223"/>
              </w:tabs>
              <w:ind w:left="-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Наименование раздела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EE94" w14:textId="77777777" w:rsidR="00620034" w:rsidRDefault="004004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Количество часов</w:t>
            </w:r>
          </w:p>
        </w:tc>
        <w:tc>
          <w:tcPr>
            <w:tcW w:w="3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5585" w14:textId="77777777" w:rsidR="00620034" w:rsidRDefault="00400477">
            <w:pPr>
              <w:widowControl w:val="0"/>
              <w:tabs>
                <w:tab w:val="left" w:pos="2787"/>
              </w:tabs>
              <w:ind w:lef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Формы аттестации/контроля</w:t>
            </w:r>
          </w:p>
        </w:tc>
      </w:tr>
      <w:tr w:rsidR="00620034" w14:paraId="0A1F4D12" w14:textId="77777777">
        <w:trPr>
          <w:trHeight w:val="329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4F12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22B27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4E20D4" w14:textId="77777777" w:rsidR="00620034" w:rsidRDefault="00400477">
            <w:pPr>
              <w:widowControl w:val="0"/>
              <w:ind w:left="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Всего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4E3E8F" w14:textId="77777777" w:rsidR="00620034" w:rsidRDefault="004004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Теория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C2A9C0" w14:textId="77777777" w:rsidR="00620034" w:rsidRDefault="00400477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bidi="hi-IN"/>
              </w:rPr>
              <w:t>Практика</w:t>
            </w:r>
          </w:p>
        </w:tc>
        <w:tc>
          <w:tcPr>
            <w:tcW w:w="3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6EE43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3E" w14:paraId="16A73EA4" w14:textId="77777777">
        <w:trPr>
          <w:trHeight w:val="641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6A7A" w14:textId="474093A3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DBA57" w14:textId="1FCD6A0B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highlight w:val="white"/>
                <w:lang w:eastAsia="zh-CN" w:bidi="hi-IN"/>
              </w:rPr>
              <w:t xml:space="preserve"> Ознакомительный раздел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645D" w14:textId="49377E8C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0593" w14:textId="729B7588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F9E50" w14:textId="773CCADD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2899" w14:textId="0881B520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</w:t>
            </w:r>
          </w:p>
        </w:tc>
      </w:tr>
      <w:tr w:rsidR="00204C3E" w14:paraId="3789C4A2" w14:textId="77777777" w:rsidTr="00926972">
        <w:trPr>
          <w:trHeight w:val="570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AD0E0" w14:textId="76FDAA9C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2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FD2B" w14:textId="0433FD54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Числа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BFB4B" w14:textId="26AD821E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42736" w14:textId="77B879F8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40F2" w14:textId="64BF8F1E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67E" w14:textId="3BF35E29" w:rsidR="00204C3E" w:rsidRPr="00D43BC3" w:rsidRDefault="00204C3E" w:rsidP="00204C3E">
            <w:pPr>
              <w:widowControl w:val="0"/>
              <w:ind w:right="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кроссворд</w:t>
            </w:r>
          </w:p>
        </w:tc>
      </w:tr>
      <w:tr w:rsidR="00204C3E" w14:paraId="3052C0C6" w14:textId="77777777" w:rsidTr="00D635FB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951EB" w14:textId="3398C46C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3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80C3" w14:textId="2177E668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Необычные способы вычислений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6AE5" w14:textId="0CEB6A3E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1938D" w14:textId="3D43B845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6898D" w14:textId="41AEC142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157D1" w14:textId="69FE20C6" w:rsidR="00204C3E" w:rsidRPr="00D43BC3" w:rsidRDefault="00204C3E" w:rsidP="00204C3E">
            <w:pPr>
              <w:widowControl w:val="0"/>
              <w:ind w:right="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устный опрос,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викторина, кроссворд</w:t>
            </w:r>
          </w:p>
        </w:tc>
      </w:tr>
      <w:tr w:rsidR="00204C3E" w14:paraId="2B5198C6" w14:textId="77777777" w:rsidTr="00D635FB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A2938" w14:textId="2CF0F361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4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3984" w14:textId="037E3A55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Математическая логика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72D48" w14:textId="6E0E186D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10310" w14:textId="087C6053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69D6" w14:textId="4A50B10C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C501" w14:textId="1A2EF961" w:rsidR="00204C3E" w:rsidRPr="00D43BC3" w:rsidRDefault="00204C3E" w:rsidP="00204C3E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устный опрос,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опрос с помощью ПК</w:t>
            </w:r>
          </w:p>
        </w:tc>
      </w:tr>
      <w:tr w:rsidR="00204C3E" w14:paraId="7A02FCE3" w14:textId="77777777" w:rsidTr="00A8578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9C7F" w14:textId="73FBE4C8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5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6B9A8" w14:textId="04019BC4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Головоломки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D563F" w14:textId="32FAF44E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7E3D" w14:textId="6EFAF949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1AB59" w14:textId="34549C45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5AD9" w14:textId="515FCF9B" w:rsidR="00204C3E" w:rsidRPr="00D43BC3" w:rsidRDefault="00204C3E" w:rsidP="00204C3E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устный опрос,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викторина</w:t>
            </w:r>
          </w:p>
        </w:tc>
      </w:tr>
      <w:tr w:rsidR="00204C3E" w14:paraId="437674E3" w14:textId="77777777" w:rsidTr="00D635FB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C8A4C" w14:textId="78E0DA53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6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6CEF" w14:textId="62AB348E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Геометрическая мозаика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9F92D" w14:textId="316F95D0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8D9A4" w14:textId="5F277294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1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21515" w14:textId="1225FE24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721C" w14:textId="6F4317E2" w:rsidR="00204C3E" w:rsidRPr="00D43BC3" w:rsidRDefault="00204C3E" w:rsidP="00204C3E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игра, опрос с помощью ПК</w:t>
            </w:r>
          </w:p>
        </w:tc>
      </w:tr>
      <w:tr w:rsidR="00204C3E" w14:paraId="64BE1436" w14:textId="77777777" w:rsidTr="00A8578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E10B4" w14:textId="242B092F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7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BAAF" w14:textId="7BF4E014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Мир занимательных задач 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D97A1" w14:textId="0B135FDD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EBCF9" w14:textId="28898A60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49338" w14:textId="513F4D66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A16F" w14:textId="1B700CD2" w:rsidR="00204C3E" w:rsidRPr="00D43BC3" w:rsidRDefault="00204C3E" w:rsidP="00204C3E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опрос с помощью ПК</w:t>
            </w:r>
          </w:p>
        </w:tc>
      </w:tr>
      <w:tr w:rsidR="00204C3E" w14:paraId="7A06DC7D" w14:textId="77777777" w:rsidTr="00A8578C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61BD4" w14:textId="11D1C173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8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7AAB" w14:textId="4504E6FB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Математические игры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CC645" w14:textId="6301255C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EF7DE" w14:textId="17AE7A32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7DF55" w14:textId="5FB41208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F97FF" w14:textId="0B9AADD3" w:rsidR="00204C3E" w:rsidRPr="00D43BC3" w:rsidRDefault="00204C3E" w:rsidP="00204C3E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zh-CN" w:bidi="hi-IN"/>
              </w:rPr>
              <w:t>устный опрос, викторина, игра</w:t>
            </w:r>
          </w:p>
        </w:tc>
      </w:tr>
      <w:tr w:rsidR="00204C3E" w14:paraId="2E7E1784" w14:textId="77777777" w:rsidTr="00D635FB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A68FA" w14:textId="683B2EE7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9 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A07CD" w14:textId="71B2E970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Решение тестовых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A1A2A" w14:textId="136AF2CA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A9D2A" w14:textId="1AB4F52F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C4147" w14:textId="3EE6EE52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25A6" w14:textId="222BFF67" w:rsidR="00204C3E" w:rsidRPr="00D43BC3" w:rsidRDefault="00204C3E" w:rsidP="00204C3E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тестовые задания</w:t>
            </w:r>
          </w:p>
        </w:tc>
      </w:tr>
      <w:tr w:rsidR="00204C3E" w14:paraId="55CFC98F" w14:textId="77777777" w:rsidTr="00D635FB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F2896" w14:textId="73D139D9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10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4EFAA" w14:textId="3560CFE9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Решение олимпиадных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B1930" w14:textId="661F1971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20468" w14:textId="2C36FE00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FC592" w14:textId="285CDCD1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B704A" w14:textId="67F2F9A7" w:rsidR="00204C3E" w:rsidRPr="00D43BC3" w:rsidRDefault="00204C3E" w:rsidP="00204C3E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олимпиадные задания</w:t>
            </w:r>
          </w:p>
        </w:tc>
      </w:tr>
      <w:tr w:rsidR="00204C3E" w14:paraId="5ADDCA07" w14:textId="77777777" w:rsidTr="00D635FB">
        <w:trPr>
          <w:trHeight w:val="674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96AC" w14:textId="5EE93E08" w:rsidR="00204C3E" w:rsidRPr="00D43BC3" w:rsidRDefault="00204C3E" w:rsidP="00204C3E">
            <w:pPr>
              <w:widowControl w:val="0"/>
              <w:ind w:left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hi-IN"/>
              </w:rPr>
            </w:pPr>
            <w:r w:rsidRPr="00CB3222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11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12897" w14:textId="6393EAA6" w:rsidR="00204C3E" w:rsidRPr="00D43BC3" w:rsidRDefault="00204C3E" w:rsidP="00204C3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Выполнение творческих заданий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EF61B" w14:textId="0B0B2053" w:rsidR="00204C3E" w:rsidRPr="00D43BC3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4E10" w14:textId="6F031E1C" w:rsidR="00204C3E" w:rsidRPr="00D43BC3" w:rsidRDefault="00204C3E" w:rsidP="00204C3E">
            <w:pPr>
              <w:widowControl w:val="0"/>
              <w:ind w:right="26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396FF" w14:textId="52DE14F8" w:rsidR="00204C3E" w:rsidRPr="00D43BC3" w:rsidRDefault="00204C3E" w:rsidP="00204C3E">
            <w:pPr>
              <w:widowControl w:val="0"/>
              <w:ind w:right="25"/>
              <w:jc w:val="center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B704" w14:textId="5DE0601A" w:rsidR="00204C3E" w:rsidRPr="00D43BC3" w:rsidRDefault="00204C3E" w:rsidP="00204C3E">
            <w:pPr>
              <w:widowControl w:val="0"/>
              <w:ind w:right="6"/>
              <w:jc w:val="center"/>
              <w:rPr>
                <w:rFonts w:ascii="Times New Roma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>защита творческого задания</w:t>
            </w:r>
          </w:p>
        </w:tc>
      </w:tr>
      <w:tr w:rsidR="00D43BC3" w14:paraId="6A4C5191" w14:textId="77777777" w:rsidTr="00D43BC3">
        <w:trPr>
          <w:trHeight w:val="494"/>
        </w:trPr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ABDDD" w14:textId="3BBBD9E3" w:rsidR="00D43BC3" w:rsidRDefault="00D43BC3" w:rsidP="00926972">
            <w:pPr>
              <w:widowControl w:val="0"/>
              <w:ind w:right="77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Итого часов</w:t>
            </w:r>
            <w:r w:rsidR="0092697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B73A" w14:textId="1FC9ED06" w:rsidR="00D43BC3" w:rsidRPr="00926972" w:rsidRDefault="00204C3E" w:rsidP="00204C3E">
            <w:pPr>
              <w:widowControl w:val="0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C1425" w14:textId="51D4B73E" w:rsidR="00D43BC3" w:rsidRPr="00926972" w:rsidRDefault="00D43BC3" w:rsidP="00D43BC3">
            <w:pPr>
              <w:widowControl w:val="0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269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4C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DB4D2" w14:textId="783002E7" w:rsidR="00D43BC3" w:rsidRPr="00926972" w:rsidRDefault="00204C3E" w:rsidP="00D43BC3">
            <w:pPr>
              <w:widowControl w:val="0"/>
              <w:ind w:right="4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3BC3" w:rsidRPr="009269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4EACE9" w14:textId="77777777" w:rsidR="00D43BC3" w:rsidRDefault="00D43BC3" w:rsidP="00D43BC3">
            <w:pPr>
              <w:widowControl w:val="0"/>
              <w:ind w:right="6"/>
              <w:jc w:val="center"/>
              <w:rPr>
                <w:rFonts w:ascii="Times New Roman" w:hAnsi="Times New Roman"/>
                <w:color w:val="0000FF"/>
              </w:rPr>
            </w:pPr>
          </w:p>
        </w:tc>
      </w:tr>
    </w:tbl>
    <w:p w14:paraId="0CE2093C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89094E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.3. Оценочные материалы</w:t>
      </w:r>
    </w:p>
    <w:p w14:paraId="2A767110" w14:textId="4F53D7B1" w:rsidR="00D43BC3" w:rsidRPr="00D43BC3" w:rsidRDefault="00D43BC3" w:rsidP="00D43BC3">
      <w:pPr>
        <w:tabs>
          <w:tab w:val="left" w:pos="0"/>
          <w:tab w:val="left" w:pos="10632"/>
        </w:tabs>
        <w:suppressAutoHyphens w:val="0"/>
        <w:ind w:right="-1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B4C7DC"/>
          <w:lang w:eastAsia="ru-RU"/>
        </w:rPr>
      </w:pP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(Приложение 2,3</w:t>
      </w:r>
      <w:r w:rsidR="0049622A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,4</w:t>
      </w:r>
      <w:r w:rsidRPr="00D43BC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).</w:t>
      </w:r>
    </w:p>
    <w:p w14:paraId="6B46A810" w14:textId="77777777" w:rsidR="00620034" w:rsidRDefault="00620034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ja-JP"/>
        </w:rPr>
      </w:pPr>
    </w:p>
    <w:p w14:paraId="10AA4E79" w14:textId="77777777" w:rsidR="00620034" w:rsidRDefault="00400477">
      <w:pPr>
        <w:pStyle w:val="Standard"/>
        <w:suppressAutoHyphens w:val="0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ja-JP"/>
        </w:rPr>
        <w:t>3.4. Формы аттестации</w:t>
      </w:r>
    </w:p>
    <w:p w14:paraId="5CD94559" w14:textId="77777777" w:rsidR="005561BA" w:rsidRPr="005561BA" w:rsidRDefault="005561BA" w:rsidP="005561BA">
      <w:pPr>
        <w:tabs>
          <w:tab w:val="left" w:pos="2640"/>
          <w:tab w:val="center" w:pos="5457"/>
        </w:tabs>
        <w:ind w:firstLine="709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Программа предусматривает:</w:t>
      </w:r>
    </w:p>
    <w:p w14:paraId="16464598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входной контроль: на первом занятии проводится тестирование, позволяет выявить уровень подготовки обучающихся;</w:t>
      </w:r>
    </w:p>
    <w:p w14:paraId="20E89F07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p w14:paraId="17299BF9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lastRenderedPageBreak/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 обучения/учебного года.</w:t>
      </w:r>
    </w:p>
    <w:p w14:paraId="32515D6D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Аттестация проводится дважды в течение учебного года: в конце первого полугодия, в конце второго полугодия.</w:t>
      </w:r>
    </w:p>
    <w:p w14:paraId="7679DA63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</w:p>
    <w:p w14:paraId="3BBC0638" w14:textId="77777777" w:rsidR="005561BA" w:rsidRPr="005561BA" w:rsidRDefault="005561BA" w:rsidP="0049622A">
      <w:pPr>
        <w:ind w:firstLine="709"/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отслеживания образовательных результатов</w:t>
      </w:r>
    </w:p>
    <w:p w14:paraId="37476EBB" w14:textId="7777777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Текущий контроль проводится в форме педагогического наблюдения, тестирования. </w:t>
      </w:r>
    </w:p>
    <w:p w14:paraId="4A6FD459" w14:textId="1ADF4E17" w:rsidR="005561BA" w:rsidRPr="005561BA" w:rsidRDefault="005561BA" w:rsidP="005561B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Журнал учета работы педагога, собеседование, опрос, тестирование, самостоятельная работа учащихся, </w:t>
      </w:r>
      <w:r w:rsidRPr="005561BA">
        <w:rPr>
          <w:rFonts w:ascii="Times New Roman" w:hAnsi="Times New Roman" w:cs="Calibri"/>
          <w:sz w:val="28"/>
          <w:shd w:val="clear" w:color="auto" w:fill="FFFFFF"/>
        </w:rPr>
        <w:t>конкурсы.</w:t>
      </w:r>
    </w:p>
    <w:p w14:paraId="3F32410F" w14:textId="77777777" w:rsidR="005561BA" w:rsidRPr="005561BA" w:rsidRDefault="005561BA" w:rsidP="0049622A">
      <w:pPr>
        <w:jc w:val="center"/>
        <w:rPr>
          <w:rFonts w:ascii="Times New Roman" w:hAnsi="Times New Roman" w:cs="Calibri"/>
          <w:b/>
          <w:i/>
          <w:sz w:val="28"/>
        </w:rPr>
      </w:pPr>
      <w:r w:rsidRPr="005561BA">
        <w:rPr>
          <w:rFonts w:ascii="Times New Roman" w:hAnsi="Times New Roman" w:cs="Calibri"/>
          <w:b/>
          <w:i/>
          <w:sz w:val="28"/>
        </w:rPr>
        <w:t>Формы демонстрации образовательных результатов</w:t>
      </w:r>
    </w:p>
    <w:p w14:paraId="08823E28" w14:textId="637C0E82" w:rsidR="00620034" w:rsidRPr="0049622A" w:rsidRDefault="005561BA" w:rsidP="0049622A">
      <w:pPr>
        <w:ind w:firstLine="709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Конкурсы, олимпиады</w:t>
      </w:r>
      <w:r w:rsidR="0049622A">
        <w:rPr>
          <w:rFonts w:ascii="Times New Roman" w:hAnsi="Times New Roman" w:cs="Calibri"/>
          <w:sz w:val="28"/>
        </w:rPr>
        <w:t>, проекты.</w:t>
      </w:r>
    </w:p>
    <w:p w14:paraId="07974BB8" w14:textId="77777777" w:rsidR="00620034" w:rsidRDefault="00400477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3.5. Методическое обеспечение</w:t>
      </w:r>
    </w:p>
    <w:p w14:paraId="3C617866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Современные педагогические технологии.</w:t>
      </w:r>
    </w:p>
    <w:p w14:paraId="0254BE0B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 xml:space="preserve">В образовательном процессе используются следующие педагогические технологии: личностно-ориентированная,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разноуровнего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 обучения, проектная,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практикоориентированная</w:t>
      </w:r>
      <w:proofErr w:type="spellEnd"/>
      <w:r w:rsidRPr="005561BA">
        <w:rPr>
          <w:rFonts w:ascii="Times New Roman" w:hAnsi="Times New Roman"/>
          <w:sz w:val="28"/>
          <w:szCs w:val="28"/>
        </w:rPr>
        <w:t xml:space="preserve">, игровая, </w:t>
      </w:r>
      <w:proofErr w:type="spellStart"/>
      <w:r w:rsidRPr="005561BA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5561BA">
        <w:rPr>
          <w:rFonts w:ascii="Times New Roman" w:hAnsi="Times New Roman"/>
          <w:sz w:val="28"/>
          <w:szCs w:val="28"/>
        </w:rPr>
        <w:t>, сотрудничества, создания ситуации успеха.</w:t>
      </w:r>
    </w:p>
    <w:p w14:paraId="080B6F6F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561BA">
        <w:rPr>
          <w:rFonts w:ascii="Times New Roman" w:hAnsi="Times New Roman"/>
          <w:b/>
          <w:sz w:val="28"/>
          <w:szCs w:val="28"/>
        </w:rPr>
        <w:t>При реализации программы используются следующие методы:</w:t>
      </w:r>
    </w:p>
    <w:p w14:paraId="39BEBB16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словесные (рассуждение, диалог, обсуждение); </w:t>
      </w:r>
    </w:p>
    <w:p w14:paraId="651C0995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>- практические (решения задач, графические работы, составление схем, диаграмм, графиков, чертежей);</w:t>
      </w:r>
    </w:p>
    <w:p w14:paraId="7FA8786F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bookmarkStart w:id="7" w:name="page32R_mcid16"/>
      <w:bookmarkEnd w:id="7"/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репродуктивные (повторение освоенных знаний и умений, самостоятельная работа);</w:t>
      </w:r>
    </w:p>
    <w:p w14:paraId="7D213C52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  <w:szCs w:val="28"/>
          <w:shd w:val="clear" w:color="auto" w:fill="FFFFFF"/>
        </w:rPr>
        <w:t>- объяснительно - иллюстративные - обучающиеся воспринимают и усваивают готовую информацию;</w:t>
      </w:r>
    </w:p>
    <w:p w14:paraId="7F141BAF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</w:rPr>
      </w:pPr>
      <w:r w:rsidRPr="005561BA">
        <w:rPr>
          <w:rFonts w:ascii="Times New Roman" w:hAnsi="Times New Roman" w:cs="Calibri"/>
          <w:sz w:val="28"/>
        </w:rPr>
        <w:t xml:space="preserve">- наглядные (таблицы, схемы, диаграммы, чертежи, графики); </w:t>
      </w:r>
    </w:p>
    <w:p w14:paraId="4176F931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 w:cs="Calibri"/>
          <w:sz w:val="28"/>
        </w:rPr>
        <w:t>- проектные (дизайн-концепция);</w:t>
      </w:r>
    </w:p>
    <w:p w14:paraId="0C42A6F1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коммуникативные (занятия проводятся в форме тренинга);</w:t>
      </w:r>
    </w:p>
    <w:p w14:paraId="740B32BB" w14:textId="77777777" w:rsidR="005561BA" w:rsidRPr="005561BA" w:rsidRDefault="005561BA" w:rsidP="005561BA">
      <w:pPr>
        <w:ind w:firstLine="426"/>
        <w:jc w:val="both"/>
        <w:rPr>
          <w:rFonts w:ascii="Times New Roman" w:hAnsi="Times New Roman" w:cs="Calibri"/>
          <w:sz w:val="28"/>
          <w:shd w:val="clear" w:color="auto" w:fill="729FCF"/>
        </w:rPr>
      </w:pPr>
      <w:r w:rsidRPr="005561BA">
        <w:rPr>
          <w:rFonts w:ascii="Times New Roman" w:hAnsi="Times New Roman" w:cs="Calibri"/>
          <w:sz w:val="28"/>
          <w:shd w:val="clear" w:color="auto" w:fill="FFFFFF"/>
        </w:rPr>
        <w:t>- информационные (на занятиях используются мультимедийные презентации, выполненные в программе POWER POINT).</w:t>
      </w:r>
    </w:p>
    <w:p w14:paraId="07C7C494" w14:textId="524AD663" w:rsidR="00620034" w:rsidRDefault="00400477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Особенности и формы организации образовательного процесса: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групповая форма обучения.</w:t>
      </w:r>
    </w:p>
    <w:p w14:paraId="15CD182B" w14:textId="456E6CF6" w:rsidR="00620034" w:rsidRDefault="0049622A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 w:rsidRPr="0049622A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 занятий по дидактической цели:</w:t>
      </w:r>
      <w:r w:rsidR="004004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lang w:eastAsia="ru-RU"/>
        </w:rPr>
        <w:t>вводное занятие, занятие ознакомление с вводным материалом, занятия по закреплению изученного, комбинированное занятие.</w:t>
      </w:r>
    </w:p>
    <w:p w14:paraId="7824EF24" w14:textId="5D6836A9" w:rsidR="00620034" w:rsidRDefault="00400477">
      <w:pPr>
        <w:pStyle w:val="Standard"/>
        <w:tabs>
          <w:tab w:val="left" w:pos="3969"/>
        </w:tabs>
        <w:spacing w:after="0" w:line="240" w:lineRule="auto"/>
        <w:ind w:right="-1" w:firstLineChars="125" w:firstLine="351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b/>
          <w:sz w:val="28"/>
          <w:szCs w:val="28"/>
          <w:lang w:eastAsia="ja-JP"/>
        </w:rPr>
        <w:t xml:space="preserve">ормы учебного занятия по особенностям коммуникативного взаимодействия: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ja-JP"/>
        </w:rPr>
        <w:t>традиционное учебное занятие, беседа, лекции, практическая работа, самостоятельная работа, творческое занятие, защита творческого задания.</w:t>
      </w:r>
    </w:p>
    <w:p w14:paraId="3BF73E9D" w14:textId="77777777" w:rsidR="00620034" w:rsidRDefault="00400477">
      <w:pPr>
        <w:pStyle w:val="Standard"/>
        <w:spacing w:after="0" w:line="240" w:lineRule="auto"/>
        <w:ind w:firstLineChars="125" w:firstLine="3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Алгоритм учебного занятия:</w:t>
      </w:r>
    </w:p>
    <w:p w14:paraId="1729D8F1" w14:textId="77777777" w:rsidR="00620034" w:rsidRDefault="00400477">
      <w:pPr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I. Организационный этап</w:t>
      </w:r>
    </w:p>
    <w:p w14:paraId="50F7132C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1. Организация учащихся на начало занятия.</w:t>
      </w:r>
    </w:p>
    <w:p w14:paraId="31A7571A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2. Повторение техники безопасности при работе с инструментами.</w:t>
      </w:r>
    </w:p>
    <w:p w14:paraId="7BC54B4C" w14:textId="77777777" w:rsidR="005561BA" w:rsidRPr="005561BA" w:rsidRDefault="005561BA" w:rsidP="005561B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561BA">
        <w:rPr>
          <w:rFonts w:ascii="Times New Roman" w:hAnsi="Times New Roman"/>
          <w:sz w:val="28"/>
          <w:szCs w:val="28"/>
        </w:rPr>
        <w:t>3. Подготовка учебного места к занятию.</w:t>
      </w:r>
    </w:p>
    <w:p w14:paraId="6B8B7842" w14:textId="77777777" w:rsidR="00620034" w:rsidRDefault="00400477">
      <w:pPr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II. Основной этап</w:t>
      </w:r>
    </w:p>
    <w:p w14:paraId="057B981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lastRenderedPageBreak/>
        <w:t>1. Повторение учебного материала предыдущих занятий.</w:t>
      </w:r>
    </w:p>
    <w:p w14:paraId="7186FF60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2. Тематические беседы.</w:t>
      </w:r>
    </w:p>
    <w:p w14:paraId="62FFEF3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3. Освоение теории и практики нового учебного материала.</w:t>
      </w:r>
    </w:p>
    <w:p w14:paraId="0F894689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4. Выполнение практических заданий, упражнений по теме разделов.</w:t>
      </w:r>
    </w:p>
    <w:p w14:paraId="2063ADAB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5. Дифференцированная самостоятельная работа.</w:t>
      </w:r>
    </w:p>
    <w:p w14:paraId="2B0A3FEE" w14:textId="77777777" w:rsid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6. Анализ самостоятельных работ. Коррекция возможных ошибок.</w:t>
      </w:r>
    </w:p>
    <w:p w14:paraId="5C03DCCE" w14:textId="07BF640D" w:rsidR="00620034" w:rsidRPr="005561BA" w:rsidRDefault="005561BA" w:rsidP="005561BA">
      <w:pPr>
        <w:pStyle w:val="ae"/>
        <w:spacing w:line="240" w:lineRule="auto"/>
        <w:ind w:firstLine="426"/>
        <w:rPr>
          <w:szCs w:val="28"/>
        </w:rPr>
      </w:pPr>
      <w:r>
        <w:rPr>
          <w:szCs w:val="28"/>
        </w:rPr>
        <w:t>7. Регулярные физкультминутки и упражнения для глаз.</w:t>
      </w:r>
    </w:p>
    <w:p w14:paraId="1B3AB4CA" w14:textId="77777777" w:rsidR="00620034" w:rsidRDefault="00400477">
      <w:pPr>
        <w:ind w:firstLineChars="125" w:firstLine="351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III. Завершающий этап </w:t>
      </w:r>
    </w:p>
    <w:p w14:paraId="363656B7" w14:textId="77777777" w:rsidR="00620034" w:rsidRDefault="00400477">
      <w:pPr>
        <w:pStyle w:val="ab"/>
        <w:numPr>
          <w:ilvl w:val="0"/>
          <w:numId w:val="5"/>
        </w:numPr>
        <w:ind w:left="0" w:firstLineChars="125" w:firstLine="350"/>
        <w:textAlignment w:val="auto"/>
      </w:pPr>
      <w:r>
        <w:rPr>
          <w:sz w:val="28"/>
          <w:szCs w:val="28"/>
        </w:rPr>
        <w:t>Рефлексия, самоанализ результатов.</w:t>
      </w:r>
    </w:p>
    <w:p w14:paraId="5DA98032" w14:textId="77777777" w:rsidR="00620034" w:rsidRDefault="00400477">
      <w:pPr>
        <w:pStyle w:val="ab"/>
        <w:numPr>
          <w:ilvl w:val="0"/>
          <w:numId w:val="5"/>
        </w:numPr>
        <w:ind w:left="0" w:firstLineChars="125" w:firstLine="350"/>
        <w:textAlignment w:val="auto"/>
      </w:pPr>
      <w:r>
        <w:rPr>
          <w:sz w:val="28"/>
          <w:szCs w:val="28"/>
        </w:rPr>
        <w:t>Общее подведение итогов занятия.</w:t>
      </w:r>
    </w:p>
    <w:p w14:paraId="4AA7F693" w14:textId="77777777" w:rsidR="00620034" w:rsidRDefault="00400477">
      <w:pPr>
        <w:pStyle w:val="ab"/>
        <w:numPr>
          <w:ilvl w:val="0"/>
          <w:numId w:val="5"/>
        </w:numPr>
        <w:ind w:left="0" w:firstLineChars="125" w:firstLine="350"/>
        <w:textAlignment w:val="auto"/>
      </w:pPr>
      <w:r>
        <w:rPr>
          <w:sz w:val="28"/>
          <w:szCs w:val="28"/>
        </w:rPr>
        <w:t>Мотивация учащихся на последующие занятия.</w:t>
      </w:r>
    </w:p>
    <w:p w14:paraId="28AB3B46" w14:textId="77777777" w:rsidR="00620034" w:rsidRDefault="0040047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Дидактические материалы. </w:t>
      </w:r>
      <w:r>
        <w:rPr>
          <w:rFonts w:ascii="Times New Roman" w:hAnsi="Times New Roman"/>
          <w:sz w:val="28"/>
          <w:szCs w:val="28"/>
        </w:rPr>
        <w:t>На занятиях используются следующие материалы: инструкции по технике безопасности, диагностический инструментарий, справочная и специальная литература.</w:t>
      </w:r>
    </w:p>
    <w:p w14:paraId="4C0DA60D" w14:textId="77777777" w:rsidR="00620034" w:rsidRDefault="00400477">
      <w:pPr>
        <w:pStyle w:val="Standard"/>
        <w:spacing w:after="0" w:line="240" w:lineRule="auto"/>
        <w:ind w:right="-1" w:firstLine="709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3</w:t>
      </w:r>
    </w:p>
    <w:tbl>
      <w:tblPr>
        <w:tblW w:w="1001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04"/>
        <w:gridCol w:w="3975"/>
        <w:gridCol w:w="5233"/>
      </w:tblGrid>
      <w:tr w:rsidR="00620034" w14:paraId="034F2F5E" w14:textId="77777777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80E59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3B4D11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Название раздела, темы</w:t>
            </w:r>
          </w:p>
        </w:tc>
        <w:tc>
          <w:tcPr>
            <w:tcW w:w="5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84BC2" w14:textId="77777777" w:rsidR="00620034" w:rsidRDefault="00400477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Дидактические и методические материалы</w:t>
            </w:r>
          </w:p>
        </w:tc>
      </w:tr>
      <w:tr w:rsidR="00204C3E" w14:paraId="4264290D" w14:textId="77777777" w:rsidTr="008666A1">
        <w:trPr>
          <w:trHeight w:val="6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8CD1E" w14:textId="020C8D9C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1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B293" w14:textId="2E330ABA" w:rsidR="00204C3E" w:rsidRPr="0049622A" w:rsidRDefault="00204C3E" w:rsidP="00204C3E">
            <w:pPr>
              <w:widowControl w:val="0"/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highlight w:val="white"/>
                <w:lang w:eastAsia="ru-RU"/>
              </w:rPr>
              <w:t xml:space="preserve"> Ознакомительный раздел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5E22" w14:textId="6C267B98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Белякова О. И. Занятия математического кружка.</w:t>
            </w:r>
          </w:p>
        </w:tc>
      </w:tr>
      <w:tr w:rsidR="00204C3E" w14:paraId="23C50FBA" w14:textId="77777777" w:rsidTr="008666A1">
        <w:trPr>
          <w:trHeight w:val="469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7A461" w14:textId="4C7348B2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2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C9BF" w14:textId="5C1C7C77" w:rsidR="00204C3E" w:rsidRPr="0049622A" w:rsidRDefault="00204C3E" w:rsidP="00204C3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Числа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D7A2D" w14:textId="64E6E75E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Волина В. Праздник числа (Занимательная математика для детей): Книга для учителей и родителей.</w:t>
            </w:r>
          </w:p>
        </w:tc>
      </w:tr>
      <w:tr w:rsidR="00204C3E" w14:paraId="65164BC0" w14:textId="77777777" w:rsidTr="008666A1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92451" w14:textId="3351D0D7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3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17C9" w14:textId="019627B2" w:rsidR="00204C3E" w:rsidRPr="0049622A" w:rsidRDefault="00204C3E" w:rsidP="00204C3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Необычные способы вычислений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4420" w14:textId="0083F5F5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Власова Т.Г. Предметная неделя математики в школе, 2-е издание</w:t>
            </w:r>
          </w:p>
        </w:tc>
      </w:tr>
      <w:tr w:rsidR="00204C3E" w14:paraId="7AF84565" w14:textId="77777777" w:rsidTr="008666A1">
        <w:trPr>
          <w:trHeight w:val="61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4F392" w14:textId="5620C88C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4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F450" w14:textId="70849CC4" w:rsidR="00204C3E" w:rsidRPr="0049622A" w:rsidRDefault="00204C3E" w:rsidP="00204C3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Математическая логика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9DD2" w14:textId="67B17D6B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Володкович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В.А. Сборник логических задач</w:t>
            </w:r>
          </w:p>
        </w:tc>
      </w:tr>
      <w:tr w:rsidR="00204C3E" w14:paraId="7C2D02C7" w14:textId="77777777" w:rsidTr="008666A1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382B" w14:textId="350E2668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5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27D" w14:textId="7900C6CE" w:rsidR="00204C3E" w:rsidRPr="0049622A" w:rsidRDefault="00204C3E" w:rsidP="00204C3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 Головоломки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F072" w14:textId="4BA82161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Игнатьев Е.И. В царстве смекалки</w:t>
            </w:r>
          </w:p>
        </w:tc>
      </w:tr>
      <w:tr w:rsidR="00204C3E" w14:paraId="4F2B1D54" w14:textId="77777777" w:rsidTr="008666A1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0836D" w14:textId="595F5AEA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6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EE59C" w14:textId="2E63AACA" w:rsidR="00204C3E" w:rsidRPr="0049622A" w:rsidRDefault="00204C3E" w:rsidP="00204C3E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Геометрическая мозаика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B528F" w14:textId="331427CF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Сборник решения задач</w:t>
            </w:r>
          </w:p>
        </w:tc>
      </w:tr>
      <w:tr w:rsidR="00204C3E" w14:paraId="187579ED" w14:textId="77777777" w:rsidTr="00D8368B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320DE" w14:textId="57788376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7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998C" w14:textId="0F23B0EC" w:rsidR="00204C3E" w:rsidRPr="0049622A" w:rsidRDefault="00204C3E" w:rsidP="00204C3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 xml:space="preserve">Мир занимательных задач 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72D8" w14:textId="2D677F5D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Нагибин Ф.Ф. Калинин Е.С. Математическая шкатулка.</w:t>
            </w:r>
          </w:p>
        </w:tc>
      </w:tr>
      <w:tr w:rsidR="00204C3E" w14:paraId="7A6D7811" w14:textId="77777777" w:rsidTr="00D8368B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BE60C" w14:textId="261875E9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8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5315A" w14:textId="3BBEBEB0" w:rsidR="00204C3E" w:rsidRPr="0049622A" w:rsidRDefault="00204C3E" w:rsidP="00204C3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Математические игры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31F1D" w14:textId="47EF46B5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Лихтарников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Л.М., Числовые ребусы.</w:t>
            </w:r>
          </w:p>
        </w:tc>
      </w:tr>
      <w:tr w:rsidR="00204C3E" w14:paraId="496AAF37" w14:textId="77777777" w:rsidTr="008666A1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5DF23" w14:textId="0F4678C9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9 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E27FD" w14:textId="41DD92E5" w:rsidR="00204C3E" w:rsidRPr="0049622A" w:rsidRDefault="00204C3E" w:rsidP="00204C3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Решение тестовых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112CA" w14:textId="3229AA0D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Тесты по математике 5 класс К учебнику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Виленкина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Н.Я. и др.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Рудницкая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В.Н. 2020</w:t>
            </w:r>
          </w:p>
        </w:tc>
      </w:tr>
      <w:tr w:rsidR="00204C3E" w14:paraId="7C4EAFED" w14:textId="77777777" w:rsidTr="008666A1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1B2C1" w14:textId="0DD0085B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3634A" w14:textId="18E12B94" w:rsidR="00204C3E" w:rsidRPr="0049622A" w:rsidRDefault="00204C3E" w:rsidP="00204C3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Решение олимпиадных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4EB2B" w14:textId="01AE39CC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Олимпиады Математика 5-6 класс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Фарков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 xml:space="preserve"> ФГОС НОВЫЙ 2023.</w:t>
            </w:r>
          </w:p>
        </w:tc>
      </w:tr>
      <w:tr w:rsidR="00204C3E" w14:paraId="2DCA4CF4" w14:textId="77777777" w:rsidTr="008666A1">
        <w:trPr>
          <w:trHeight w:val="87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9A6CF" w14:textId="647DFC3C" w:rsidR="00204C3E" w:rsidRPr="005561BA" w:rsidRDefault="00204C3E" w:rsidP="00204C3E">
            <w:pPr>
              <w:pStyle w:val="Standard"/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11A62" w14:textId="615A82BF" w:rsidR="00204C3E" w:rsidRPr="0049622A" w:rsidRDefault="00204C3E" w:rsidP="00204C3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  <w:t>Выполнение творческих заданий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DEA81" w14:textId="65D533D0" w:rsidR="00204C3E" w:rsidRPr="005561BA" w:rsidRDefault="00204C3E" w:rsidP="00204C3E">
            <w:pPr>
              <w:pStyle w:val="Standard"/>
              <w:widowControl w:val="0"/>
              <w:spacing w:after="0" w:line="240" w:lineRule="auto"/>
              <w:ind w:right="-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0"/>
                <w:lang w:eastAsia="ru-RU"/>
              </w:rPr>
              <w:t>Перельман Я.И. Занимательные задачи и опыты</w:t>
            </w:r>
          </w:p>
        </w:tc>
      </w:tr>
    </w:tbl>
    <w:p w14:paraId="3EBCDBF9" w14:textId="77777777" w:rsidR="00620034" w:rsidRDefault="00620034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4FBFAA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5561B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.6.</w:t>
      </w:r>
      <w:r>
        <w:rPr>
          <w:rFonts w:ascii="Times New Roman" w:hAnsi="Times New Roman" w:cs="Calibri"/>
          <w:b/>
          <w:sz w:val="28"/>
          <w:szCs w:val="28"/>
        </w:rPr>
        <w:t xml:space="preserve"> Условия реализации</w:t>
      </w:r>
    </w:p>
    <w:p w14:paraId="0478BF4B" w14:textId="77777777" w:rsidR="00620034" w:rsidRDefault="00400477">
      <w:pPr>
        <w:pStyle w:val="Standard"/>
        <w:suppressAutoHyphens w:val="0"/>
        <w:spacing w:after="0" w:line="240" w:lineRule="auto"/>
        <w:ind w:right="-1" w:firstLine="714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i/>
          <w:sz w:val="28"/>
          <w:szCs w:val="28"/>
        </w:rPr>
        <w:t>Материально-технические обеспечение</w:t>
      </w:r>
    </w:p>
    <w:p w14:paraId="1CCBCEFC" w14:textId="77777777" w:rsidR="005561BA" w:rsidRDefault="00400477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sz w:val="28"/>
          <w:szCs w:val="28"/>
        </w:rPr>
        <w:t xml:space="preserve">Для занятий используется просторный светлый кабинет, отвечающий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освещением. Кабинет эстетически оформлен, правильно организованы рабочие места. </w:t>
      </w:r>
    </w:p>
    <w:p w14:paraId="287CBB31" w14:textId="30A2BEB2" w:rsidR="00620034" w:rsidRDefault="00400477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Оборудование.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561BA" w:rsidRPr="005561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Столы и стулья для учащихся, доска настенная, ноутбуки, интерактивная доска.</w:t>
      </w:r>
    </w:p>
    <w:p w14:paraId="6E7A7559" w14:textId="075999E6" w:rsidR="00926972" w:rsidRPr="00926972" w:rsidRDefault="00926972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color w:val="0000FF"/>
        </w:rPr>
      </w:pPr>
      <w:r w:rsidRPr="009269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Инструменты и материалы.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Цветные карандаши, тетради, ручки, линейки, циркули, карандаши.</w:t>
      </w:r>
    </w:p>
    <w:p w14:paraId="07438204" w14:textId="77034B9E" w:rsidR="00620034" w:rsidRDefault="00400477" w:rsidP="005561BA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4604439" w14:textId="7ECAB4C9" w:rsidR="005561BA" w:rsidRPr="001C6041" w:rsidRDefault="00E14D16" w:rsidP="00061658">
      <w:pPr>
        <w:pStyle w:val="ab"/>
        <w:numPr>
          <w:ilvl w:val="3"/>
          <w:numId w:val="5"/>
        </w:numPr>
        <w:ind w:left="0" w:firstLine="284"/>
        <w:jc w:val="both"/>
        <w:rPr>
          <w:sz w:val="28"/>
          <w:szCs w:val="28"/>
        </w:rPr>
      </w:pPr>
      <w:hyperlink r:id="rId10" w:history="1">
        <w:r w:rsidR="005561BA" w:rsidRPr="001C6041">
          <w:rPr>
            <w:rStyle w:val="a3"/>
            <w:color w:val="auto"/>
            <w:sz w:val="28"/>
            <w:szCs w:val="28"/>
          </w:rPr>
          <w:t>http://www.kidmath.ru</w:t>
        </w:r>
      </w:hyperlink>
      <w:r w:rsidR="005561BA" w:rsidRPr="001C6041">
        <w:rPr>
          <w:sz w:val="28"/>
          <w:szCs w:val="28"/>
        </w:rPr>
        <w:t xml:space="preserve"> – Сайт элементарной математики Дмитрия Гущина;</w:t>
      </w:r>
    </w:p>
    <w:p w14:paraId="4C2606F0" w14:textId="5826EE30" w:rsidR="005561BA" w:rsidRPr="001C6041" w:rsidRDefault="005561BA" w:rsidP="005561B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C6041">
        <w:rPr>
          <w:rFonts w:ascii="Times New Roman" w:hAnsi="Times New Roman" w:cs="Calibri"/>
          <w:sz w:val="28"/>
        </w:rPr>
        <w:t xml:space="preserve">2. </w:t>
      </w:r>
      <w:hyperlink r:id="rId11">
        <w:r w:rsidRPr="001C6041">
          <w:rPr>
            <w:rFonts w:ascii="Times New Roman" w:hAnsi="Times New Roman"/>
            <w:sz w:val="28"/>
            <w:szCs w:val="28"/>
          </w:rPr>
          <w:t>http://www.bashmakov.ru</w:t>
        </w:r>
      </w:hyperlink>
      <w:r w:rsidRPr="001C6041">
        <w:rPr>
          <w:rFonts w:ascii="Times New Roman" w:hAnsi="Times New Roman"/>
          <w:sz w:val="28"/>
          <w:szCs w:val="28"/>
        </w:rPr>
        <w:t xml:space="preserve"> Олимпиады и конкурсы по математике для школьников Всероссийская олимпиада школьников по математике;</w:t>
      </w:r>
    </w:p>
    <w:p w14:paraId="69E502EC" w14:textId="4D141BA5" w:rsidR="005561BA" w:rsidRPr="001C6041" w:rsidRDefault="005561BA" w:rsidP="005561B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C6041">
        <w:rPr>
          <w:rFonts w:ascii="Times New Roman" w:hAnsi="Times New Roman" w:cs="Calibri"/>
          <w:sz w:val="28"/>
        </w:rPr>
        <w:t xml:space="preserve">3. </w:t>
      </w:r>
      <w:hyperlink r:id="rId12" w:history="1">
        <w:r w:rsidRPr="001C6041">
          <w:rPr>
            <w:rStyle w:val="a3"/>
            <w:rFonts w:ascii="Times New Roman" w:hAnsi="Times New Roman"/>
            <w:color w:val="auto"/>
            <w:sz w:val="28"/>
            <w:szCs w:val="28"/>
          </w:rPr>
          <w:t>http://math.rusolymp.ru</w:t>
        </w:r>
      </w:hyperlink>
      <w:r w:rsidRPr="001C6041">
        <w:rPr>
          <w:rFonts w:ascii="Times New Roman" w:hAnsi="Times New Roman"/>
          <w:sz w:val="28"/>
          <w:szCs w:val="28"/>
        </w:rPr>
        <w:t xml:space="preserve"> Задачник для подготовки к олимпиадам по математике;</w:t>
      </w:r>
    </w:p>
    <w:p w14:paraId="11ADFA7E" w14:textId="64E44B34" w:rsidR="005561BA" w:rsidRPr="001C6041" w:rsidRDefault="005561BA" w:rsidP="005561B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C6041">
        <w:rPr>
          <w:rFonts w:ascii="Times New Roman" w:hAnsi="Times New Roman" w:cs="Calibri"/>
          <w:sz w:val="28"/>
        </w:rPr>
        <w:t xml:space="preserve">4. </w:t>
      </w:r>
      <w:hyperlink r:id="rId13" w:history="1">
        <w:r w:rsidRPr="001C6041">
          <w:rPr>
            <w:rStyle w:val="a3"/>
            <w:rFonts w:ascii="Times New Roman" w:hAnsi="Times New Roman"/>
            <w:color w:val="auto"/>
            <w:sz w:val="28"/>
            <w:szCs w:val="28"/>
          </w:rPr>
          <w:t>http://tasks.ceemat.ru</w:t>
        </w:r>
      </w:hyperlink>
      <w:r w:rsidRPr="001C6041">
        <w:rPr>
          <w:rFonts w:ascii="Times New Roman" w:hAnsi="Times New Roman"/>
          <w:sz w:val="28"/>
          <w:szCs w:val="28"/>
        </w:rPr>
        <w:t xml:space="preserve"> Занимательная математика, олимпиады игры, конкурсы по математике для школьников;</w:t>
      </w:r>
    </w:p>
    <w:p w14:paraId="5478D72C" w14:textId="3857033E" w:rsidR="005561BA" w:rsidRPr="0049622A" w:rsidRDefault="005561BA" w:rsidP="0049622A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C6041">
        <w:rPr>
          <w:rFonts w:ascii="Times New Roman" w:hAnsi="Times New Roman" w:cs="Calibri"/>
          <w:sz w:val="28"/>
        </w:rPr>
        <w:t xml:space="preserve">5. </w:t>
      </w:r>
      <w:hyperlink r:id="rId14" w:history="1">
        <w:r w:rsidRPr="001C6041">
          <w:rPr>
            <w:rStyle w:val="a3"/>
            <w:rFonts w:ascii="Times New Roman" w:hAnsi="Times New Roman"/>
            <w:color w:val="auto"/>
            <w:sz w:val="28"/>
            <w:szCs w:val="28"/>
          </w:rPr>
          <w:t>http://www.olimpiada.ru</w:t>
        </w:r>
      </w:hyperlink>
      <w:r w:rsidRPr="001C6041">
        <w:rPr>
          <w:rFonts w:ascii="Times New Roman" w:hAnsi="Times New Roman"/>
          <w:sz w:val="28"/>
          <w:szCs w:val="28"/>
        </w:rPr>
        <w:t xml:space="preserve"> М</w:t>
      </w:r>
      <w:r w:rsidRPr="005561BA">
        <w:rPr>
          <w:rFonts w:ascii="Times New Roman" w:hAnsi="Times New Roman"/>
          <w:sz w:val="28"/>
          <w:szCs w:val="28"/>
        </w:rPr>
        <w:t>атематические олимпиады и олимпиадные задачи</w:t>
      </w:r>
      <w:r>
        <w:rPr>
          <w:rFonts w:ascii="Times New Roman" w:hAnsi="Times New Roman"/>
          <w:sz w:val="28"/>
          <w:szCs w:val="28"/>
        </w:rPr>
        <w:t>.</w:t>
      </w:r>
    </w:p>
    <w:p w14:paraId="700F2716" w14:textId="1371AECD" w:rsidR="0049622A" w:rsidRDefault="00400477" w:rsidP="001C6041">
      <w:pPr>
        <w:pStyle w:val="Standard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Кадровое обеспечение. </w:t>
      </w:r>
      <w:r w:rsidR="005561BA" w:rsidRPr="005561BA">
        <w:rPr>
          <w:rFonts w:ascii="Times New Roman" w:eastAsia="Times New Roman" w:hAnsi="Times New Roman"/>
          <w:sz w:val="28"/>
          <w:szCs w:val="28"/>
          <w:lang w:eastAsia="ru-RU"/>
        </w:rPr>
        <w:t>Программу реализует педагог дополнительного образования, имеющий профессиональную подготовку по профилю деятельности и соответствующий профессиональному стандарту по должности «педагог дополнительного образования».</w:t>
      </w:r>
    </w:p>
    <w:p w14:paraId="3079BA46" w14:textId="77777777" w:rsidR="001C6041" w:rsidRDefault="001C6041" w:rsidP="001C6041">
      <w:pPr>
        <w:pStyle w:val="Standard"/>
        <w:suppressAutoHyphens w:val="0"/>
        <w:spacing w:after="0" w:line="240" w:lineRule="auto"/>
        <w:ind w:firstLineChars="125" w:firstLine="3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0A2C41" w14:textId="77777777" w:rsidR="00620034" w:rsidRDefault="00400477" w:rsidP="001C6041">
      <w:pPr>
        <w:pStyle w:val="Standard"/>
        <w:suppressAutoHyphens w:val="0"/>
        <w:spacing w:after="0" w:line="240" w:lineRule="auto"/>
        <w:ind w:right="-1" w:firstLine="709"/>
        <w:jc w:val="center"/>
        <w:rPr>
          <w:rFonts w:ascii="Times New Roman" w:hAnsi="Times New Roman"/>
        </w:rPr>
      </w:pPr>
      <w:r w:rsidRPr="0049622A">
        <w:rPr>
          <w:rFonts w:ascii="Times New Roman" w:hAnsi="Times New Roman"/>
          <w:b/>
          <w:bCs/>
          <w:sz w:val="28"/>
          <w:szCs w:val="28"/>
          <w:lang w:bidi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.  РАБОЧАЯ ПРОГРАММА ВОСПИТАНИЯ</w:t>
      </w:r>
    </w:p>
    <w:p w14:paraId="16442FA0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4962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14:paraId="50E3BFB3" w14:textId="77777777" w:rsidR="0049622A" w:rsidRPr="0049622A" w:rsidRDefault="0049622A" w:rsidP="0049622A">
      <w:pPr>
        <w:widowControl w:val="0"/>
        <w:ind w:firstLineChars="252" w:firstLine="708"/>
        <w:jc w:val="both"/>
        <w:textAlignment w:val="baseline"/>
        <w:rPr>
          <w:rFonts w:eastAsia="SimSun" w:cs="Tahoma"/>
          <w:kern w:val="2"/>
        </w:rPr>
      </w:pPr>
      <w:r w:rsidRPr="0049622A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/>
        </w:rPr>
        <w:t>Задачи воспитания обучающихся:</w:t>
      </w:r>
    </w:p>
    <w:p w14:paraId="4C3E272B" w14:textId="77777777" w:rsidR="0049622A" w:rsidRPr="0049622A" w:rsidRDefault="0049622A" w:rsidP="0049622A">
      <w:pPr>
        <w:widowControl w:val="0"/>
        <w:numPr>
          <w:ilvl w:val="0"/>
          <w:numId w:val="2"/>
        </w:numPr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771811B" w14:textId="77777777" w:rsidR="0049622A" w:rsidRPr="0049622A" w:rsidRDefault="0049622A" w:rsidP="0049622A">
      <w:pPr>
        <w:widowControl w:val="0"/>
        <w:numPr>
          <w:ilvl w:val="0"/>
          <w:numId w:val="2"/>
        </w:numPr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28728C2D" w14:textId="77777777" w:rsidR="0049622A" w:rsidRPr="0049622A" w:rsidRDefault="0049622A" w:rsidP="0049622A">
      <w:pPr>
        <w:widowControl w:val="0"/>
        <w:numPr>
          <w:ilvl w:val="0"/>
          <w:numId w:val="2"/>
        </w:numPr>
        <w:ind w:firstLineChars="125" w:firstLine="350"/>
        <w:jc w:val="both"/>
        <w:textAlignment w:val="baseline"/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</w:pP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49622A">
        <w:rPr>
          <w:rFonts w:ascii="Times New Roman" w:eastAsia="Times New Roman" w:hAnsi="Times New Roman" w:cs="Tahoma"/>
          <w:kern w:val="2"/>
          <w:sz w:val="28"/>
          <w:szCs w:val="28"/>
          <w:lang w:eastAsia="ru-RU"/>
        </w:rPr>
        <w:br/>
        <w:t>отношений, применения полученных знаний.</w:t>
      </w:r>
    </w:p>
    <w:p w14:paraId="4D7869FF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и содержание:</w:t>
      </w:r>
    </w:p>
    <w:p w14:paraId="1F8738B3" w14:textId="77777777" w:rsidR="0049622A" w:rsidRPr="0049622A" w:rsidRDefault="0049622A" w:rsidP="0049622A">
      <w:pPr>
        <w:widowControl w:val="0"/>
        <w:tabs>
          <w:tab w:val="left" w:pos="1340"/>
        </w:tabs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Общешкольные праздники, ежегодные события и мероприятия – памятные даты;</w:t>
      </w:r>
    </w:p>
    <w:p w14:paraId="2196F56F" w14:textId="77777777" w:rsidR="0049622A" w:rsidRPr="0049622A" w:rsidRDefault="0049622A" w:rsidP="0049622A">
      <w:pPr>
        <w:widowControl w:val="0"/>
        <w:tabs>
          <w:tab w:val="left" w:pos="1340"/>
        </w:tabs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Всероссийские акции, значимые события в России и мире;</w:t>
      </w:r>
    </w:p>
    <w:p w14:paraId="375264F6" w14:textId="77777777" w:rsidR="0049622A" w:rsidRPr="0049622A" w:rsidRDefault="0049622A" w:rsidP="0049622A">
      <w:pPr>
        <w:widowControl w:val="0"/>
        <w:tabs>
          <w:tab w:val="left" w:pos="1680"/>
        </w:tabs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sz w:val="28"/>
          <w:szCs w:val="28"/>
        </w:rPr>
        <w:t>- Праздники, фестивали совместно с родителями для окружающего социума</w:t>
      </w:r>
    </w:p>
    <w:p w14:paraId="6EF80FB3" w14:textId="77777777" w:rsidR="0049622A" w:rsidRPr="0049622A" w:rsidRDefault="0049622A" w:rsidP="0049622A">
      <w:pPr>
        <w:keepNext/>
        <w:keepLines/>
        <w:widowControl w:val="0"/>
        <w:suppressAutoHyphens w:val="0"/>
        <w:ind w:firstLine="709"/>
        <w:jc w:val="both"/>
        <w:outlineLvl w:val="2"/>
        <w:rPr>
          <w:rFonts w:ascii="Times New Roman" w:eastAsia="SimSun" w:hAnsi="Times New Roman" w:cs="Tahoma"/>
          <w:kern w:val="2"/>
        </w:rPr>
      </w:pPr>
      <w:bookmarkStart w:id="8" w:name="bookmark4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Планируемые результаты:</w:t>
      </w:r>
      <w:bookmarkEnd w:id="8"/>
    </w:p>
    <w:p w14:paraId="3D7F3A2B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законам Российской Федера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ции,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русскому языку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межкультурной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622A">
        <w:rPr>
          <w:rFonts w:ascii="Times New Roman" w:eastAsia="Times New Roman" w:hAnsi="Times New Roman"/>
          <w:sz w:val="28"/>
          <w:szCs w:val="28"/>
        </w:rPr>
        <w:lastRenderedPageBreak/>
        <w:t>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14:paraId="54E74C13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sz w:val="28"/>
          <w:szCs w:val="28"/>
        </w:rPr>
        <w:t xml:space="preserve">Нравственное и духовное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14:paraId="485E678B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 полезной деятельности; умения и навыки самообслуживания в школе и дома.</w:t>
      </w:r>
    </w:p>
    <w:p w14:paraId="68B715E3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Интеллектуальное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роли знаний, интеллектуального труда и творче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 w:rsidRPr="0049622A">
        <w:rPr>
          <w:rFonts w:ascii="Times New Roman" w:eastAsia="Times New Roman" w:hAnsi="Times New Roman"/>
          <w:bCs/>
          <w:sz w:val="28"/>
          <w:szCs w:val="28"/>
        </w:rPr>
        <w:softHyphen/>
        <w:t>альной деятельности.</w:t>
      </w:r>
    </w:p>
    <w:p w14:paraId="52CF8FDD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Здоровьесберегающее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14:paraId="7FCEE86C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Социокультурное и </w:t>
      </w:r>
      <w:proofErr w:type="spellStart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медиакультурное</w:t>
      </w:r>
      <w:proofErr w:type="spellEnd"/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воспитание: </w:t>
      </w:r>
      <w:r w:rsidRPr="0049622A">
        <w:rPr>
          <w:rFonts w:ascii="Times New Roman" w:eastAsia="Times New Roman" w:hAnsi="Times New Roman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с</w:t>
      </w:r>
      <w:r w:rsidRPr="0049622A">
        <w:rPr>
          <w:rFonts w:ascii="Times New Roman" w:eastAsia="Times New Roman" w:hAnsi="Times New Roman"/>
          <w:sz w:val="28"/>
          <w:szCs w:val="28"/>
        </w:rPr>
        <w:t>о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циальное п</w:t>
      </w:r>
      <w:r w:rsidRPr="0049622A">
        <w:rPr>
          <w:rFonts w:ascii="Times New Roman" w:eastAsia="Times New Roman" w:hAnsi="Times New Roman"/>
          <w:sz w:val="28"/>
          <w:szCs w:val="28"/>
        </w:rPr>
        <w:t>а</w:t>
      </w:r>
      <w:r w:rsidRPr="0049622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ртнерств</w:t>
      </w:r>
      <w:r w:rsidRPr="0049622A">
        <w:rPr>
          <w:rFonts w:ascii="Times New Roman" w:eastAsia="Times New Roman" w:hAnsi="Times New Roman"/>
          <w:sz w:val="28"/>
          <w:szCs w:val="28"/>
        </w:rPr>
        <w:t xml:space="preserve">о»; элементарный опыт, межкультурного, </w:t>
      </w:r>
      <w:r w:rsidRPr="0049622A">
        <w:rPr>
          <w:rFonts w:ascii="Times New Roman" w:eastAsia="Times New Roman" w:hAnsi="Times New Roman"/>
          <w:sz w:val="28"/>
          <w:szCs w:val="28"/>
        </w:rPr>
        <w:lastRenderedPageBreak/>
        <w:t>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14:paraId="3FB780F4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14:paraId="7DDAE515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Microsoft Sans Serif" w:hAnsi="Times New Roman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ин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фо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рмационной безопасности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, о </w:t>
      </w:r>
      <w:proofErr w:type="spellStart"/>
      <w:r w:rsidRPr="0049622A">
        <w:rPr>
          <w:rFonts w:ascii="Times New Roman" w:eastAsia="Times New Roman" w:hAnsi="Times New Roman"/>
          <w:bCs/>
          <w:sz w:val="28"/>
          <w:szCs w:val="28"/>
        </w:rPr>
        <w:t>девиантном</w:t>
      </w:r>
      <w:proofErr w:type="spellEnd"/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proofErr w:type="spellStart"/>
      <w:r w:rsidRPr="0049622A">
        <w:rPr>
          <w:rFonts w:ascii="Times New Roman" w:eastAsia="Times New Roman" w:hAnsi="Times New Roman"/>
          <w:bCs/>
          <w:sz w:val="28"/>
          <w:szCs w:val="28"/>
        </w:rPr>
        <w:t>делинквентном</w:t>
      </w:r>
      <w:proofErr w:type="spellEnd"/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14:paraId="51934BAB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Воспитание семейных ценностей: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14:paraId="1ACAAE79" w14:textId="77777777" w:rsidR="0049622A" w:rsidRPr="0049622A" w:rsidRDefault="0049622A" w:rsidP="0049622A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 w:rsidRPr="0049622A">
        <w:rPr>
          <w:rFonts w:ascii="Times New Roman" w:eastAsia="Microsoft Sans Serif" w:hAnsi="Times New Roman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 w:rsidRPr="0049622A">
        <w:rPr>
          <w:rFonts w:ascii="Times New Roman" w:eastAsia="Times New Roman" w:hAnsi="Times New Roman"/>
          <w:bCs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14:paraId="6C2FD090" w14:textId="48EBE5BF" w:rsidR="0049622A" w:rsidRPr="001C6041" w:rsidRDefault="0049622A" w:rsidP="001C6041">
      <w:pPr>
        <w:widowControl w:val="0"/>
        <w:suppressAutoHyphens w:val="0"/>
        <w:ind w:firstLine="709"/>
        <w:jc w:val="both"/>
        <w:rPr>
          <w:rFonts w:ascii="Times New Roman" w:eastAsia="SimSun" w:hAnsi="Times New Roman" w:cs="Tahoma"/>
          <w:kern w:val="2"/>
        </w:rPr>
      </w:pPr>
      <w:r w:rsidRPr="004962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 w:rsidRPr="0049622A">
        <w:rPr>
          <w:rFonts w:ascii="Times New Roman" w:eastAsia="Times New Roman" w:hAnsi="Times New Roman"/>
          <w:color w:val="000000"/>
          <w:sz w:val="28"/>
          <w:szCs w:val="28"/>
        </w:rPr>
        <w:t xml:space="preserve">: ценностное отношение к природе; элементарные представления об </w:t>
      </w:r>
      <w:proofErr w:type="spellStart"/>
      <w:r w:rsidRPr="0049622A">
        <w:rPr>
          <w:rFonts w:ascii="Times New Roman" w:eastAsia="Times New Roman" w:hAnsi="Times New Roman"/>
          <w:color w:val="000000"/>
          <w:sz w:val="28"/>
          <w:szCs w:val="28"/>
        </w:rPr>
        <w:t>экокультурных</w:t>
      </w:r>
      <w:proofErr w:type="spellEnd"/>
      <w:r w:rsidRPr="0049622A">
        <w:rPr>
          <w:rFonts w:ascii="Times New Roman" w:eastAsia="Times New Roman" w:hAnsi="Times New Roman"/>
          <w:color w:val="000000"/>
          <w:sz w:val="28"/>
          <w:szCs w:val="28"/>
        </w:rPr>
        <w:t xml:space="preserve"> ценностях, о законодательстве в области защиты окружающей среды; первона</w:t>
      </w:r>
      <w:r w:rsidRPr="0049622A">
        <w:rPr>
          <w:rFonts w:ascii="Times New Roman" w:eastAsia="Times New Roman" w:hAnsi="Times New Roman"/>
          <w:color w:val="000000"/>
          <w:sz w:val="28"/>
          <w:szCs w:val="28"/>
        </w:rPr>
        <w:softHyphen/>
        <w:t>чальный опыт эстетического, эмоционально-</w:t>
      </w:r>
      <w:r w:rsidRPr="0049622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14:paraId="05559E0E" w14:textId="77777777" w:rsidR="0049622A" w:rsidRDefault="0049622A"/>
    <w:p w14:paraId="2ABD795B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КАЛЕНДАРНЫЙ ПЛАН ВОСПИТАТЕЛЬНОЙ РАБОТЫ</w:t>
      </w:r>
    </w:p>
    <w:p w14:paraId="41E568AF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</w:rPr>
        <w:t>на 2024-2025 учебный год</w:t>
      </w:r>
    </w:p>
    <w:p w14:paraId="18EDC623" w14:textId="77777777" w:rsidR="00620034" w:rsidRDefault="00400477">
      <w:pPr>
        <w:pStyle w:val="Standard"/>
        <w:suppressAutoHyphens w:val="0"/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Таблица 4</w:t>
      </w:r>
    </w:p>
    <w:p w14:paraId="74D6E7E8" w14:textId="77777777" w:rsidR="00620034" w:rsidRDefault="00400477">
      <w:pPr>
        <w:tabs>
          <w:tab w:val="left" w:pos="363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Воспитательные мероприятия в объединении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1"/>
        <w:gridCol w:w="3392"/>
        <w:gridCol w:w="2128"/>
        <w:gridCol w:w="1844"/>
        <w:gridCol w:w="1845"/>
      </w:tblGrid>
      <w:tr w:rsidR="00620034" w14:paraId="32955DC8" w14:textId="77777777">
        <w:trPr>
          <w:trHeight w:val="767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8B9C26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14:paraId="4DF25B29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5A00963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794FE78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9F323D3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FB23483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 w:rsidR="00602BFB" w14:paraId="22503698" w14:textId="77777777">
        <w:trPr>
          <w:trHeight w:val="90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3B937B" w14:textId="77777777" w:rsidR="00602BFB" w:rsidRDefault="00602BFB" w:rsidP="00602BF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39596A6" w14:textId="63133C8D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Знакомьтесь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0CC1244B" w14:textId="45AD445A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87B7E07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9EB1A0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14:paraId="6899F762" w14:textId="2324090A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5B455E5" w14:textId="3A0D342B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14:paraId="149BF013" w14:textId="77777777" w:rsidTr="00926972">
        <w:trPr>
          <w:trHeight w:val="752"/>
        </w:trPr>
        <w:tc>
          <w:tcPr>
            <w:tcW w:w="72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A4B1731" w14:textId="77777777" w:rsidR="00602BFB" w:rsidRDefault="00602BFB" w:rsidP="00602BF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</w:t>
            </w:r>
          </w:p>
        </w:tc>
        <w:tc>
          <w:tcPr>
            <w:tcW w:w="339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2DC5B8ED" w14:textId="6A755C88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 год!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55414F9" w14:textId="49F808A1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C0B3E8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B542C3" w14:textId="27C299CF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5CF166C" w14:textId="03289FBA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3D55BD47" w14:textId="77777777" w:rsidR="00620034" w:rsidRDefault="00620034">
      <w:pPr>
        <w:tabs>
          <w:tab w:val="left" w:pos="2459"/>
        </w:tabs>
        <w:jc w:val="center"/>
        <w:rPr>
          <w:rFonts w:ascii="Times New Roman" w:hAnsi="Times New Roman"/>
          <w:sz w:val="24"/>
          <w:szCs w:val="24"/>
        </w:rPr>
      </w:pPr>
    </w:p>
    <w:p w14:paraId="1D4B255C" w14:textId="77777777" w:rsidR="00620034" w:rsidRDefault="00400477">
      <w:pPr>
        <w:tabs>
          <w:tab w:val="left" w:pos="245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Участие учащихся в воспитательных мероприятиях учреждения</w:t>
      </w:r>
    </w:p>
    <w:tbl>
      <w:tblPr>
        <w:tblStyle w:val="TableNormal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724"/>
        <w:gridCol w:w="3389"/>
        <w:gridCol w:w="2128"/>
        <w:gridCol w:w="1844"/>
        <w:gridCol w:w="1845"/>
      </w:tblGrid>
      <w:tr w:rsidR="00620034" w14:paraId="3C482B35" w14:textId="77777777">
        <w:trPr>
          <w:trHeight w:val="77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6E508B8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№</w:t>
            </w:r>
          </w:p>
          <w:p w14:paraId="7B8C73ED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6483951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BCBB9C2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41A21F71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9D1556" w14:textId="77777777" w:rsidR="00620034" w:rsidRDefault="00400477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Ответственный</w:t>
            </w:r>
          </w:p>
        </w:tc>
      </w:tr>
      <w:tr w:rsidR="00602BFB" w14:paraId="71D4B957" w14:textId="77777777" w:rsidTr="00926972">
        <w:trPr>
          <w:trHeight w:val="75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7AE551D" w14:textId="77777777" w:rsidR="00602BFB" w:rsidRDefault="00602BFB" w:rsidP="00602BF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604109A" w14:textId="7DAB68EB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4FDC055" w14:textId="6FF1A164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E6411E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35CE062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14:paraId="117D04FA" w14:textId="23C97DA7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4349F6D" w14:textId="0FDD246F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14:paraId="5A99E5C4" w14:textId="77777777" w:rsidTr="00926972">
        <w:trPr>
          <w:trHeight w:val="752"/>
        </w:trPr>
        <w:tc>
          <w:tcPr>
            <w:tcW w:w="7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47BEFC0" w14:textId="7A99C656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8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41A96BD8" w14:textId="31CB6681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</w:tcPr>
          <w:p w14:paraId="1B9B282B" w14:textId="632834D5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87FC4A5" w14:textId="77777777" w:rsidR="00602BFB" w:rsidRPr="00602BFB" w:rsidRDefault="00602BFB" w:rsidP="00602BFB">
            <w:pPr>
              <w:widowControl w:val="0"/>
              <w:ind w:left="-6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60C646" w14:textId="78A7ABAE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DA33E4D" w14:textId="537225D3" w:rsidR="00602BFB" w:rsidRPr="00602BFB" w:rsidRDefault="00602BFB" w:rsidP="00602BF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08D726E9" w14:textId="77777777" w:rsidR="00620034" w:rsidRDefault="00620034">
      <w:pPr>
        <w:pStyle w:val="Standard"/>
        <w:spacing w:after="0" w:line="240" w:lineRule="auto"/>
        <w:ind w:right="-1"/>
        <w:jc w:val="both"/>
        <w:rPr>
          <w:rFonts w:ascii="Times New Roman" w:hAnsi="Times New Roman"/>
        </w:rPr>
      </w:pPr>
    </w:p>
    <w:p w14:paraId="26BED168" w14:textId="77777777" w:rsidR="00602BFB" w:rsidRPr="00602BFB" w:rsidRDefault="00602BFB" w:rsidP="00602BFB">
      <w:pPr>
        <w:suppressAutoHyphens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Участие в Интернет-мероприятиях</w:t>
      </w:r>
    </w:p>
    <w:tbl>
      <w:tblPr>
        <w:tblStyle w:val="TableNormal2"/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4"/>
        <w:gridCol w:w="2132"/>
        <w:gridCol w:w="1846"/>
        <w:gridCol w:w="1845"/>
      </w:tblGrid>
      <w:tr w:rsidR="00602BFB" w:rsidRPr="00602BFB" w14:paraId="39E7221E" w14:textId="77777777" w:rsidTr="009269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1745488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14:paraId="66DB9F66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7EFC87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CAA7846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D4D5D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Срок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место</w:t>
            </w:r>
            <w:proofErr w:type="spellEnd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A1D8794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602BFB" w:rsidRPr="00602BFB" w14:paraId="46B1E76D" w14:textId="77777777" w:rsidTr="00926972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3149B35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89336F0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14:paraId="42AF8A9A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Признаки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делимости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36501B2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4FEFC01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3516933F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https://erudit-online.ru/konkurs/573.html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E1BAC68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602BFB" w:rsidRPr="00602BFB" w14:paraId="6950BEC1" w14:textId="77777777" w:rsidTr="00926972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2080BAD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9B4C5D5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proofErr w:type="spellEnd"/>
          </w:p>
          <w:p w14:paraId="2716825A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Округление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натуральных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чисел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59387D8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дистанционно</w:t>
            </w:r>
            <w:proofErr w:type="spellEnd"/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7CF3872" w14:textId="77777777" w:rsidR="00602BFB" w:rsidRPr="00602BFB" w:rsidRDefault="00602BFB" w:rsidP="00602BFB">
            <w:pPr>
              <w:widowControl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Май, 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https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erudit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online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ru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konkurs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/564.</w:t>
            </w:r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html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3B5321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Педагог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дополнительного</w:t>
            </w:r>
            <w:proofErr w:type="spellEnd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</w:tbl>
    <w:p w14:paraId="59B2D6BE" w14:textId="77777777" w:rsidR="00602BFB" w:rsidRPr="00602BFB" w:rsidRDefault="00602BFB" w:rsidP="00602BFB">
      <w:pPr>
        <w:tabs>
          <w:tab w:val="left" w:pos="10205"/>
        </w:tabs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3CE50EB1" w14:textId="77777777" w:rsidR="00602BFB" w:rsidRPr="00602BFB" w:rsidRDefault="00602BFB" w:rsidP="00602BFB">
      <w:pPr>
        <w:tabs>
          <w:tab w:val="left" w:pos="10205"/>
        </w:tabs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  <w:r w:rsidRPr="00602BFB">
        <w:rPr>
          <w:rFonts w:ascii="Times New Roman" w:hAnsi="Times New Roman"/>
          <w:kern w:val="2"/>
          <w:sz w:val="24"/>
          <w:szCs w:val="24"/>
        </w:rPr>
        <w:t>Участие учащихся в жизни социума</w:t>
      </w:r>
    </w:p>
    <w:tbl>
      <w:tblPr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1710"/>
      </w:tblGrid>
      <w:tr w:rsidR="00602BFB" w:rsidRPr="00602BFB" w14:paraId="5BA842C4" w14:textId="77777777" w:rsidTr="00602BFB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A7163B5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2B0AF491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E552209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307986D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56F4951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95C795A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49C9D73D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164792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EC49B3C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акция</w:t>
            </w:r>
          </w:p>
          <w:p w14:paraId="4784158D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13BAA60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Акция, дистанционно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903EAC8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</w:t>
            </w:r>
          </w:p>
          <w:p w14:paraId="0652E68F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учащихся</w:t>
            </w:r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5639EA4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02BFB" w:rsidRPr="00602BFB" w14:paraId="7C5BFD42" w14:textId="77777777" w:rsidTr="00602BFB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5F531AF2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23DA350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61AEEF08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F14DDE0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</w:t>
            </w:r>
          </w:p>
          <w:p w14:paraId="2E90974B" w14:textId="77777777" w:rsidR="00602BFB" w:rsidRPr="00602BFB" w:rsidRDefault="00602BFB" w:rsidP="00602BFB">
            <w:pPr>
              <w:widowControl w:val="0"/>
              <w:suppressAutoHyphens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  <w:tc>
          <w:tcPr>
            <w:tcW w:w="171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7C08E592" w14:textId="77777777" w:rsidR="00602BFB" w:rsidRPr="00602BFB" w:rsidRDefault="00602BFB" w:rsidP="00602BFB">
            <w:pPr>
              <w:widowControl w:val="0"/>
              <w:tabs>
                <w:tab w:val="left" w:pos="9072"/>
                <w:tab w:val="left" w:pos="12758"/>
              </w:tabs>
              <w:ind w:right="143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700FCA7B" w14:textId="77777777" w:rsidR="00602BFB" w:rsidRPr="00602BFB" w:rsidRDefault="00602BFB" w:rsidP="00602BFB">
      <w:pPr>
        <w:ind w:right="-1"/>
        <w:jc w:val="center"/>
        <w:textAlignment w:val="baseline"/>
        <w:rPr>
          <w:rFonts w:ascii="Times New Roman" w:hAnsi="Times New Roman"/>
          <w:kern w:val="2"/>
          <w:sz w:val="24"/>
          <w:szCs w:val="24"/>
        </w:rPr>
      </w:pPr>
    </w:p>
    <w:p w14:paraId="28D7B41D" w14:textId="77777777" w:rsidR="00602BFB" w:rsidRPr="00602BFB" w:rsidRDefault="00602BFB" w:rsidP="00602BFB">
      <w:pPr>
        <w:suppressAutoHyphens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BFB">
        <w:rPr>
          <w:rFonts w:ascii="Times New Roman" w:eastAsia="Times New Roman" w:hAnsi="Times New Roman"/>
          <w:sz w:val="24"/>
          <w:szCs w:val="24"/>
          <w:lang w:eastAsia="ru-RU"/>
        </w:rPr>
        <w:t>Работа с родителями</w:t>
      </w:r>
    </w:p>
    <w:tbl>
      <w:tblPr>
        <w:tblW w:w="9907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7"/>
        <w:gridCol w:w="3372"/>
        <w:gridCol w:w="2134"/>
        <w:gridCol w:w="1970"/>
        <w:gridCol w:w="1694"/>
      </w:tblGrid>
      <w:tr w:rsidR="00602BFB" w:rsidRPr="00602BFB" w14:paraId="0A6D6974" w14:textId="77777777" w:rsidTr="004702DF">
        <w:trPr>
          <w:trHeight w:val="77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762597D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B402FF7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087CC437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35802F46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1A25A3D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 место проведения</w:t>
            </w:r>
          </w:p>
        </w:tc>
        <w:tc>
          <w:tcPr>
            <w:tcW w:w="169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1C6C866B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02BFB" w:rsidRPr="00602BFB" w14:paraId="7E2EB914" w14:textId="77777777" w:rsidTr="004702DF">
        <w:trPr>
          <w:trHeight w:val="752"/>
        </w:trPr>
        <w:tc>
          <w:tcPr>
            <w:tcW w:w="73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14:paraId="22732B8F" w14:textId="77777777" w:rsidR="00602BFB" w:rsidRPr="00602BFB" w:rsidRDefault="00602BFB" w:rsidP="00602BFB">
            <w:pPr>
              <w:widowControl w:val="0"/>
              <w:suppressAutoHyphens w:val="0"/>
              <w:ind w:right="-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2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75ACB11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Индивидуальные консультации с родителями по вопросам организации образовательной </w:t>
            </w:r>
            <w:proofErr w:type="gramStart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деятельности  в</w:t>
            </w:r>
            <w:proofErr w:type="gramEnd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312D14E8" w14:textId="77777777" w:rsidR="00602BFB" w:rsidRPr="00602BFB" w:rsidRDefault="00602BFB" w:rsidP="00602BFB">
            <w:pPr>
              <w:widowControl w:val="0"/>
              <w:tabs>
                <w:tab w:val="left" w:pos="0"/>
              </w:tabs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очно</w:t>
            </w:r>
          </w:p>
        </w:tc>
        <w:tc>
          <w:tcPr>
            <w:tcW w:w="19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2987D7EF" w14:textId="77777777" w:rsidR="00602BFB" w:rsidRPr="00602BFB" w:rsidRDefault="00602BFB" w:rsidP="00602BFB">
            <w:pPr>
              <w:widowControl w:val="0"/>
              <w:tabs>
                <w:tab w:val="left" w:pos="0"/>
                <w:tab w:val="left" w:pos="1593"/>
              </w:tabs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 xml:space="preserve">Октябрь,  </w:t>
            </w:r>
            <w:proofErr w:type="spellStart"/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Кванториум</w:t>
            </w:r>
            <w:proofErr w:type="spellEnd"/>
            <w:proofErr w:type="gramEnd"/>
          </w:p>
        </w:tc>
        <w:tc>
          <w:tcPr>
            <w:tcW w:w="169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14:paraId="5B73A285" w14:textId="77777777" w:rsidR="00602BFB" w:rsidRPr="00602BFB" w:rsidRDefault="00602BFB" w:rsidP="00602BFB">
            <w:pPr>
              <w:widowControl w:val="0"/>
              <w:tabs>
                <w:tab w:val="left" w:pos="0"/>
                <w:tab w:val="left" w:pos="9072"/>
                <w:tab w:val="left" w:pos="12758"/>
              </w:tabs>
              <w:ind w:left="108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02BFB">
              <w:rPr>
                <w:rFonts w:ascii="Times New Roman" w:hAnsi="Times New Roman"/>
                <w:kern w:val="2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14:paraId="05D300DD" w14:textId="77777777" w:rsidR="00620034" w:rsidRDefault="00620034"/>
    <w:p w14:paraId="0AD4C673" w14:textId="77777777" w:rsidR="00620034" w:rsidRDefault="00400477">
      <w:pPr>
        <w:pStyle w:val="Standard"/>
        <w:suppressAutoHyphens w:val="0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sz w:val="28"/>
          <w:szCs w:val="28"/>
        </w:rPr>
        <w:t>6. СПИСОК ЛИТЕРАТУРЫ</w:t>
      </w:r>
    </w:p>
    <w:p w14:paraId="1FCDEB0B" w14:textId="77777777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литературы, рекомендованной педагогам (коллегам) для освоения данного вида деятельности</w:t>
      </w:r>
    </w:p>
    <w:p w14:paraId="3C6CDCE3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_Hlk59269805"/>
      <w:bookmarkEnd w:id="9"/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Вакульчик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П.А. Сборник нестандартных задач. – Минск: БГУ, 2001.</w:t>
      </w:r>
    </w:p>
    <w:p w14:paraId="3762C1FD" w14:textId="77777777" w:rsidR="00D95F77" w:rsidRPr="00602BFB" w:rsidRDefault="00D95F77" w:rsidP="00D95F77">
      <w:pPr>
        <w:pStyle w:val="ab"/>
        <w:numPr>
          <w:ilvl w:val="0"/>
          <w:numId w:val="27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602BFB">
        <w:rPr>
          <w:rFonts w:eastAsia="Calibri"/>
          <w:sz w:val="28"/>
          <w:szCs w:val="28"/>
        </w:rPr>
        <w:t>Власова Т.Г. Предметная неделя математики в школе, 2-е издание, —Ростов-на-Дону, «Феникс», 2006.</w:t>
      </w:r>
    </w:p>
    <w:p w14:paraId="62B8D25C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2BFB">
        <w:rPr>
          <w:rFonts w:ascii="Times New Roman" w:hAnsi="Times New Roman"/>
          <w:sz w:val="28"/>
          <w:szCs w:val="28"/>
          <w:lang w:eastAsia="ru-RU"/>
        </w:rPr>
        <w:t>Володкович</w:t>
      </w:r>
      <w:proofErr w:type="spellEnd"/>
      <w:r w:rsidRPr="00602BFB">
        <w:rPr>
          <w:rFonts w:ascii="Times New Roman" w:hAnsi="Times New Roman"/>
          <w:sz w:val="28"/>
          <w:szCs w:val="28"/>
          <w:lang w:eastAsia="ru-RU"/>
        </w:rPr>
        <w:t xml:space="preserve"> В.А. Сборник логических задач. — М.: «Дом педагогики», 2008.</w:t>
      </w:r>
    </w:p>
    <w:p w14:paraId="676B1040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Гурин Ю.В.,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Жакова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 Большая книга игр и развлечений. — СПб.: Кристалл; М.: ОНИКС, 2000.</w:t>
      </w:r>
    </w:p>
    <w:p w14:paraId="115B589F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Е.В.Смыкалова</w:t>
      </w:r>
      <w:proofErr w:type="spell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Математика. Сборник задач. Санкт-Петербург. СМИО Пресс 2021.</w:t>
      </w:r>
    </w:p>
    <w:p w14:paraId="7863786A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sz w:val="28"/>
          <w:szCs w:val="28"/>
          <w:lang w:eastAsia="ru-RU"/>
        </w:rPr>
        <w:t>Екимова М.А Задачи на разрезание. — М.: МЦЮЛО, 2002.</w:t>
      </w:r>
    </w:p>
    <w:p w14:paraId="1B0F849A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Екимова М.А., Кукин Г.П. задачи на разрезание. – М.: МЦНМО, 2005.</w:t>
      </w:r>
    </w:p>
    <w:p w14:paraId="3D5ED8CB" w14:textId="77777777" w:rsidR="00D95F77" w:rsidRPr="00602BFB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Жигулев Л.А. Элементарные логические рассуждения. _ СПб.: ГБОУ ДОД Центр «Интеллект», 2013</w:t>
      </w:r>
    </w:p>
    <w:p w14:paraId="7AAFBD35" w14:textId="77777777" w:rsidR="00D95F77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sz w:val="28"/>
          <w:szCs w:val="28"/>
          <w:lang w:eastAsia="ru-RU"/>
        </w:rPr>
        <w:t>Игнатьев Е.И. В царстве смекалки. — М.: Наука, Главная редакция физико-математической литературы, 2006.</w:t>
      </w:r>
    </w:p>
    <w:p w14:paraId="42FA95D0" w14:textId="77777777" w:rsidR="00D95F77" w:rsidRPr="002619F9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Олимпиады Математика 5-6 класс </w:t>
      </w: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Фарков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НОВЫЙ 2023.</w:t>
      </w:r>
    </w:p>
    <w:p w14:paraId="22521445" w14:textId="77777777" w:rsidR="00D95F77" w:rsidRPr="002619F9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Т.Б. Анфимова Математика. Внеурочные занятия. 5 – 6 классы М.: Илекса, 2011.</w:t>
      </w:r>
    </w:p>
    <w:p w14:paraId="41E06E63" w14:textId="77777777" w:rsidR="00D95F77" w:rsidRPr="002619F9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Шарыгин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 И.Ф., </w:t>
      </w: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Шевкин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Математика. Задачи на смекалку. 5-6 </w:t>
      </w: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2001.</w:t>
      </w:r>
    </w:p>
    <w:p w14:paraId="2D3F4E63" w14:textId="6690D6DD" w:rsidR="00602BFB" w:rsidRPr="00D95F77" w:rsidRDefault="00D95F77" w:rsidP="00D95F77">
      <w:pPr>
        <w:numPr>
          <w:ilvl w:val="0"/>
          <w:numId w:val="27"/>
        </w:numPr>
        <w:shd w:val="clear" w:color="auto" w:fill="FFFFFF"/>
        <w:tabs>
          <w:tab w:val="left" w:pos="993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 xml:space="preserve">Шейкина О.С., Соловьева Г.М. Математика. Занятия школьного кружка. 5-6 </w:t>
      </w:r>
      <w:proofErr w:type="spellStart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2619F9">
        <w:rPr>
          <w:rFonts w:ascii="Times New Roman" w:eastAsia="Times New Roman" w:hAnsi="Times New Roman"/>
          <w:sz w:val="28"/>
          <w:szCs w:val="28"/>
          <w:lang w:eastAsia="ru-RU"/>
        </w:rPr>
        <w:t>. – М.: НЦ ЭНАС, 2003.</w:t>
      </w:r>
    </w:p>
    <w:p w14:paraId="0FA5E3AA" w14:textId="77777777" w:rsidR="00620034" w:rsidRDefault="00620034">
      <w:pPr>
        <w:pStyle w:val="ab"/>
        <w:tabs>
          <w:tab w:val="left" w:pos="-426"/>
        </w:tabs>
        <w:ind w:left="0" w:firstLineChars="125" w:firstLine="350"/>
        <w:contextualSpacing/>
        <w:jc w:val="both"/>
        <w:textAlignment w:val="auto"/>
        <w:rPr>
          <w:sz w:val="28"/>
          <w:szCs w:val="28"/>
        </w:rPr>
      </w:pPr>
    </w:p>
    <w:p w14:paraId="6A1B9CF7" w14:textId="77777777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рекомендованной обучающимся для успешного освоения данной образовательной программы</w:t>
      </w:r>
    </w:p>
    <w:p w14:paraId="77456C62" w14:textId="77777777" w:rsidR="00D95F77" w:rsidRPr="00602BFB" w:rsidRDefault="00D95F77" w:rsidP="00D95F77">
      <w:pPr>
        <w:numPr>
          <w:ilvl w:val="0"/>
          <w:numId w:val="28"/>
        </w:numPr>
        <w:shd w:val="clear" w:color="auto" w:fill="FFFFFF"/>
        <w:suppressAutoHyphens w:val="0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А.И. Сгибнев. Исследовательские задачи для начинающих. 2-е изд., </w:t>
      </w:r>
      <w:proofErr w:type="spell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доп. – М.: МЦНМО, 2015. – 136 с.</w:t>
      </w:r>
    </w:p>
    <w:p w14:paraId="3D5BF2EC" w14:textId="77777777" w:rsidR="00D95F77" w:rsidRPr="00602BFB" w:rsidRDefault="00D95F77" w:rsidP="00D95F77">
      <w:pPr>
        <w:numPr>
          <w:ilvl w:val="0"/>
          <w:numId w:val="28"/>
        </w:numPr>
        <w:shd w:val="clear" w:color="auto" w:fill="FFFFFF"/>
        <w:suppressAutoHyphens w:val="0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Александров </w:t>
      </w:r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П.С..</w:t>
      </w:r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Введение в теорию множеств и общую топологию, - М.: ФИЗМАТЛИТ, 2009. - 352 с.</w:t>
      </w:r>
    </w:p>
    <w:p w14:paraId="0B832360" w14:textId="77777777" w:rsidR="00D95F77" w:rsidRPr="00602BFB" w:rsidRDefault="00D95F77" w:rsidP="00D95F77">
      <w:pPr>
        <w:numPr>
          <w:ilvl w:val="0"/>
          <w:numId w:val="28"/>
        </w:numPr>
        <w:shd w:val="clear" w:color="auto" w:fill="FFFFFF"/>
        <w:suppressAutoHyphens w:val="0"/>
        <w:ind w:left="0"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Вельтман А. Математика – это красиво! Графическая тетрадь. </w:t>
      </w:r>
      <w:proofErr w:type="spellStart"/>
      <w:proofErr w:type="gramStart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М.:Манн</w:t>
      </w:r>
      <w:proofErr w:type="spellEnd"/>
      <w:proofErr w:type="gramEnd"/>
      <w:r w:rsidRPr="00602B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Иванов и Фербер, 2015.</w:t>
      </w:r>
    </w:p>
    <w:p w14:paraId="40F0D2F8" w14:textId="77777777" w:rsid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lastRenderedPageBreak/>
        <w:t xml:space="preserve">А.И. Сгибнев. Исследовательские задачи для начинающих. 2-е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– М.: МЦНМО, 2015. – 136 с.</w:t>
      </w:r>
    </w:p>
    <w:p w14:paraId="71DA5DAA" w14:textId="77777777" w:rsid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t xml:space="preserve">Александров </w:t>
      </w:r>
      <w:proofErr w:type="gramStart"/>
      <w:r>
        <w:rPr>
          <w:color w:val="000000"/>
          <w:sz w:val="28"/>
          <w:szCs w:val="28"/>
        </w:rPr>
        <w:t>П.С..</w:t>
      </w:r>
      <w:proofErr w:type="gramEnd"/>
      <w:r>
        <w:rPr>
          <w:color w:val="000000"/>
          <w:sz w:val="28"/>
          <w:szCs w:val="28"/>
        </w:rPr>
        <w:t xml:space="preserve"> Введение в теорию множеств и общую топологию, - М.: ФИЗМАТЛИТ, 2009. - 352 с.</w:t>
      </w:r>
    </w:p>
    <w:p w14:paraId="61484056" w14:textId="77777777" w:rsid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t xml:space="preserve">Вельтман А. Математика – это красиво! Графическая тетрадь. </w:t>
      </w:r>
      <w:proofErr w:type="spellStart"/>
      <w:proofErr w:type="gramStart"/>
      <w:r>
        <w:rPr>
          <w:color w:val="000000"/>
          <w:sz w:val="28"/>
          <w:szCs w:val="28"/>
        </w:rPr>
        <w:t>М.:Манн</w:t>
      </w:r>
      <w:proofErr w:type="spellEnd"/>
      <w:proofErr w:type="gramEnd"/>
      <w:r>
        <w:rPr>
          <w:color w:val="000000"/>
          <w:sz w:val="28"/>
          <w:szCs w:val="28"/>
        </w:rPr>
        <w:t>, Иванов и Фербер, 2015.</w:t>
      </w:r>
    </w:p>
    <w:p w14:paraId="2BD90D91" w14:textId="77777777" w:rsid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t xml:space="preserve">Владимир Савельев. Статистика и котики. При поддержке </w:t>
      </w:r>
      <w:proofErr w:type="spellStart"/>
      <w:r>
        <w:rPr>
          <w:color w:val="000000"/>
          <w:sz w:val="28"/>
          <w:szCs w:val="28"/>
        </w:rPr>
        <w:t>ЦИиР</w:t>
      </w:r>
      <w:proofErr w:type="spellEnd"/>
      <w:r>
        <w:rPr>
          <w:color w:val="000000"/>
          <w:sz w:val="28"/>
          <w:szCs w:val="28"/>
        </w:rPr>
        <w:t xml:space="preserve"> Юрия Корженевского, 2017. – 89 с.</w:t>
      </w:r>
    </w:p>
    <w:p w14:paraId="40EA43D9" w14:textId="77777777" w:rsidR="00D95F77" w:rsidRP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>
        <w:rPr>
          <w:color w:val="000000"/>
          <w:sz w:val="28"/>
          <w:szCs w:val="28"/>
        </w:rPr>
        <w:t xml:space="preserve">Тесты по математике 5 класс К учебнику </w:t>
      </w:r>
      <w:proofErr w:type="spellStart"/>
      <w:r>
        <w:rPr>
          <w:color w:val="000000"/>
          <w:sz w:val="28"/>
          <w:szCs w:val="28"/>
        </w:rPr>
        <w:t>Виленкина</w:t>
      </w:r>
      <w:proofErr w:type="spellEnd"/>
      <w:r>
        <w:rPr>
          <w:color w:val="000000"/>
          <w:sz w:val="28"/>
          <w:szCs w:val="28"/>
        </w:rPr>
        <w:t xml:space="preserve"> Н.Я. и др. - </w:t>
      </w:r>
      <w:proofErr w:type="spellStart"/>
      <w:r>
        <w:rPr>
          <w:color w:val="000000"/>
          <w:sz w:val="28"/>
          <w:szCs w:val="28"/>
        </w:rPr>
        <w:t>Рудницкая</w:t>
      </w:r>
      <w:proofErr w:type="spellEnd"/>
      <w:r>
        <w:rPr>
          <w:color w:val="000000"/>
          <w:sz w:val="28"/>
          <w:szCs w:val="28"/>
        </w:rPr>
        <w:t xml:space="preserve"> В.Н. 2020</w:t>
      </w:r>
    </w:p>
    <w:p w14:paraId="7639C34E" w14:textId="77777777" w:rsidR="00D95F77" w:rsidRP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r w:rsidRPr="00D95F77">
        <w:rPr>
          <w:color w:val="000000"/>
          <w:sz w:val="28"/>
          <w:szCs w:val="28"/>
        </w:rPr>
        <w:t xml:space="preserve">Олимпиады Математика 5-6 класс </w:t>
      </w:r>
      <w:proofErr w:type="spellStart"/>
      <w:r w:rsidRPr="00D95F77">
        <w:rPr>
          <w:color w:val="000000"/>
          <w:sz w:val="28"/>
          <w:szCs w:val="28"/>
        </w:rPr>
        <w:t>Фарков</w:t>
      </w:r>
      <w:proofErr w:type="spellEnd"/>
      <w:r w:rsidRPr="00D95F77">
        <w:rPr>
          <w:color w:val="000000"/>
          <w:sz w:val="28"/>
          <w:szCs w:val="28"/>
        </w:rPr>
        <w:t xml:space="preserve"> ФГОС НОВЫЙ 2023</w:t>
      </w:r>
    </w:p>
    <w:p w14:paraId="2106819F" w14:textId="77777777" w:rsidR="00D95F77" w:rsidRPr="00D95F77" w:rsidRDefault="00D95F77" w:rsidP="00D95F77">
      <w:pPr>
        <w:pStyle w:val="ab"/>
        <w:numPr>
          <w:ilvl w:val="0"/>
          <w:numId w:val="28"/>
        </w:numPr>
        <w:shd w:val="clear" w:color="auto" w:fill="FFFFFF"/>
        <w:suppressAutoHyphens/>
        <w:ind w:left="0" w:firstLine="360"/>
        <w:jc w:val="both"/>
        <w:textAlignment w:val="auto"/>
      </w:pPr>
      <w:proofErr w:type="spellStart"/>
      <w:r w:rsidRPr="00D95F77">
        <w:rPr>
          <w:color w:val="000000"/>
          <w:sz w:val="28"/>
          <w:szCs w:val="28"/>
        </w:rPr>
        <w:t>Шарыгин</w:t>
      </w:r>
      <w:proofErr w:type="spellEnd"/>
      <w:r w:rsidRPr="00D95F77">
        <w:rPr>
          <w:color w:val="000000"/>
          <w:sz w:val="28"/>
          <w:szCs w:val="28"/>
        </w:rPr>
        <w:t xml:space="preserve"> И.Ф., </w:t>
      </w:r>
      <w:proofErr w:type="spellStart"/>
      <w:r w:rsidRPr="00D95F77">
        <w:rPr>
          <w:color w:val="000000"/>
          <w:sz w:val="28"/>
          <w:szCs w:val="28"/>
        </w:rPr>
        <w:t>Шевкин</w:t>
      </w:r>
      <w:proofErr w:type="spellEnd"/>
      <w:r w:rsidRPr="00D95F77">
        <w:rPr>
          <w:color w:val="000000"/>
          <w:sz w:val="28"/>
          <w:szCs w:val="28"/>
        </w:rPr>
        <w:t xml:space="preserve"> А.В. Математика. Задачи на смекалку. 5-6 </w:t>
      </w:r>
      <w:proofErr w:type="spellStart"/>
      <w:r w:rsidRPr="00D95F77">
        <w:rPr>
          <w:color w:val="000000"/>
          <w:sz w:val="28"/>
          <w:szCs w:val="28"/>
        </w:rPr>
        <w:t>кл</w:t>
      </w:r>
      <w:proofErr w:type="spellEnd"/>
      <w:r w:rsidRPr="00D95F77">
        <w:rPr>
          <w:color w:val="000000"/>
          <w:sz w:val="28"/>
          <w:szCs w:val="28"/>
        </w:rPr>
        <w:t>. – М.: Просвещение, 2001.</w:t>
      </w:r>
    </w:p>
    <w:p w14:paraId="4DB66E8C" w14:textId="11A77506" w:rsidR="00602BFB" w:rsidRPr="00D95F77" w:rsidRDefault="00D95F77" w:rsidP="00D95F77">
      <w:pPr>
        <w:numPr>
          <w:ilvl w:val="0"/>
          <w:numId w:val="28"/>
        </w:numPr>
        <w:shd w:val="clear" w:color="auto" w:fill="FFFFFF"/>
        <w:suppressAutoHyphens w:val="0"/>
        <w:ind w:left="0" w:firstLine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5F77">
        <w:rPr>
          <w:rFonts w:ascii="Times New Roman" w:hAnsi="Times New Roman"/>
          <w:color w:val="000000"/>
          <w:sz w:val="28"/>
          <w:szCs w:val="28"/>
        </w:rPr>
        <w:t xml:space="preserve">Шейкина О.С., Соловьева Г.М. Математика. Занятия школьного кружка. 5-6 </w:t>
      </w:r>
      <w:proofErr w:type="spellStart"/>
      <w:r w:rsidRPr="00D95F77"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 w:rsidRPr="00D95F77">
        <w:rPr>
          <w:rFonts w:ascii="Times New Roman" w:hAnsi="Times New Roman"/>
          <w:color w:val="000000"/>
          <w:sz w:val="28"/>
          <w:szCs w:val="28"/>
        </w:rPr>
        <w:t>. – М.: НЦ ЭНАС, 2003</w:t>
      </w:r>
      <w:r w:rsidR="00602BFB" w:rsidRPr="00D95F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87ECF7" w14:textId="77777777" w:rsidR="00620034" w:rsidRDefault="00620034">
      <w:pPr>
        <w:pStyle w:val="Standard"/>
        <w:spacing w:after="0" w:line="240" w:lineRule="auto"/>
        <w:ind w:firstLineChars="125" w:firstLine="350"/>
        <w:jc w:val="both"/>
        <w:rPr>
          <w:rFonts w:ascii="Times New Roman" w:hAnsi="Times New Roman"/>
          <w:color w:val="5B9BD5" w:themeColor="accent1"/>
          <w:sz w:val="28"/>
          <w:szCs w:val="28"/>
        </w:rPr>
      </w:pPr>
    </w:p>
    <w:p w14:paraId="539A9692" w14:textId="66D43430" w:rsidR="00620034" w:rsidRDefault="00400477">
      <w:pPr>
        <w:pStyle w:val="Standard"/>
        <w:spacing w:after="0" w:line="240" w:lineRule="auto"/>
        <w:ind w:firstLineChars="125" w:firstLine="351"/>
        <w:jc w:val="center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Список литературы, рекомендованно</w:t>
      </w:r>
      <w:r w:rsidR="001C604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й родителям в целях расширения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диапазона образовательного воздействия и помощи родителям в обучении и воспитании ребенка</w:t>
      </w:r>
    </w:p>
    <w:p w14:paraId="7C85AAA7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О.И. Мельников. Занимательные задачи по теории графов: Учеб. - метод. Пособие. – Изд. 2-е, стереотип. – Мн. «Театра-Системс», 2001. – 144 с.</w:t>
      </w:r>
    </w:p>
    <w:p w14:paraId="2EF0D2C3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Стюарт И. Величайшие математические задачи /</w:t>
      </w:r>
      <w:proofErr w:type="spellStart"/>
      <w:r w:rsidRPr="00602BFB">
        <w:rPr>
          <w:sz w:val="28"/>
          <w:szCs w:val="28"/>
        </w:rPr>
        <w:t>Иэн</w:t>
      </w:r>
      <w:proofErr w:type="spellEnd"/>
      <w:r w:rsidRPr="00602BFB">
        <w:rPr>
          <w:sz w:val="28"/>
          <w:szCs w:val="28"/>
        </w:rPr>
        <w:t xml:space="preserve"> Стюарт;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– 2-е изд. – </w:t>
      </w:r>
      <w:proofErr w:type="spellStart"/>
      <w:proofErr w:type="gramStart"/>
      <w:r w:rsidRPr="00602BFB">
        <w:rPr>
          <w:sz w:val="28"/>
          <w:szCs w:val="28"/>
        </w:rPr>
        <w:t>М.:Альпина</w:t>
      </w:r>
      <w:proofErr w:type="spellEnd"/>
      <w:proofErr w:type="gramEnd"/>
      <w:r w:rsidRPr="00602BFB">
        <w:rPr>
          <w:sz w:val="28"/>
          <w:szCs w:val="28"/>
        </w:rPr>
        <w:t xml:space="preserve"> нон-фикшн, 2016. – 460с.</w:t>
      </w:r>
    </w:p>
    <w:p w14:paraId="67D253AF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r w:rsidRPr="00602BFB">
        <w:rPr>
          <w:sz w:val="28"/>
          <w:szCs w:val="28"/>
        </w:rPr>
        <w:t>Стюарт И. Невероятные числа профессора Стюарта /</w:t>
      </w:r>
      <w:proofErr w:type="spellStart"/>
      <w:r w:rsidRPr="00602BFB">
        <w:rPr>
          <w:sz w:val="28"/>
          <w:szCs w:val="28"/>
        </w:rPr>
        <w:t>Иэн</w:t>
      </w:r>
      <w:proofErr w:type="spellEnd"/>
      <w:r w:rsidRPr="00602BFB">
        <w:rPr>
          <w:sz w:val="28"/>
          <w:szCs w:val="28"/>
        </w:rPr>
        <w:t xml:space="preserve"> Стюарт;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– 2-е изд. – </w:t>
      </w:r>
      <w:proofErr w:type="spellStart"/>
      <w:proofErr w:type="gramStart"/>
      <w:r w:rsidRPr="00602BFB">
        <w:rPr>
          <w:sz w:val="28"/>
          <w:szCs w:val="28"/>
        </w:rPr>
        <w:t>М.:Альпина</w:t>
      </w:r>
      <w:proofErr w:type="spellEnd"/>
      <w:proofErr w:type="gramEnd"/>
      <w:r w:rsidRPr="00602BFB">
        <w:rPr>
          <w:sz w:val="28"/>
          <w:szCs w:val="28"/>
        </w:rPr>
        <w:t xml:space="preserve"> нон-фикшн, 2017. – 422с.</w:t>
      </w:r>
    </w:p>
    <w:p w14:paraId="0AE16068" w14:textId="77777777" w:rsidR="00602BFB" w:rsidRPr="00602BFB" w:rsidRDefault="00602BFB" w:rsidP="00602BFB">
      <w:pPr>
        <w:pStyle w:val="ab"/>
        <w:numPr>
          <w:ilvl w:val="0"/>
          <w:numId w:val="29"/>
        </w:numPr>
        <w:tabs>
          <w:tab w:val="left" w:pos="-426"/>
        </w:tabs>
        <w:rPr>
          <w:sz w:val="28"/>
          <w:szCs w:val="28"/>
        </w:rPr>
      </w:pPr>
      <w:proofErr w:type="spellStart"/>
      <w:r w:rsidRPr="00602BFB">
        <w:rPr>
          <w:sz w:val="28"/>
          <w:szCs w:val="28"/>
        </w:rPr>
        <w:t>Шелдрик</w:t>
      </w:r>
      <w:proofErr w:type="spellEnd"/>
      <w:r w:rsidRPr="00602BFB">
        <w:rPr>
          <w:sz w:val="28"/>
          <w:szCs w:val="28"/>
        </w:rPr>
        <w:t xml:space="preserve">-Росс Кэтлин. Фигуры в математике, физике и природе. Квадраты, треугольники и круги / Кэтлин </w:t>
      </w:r>
      <w:proofErr w:type="spellStart"/>
      <w:r w:rsidRPr="00602BFB">
        <w:rPr>
          <w:sz w:val="28"/>
          <w:szCs w:val="28"/>
        </w:rPr>
        <w:t>Шелдрик</w:t>
      </w:r>
      <w:proofErr w:type="spellEnd"/>
      <w:r w:rsidRPr="00602BFB">
        <w:rPr>
          <w:sz w:val="28"/>
          <w:szCs w:val="28"/>
        </w:rPr>
        <w:t xml:space="preserve">-Росс; </w:t>
      </w:r>
      <w:proofErr w:type="spellStart"/>
      <w:r w:rsidRPr="00602BFB">
        <w:rPr>
          <w:sz w:val="28"/>
          <w:szCs w:val="28"/>
        </w:rPr>
        <w:t>Пер.с</w:t>
      </w:r>
      <w:proofErr w:type="spellEnd"/>
      <w:r w:rsidRPr="00602BFB">
        <w:rPr>
          <w:sz w:val="28"/>
          <w:szCs w:val="28"/>
        </w:rPr>
        <w:t xml:space="preserve"> англ. </w:t>
      </w:r>
      <w:proofErr w:type="spellStart"/>
      <w:proofErr w:type="gramStart"/>
      <w:r w:rsidRPr="00602BFB">
        <w:rPr>
          <w:sz w:val="28"/>
          <w:szCs w:val="28"/>
        </w:rPr>
        <w:t>Ю.Гиматовой</w:t>
      </w:r>
      <w:proofErr w:type="spellEnd"/>
      <w:r w:rsidRPr="00602BFB">
        <w:rPr>
          <w:sz w:val="28"/>
          <w:szCs w:val="28"/>
        </w:rPr>
        <w:t>;–</w:t>
      </w:r>
      <w:proofErr w:type="gramEnd"/>
      <w:r w:rsidRPr="00602BFB">
        <w:rPr>
          <w:sz w:val="28"/>
          <w:szCs w:val="28"/>
        </w:rPr>
        <w:t xml:space="preserve"> </w:t>
      </w:r>
      <w:proofErr w:type="spellStart"/>
      <w:r w:rsidRPr="00602BFB">
        <w:rPr>
          <w:sz w:val="28"/>
          <w:szCs w:val="28"/>
        </w:rPr>
        <w:t>М.:Манн</w:t>
      </w:r>
      <w:proofErr w:type="spellEnd"/>
      <w:r w:rsidRPr="00602BFB">
        <w:rPr>
          <w:sz w:val="28"/>
          <w:szCs w:val="28"/>
        </w:rPr>
        <w:t>, Иванов и Фербер, 2018. – 192</w:t>
      </w:r>
      <w:proofErr w:type="gramStart"/>
      <w:r w:rsidRPr="00602BFB">
        <w:rPr>
          <w:sz w:val="28"/>
          <w:szCs w:val="28"/>
        </w:rPr>
        <w:t>с.:илл</w:t>
      </w:r>
      <w:proofErr w:type="gramEnd"/>
      <w:r w:rsidRPr="00602BFB">
        <w:rPr>
          <w:sz w:val="28"/>
          <w:szCs w:val="28"/>
        </w:rPr>
        <w:t>.</w:t>
      </w:r>
    </w:p>
    <w:p w14:paraId="3776A601" w14:textId="2F130824" w:rsidR="00620034" w:rsidRDefault="00602BFB" w:rsidP="00602BFB">
      <w:pPr>
        <w:pStyle w:val="ab"/>
        <w:tabs>
          <w:tab w:val="left" w:pos="-426"/>
        </w:tabs>
        <w:ind w:left="0" w:firstLine="426"/>
        <w:contextualSpacing/>
        <w:jc w:val="both"/>
        <w:textAlignment w:val="auto"/>
        <w:rPr>
          <w:shd w:val="clear" w:color="auto" w:fill="FFFF00"/>
        </w:rPr>
      </w:pPr>
      <w:r>
        <w:rPr>
          <w:rFonts w:eastAsia="Calibri"/>
          <w:sz w:val="28"/>
          <w:szCs w:val="28"/>
        </w:rPr>
        <w:t xml:space="preserve">5. </w:t>
      </w:r>
      <w:r w:rsidRPr="00602BFB">
        <w:rPr>
          <w:rFonts w:eastAsia="Calibri"/>
          <w:sz w:val="28"/>
          <w:szCs w:val="28"/>
        </w:rPr>
        <w:t>Элементы теории множеств: Учебно-методическое пособие/Сост.: Кулагина Т. В., Тихонова Н. Б. – Пенза: ПГУ, 2014. –32 с</w:t>
      </w:r>
      <w:r w:rsidR="00400477">
        <w:rPr>
          <w:shd w:val="clear" w:color="auto" w:fill="FFFF00"/>
        </w:rPr>
        <w:br/>
      </w:r>
      <w:r w:rsidR="00400477">
        <w:br w:type="page"/>
      </w:r>
    </w:p>
    <w:p w14:paraId="198C7349" w14:textId="77777777" w:rsidR="00D95F77" w:rsidRPr="00D95F77" w:rsidRDefault="00D95F77" w:rsidP="00D95F77">
      <w:pPr>
        <w:suppressAutoHyphens w:val="0"/>
        <w:jc w:val="center"/>
        <w:textAlignment w:val="baseline"/>
        <w:rPr>
          <w:rFonts w:ascii="Times New Roman" w:hAnsi="Times New Roman"/>
          <w:kern w:val="2"/>
        </w:rPr>
      </w:pPr>
      <w:r w:rsidRPr="00D95F77">
        <w:rPr>
          <w:rFonts w:ascii="Times New Roman" w:hAnsi="Times New Roman"/>
          <w:b/>
          <w:color w:val="000000"/>
          <w:kern w:val="2"/>
          <w:sz w:val="28"/>
          <w:szCs w:val="28"/>
          <w:lang w:eastAsia="ja-JP"/>
        </w:rPr>
        <w:lastRenderedPageBreak/>
        <w:t>7. ПРИЛОЖЕНИЯ</w:t>
      </w:r>
    </w:p>
    <w:p w14:paraId="3C2F7689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right"/>
        <w:textAlignment w:val="baseline"/>
        <w:rPr>
          <w:rFonts w:ascii="Times New Roman" w:hAnsi="Times New Roman"/>
          <w:kern w:val="2"/>
        </w:rPr>
      </w:pPr>
      <w:r w:rsidRPr="00D95F77">
        <w:rPr>
          <w:rFonts w:ascii="Times New Roman" w:eastAsia="Times New Roman" w:hAnsi="Times New Roman" w:cs="Tahoma"/>
          <w:color w:val="000000"/>
          <w:kern w:val="2"/>
          <w:sz w:val="28"/>
          <w:szCs w:val="28"/>
          <w:shd w:val="clear" w:color="auto" w:fill="FFFFFF"/>
          <w:lang w:eastAsia="ja-JP"/>
        </w:rPr>
        <w:t>Приложение 1</w:t>
      </w:r>
    </w:p>
    <w:p w14:paraId="03E33665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center"/>
        <w:textAlignment w:val="baseline"/>
        <w:rPr>
          <w:rFonts w:ascii="Times New Roman" w:hAnsi="Times New Roman"/>
          <w:b/>
          <w:bCs/>
          <w:kern w:val="2"/>
        </w:rPr>
      </w:pPr>
      <w:r w:rsidRPr="00D95F77">
        <w:rPr>
          <w:rFonts w:ascii="Times New Roman" w:eastAsia="Times New Roman" w:hAnsi="Times New Roman" w:cs="Tahoma"/>
          <w:b/>
          <w:bCs/>
          <w:color w:val="000000"/>
          <w:kern w:val="2"/>
          <w:sz w:val="28"/>
          <w:szCs w:val="28"/>
          <w:shd w:val="clear" w:color="auto" w:fill="FFFFFF"/>
          <w:lang w:eastAsia="ja-JP"/>
        </w:rPr>
        <w:t>Календарно-тематическое планирование</w:t>
      </w:r>
    </w:p>
    <w:p w14:paraId="3EAA8540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center"/>
        <w:textAlignment w:val="baseline"/>
        <w:rPr>
          <w:rFonts w:ascii="Times New Roman" w:hAnsi="Times New Roman"/>
          <w:b/>
          <w:bCs/>
          <w:kern w:val="2"/>
        </w:rPr>
      </w:pPr>
      <w:r w:rsidRPr="00D95F77">
        <w:rPr>
          <w:rFonts w:ascii="Times New Roman" w:eastAsia="Times New Roman" w:hAnsi="Times New Roman" w:cs="Tahoma"/>
          <w:b/>
          <w:bCs/>
          <w:color w:val="000000"/>
          <w:kern w:val="2"/>
          <w:sz w:val="28"/>
          <w:szCs w:val="28"/>
          <w:shd w:val="clear" w:color="auto" w:fill="FFFFFF"/>
          <w:lang w:eastAsia="ja-JP"/>
        </w:rPr>
        <w:t>на 2024-2025 учебный год</w:t>
      </w:r>
    </w:p>
    <w:p w14:paraId="2EC6C9CF" w14:textId="77777777" w:rsidR="00D95F77" w:rsidRPr="00D95F77" w:rsidRDefault="00D95F77" w:rsidP="00D95F77">
      <w:pPr>
        <w:tabs>
          <w:tab w:val="left" w:pos="8788"/>
        </w:tabs>
        <w:suppressAutoHyphens w:val="0"/>
        <w:ind w:left="-284" w:right="-1" w:firstLine="142"/>
        <w:jc w:val="right"/>
        <w:textAlignment w:val="baseline"/>
        <w:rPr>
          <w:rFonts w:ascii="Times New Roman" w:hAnsi="Times New Roman"/>
          <w:kern w:val="2"/>
        </w:rPr>
      </w:pPr>
      <w:r w:rsidRPr="00D95F77">
        <w:rPr>
          <w:rFonts w:ascii="Times New Roman" w:eastAsia="Times New Roman" w:hAnsi="Times New Roman" w:cs="Tahoma"/>
          <w:i/>
          <w:iCs/>
          <w:color w:val="000000"/>
          <w:kern w:val="2"/>
          <w:sz w:val="28"/>
          <w:szCs w:val="28"/>
          <w:shd w:val="clear" w:color="auto" w:fill="FFFFFF"/>
          <w:lang w:eastAsia="ja-JP"/>
        </w:rPr>
        <w:t>Таблица 5</w:t>
      </w:r>
    </w:p>
    <w:tbl>
      <w:tblPr>
        <w:tblStyle w:val="aa"/>
        <w:tblW w:w="10421" w:type="dxa"/>
        <w:tblLayout w:type="fixed"/>
        <w:tblLook w:val="04A0" w:firstRow="1" w:lastRow="0" w:firstColumn="1" w:lastColumn="0" w:noHBand="0" w:noVBand="1"/>
      </w:tblPr>
      <w:tblGrid>
        <w:gridCol w:w="575"/>
        <w:gridCol w:w="3531"/>
        <w:gridCol w:w="1493"/>
        <w:gridCol w:w="2950"/>
        <w:gridCol w:w="1872"/>
      </w:tblGrid>
      <w:tr w:rsidR="00D95F77" w:rsidRPr="00D95F77" w14:paraId="5881664A" w14:textId="77777777" w:rsidTr="004F0A93">
        <w:tc>
          <w:tcPr>
            <w:tcW w:w="575" w:type="dxa"/>
          </w:tcPr>
          <w:p w14:paraId="1B38D0B6" w14:textId="77777777" w:rsidR="00D95F77" w:rsidRPr="00D95F77" w:rsidRDefault="00D95F77" w:rsidP="00D95F77">
            <w:pPr>
              <w:spacing w:after="200" w:line="276" w:lineRule="auto"/>
              <w:rPr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531" w:type="dxa"/>
            <w:shd w:val="clear" w:color="auto" w:fill="FFFFFF" w:themeFill="background1"/>
          </w:tcPr>
          <w:p w14:paraId="6DAB86A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Тема занятия</w:t>
            </w:r>
          </w:p>
        </w:tc>
        <w:tc>
          <w:tcPr>
            <w:tcW w:w="1493" w:type="dxa"/>
            <w:shd w:val="clear" w:color="auto" w:fill="FFFFFF" w:themeFill="background1"/>
          </w:tcPr>
          <w:p w14:paraId="685A42E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Количество часов</w:t>
            </w:r>
          </w:p>
        </w:tc>
        <w:tc>
          <w:tcPr>
            <w:tcW w:w="2950" w:type="dxa"/>
            <w:shd w:val="clear" w:color="auto" w:fill="FFFFFF" w:themeFill="background1"/>
          </w:tcPr>
          <w:p w14:paraId="69C6AB8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Форма/тип занятия</w:t>
            </w:r>
          </w:p>
        </w:tc>
        <w:tc>
          <w:tcPr>
            <w:tcW w:w="1872" w:type="dxa"/>
            <w:shd w:val="clear" w:color="auto" w:fill="FFFFFF" w:themeFill="background1"/>
          </w:tcPr>
          <w:p w14:paraId="05B0538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  <w:t>Место проведения</w:t>
            </w:r>
          </w:p>
        </w:tc>
      </w:tr>
      <w:tr w:rsidR="00D95F77" w:rsidRPr="00D95F77" w14:paraId="23CE8970" w14:textId="77777777" w:rsidTr="004F0A93">
        <w:tc>
          <w:tcPr>
            <w:tcW w:w="10421" w:type="dxa"/>
            <w:gridSpan w:val="5"/>
          </w:tcPr>
          <w:p w14:paraId="773E1592" w14:textId="6C00B049" w:rsidR="00D95F77" w:rsidRPr="00D95F77" w:rsidRDefault="00D95F77" w:rsidP="00D95F77">
            <w:pPr>
              <w:numPr>
                <w:ilvl w:val="3"/>
                <w:numId w:val="29"/>
              </w:numPr>
              <w:suppressAutoHyphens w:val="0"/>
              <w:spacing w:line="276" w:lineRule="auto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ОЗНАКОМИТЕЛЬНЫЙ РАЗДЕЛ (</w:t>
            </w:r>
            <w:r w:rsidR="00204C3E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3</w:t>
            </w: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04C3E" w:rsidRPr="00D95F77" w14:paraId="32079744" w14:textId="77777777" w:rsidTr="004F0A93">
        <w:tc>
          <w:tcPr>
            <w:tcW w:w="575" w:type="dxa"/>
          </w:tcPr>
          <w:p w14:paraId="457B49DB" w14:textId="77777777" w:rsidR="00204C3E" w:rsidRPr="00D95F77" w:rsidRDefault="00204C3E" w:rsidP="00204C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B06B7" w14:textId="77777777" w:rsidR="00204C3E" w:rsidRDefault="00204C3E" w:rsidP="00204C3E">
            <w:pPr>
              <w:widowControl w:val="0"/>
              <w:spacing w:line="252" w:lineRule="auto"/>
              <w:ind w:right="39"/>
              <w:jc w:val="center"/>
              <w:rPr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Беседа на тему «Роль математики в окружающем мире»</w:t>
            </w:r>
          </w:p>
          <w:p w14:paraId="4AF4B42B" w14:textId="77777777" w:rsidR="00204C3E" w:rsidRPr="00D95F77" w:rsidRDefault="00204C3E" w:rsidP="00204C3E">
            <w:pPr>
              <w:widowControl w:val="0"/>
              <w:ind w:left="-2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0A8F1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DFECB" w14:textId="77777777" w:rsidR="00204C3E" w:rsidRPr="00D95F77" w:rsidRDefault="00204C3E" w:rsidP="00204C3E">
            <w:pPr>
              <w:widowControl w:val="0"/>
              <w:ind w:left="-20"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47208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204C3E" w:rsidRPr="00D95F77" w14:paraId="75DD9694" w14:textId="77777777" w:rsidTr="004F0A93">
        <w:tc>
          <w:tcPr>
            <w:tcW w:w="575" w:type="dxa"/>
          </w:tcPr>
          <w:p w14:paraId="6842D701" w14:textId="77777777" w:rsidR="00204C3E" w:rsidRPr="00D95F77" w:rsidRDefault="00204C3E" w:rsidP="00204C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F3041" w14:textId="50084E2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Знакомство со стариной записи чисел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2B2738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8C87FA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96CBF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204C3E" w:rsidRPr="00D95F77" w14:paraId="1354B31C" w14:textId="77777777" w:rsidTr="004F0A93">
        <w:tc>
          <w:tcPr>
            <w:tcW w:w="575" w:type="dxa"/>
          </w:tcPr>
          <w:p w14:paraId="50E698A3" w14:textId="77777777" w:rsidR="00204C3E" w:rsidRPr="00D95F77" w:rsidRDefault="00204C3E" w:rsidP="00204C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A7C35" w14:textId="6081B05B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Беседа на тему «История возникновения чисел»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FBD2AC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CDED06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Вводное занятие/Лекция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0ABF2C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35364ABF" w14:textId="77777777" w:rsidTr="00D95F77">
        <w:trPr>
          <w:trHeight w:val="213"/>
        </w:trPr>
        <w:tc>
          <w:tcPr>
            <w:tcW w:w="10421" w:type="dxa"/>
            <w:gridSpan w:val="5"/>
            <w:vAlign w:val="center"/>
          </w:tcPr>
          <w:p w14:paraId="3367EE86" w14:textId="77777777" w:rsidR="00D95F77" w:rsidRPr="00D95F77" w:rsidRDefault="00D95F77" w:rsidP="00D95F77">
            <w:pPr>
              <w:numPr>
                <w:ilvl w:val="3"/>
                <w:numId w:val="29"/>
              </w:numPr>
              <w:suppressAutoHyphens w:val="0"/>
              <w:spacing w:line="276" w:lineRule="auto"/>
              <w:ind w:left="2144" w:hanging="288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ЧИСЛА (3 ч)</w:t>
            </w:r>
          </w:p>
        </w:tc>
      </w:tr>
      <w:tr w:rsidR="00204C3E" w:rsidRPr="00D95F77" w14:paraId="6452044D" w14:textId="77777777" w:rsidTr="004F0A93">
        <w:tc>
          <w:tcPr>
            <w:tcW w:w="575" w:type="dxa"/>
            <w:shd w:val="clear" w:color="auto" w:fill="FFFFFF" w:themeFill="background1"/>
          </w:tcPr>
          <w:p w14:paraId="7EDE4079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C5FEA" w14:textId="69A3C7CA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Знакомство с натуральными числами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D85486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2F5B37" w14:textId="77777777" w:rsidR="00204C3E" w:rsidRPr="00D95F77" w:rsidRDefault="00204C3E" w:rsidP="00204C3E">
            <w:pPr>
              <w:widowControl w:val="0"/>
              <w:ind w:left="-20" w:right="4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CB3235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204C3E" w:rsidRPr="00D95F77" w14:paraId="1DE3D6F2" w14:textId="77777777" w:rsidTr="004F0A93">
        <w:tc>
          <w:tcPr>
            <w:tcW w:w="575" w:type="dxa"/>
            <w:shd w:val="clear" w:color="auto" w:fill="FFFFFF" w:themeFill="background1"/>
          </w:tcPr>
          <w:p w14:paraId="397BF123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EAC85" w14:textId="36E426F9" w:rsidR="00204C3E" w:rsidRPr="00D95F77" w:rsidRDefault="00204C3E" w:rsidP="00204C3E">
            <w:pPr>
              <w:widowControl w:val="0"/>
              <w:spacing w:line="276" w:lineRule="auto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Знакомство с разными видами чисел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8D5E3C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4D733" w14:textId="77777777" w:rsidR="00204C3E" w:rsidRPr="00D95F77" w:rsidRDefault="00204C3E" w:rsidP="00204C3E">
            <w:pPr>
              <w:widowControl w:val="0"/>
              <w:ind w:left="-20"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A08A3C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204C3E" w:rsidRPr="00D95F77" w14:paraId="4D1251A6" w14:textId="77777777" w:rsidTr="004F0A93">
        <w:tc>
          <w:tcPr>
            <w:tcW w:w="575" w:type="dxa"/>
            <w:shd w:val="clear" w:color="auto" w:fill="FFFFFF" w:themeFill="background1"/>
          </w:tcPr>
          <w:p w14:paraId="48B9CFC4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64617B" w14:textId="4F1F8B6A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Десятичная система счисления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C65E6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E2DEE" w14:textId="77777777" w:rsidR="00204C3E" w:rsidRPr="00D95F77" w:rsidRDefault="00204C3E" w:rsidP="00204C3E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4C33A" w14:textId="77777777" w:rsidR="00204C3E" w:rsidRPr="00D95F77" w:rsidRDefault="00204C3E" w:rsidP="00204C3E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BB3AF8B" w14:textId="77777777" w:rsidTr="004F0A93">
        <w:tc>
          <w:tcPr>
            <w:tcW w:w="10421" w:type="dxa"/>
            <w:gridSpan w:val="5"/>
          </w:tcPr>
          <w:p w14:paraId="52D33561" w14:textId="77777777" w:rsidR="00D95F77" w:rsidRPr="00D95F77" w:rsidRDefault="00D95F77" w:rsidP="00D95F77">
            <w:pPr>
              <w:numPr>
                <w:ilvl w:val="3"/>
                <w:numId w:val="29"/>
              </w:numPr>
              <w:suppressAutoHyphens w:val="0"/>
              <w:spacing w:line="276" w:lineRule="auto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НЕОБЫЧНЫЕ СПОСОБЫ ВЫЧИСЛЕНИЙ (5 ч)</w:t>
            </w:r>
          </w:p>
        </w:tc>
      </w:tr>
      <w:tr w:rsidR="00D95F77" w:rsidRPr="00D95F77" w14:paraId="037925D6" w14:textId="77777777" w:rsidTr="004F0A93">
        <w:tc>
          <w:tcPr>
            <w:tcW w:w="575" w:type="dxa"/>
            <w:shd w:val="clear" w:color="auto" w:fill="FFFFFF" w:themeFill="background1"/>
          </w:tcPr>
          <w:p w14:paraId="0762312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046DD9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Сложение многозначных натуральных чисел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F6FF04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A2067B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F8834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DF8B74A" w14:textId="77777777" w:rsidTr="004F0A93">
        <w:tc>
          <w:tcPr>
            <w:tcW w:w="575" w:type="dxa"/>
            <w:shd w:val="clear" w:color="auto" w:fill="FFFFFF" w:themeFill="background1"/>
          </w:tcPr>
          <w:p w14:paraId="59AD286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F4EBCF" w14:textId="77777777" w:rsidR="00D95F77" w:rsidRPr="00D95F77" w:rsidRDefault="00D95F77" w:rsidP="00D95F77">
            <w:pPr>
              <w:widowControl w:val="0"/>
              <w:spacing w:line="276" w:lineRule="auto"/>
              <w:ind w:right="39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Вычитание натуральных чисел. Компоненты</w:t>
            </w:r>
          </w:p>
          <w:p w14:paraId="69075AF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вычитания. Нахождение неизвестного компонента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96562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34E85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8301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7DB7DB1" w14:textId="77777777" w:rsidTr="004F0A93">
        <w:tc>
          <w:tcPr>
            <w:tcW w:w="575" w:type="dxa"/>
            <w:shd w:val="clear" w:color="auto" w:fill="FFFFFF" w:themeFill="background1"/>
          </w:tcPr>
          <w:p w14:paraId="499C9E2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BF2D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Сложение в уме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50168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DB6A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5DF12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706B445" w14:textId="77777777" w:rsidTr="004F0A93">
        <w:tc>
          <w:tcPr>
            <w:tcW w:w="575" w:type="dxa"/>
            <w:shd w:val="clear" w:color="auto" w:fill="FFFFFF" w:themeFill="background1"/>
          </w:tcPr>
          <w:p w14:paraId="6A71EC6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881ED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Вычитание в уме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3E0A5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9DD8C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933FE3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1C3FC14" w14:textId="77777777" w:rsidTr="004F0A93">
        <w:tc>
          <w:tcPr>
            <w:tcW w:w="575" w:type="dxa"/>
            <w:shd w:val="clear" w:color="auto" w:fill="FFFFFF" w:themeFill="background1"/>
          </w:tcPr>
          <w:p w14:paraId="273E758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2EF025" w14:textId="77777777" w:rsidR="00D95F77" w:rsidRPr="00D95F77" w:rsidRDefault="00D95F77" w:rsidP="00D95F77">
            <w:pPr>
              <w:widowControl w:val="0"/>
              <w:spacing w:line="276" w:lineRule="auto"/>
              <w:ind w:right="39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Решения нескольких типов числовых головоломок</w:t>
            </w:r>
          </w:p>
          <w:p w14:paraId="7DBF6ED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 схем и рисунков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C1F2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4B892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98DD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D46E468" w14:textId="77777777" w:rsidTr="004F0A93">
        <w:tc>
          <w:tcPr>
            <w:tcW w:w="10421" w:type="dxa"/>
            <w:gridSpan w:val="5"/>
            <w:shd w:val="clear" w:color="auto" w:fill="FFFFFF" w:themeFill="background1"/>
          </w:tcPr>
          <w:p w14:paraId="26AA45DD" w14:textId="49BD7204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4</w:t>
            </w:r>
            <w:r w:rsidRPr="00D95F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МАТЕМАТИЧЕСКАЯ ЛОГИКА (</w:t>
            </w:r>
            <w:r w:rsidR="008801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95F77" w:rsidRPr="00D95F77" w14:paraId="13A1F49F" w14:textId="77777777" w:rsidTr="004F0A93">
        <w:tc>
          <w:tcPr>
            <w:tcW w:w="575" w:type="dxa"/>
            <w:shd w:val="clear" w:color="auto" w:fill="FFFFFF" w:themeFill="background1"/>
          </w:tcPr>
          <w:p w14:paraId="53B561AA" w14:textId="77777777" w:rsidR="00D95F77" w:rsidRPr="00D95F77" w:rsidRDefault="00D95F77" w:rsidP="00D95F77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70A89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Отрабатывается извлечение из условий задач необходимой информации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FFE5DF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22672A" w14:textId="3FE60436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DC9736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3DCD6864" w14:textId="77777777" w:rsidTr="004F0A93">
        <w:tc>
          <w:tcPr>
            <w:tcW w:w="575" w:type="dxa"/>
            <w:shd w:val="clear" w:color="auto" w:fill="FFFFFF" w:themeFill="background1"/>
          </w:tcPr>
          <w:p w14:paraId="71479708" w14:textId="0837D238" w:rsidR="00D95F77" w:rsidRPr="00D95F77" w:rsidRDefault="00D95F77" w:rsidP="00D95F77">
            <w:pPr>
              <w:widowControl w:val="0"/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  <w:r w:rsidR="0088019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7A0A36" w14:textId="092366CB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Логические операции</w:t>
            </w:r>
            <w:r w:rsidR="00880199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 xml:space="preserve">. </w:t>
            </w:r>
            <w:r w:rsidR="00880199"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Блок-схемы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E6A0A4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DAA69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F81A5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3797986" w14:textId="77777777" w:rsidTr="004F0A93">
        <w:tc>
          <w:tcPr>
            <w:tcW w:w="575" w:type="dxa"/>
            <w:shd w:val="clear" w:color="auto" w:fill="FFFFFF" w:themeFill="background1"/>
          </w:tcPr>
          <w:p w14:paraId="51ACBB69" w14:textId="6C98F5E3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D95F77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  <w:r w:rsidR="00880199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E8A1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Моделирования условий задач с помощью рисунков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4006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31234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40250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84E4154" w14:textId="77777777" w:rsidTr="004F0A93">
        <w:tc>
          <w:tcPr>
            <w:tcW w:w="10421" w:type="dxa"/>
            <w:gridSpan w:val="5"/>
            <w:shd w:val="clear" w:color="auto" w:fill="FFFFFF" w:themeFill="background1"/>
          </w:tcPr>
          <w:p w14:paraId="64E03496" w14:textId="70B28F8A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D95F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ГОЛОВОЛОМКИ (</w:t>
            </w:r>
            <w:r w:rsidR="008801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95F77" w:rsidRPr="00D95F77" w14:paraId="3B1EAB15" w14:textId="77777777" w:rsidTr="004F0A93">
        <w:tc>
          <w:tcPr>
            <w:tcW w:w="575" w:type="dxa"/>
            <w:shd w:val="clear" w:color="auto" w:fill="FFFFFF" w:themeFill="background1"/>
          </w:tcPr>
          <w:p w14:paraId="3D2CD708" w14:textId="21060301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422B7D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Числовые головоломки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B559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5F736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9E47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7BB9778" w14:textId="77777777" w:rsidTr="004F0A93">
        <w:tc>
          <w:tcPr>
            <w:tcW w:w="575" w:type="dxa"/>
            <w:shd w:val="clear" w:color="auto" w:fill="auto"/>
          </w:tcPr>
          <w:p w14:paraId="24EA82EE" w14:textId="443ACF10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ADAB4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Задача со спичками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1B26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76F51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A51FA4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E173F42" w14:textId="77777777" w:rsidTr="004F0A93">
        <w:tc>
          <w:tcPr>
            <w:tcW w:w="575" w:type="dxa"/>
            <w:shd w:val="clear" w:color="auto" w:fill="auto"/>
          </w:tcPr>
          <w:p w14:paraId="62AE959B" w14:textId="4D191079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AE524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Спрятанные слова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7F22B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23D2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61D437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14B150A" w14:textId="77777777" w:rsidTr="004F0A93">
        <w:tc>
          <w:tcPr>
            <w:tcW w:w="10421" w:type="dxa"/>
            <w:gridSpan w:val="5"/>
            <w:shd w:val="clear" w:color="auto" w:fill="FFFFFF" w:themeFill="background1"/>
          </w:tcPr>
          <w:p w14:paraId="3CE2BBCA" w14:textId="0B6ADD69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ru-RU"/>
              </w:rPr>
              <w:t>6.</w:t>
            </w:r>
            <w:r w:rsidRPr="00D95F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МОЗАИКА (</w:t>
            </w:r>
            <w:r w:rsidR="008801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95F77" w:rsidRPr="00D95F77" w14:paraId="37B8C99C" w14:textId="77777777" w:rsidTr="004F0A93">
        <w:tc>
          <w:tcPr>
            <w:tcW w:w="575" w:type="dxa"/>
            <w:shd w:val="clear" w:color="auto" w:fill="auto"/>
          </w:tcPr>
          <w:p w14:paraId="1873069D" w14:textId="1A80F8D4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D170A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Геометрические задачи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DC8D2A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2068C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spacing w:val="-2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1C46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01A64A3" w14:textId="77777777" w:rsidTr="004F0A93">
        <w:tc>
          <w:tcPr>
            <w:tcW w:w="575" w:type="dxa"/>
            <w:shd w:val="clear" w:color="auto" w:fill="auto"/>
          </w:tcPr>
          <w:p w14:paraId="07CDDA96" w14:textId="4D1DCCAE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475C11" w14:textId="77777777" w:rsidR="00D95F77" w:rsidRPr="00D95F77" w:rsidRDefault="00D95F77" w:rsidP="00D95F77">
            <w:pPr>
              <w:widowControl w:val="0"/>
              <w:overflowPunct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4057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37C6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7950B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03A5D62" w14:textId="77777777" w:rsidTr="004F0A93">
        <w:tc>
          <w:tcPr>
            <w:tcW w:w="575" w:type="dxa"/>
            <w:shd w:val="clear" w:color="auto" w:fill="auto"/>
          </w:tcPr>
          <w:p w14:paraId="0F9377C4" w14:textId="355FE922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6656A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на вероятность событий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17DCB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7BD297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AD0D5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9861D4F" w14:textId="77777777" w:rsidTr="004F0A93">
        <w:tc>
          <w:tcPr>
            <w:tcW w:w="10421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57887890" w14:textId="1197048E" w:rsidR="00D95F77" w:rsidRPr="00D95F77" w:rsidRDefault="00880199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95F77"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МИР ЗАНИМАТЕЛЬНЫХ ЗАДАЧ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95F77"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95F77" w:rsidRPr="00D95F77" w14:paraId="41EA6FE5" w14:textId="77777777" w:rsidTr="004F0A93">
        <w:tc>
          <w:tcPr>
            <w:tcW w:w="575" w:type="dxa"/>
            <w:shd w:val="clear" w:color="auto" w:fill="auto"/>
          </w:tcPr>
          <w:p w14:paraId="191F1E44" w14:textId="4A74B2E4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95F77" w:rsidRPr="00D95F77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8E3E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шутливых задач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AB0C0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9217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86940D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CA8E2F6" w14:textId="77777777" w:rsidTr="004F0A93">
        <w:tc>
          <w:tcPr>
            <w:tcW w:w="575" w:type="dxa"/>
            <w:shd w:val="clear" w:color="auto" w:fill="auto"/>
          </w:tcPr>
          <w:p w14:paraId="59D36E5F" w14:textId="60B189BB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95F77" w:rsidRPr="00D95F77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E059C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Задачи от противного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9F60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0F776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63971C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9587A56" w14:textId="77777777" w:rsidTr="004F0A93">
        <w:tc>
          <w:tcPr>
            <w:tcW w:w="575" w:type="dxa"/>
            <w:shd w:val="clear" w:color="auto" w:fill="auto"/>
          </w:tcPr>
          <w:p w14:paraId="3211A7F1" w14:textId="7BDEA1EB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64865D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Старинные задачи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83985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92E4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 и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15BB8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15B0D20" w14:textId="77777777" w:rsidTr="004F0A93">
        <w:tc>
          <w:tcPr>
            <w:tcW w:w="10421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23C32B26" w14:textId="51658BFD" w:rsidR="00D95F77" w:rsidRPr="00D95F77" w:rsidRDefault="00880199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D95F77"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МАТЕМАТИЧЕСКИЕ ИГРЫ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D95F77"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D95F77" w:rsidRPr="00D95F77" w14:paraId="2975D5B5" w14:textId="77777777" w:rsidTr="004F0A93">
        <w:tc>
          <w:tcPr>
            <w:tcW w:w="575" w:type="dxa"/>
            <w:shd w:val="clear" w:color="auto" w:fill="auto"/>
          </w:tcPr>
          <w:p w14:paraId="6D134091" w14:textId="6155CD7A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A0E082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Составление шифров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D18902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1EAE4" w14:textId="68EF9B21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1D0C83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CA72E6F" w14:textId="77777777" w:rsidTr="004F0A93">
        <w:tc>
          <w:tcPr>
            <w:tcW w:w="575" w:type="dxa"/>
            <w:shd w:val="clear" w:color="auto" w:fill="auto"/>
          </w:tcPr>
          <w:p w14:paraId="28944B9C" w14:textId="1539DD52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564C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шифров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972C1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831804" w14:textId="69EB3018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3D2AFF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4C8113F" w14:textId="77777777" w:rsidTr="004F0A93">
        <w:tc>
          <w:tcPr>
            <w:tcW w:w="575" w:type="dxa"/>
            <w:shd w:val="clear" w:color="auto" w:fill="auto"/>
          </w:tcPr>
          <w:p w14:paraId="2B565C33" w14:textId="2A3373C8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1BDEC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Решение ребусов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D5DD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6D9A0" w14:textId="02384275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 практика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7B003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A695A78" w14:textId="77777777" w:rsidTr="004F0A93">
        <w:tc>
          <w:tcPr>
            <w:tcW w:w="10421" w:type="dxa"/>
            <w:gridSpan w:val="5"/>
            <w:tcBorders>
              <w:right w:val="single" w:sz="4" w:space="0" w:color="00000A"/>
            </w:tcBorders>
            <w:shd w:val="clear" w:color="auto" w:fill="auto"/>
          </w:tcPr>
          <w:p w14:paraId="6A47AA9E" w14:textId="6063C3D8" w:rsidR="00D95F77" w:rsidRPr="00D95F77" w:rsidRDefault="00880199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D95F77"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РЕШЕНИЕ ТЕСТОВЫХ ЗАДАНИЙ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95F77" w:rsidRPr="00D95F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D95F77" w:rsidRPr="00D95F77" w14:paraId="257F3683" w14:textId="77777777" w:rsidTr="004F0A93">
        <w:tc>
          <w:tcPr>
            <w:tcW w:w="575" w:type="dxa"/>
            <w:shd w:val="clear" w:color="auto" w:fill="auto"/>
          </w:tcPr>
          <w:p w14:paraId="16C09D17" w14:textId="74D6FED0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27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7399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Как правильно решать тесты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4A606E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62238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96AB3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2146DC7" w14:textId="77777777" w:rsidTr="004F0A93">
        <w:tc>
          <w:tcPr>
            <w:tcW w:w="575" w:type="dxa"/>
            <w:shd w:val="clear" w:color="auto" w:fill="auto"/>
          </w:tcPr>
          <w:p w14:paraId="1C5AFF22" w14:textId="0BF3AC05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A7006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47A88A9E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«Округление натуральных чисел»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AB39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2808FD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D8BAD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6C712D1" w14:textId="77777777" w:rsidTr="004F0A93">
        <w:tc>
          <w:tcPr>
            <w:tcW w:w="575" w:type="dxa"/>
            <w:shd w:val="clear" w:color="auto" w:fill="auto"/>
          </w:tcPr>
          <w:p w14:paraId="56D0B503" w14:textId="12300DD6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BD2994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36F0E56A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«Уравнения»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DD46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A0C1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DDF2A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257048F" w14:textId="77777777" w:rsidTr="004F0A93"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29BD7C" w14:textId="4D37B66B" w:rsidR="00D95F77" w:rsidRPr="00880199" w:rsidRDefault="00D95F77" w:rsidP="00880199">
            <w:pPr>
              <w:pStyle w:val="ab"/>
              <w:widowControl w:val="0"/>
              <w:numPr>
                <w:ilvl w:val="0"/>
                <w:numId w:val="47"/>
              </w:numPr>
              <w:spacing w:line="276" w:lineRule="auto"/>
              <w:jc w:val="center"/>
              <w:rPr>
                <w:color w:val="000000"/>
                <w:szCs w:val="20"/>
              </w:rPr>
            </w:pPr>
            <w:r w:rsidRPr="00880199">
              <w:rPr>
                <w:b/>
                <w:bCs/>
                <w:color w:val="000000"/>
              </w:rPr>
              <w:t>РЕШЕНИЕ ОЛИМПИАДНЫХ ЗАДАНИЙ (</w:t>
            </w:r>
            <w:r w:rsidR="00880199">
              <w:rPr>
                <w:b/>
                <w:bCs/>
                <w:color w:val="000000"/>
              </w:rPr>
              <w:t>3</w:t>
            </w:r>
            <w:r w:rsidRPr="00880199">
              <w:rPr>
                <w:b/>
                <w:bCs/>
                <w:color w:val="000000"/>
              </w:rPr>
              <w:t xml:space="preserve"> ч)</w:t>
            </w:r>
          </w:p>
        </w:tc>
      </w:tr>
      <w:tr w:rsidR="00D95F77" w:rsidRPr="00D95F77" w14:paraId="7BC2258F" w14:textId="77777777" w:rsidTr="004F0A93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69281" w14:textId="4170EECA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F2D51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Как правильно решать олимпиады.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A36B8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216D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Комбинированное/лекция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C2584C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7BAE5EF3" w14:textId="77777777" w:rsidTr="004F0A93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7E9DD" w14:textId="71485488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31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43BA7F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3156739A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«Определение времени»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DB023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B1CB6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093E79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5BF043E9" w14:textId="77777777" w:rsidTr="004F0A93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7EA0AC" w14:textId="51395CE7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32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E6CDE3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Математика</w:t>
            </w:r>
          </w:p>
          <w:p w14:paraId="69754A6A" w14:textId="77777777" w:rsidR="00D95F77" w:rsidRPr="00D95F77" w:rsidRDefault="00D95F77" w:rsidP="00D95F77">
            <w:pPr>
              <w:widowControl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«Великие математики»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B4B340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D89E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Занятия по закреплению изученного/практическое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B0FD3F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20CFB42B" w14:textId="77777777" w:rsidTr="004F0A93">
        <w:tc>
          <w:tcPr>
            <w:tcW w:w="104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A1C62" w14:textId="32E88109" w:rsidR="00D95F77" w:rsidRPr="00D95F77" w:rsidRDefault="00D95F77" w:rsidP="00D95F77">
            <w:pPr>
              <w:widowControl w:val="0"/>
              <w:numPr>
                <w:ilvl w:val="0"/>
                <w:numId w:val="46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ВЫПОЛНЕНИЕ ТВОРЧЕСКИХ ЗАДАНИЙ (</w:t>
            </w:r>
            <w:r w:rsidR="00880199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4 </w:t>
            </w:r>
            <w:r w:rsidRPr="00D95F77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ч)</w:t>
            </w:r>
          </w:p>
        </w:tc>
      </w:tr>
      <w:tr w:rsidR="00D95F77" w:rsidRPr="00D95F77" w14:paraId="46DBCDA8" w14:textId="77777777" w:rsidTr="004F0A93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3FA3EB" w14:textId="76EE916A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33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806775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Выбор творческого задания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0DBB5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D999AF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E97935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0A5F30D9" w14:textId="77777777" w:rsidTr="004F0A93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6D72FB" w14:textId="15CF1D99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0F5ED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Подготовка к творческому заданию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4770EC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3CFE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B6CF2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61B9337F" w14:textId="77777777" w:rsidTr="004F0A93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24F40" w14:textId="6A71FDCC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35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72117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Выполнение творческих заданий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CD5D3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D5275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Комбинированное/творческое занятие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11FAE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  <w:tr w:rsidR="00D95F77" w:rsidRPr="00D95F77" w14:paraId="1CC45DA6" w14:textId="77777777" w:rsidTr="004F0A93"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633F0" w14:textId="7D2C99A2" w:rsidR="00D95F77" w:rsidRPr="00D95F77" w:rsidRDefault="00880199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36</w:t>
            </w:r>
          </w:p>
        </w:tc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433F4D" w14:textId="77777777" w:rsidR="00D95F77" w:rsidRPr="00D95F77" w:rsidRDefault="00D95F77" w:rsidP="00D95F7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Защита творческого задания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E040E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265574" w14:textId="77777777" w:rsidR="00D95F77" w:rsidRPr="00D95F77" w:rsidRDefault="00D95F77" w:rsidP="00D95F77">
            <w:pPr>
              <w:widowControl w:val="0"/>
              <w:suppressAutoHyphens w:val="0"/>
              <w:ind w:left="-2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Комбинированное/защита творческого занятия</w:t>
            </w: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908D4" w14:textId="77777777" w:rsidR="00D95F77" w:rsidRPr="00D95F77" w:rsidRDefault="00D95F77" w:rsidP="00D95F77">
            <w:pPr>
              <w:widowControl w:val="0"/>
              <w:spacing w:line="276" w:lineRule="auto"/>
              <w:ind w:left="-20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</w:pPr>
            <w:proofErr w:type="spellStart"/>
            <w:r w:rsidRPr="00D95F77">
              <w:rPr>
                <w:rFonts w:ascii="Times New Roman" w:eastAsia="Times New Roman" w:hAnsi="Times New Roman"/>
                <w:color w:val="000000"/>
                <w:szCs w:val="20"/>
                <w:lang w:eastAsia="ru-RU"/>
              </w:rPr>
              <w:t>Кванториум</w:t>
            </w:r>
            <w:proofErr w:type="spellEnd"/>
          </w:p>
        </w:tc>
      </w:tr>
    </w:tbl>
    <w:p w14:paraId="430F295B" w14:textId="77777777" w:rsidR="00620034" w:rsidRDefault="00620034"/>
    <w:p w14:paraId="5CFFECB0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060BAC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0C4A51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1069CB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DAFFCAA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9B75574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3EE0588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2018197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24DE3F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F3D1A72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59583E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CD794C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F63CD4" w14:textId="77777777" w:rsidR="00880199" w:rsidRDefault="00880199">
      <w:pPr>
        <w:pStyle w:val="Standard"/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A4F7CB" w14:textId="77777777" w:rsidR="00880199" w:rsidRPr="00880199" w:rsidRDefault="00880199" w:rsidP="00880199">
      <w:pPr>
        <w:jc w:val="right"/>
        <w:textAlignment w:val="baseline"/>
        <w:rPr>
          <w:rFonts w:cs="Calibri"/>
        </w:rPr>
      </w:pPr>
      <w:r w:rsidRPr="00880199"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Приложение 2</w:t>
      </w:r>
    </w:p>
    <w:p w14:paraId="53C2CE28" w14:textId="77777777" w:rsidR="00880199" w:rsidRPr="00880199" w:rsidRDefault="00880199" w:rsidP="00880199">
      <w:pPr>
        <w:shd w:val="clear" w:color="auto" w:fill="FFFFFF"/>
        <w:tabs>
          <w:tab w:val="left" w:pos="993"/>
        </w:tabs>
        <w:ind w:right="94"/>
        <w:jc w:val="center"/>
        <w:textAlignment w:val="baseline"/>
        <w:rPr>
          <w:rFonts w:cs="Calibri"/>
        </w:rPr>
      </w:pPr>
      <w:r w:rsidRPr="00880199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>Материалы для проведения мониторинга</w:t>
      </w:r>
      <w:r w:rsidRPr="00880199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br/>
        <w:t>(пакет контрольно-измерительных материалов и методик)</w:t>
      </w:r>
    </w:p>
    <w:p w14:paraId="736BC333" w14:textId="77777777" w:rsidR="00880199" w:rsidRPr="00880199" w:rsidRDefault="00880199" w:rsidP="00880199">
      <w:pPr>
        <w:shd w:val="clear" w:color="auto" w:fill="FFFFFF"/>
        <w:tabs>
          <w:tab w:val="left" w:pos="993"/>
        </w:tabs>
        <w:ind w:right="94"/>
        <w:jc w:val="center"/>
        <w:textAlignment w:val="baseline"/>
        <w:rPr>
          <w:rFonts w:cs="Calibri"/>
        </w:rPr>
      </w:pPr>
    </w:p>
    <w:p w14:paraId="082C6BB3" w14:textId="769B6079" w:rsidR="00880199" w:rsidRPr="00880199" w:rsidRDefault="00880199" w:rsidP="00880199">
      <w:pPr>
        <w:shd w:val="clear" w:color="auto" w:fill="FFFFFF"/>
        <w:tabs>
          <w:tab w:val="left" w:pos="993"/>
        </w:tabs>
        <w:textAlignment w:val="baseline"/>
        <w:rPr>
          <w:rFonts w:cs="Calibri"/>
        </w:rPr>
      </w:pPr>
      <w:bookmarkStart w:id="10" w:name="_Hlk167810484"/>
      <w:r w:rsidRPr="0088019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Материал для проведения мониторинга входной диагностики для группы 5Б:</w:t>
      </w:r>
      <w:bookmarkEnd w:id="10"/>
    </w:p>
    <w:p w14:paraId="2B2C625C" w14:textId="77777777" w:rsidR="00880199" w:rsidRPr="00880199" w:rsidRDefault="00880199" w:rsidP="00880199">
      <w:pPr>
        <w:jc w:val="both"/>
        <w:rPr>
          <w:rFonts w:ascii="Times New Roman" w:hAnsi="Times New Roman"/>
          <w:b/>
          <w:sz w:val="28"/>
          <w:szCs w:val="28"/>
        </w:rPr>
      </w:pPr>
    </w:p>
    <w:p w14:paraId="60C61CF7" w14:textId="77777777" w:rsidR="00880199" w:rsidRPr="00880199" w:rsidRDefault="00880199" w:rsidP="00880199">
      <w:pPr>
        <w:numPr>
          <w:ilvl w:val="0"/>
          <w:numId w:val="49"/>
        </w:numPr>
        <w:spacing w:after="200" w:line="276" w:lineRule="auto"/>
        <w:contextualSpacing/>
        <w:rPr>
          <w:rFonts w:cs="Calibri"/>
        </w:rPr>
      </w:pPr>
      <w:r w:rsidRPr="00880199">
        <w:rPr>
          <w:rFonts w:ascii="Times New Roman" w:hAnsi="Times New Roman"/>
          <w:b/>
          <w:sz w:val="28"/>
          <w:szCs w:val="28"/>
        </w:rPr>
        <w:t xml:space="preserve">Найти разность </w:t>
      </w:r>
      <w:proofErr w:type="gramStart"/>
      <w:r w:rsidRPr="00880199">
        <w:rPr>
          <w:rFonts w:ascii="Times New Roman" w:hAnsi="Times New Roman"/>
          <w:b/>
          <w:sz w:val="28"/>
          <w:szCs w:val="28"/>
        </w:rPr>
        <w:t xml:space="preserve">чисел:   </w:t>
      </w:r>
      <w:proofErr w:type="gramEnd"/>
      <w:r w:rsidRPr="00880199">
        <w:rPr>
          <w:rFonts w:ascii="Times New Roman" w:hAnsi="Times New Roman"/>
          <w:b/>
          <w:sz w:val="28"/>
          <w:szCs w:val="28"/>
        </w:rPr>
        <w:t xml:space="preserve"> </w:t>
      </w:r>
      <w:r w:rsidRPr="00880199">
        <w:rPr>
          <w:rFonts w:ascii="Times New Roman" w:hAnsi="Times New Roman"/>
          <w:sz w:val="28"/>
          <w:szCs w:val="28"/>
        </w:rPr>
        <w:t xml:space="preserve">6007-1309    </w:t>
      </w:r>
    </w:p>
    <w:p w14:paraId="2B521CC1" w14:textId="77777777" w:rsidR="00880199" w:rsidRPr="00880199" w:rsidRDefault="00880199" w:rsidP="00880199">
      <w:pPr>
        <w:spacing w:after="200" w:line="276" w:lineRule="auto"/>
        <w:ind w:left="720"/>
        <w:contextualSpacing/>
        <w:rPr>
          <w:rFonts w:cs="Calibri"/>
        </w:rPr>
      </w:pPr>
      <w:proofErr w:type="gramStart"/>
      <w:r w:rsidRPr="00880199">
        <w:rPr>
          <w:rFonts w:ascii="Times New Roman" w:hAnsi="Times New Roman"/>
          <w:sz w:val="28"/>
          <w:szCs w:val="28"/>
        </w:rPr>
        <w:t xml:space="preserve">А)   </w:t>
      </w:r>
      <w:proofErr w:type="gramEnd"/>
      <w:r w:rsidRPr="00880199">
        <w:rPr>
          <w:rFonts w:ascii="Times New Roman" w:hAnsi="Times New Roman"/>
          <w:sz w:val="28"/>
          <w:szCs w:val="28"/>
        </w:rPr>
        <w:t xml:space="preserve"> 4968                     Б)     4698                   В)   5698              Г)   5008</w:t>
      </w:r>
    </w:p>
    <w:p w14:paraId="0825D69B" w14:textId="77777777" w:rsidR="00880199" w:rsidRPr="00880199" w:rsidRDefault="00880199" w:rsidP="00880199">
      <w:pPr>
        <w:spacing w:after="200" w:line="276" w:lineRule="auto"/>
        <w:rPr>
          <w:rFonts w:cs="Calibri"/>
        </w:rPr>
      </w:pPr>
      <w:r w:rsidRPr="00880199">
        <w:rPr>
          <w:rFonts w:ascii="Times New Roman" w:hAnsi="Times New Roman"/>
          <w:b/>
          <w:sz w:val="28"/>
          <w:szCs w:val="28"/>
        </w:rPr>
        <w:t xml:space="preserve">      2.  Найдите сумму </w:t>
      </w:r>
      <w:proofErr w:type="gramStart"/>
      <w:r w:rsidRPr="00880199">
        <w:rPr>
          <w:rFonts w:ascii="Times New Roman" w:hAnsi="Times New Roman"/>
          <w:b/>
          <w:sz w:val="28"/>
          <w:szCs w:val="28"/>
        </w:rPr>
        <w:t xml:space="preserve">чисел:   </w:t>
      </w:r>
      <w:proofErr w:type="gramEnd"/>
      <w:r w:rsidRPr="00880199">
        <w:rPr>
          <w:rFonts w:ascii="Times New Roman" w:hAnsi="Times New Roman"/>
          <w:b/>
          <w:sz w:val="28"/>
          <w:szCs w:val="28"/>
        </w:rPr>
        <w:t xml:space="preserve">  </w:t>
      </w:r>
      <w:r w:rsidRPr="00880199">
        <w:rPr>
          <w:rFonts w:ascii="Times New Roman" w:hAnsi="Times New Roman"/>
          <w:sz w:val="28"/>
          <w:szCs w:val="28"/>
        </w:rPr>
        <w:t xml:space="preserve">27470+19789    </w:t>
      </w:r>
    </w:p>
    <w:p w14:paraId="2EA6BE85" w14:textId="77777777" w:rsidR="00880199" w:rsidRPr="00880199" w:rsidRDefault="00880199" w:rsidP="00880199">
      <w:pPr>
        <w:spacing w:after="200" w:line="276" w:lineRule="auto"/>
        <w:ind w:left="720"/>
        <w:contextualSpacing/>
        <w:rPr>
          <w:rFonts w:cs="Calibri"/>
        </w:rPr>
      </w:pPr>
      <w:r w:rsidRPr="0088019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80199">
        <w:rPr>
          <w:rFonts w:ascii="Times New Roman" w:hAnsi="Times New Roman"/>
          <w:sz w:val="28"/>
          <w:szCs w:val="28"/>
        </w:rPr>
        <w:t xml:space="preserve">А)   </w:t>
      </w:r>
      <w:proofErr w:type="gramEnd"/>
      <w:r w:rsidRPr="00880199">
        <w:rPr>
          <w:rFonts w:ascii="Times New Roman" w:hAnsi="Times New Roman"/>
          <w:sz w:val="28"/>
          <w:szCs w:val="28"/>
        </w:rPr>
        <w:t xml:space="preserve"> 46059                    Б)     36579                   В)   47259              Г)   47359</w:t>
      </w:r>
    </w:p>
    <w:p w14:paraId="4DE7AF5C" w14:textId="77777777" w:rsidR="00880199" w:rsidRPr="00880199" w:rsidRDefault="00880199" w:rsidP="00880199">
      <w:pPr>
        <w:spacing w:after="200" w:line="276" w:lineRule="auto"/>
        <w:rPr>
          <w:rFonts w:cs="Calibri"/>
        </w:rPr>
      </w:pPr>
      <w:r w:rsidRPr="00880199">
        <w:rPr>
          <w:rFonts w:ascii="Times New Roman" w:hAnsi="Times New Roman"/>
          <w:b/>
          <w:sz w:val="28"/>
          <w:szCs w:val="28"/>
        </w:rPr>
        <w:t xml:space="preserve">     3. Найдите произведение </w:t>
      </w:r>
      <w:proofErr w:type="gramStart"/>
      <w:r w:rsidRPr="00880199">
        <w:rPr>
          <w:rFonts w:ascii="Times New Roman" w:hAnsi="Times New Roman"/>
          <w:b/>
          <w:sz w:val="28"/>
          <w:szCs w:val="28"/>
        </w:rPr>
        <w:t>чисел:</w:t>
      </w:r>
      <w:r w:rsidRPr="0088019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880199">
        <w:rPr>
          <w:rFonts w:ascii="Times New Roman" w:hAnsi="Times New Roman"/>
          <w:sz w:val="28"/>
          <w:szCs w:val="28"/>
        </w:rPr>
        <w:t xml:space="preserve"> 901 х 98</w:t>
      </w:r>
    </w:p>
    <w:p w14:paraId="4C3F3B5B" w14:textId="77777777" w:rsidR="00880199" w:rsidRPr="00880199" w:rsidRDefault="00880199" w:rsidP="00880199">
      <w:pPr>
        <w:spacing w:after="200" w:line="276" w:lineRule="auto"/>
        <w:ind w:left="720"/>
        <w:contextualSpacing/>
        <w:rPr>
          <w:rFonts w:cs="Calibri"/>
        </w:rPr>
      </w:pPr>
      <w:proofErr w:type="gramStart"/>
      <w:r w:rsidRPr="00880199">
        <w:rPr>
          <w:rFonts w:ascii="Times New Roman" w:hAnsi="Times New Roman"/>
          <w:sz w:val="28"/>
          <w:szCs w:val="28"/>
        </w:rPr>
        <w:t xml:space="preserve">А)   </w:t>
      </w:r>
      <w:proofErr w:type="gramEnd"/>
      <w:r w:rsidRPr="00880199">
        <w:rPr>
          <w:rFonts w:ascii="Times New Roman" w:hAnsi="Times New Roman"/>
          <w:sz w:val="28"/>
          <w:szCs w:val="28"/>
        </w:rPr>
        <w:t>88298                     Б)</w:t>
      </w:r>
      <w:r w:rsidRPr="00880199">
        <w:rPr>
          <w:rFonts w:ascii="Times New Roman" w:hAnsi="Times New Roman"/>
          <w:b/>
          <w:sz w:val="28"/>
          <w:szCs w:val="28"/>
        </w:rPr>
        <w:t xml:space="preserve">    </w:t>
      </w:r>
      <w:r w:rsidRPr="00880199">
        <w:rPr>
          <w:rFonts w:ascii="Times New Roman" w:hAnsi="Times New Roman"/>
          <w:sz w:val="28"/>
          <w:szCs w:val="28"/>
        </w:rPr>
        <w:t xml:space="preserve"> 80098</w:t>
      </w:r>
      <w:r w:rsidRPr="00880199">
        <w:rPr>
          <w:rFonts w:ascii="Times New Roman" w:hAnsi="Times New Roman"/>
          <w:b/>
          <w:sz w:val="28"/>
          <w:szCs w:val="28"/>
        </w:rPr>
        <w:t xml:space="preserve"> </w:t>
      </w:r>
      <w:r w:rsidRPr="00880199">
        <w:rPr>
          <w:rFonts w:ascii="Times New Roman" w:hAnsi="Times New Roman"/>
          <w:sz w:val="28"/>
          <w:szCs w:val="28"/>
        </w:rPr>
        <w:t xml:space="preserve">                  В) 78908               Г)  77892</w:t>
      </w:r>
    </w:p>
    <w:p w14:paraId="30D4F138" w14:textId="77777777" w:rsidR="00880199" w:rsidRPr="00880199" w:rsidRDefault="00880199" w:rsidP="00880199">
      <w:pPr>
        <w:spacing w:after="200" w:line="276" w:lineRule="auto"/>
        <w:rPr>
          <w:rFonts w:cs="Calibri"/>
        </w:rPr>
      </w:pPr>
      <w:r w:rsidRPr="00880199">
        <w:rPr>
          <w:rFonts w:ascii="Times New Roman" w:hAnsi="Times New Roman"/>
          <w:b/>
          <w:sz w:val="28"/>
          <w:szCs w:val="28"/>
        </w:rPr>
        <w:t xml:space="preserve">    4.  Найдите частное чисел:  </w:t>
      </w:r>
      <w:r w:rsidRPr="00880199">
        <w:rPr>
          <w:rFonts w:ascii="Times New Roman" w:hAnsi="Times New Roman"/>
          <w:sz w:val="28"/>
          <w:szCs w:val="28"/>
        </w:rPr>
        <w:t>62240:40</w:t>
      </w:r>
    </w:p>
    <w:p w14:paraId="7436BF0B" w14:textId="77777777" w:rsidR="00880199" w:rsidRPr="00880199" w:rsidRDefault="00880199" w:rsidP="00880199">
      <w:pPr>
        <w:spacing w:after="200" w:line="276" w:lineRule="auto"/>
        <w:ind w:left="720"/>
        <w:contextualSpacing/>
        <w:rPr>
          <w:rFonts w:cs="Calibri"/>
        </w:rPr>
      </w:pPr>
      <w:proofErr w:type="gramStart"/>
      <w:r w:rsidRPr="00880199">
        <w:rPr>
          <w:rFonts w:ascii="Times New Roman" w:hAnsi="Times New Roman"/>
          <w:b/>
          <w:sz w:val="28"/>
          <w:szCs w:val="28"/>
        </w:rPr>
        <w:t xml:space="preserve">А)   </w:t>
      </w:r>
      <w:proofErr w:type="gramEnd"/>
      <w:r w:rsidRPr="00880199">
        <w:rPr>
          <w:rFonts w:ascii="Times New Roman" w:hAnsi="Times New Roman"/>
          <w:b/>
          <w:sz w:val="28"/>
          <w:szCs w:val="28"/>
        </w:rPr>
        <w:t xml:space="preserve"> 1556</w:t>
      </w:r>
      <w:r w:rsidRPr="00880199">
        <w:rPr>
          <w:rFonts w:ascii="Times New Roman" w:hAnsi="Times New Roman"/>
          <w:sz w:val="28"/>
          <w:szCs w:val="28"/>
        </w:rPr>
        <w:t xml:space="preserve">                     Б)</w:t>
      </w:r>
      <w:r w:rsidRPr="00880199">
        <w:rPr>
          <w:rFonts w:ascii="Times New Roman" w:hAnsi="Times New Roman"/>
          <w:b/>
          <w:sz w:val="28"/>
          <w:szCs w:val="28"/>
        </w:rPr>
        <w:t xml:space="preserve">   </w:t>
      </w:r>
      <w:r w:rsidRPr="00880199">
        <w:rPr>
          <w:rFonts w:ascii="Times New Roman" w:hAnsi="Times New Roman"/>
          <w:sz w:val="28"/>
          <w:szCs w:val="28"/>
        </w:rPr>
        <w:t>1066                   В)   1566             Г)  1765</w:t>
      </w:r>
    </w:p>
    <w:p w14:paraId="734BF0B2" w14:textId="77777777" w:rsidR="00880199" w:rsidRPr="00880199" w:rsidRDefault="00880199" w:rsidP="00880199">
      <w:pPr>
        <w:spacing w:after="200" w:line="276" w:lineRule="auto"/>
        <w:rPr>
          <w:rFonts w:cs="Calibri"/>
        </w:rPr>
      </w:pPr>
      <w:r w:rsidRPr="00880199">
        <w:rPr>
          <w:rFonts w:ascii="Times New Roman" w:hAnsi="Times New Roman"/>
          <w:b/>
          <w:sz w:val="28"/>
          <w:szCs w:val="28"/>
        </w:rPr>
        <w:t xml:space="preserve">     5.  Найдите значение выражения: </w:t>
      </w:r>
      <w:r w:rsidRPr="00880199">
        <w:rPr>
          <w:rFonts w:ascii="Times New Roman" w:hAnsi="Times New Roman"/>
          <w:sz w:val="28"/>
          <w:szCs w:val="28"/>
        </w:rPr>
        <w:t xml:space="preserve">(6016 – </w:t>
      </w:r>
      <w:proofErr w:type="gramStart"/>
      <w:r w:rsidRPr="00880199">
        <w:rPr>
          <w:rFonts w:ascii="Times New Roman" w:hAnsi="Times New Roman"/>
          <w:sz w:val="28"/>
          <w:szCs w:val="28"/>
        </w:rPr>
        <w:t>300200:50)х</w:t>
      </w:r>
      <w:proofErr w:type="gramEnd"/>
      <w:r w:rsidRPr="00880199">
        <w:rPr>
          <w:rFonts w:ascii="Times New Roman" w:hAnsi="Times New Roman"/>
          <w:sz w:val="28"/>
          <w:szCs w:val="28"/>
        </w:rPr>
        <w:t>305</w:t>
      </w:r>
    </w:p>
    <w:p w14:paraId="435DC57D" w14:textId="77777777" w:rsidR="00880199" w:rsidRPr="00880199" w:rsidRDefault="00880199" w:rsidP="00880199">
      <w:pPr>
        <w:spacing w:after="200" w:line="276" w:lineRule="auto"/>
        <w:ind w:left="720"/>
        <w:contextualSpacing/>
        <w:rPr>
          <w:rFonts w:cs="Calibri"/>
        </w:rPr>
      </w:pPr>
      <w:r w:rsidRPr="00880199">
        <w:rPr>
          <w:rFonts w:ascii="Times New Roman" w:hAnsi="Times New Roman"/>
          <w:sz w:val="28"/>
          <w:szCs w:val="28"/>
        </w:rPr>
        <w:t xml:space="preserve">А) 3550                       Б) 4560                        </w:t>
      </w:r>
      <w:proofErr w:type="gramStart"/>
      <w:r w:rsidRPr="00880199">
        <w:rPr>
          <w:rFonts w:ascii="Times New Roman" w:hAnsi="Times New Roman"/>
          <w:sz w:val="28"/>
          <w:szCs w:val="28"/>
        </w:rPr>
        <w:t>В)  3650</w:t>
      </w:r>
      <w:proofErr w:type="gramEnd"/>
      <w:r w:rsidRPr="00880199">
        <w:rPr>
          <w:rFonts w:ascii="Times New Roman" w:hAnsi="Times New Roman"/>
          <w:sz w:val="28"/>
          <w:szCs w:val="28"/>
        </w:rPr>
        <w:t xml:space="preserve">              Г)  3660 </w:t>
      </w:r>
    </w:p>
    <w:p w14:paraId="7F6E2ABE" w14:textId="77777777" w:rsidR="00880199" w:rsidRPr="00880199" w:rsidRDefault="00880199" w:rsidP="00880199">
      <w:pPr>
        <w:tabs>
          <w:tab w:val="left" w:pos="5780"/>
        </w:tabs>
        <w:spacing w:after="200" w:line="360" w:lineRule="auto"/>
        <w:rPr>
          <w:rFonts w:cs="Calibri"/>
        </w:rPr>
      </w:pPr>
      <w:r w:rsidRPr="00880199">
        <w:rPr>
          <w:rFonts w:ascii="Times New Roman" w:hAnsi="Times New Roman"/>
          <w:b/>
          <w:sz w:val="28"/>
          <w:szCs w:val="28"/>
        </w:rPr>
        <w:t xml:space="preserve">      6.  Найдите восьмую часть от числа 32000:</w:t>
      </w:r>
    </w:p>
    <w:p w14:paraId="406AAF2A" w14:textId="77777777" w:rsidR="00880199" w:rsidRPr="00880199" w:rsidRDefault="00880199" w:rsidP="00880199">
      <w:pPr>
        <w:tabs>
          <w:tab w:val="left" w:pos="5780"/>
        </w:tabs>
        <w:spacing w:after="200" w:line="360" w:lineRule="auto"/>
        <w:ind w:left="900"/>
        <w:rPr>
          <w:rFonts w:cs="Calibri"/>
        </w:rPr>
      </w:pPr>
      <w:r w:rsidRPr="00880199">
        <w:rPr>
          <w:rFonts w:ascii="Times New Roman" w:hAnsi="Times New Roman"/>
          <w:sz w:val="28"/>
          <w:szCs w:val="28"/>
        </w:rPr>
        <w:t xml:space="preserve">А) 300                     Б) 4000                         В) 40                   Г) 1600  </w:t>
      </w:r>
    </w:p>
    <w:p w14:paraId="57CEA6B6" w14:textId="77777777" w:rsidR="00880199" w:rsidRPr="00880199" w:rsidRDefault="00880199" w:rsidP="00880199">
      <w:pPr>
        <w:tabs>
          <w:tab w:val="left" w:pos="5780"/>
        </w:tabs>
        <w:spacing w:after="200" w:line="360" w:lineRule="auto"/>
        <w:rPr>
          <w:rFonts w:cs="Calibri"/>
        </w:rPr>
      </w:pPr>
      <w:r w:rsidRPr="00880199">
        <w:rPr>
          <w:rFonts w:ascii="Times New Roman" w:hAnsi="Times New Roman"/>
          <w:b/>
          <w:sz w:val="28"/>
          <w:szCs w:val="28"/>
        </w:rPr>
        <w:t xml:space="preserve">      7. Сколько минут в 3 часах:  </w:t>
      </w:r>
    </w:p>
    <w:p w14:paraId="2DDE86C2" w14:textId="77777777" w:rsidR="00880199" w:rsidRPr="00880199" w:rsidRDefault="00880199" w:rsidP="00880199">
      <w:pPr>
        <w:tabs>
          <w:tab w:val="left" w:pos="5780"/>
        </w:tabs>
        <w:spacing w:after="200" w:line="360" w:lineRule="auto"/>
        <w:ind w:left="540"/>
        <w:rPr>
          <w:rFonts w:cs="Calibri"/>
        </w:rPr>
      </w:pPr>
      <w:r w:rsidRPr="00880199">
        <w:rPr>
          <w:rFonts w:ascii="Times New Roman" w:hAnsi="Times New Roman"/>
          <w:sz w:val="28"/>
          <w:szCs w:val="28"/>
        </w:rPr>
        <w:t xml:space="preserve">   А) 300мин          Б) 30мин           В) 45мин           Г) 180мин</w:t>
      </w:r>
    </w:p>
    <w:p w14:paraId="4CE496DE" w14:textId="77777777" w:rsidR="00880199" w:rsidRPr="00880199" w:rsidRDefault="00880199" w:rsidP="00880199">
      <w:pPr>
        <w:shd w:val="clear" w:color="auto" w:fill="FFFFFF"/>
        <w:spacing w:before="75" w:after="75" w:line="360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 Сравни и поставь </w:t>
      </w:r>
      <w:proofErr w:type="gramStart"/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знак: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  8 м 6 </w:t>
      </w:r>
      <w:proofErr w:type="spellStart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дм</w:t>
      </w:r>
      <w:proofErr w:type="spellEnd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4 см – 763 см … 8 м – 6 м 98 см</w:t>
      </w:r>
    </w:p>
    <w:p w14:paraId="787CAD0B" w14:textId="77777777" w:rsidR="00880199" w:rsidRPr="00880199" w:rsidRDefault="00880199" w:rsidP="00880199">
      <w:pPr>
        <w:tabs>
          <w:tab w:val="left" w:pos="5780"/>
        </w:tabs>
        <w:spacing w:after="200" w:line="360" w:lineRule="auto"/>
        <w:ind w:left="900"/>
        <w:rPr>
          <w:rFonts w:cs="Calibri"/>
        </w:rPr>
      </w:pPr>
      <w:r w:rsidRPr="00880199">
        <w:rPr>
          <w:rFonts w:ascii="Times New Roman" w:hAnsi="Times New Roman"/>
          <w:sz w:val="28"/>
          <w:szCs w:val="28"/>
        </w:rPr>
        <w:t xml:space="preserve">А) больше                    Б) меньше            В) равно           Г) сравнить нельзя  </w:t>
      </w:r>
    </w:p>
    <w:p w14:paraId="62077C80" w14:textId="77777777" w:rsidR="00880199" w:rsidRPr="00880199" w:rsidRDefault="00880199" w:rsidP="00880199">
      <w:pPr>
        <w:spacing w:after="200" w:line="276" w:lineRule="auto"/>
        <w:rPr>
          <w:rFonts w:cs="Calibri"/>
        </w:rPr>
      </w:pPr>
      <w:r w:rsidRPr="00880199">
        <w:rPr>
          <w:rFonts w:ascii="Times New Roman" w:hAnsi="Times New Roman"/>
          <w:b/>
          <w:sz w:val="28"/>
          <w:szCs w:val="28"/>
        </w:rPr>
        <w:t xml:space="preserve">      9.    9 853 г   -   это:</w:t>
      </w:r>
    </w:p>
    <w:p w14:paraId="54401DEE" w14:textId="77777777" w:rsidR="00880199" w:rsidRPr="00880199" w:rsidRDefault="00880199" w:rsidP="00880199">
      <w:pPr>
        <w:tabs>
          <w:tab w:val="left" w:pos="5780"/>
        </w:tabs>
        <w:spacing w:after="200" w:line="360" w:lineRule="auto"/>
        <w:ind w:left="540"/>
        <w:rPr>
          <w:rFonts w:cs="Calibri"/>
        </w:rPr>
      </w:pPr>
      <w:r w:rsidRPr="00880199">
        <w:rPr>
          <w:rFonts w:ascii="Times New Roman" w:hAnsi="Times New Roman"/>
          <w:b/>
          <w:sz w:val="28"/>
          <w:szCs w:val="28"/>
        </w:rPr>
        <w:t xml:space="preserve">   </w:t>
      </w:r>
      <w:r w:rsidRPr="00880199">
        <w:rPr>
          <w:rFonts w:ascii="Times New Roman" w:hAnsi="Times New Roman"/>
          <w:sz w:val="28"/>
          <w:szCs w:val="28"/>
        </w:rPr>
        <w:t>А) 9кг 853г          Б) 98кг53г           В) 90кг853г           Г) 985кг3г</w:t>
      </w:r>
    </w:p>
    <w:p w14:paraId="3AC90EB9" w14:textId="77777777" w:rsidR="00880199" w:rsidRPr="00880199" w:rsidRDefault="00880199" w:rsidP="00880199">
      <w:pPr>
        <w:shd w:val="clear" w:color="auto" w:fill="FFFFFF"/>
        <w:spacing w:before="75" w:after="75" w:line="360" w:lineRule="auto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10.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какого уравнения является число 9?</w:t>
      </w:r>
    </w:p>
    <w:p w14:paraId="4E46B230" w14:textId="77777777" w:rsidR="00880199" w:rsidRPr="00880199" w:rsidRDefault="00880199" w:rsidP="00880199">
      <w:pPr>
        <w:shd w:val="clear" w:color="auto" w:fill="FFFFFF"/>
        <w:spacing w:before="75" w:after="75" w:line="360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proofErr w:type="gramStart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А)  96</w:t>
      </w:r>
      <w:proofErr w:type="gramEnd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– Х = 85       Б) 63 : Х = 7         В) Х : 4 = 36        Г) Х + 8 = 16</w:t>
      </w:r>
    </w:p>
    <w:p w14:paraId="092EB342" w14:textId="77777777" w:rsidR="00880199" w:rsidRPr="00880199" w:rsidRDefault="00880199" w:rsidP="00880199">
      <w:pPr>
        <w:shd w:val="clear" w:color="auto" w:fill="FFFFFF"/>
        <w:spacing w:before="75" w:after="75" w:line="360" w:lineRule="auto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14:paraId="5F9F99F4" w14:textId="77777777" w:rsidR="00880199" w:rsidRPr="00880199" w:rsidRDefault="00880199" w:rsidP="00880199">
      <w:pPr>
        <w:jc w:val="both"/>
        <w:rPr>
          <w:rFonts w:ascii="Times New Roman" w:hAnsi="Times New Roman"/>
          <w:b/>
          <w:sz w:val="28"/>
          <w:szCs w:val="28"/>
        </w:rPr>
      </w:pPr>
    </w:p>
    <w:p w14:paraId="08E22193" w14:textId="77777777" w:rsidR="00880199" w:rsidRPr="00880199" w:rsidRDefault="00880199" w:rsidP="0088019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880199">
        <w:rPr>
          <w:rFonts w:cs="Calibri"/>
        </w:rPr>
        <w:br w:type="page"/>
      </w:r>
    </w:p>
    <w:p w14:paraId="662EC883" w14:textId="77777777" w:rsidR="00880199" w:rsidRPr="00880199" w:rsidRDefault="00880199" w:rsidP="00880199">
      <w:pPr>
        <w:shd w:val="clear" w:color="auto" w:fill="FFFFFF"/>
        <w:tabs>
          <w:tab w:val="left" w:pos="993"/>
        </w:tabs>
        <w:textAlignment w:val="baseline"/>
        <w:rPr>
          <w:rFonts w:cs="Calibri"/>
        </w:rPr>
      </w:pPr>
      <w:bookmarkStart w:id="11" w:name="_Hlk167811220"/>
      <w:r w:rsidRPr="0088019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lastRenderedPageBreak/>
        <w:t xml:space="preserve">Материал для проведения мониторинга </w:t>
      </w:r>
      <w:r w:rsidRPr="00880199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 полугодие) </w:t>
      </w:r>
      <w:r w:rsidRPr="0088019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для группы 5А, 5Б:</w:t>
      </w:r>
      <w:bookmarkEnd w:id="11"/>
    </w:p>
    <w:p w14:paraId="2BCF27B4" w14:textId="77777777" w:rsidR="00880199" w:rsidRPr="00880199" w:rsidRDefault="00880199" w:rsidP="00880199">
      <w:pPr>
        <w:jc w:val="both"/>
        <w:rPr>
          <w:rFonts w:ascii="Times New Roman" w:hAnsi="Times New Roman"/>
          <w:b/>
          <w:sz w:val="28"/>
          <w:szCs w:val="28"/>
        </w:rPr>
      </w:pPr>
    </w:p>
    <w:p w14:paraId="4532DD43" w14:textId="77777777" w:rsidR="00880199" w:rsidRPr="00880199" w:rsidRDefault="00880199" w:rsidP="00880199">
      <w:pPr>
        <w:numPr>
          <w:ilvl w:val="0"/>
          <w:numId w:val="50"/>
        </w:numPr>
        <w:shd w:val="clear" w:color="auto" w:fill="FFFFFF"/>
        <w:spacing w:after="150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Укажите верную запись числа </w:t>
      </w:r>
      <w:r w:rsidRPr="00880199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три миллиона двадцать тысяч три</w:t>
      </w:r>
    </w:p>
    <w:p w14:paraId="4B5F2802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320 003     2) 3 023 000       3) 3 002 003      4) 3 020 003</w:t>
      </w:r>
    </w:p>
    <w:p w14:paraId="1C8EB84F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Расположите числа </w:t>
      </w:r>
      <w:r w:rsidRPr="00880199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31 099, 310 001, 31 109</w:t>
      </w: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в порядке убывания.</w:t>
      </w:r>
    </w:p>
    <w:p w14:paraId="2A417189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1). 310 001, 31 109, 31 099                   3) 31 109, 31 099, 310 001</w:t>
      </w:r>
    </w:p>
    <w:p w14:paraId="2BAD6F82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2). 310 001, 31 099, 31 109                 4) 31 099, 31 109, 310 001</w:t>
      </w:r>
    </w:p>
    <w:p w14:paraId="379BA6CB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Представьте число </w:t>
      </w:r>
      <w:r w:rsidRPr="00880199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56 270</w:t>
      </w: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в виде суммы разрядных слагаемых.</w:t>
      </w:r>
    </w:p>
    <w:p w14:paraId="695A880B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56 000 + 200 + 70                           3) 50 000 + 6000 + 200 + 70</w:t>
      </w:r>
    </w:p>
    <w:p w14:paraId="51220714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2). 50 000 + 6000 + 270                      4) 56 000 + 270</w:t>
      </w:r>
    </w:p>
    <w:p w14:paraId="2176787D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Даны точи А(9), В(45), С(13), Д(5), Е(54). Какая из точек расположена на координатном луче между точками Д и С.</w:t>
      </w:r>
    </w:p>
    <w:p w14:paraId="58F90E4D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proofErr w:type="gramStart"/>
      <w:r w:rsidRPr="00880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1)А</w:t>
      </w:r>
      <w:proofErr w:type="gramEnd"/>
      <w:r w:rsidRPr="00880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2)  В       3) Е       4) С</w:t>
      </w:r>
    </w:p>
    <w:p w14:paraId="65A69755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Какое число на 9 больше, чем 9063</w:t>
      </w:r>
    </w:p>
    <w:p w14:paraId="43087F48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107              2) 9072                   3) 1007               4) 9054</w:t>
      </w:r>
    </w:p>
    <w:p w14:paraId="3807BA1C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Укажите неверное равенство</w:t>
      </w:r>
    </w:p>
    <w:p w14:paraId="1B7B8C8E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1). 71 +0 = 71                     2) 32 ∙ 0 = 0               3) 65 ∙ 1 = 65              4) 0 ∙ 57 = 57</w:t>
      </w:r>
    </w:p>
    <w:p w14:paraId="6DCBE8E4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7. Из приведенных в ответах цифр выберите ту, которую нужно вписать вместо *, чтобы неравенство 1736  </w:t>
      </w:r>
    </w:p>
    <w:tbl>
      <w:tblPr>
        <w:tblW w:w="9285" w:type="dxa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002"/>
        <w:gridCol w:w="330"/>
        <w:gridCol w:w="2053"/>
        <w:gridCol w:w="349"/>
        <w:gridCol w:w="1909"/>
        <w:gridCol w:w="329"/>
        <w:gridCol w:w="1982"/>
      </w:tblGrid>
      <w:tr w:rsidR="00880199" w:rsidRPr="00880199" w14:paraId="4265B061" w14:textId="77777777" w:rsidTr="004F0A93">
        <w:trPr>
          <w:trHeight w:val="345"/>
        </w:trPr>
        <w:tc>
          <w:tcPr>
            <w:tcW w:w="330" w:type="dxa"/>
            <w:vAlign w:val="center"/>
          </w:tcPr>
          <w:p w14:paraId="42B273B4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002" w:type="dxa"/>
            <w:vAlign w:val="center"/>
          </w:tcPr>
          <w:p w14:paraId="530DAA6A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" w:type="dxa"/>
            <w:vAlign w:val="center"/>
          </w:tcPr>
          <w:p w14:paraId="4E4F7F2C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053" w:type="dxa"/>
            <w:vAlign w:val="center"/>
          </w:tcPr>
          <w:p w14:paraId="5ACE8C94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" w:type="dxa"/>
            <w:vAlign w:val="center"/>
          </w:tcPr>
          <w:p w14:paraId="40F4028D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909" w:type="dxa"/>
            <w:vAlign w:val="center"/>
          </w:tcPr>
          <w:p w14:paraId="6C12AD91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" w:type="dxa"/>
            <w:vAlign w:val="center"/>
          </w:tcPr>
          <w:p w14:paraId="2399856B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982" w:type="dxa"/>
            <w:vAlign w:val="center"/>
          </w:tcPr>
          <w:p w14:paraId="53A02985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522C43A4" w14:textId="77777777" w:rsidR="00880199" w:rsidRPr="00880199" w:rsidRDefault="00880199" w:rsidP="00880199">
      <w:pPr>
        <w:shd w:val="clear" w:color="auto" w:fill="FFFFFF"/>
        <w:spacing w:after="150"/>
        <w:ind w:left="360"/>
        <w:rPr>
          <w:rFonts w:cs="Calibri"/>
        </w:rPr>
      </w:pPr>
      <w:r w:rsidRPr="008801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 Выразите 1600 см в метрах.</w:t>
      </w:r>
    </w:p>
    <w:tbl>
      <w:tblPr>
        <w:tblW w:w="9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002"/>
        <w:gridCol w:w="330"/>
        <w:gridCol w:w="2053"/>
        <w:gridCol w:w="349"/>
        <w:gridCol w:w="1909"/>
        <w:gridCol w:w="329"/>
        <w:gridCol w:w="1982"/>
      </w:tblGrid>
      <w:tr w:rsidR="00880199" w:rsidRPr="00880199" w14:paraId="578537F0" w14:textId="77777777" w:rsidTr="004F0A93">
        <w:tc>
          <w:tcPr>
            <w:tcW w:w="330" w:type="dxa"/>
            <w:shd w:val="clear" w:color="auto" w:fill="FFFFFF"/>
            <w:vAlign w:val="center"/>
          </w:tcPr>
          <w:p w14:paraId="072BD295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2002" w:type="dxa"/>
            <w:shd w:val="clear" w:color="auto" w:fill="FFFFFF"/>
            <w:vAlign w:val="center"/>
          </w:tcPr>
          <w:p w14:paraId="373A561A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м</w:t>
            </w:r>
          </w:p>
        </w:tc>
        <w:tc>
          <w:tcPr>
            <w:tcW w:w="330" w:type="dxa"/>
            <w:shd w:val="clear" w:color="auto" w:fill="FFFFFF"/>
            <w:vAlign w:val="center"/>
          </w:tcPr>
          <w:p w14:paraId="5405F138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2053" w:type="dxa"/>
            <w:shd w:val="clear" w:color="auto" w:fill="FFFFFF"/>
            <w:vAlign w:val="center"/>
          </w:tcPr>
          <w:p w14:paraId="0303E004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 м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46B5B7CB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909" w:type="dxa"/>
            <w:shd w:val="clear" w:color="auto" w:fill="FFFFFF"/>
            <w:vAlign w:val="center"/>
          </w:tcPr>
          <w:p w14:paraId="4458C562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160000 м</w:t>
            </w:r>
          </w:p>
        </w:tc>
        <w:tc>
          <w:tcPr>
            <w:tcW w:w="329" w:type="dxa"/>
            <w:shd w:val="clear" w:color="auto" w:fill="FFFFFF"/>
            <w:vAlign w:val="center"/>
          </w:tcPr>
          <w:p w14:paraId="1C991AE5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38A971F3" w14:textId="77777777" w:rsidR="00880199" w:rsidRPr="00880199" w:rsidRDefault="00880199" w:rsidP="00880199">
            <w:pPr>
              <w:widowControl w:val="0"/>
              <w:spacing w:after="150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16000 м</w:t>
            </w:r>
          </w:p>
        </w:tc>
      </w:tr>
    </w:tbl>
    <w:p w14:paraId="2CBFE906" w14:textId="77777777" w:rsidR="00880199" w:rsidRPr="00880199" w:rsidRDefault="00880199" w:rsidP="00880199">
      <w:pPr>
        <w:jc w:val="both"/>
        <w:rPr>
          <w:rFonts w:ascii="Times New Roman" w:hAnsi="Times New Roman"/>
          <w:b/>
          <w:sz w:val="28"/>
          <w:szCs w:val="28"/>
        </w:rPr>
      </w:pPr>
    </w:p>
    <w:p w14:paraId="595B682A" w14:textId="77777777" w:rsidR="00880199" w:rsidRPr="00880199" w:rsidRDefault="00880199" w:rsidP="00880199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880199">
        <w:rPr>
          <w:rFonts w:cs="Calibri"/>
        </w:rPr>
        <w:br w:type="page"/>
      </w:r>
    </w:p>
    <w:p w14:paraId="22B7FD0F" w14:textId="58BB29F5" w:rsidR="00880199" w:rsidRPr="00880199" w:rsidRDefault="00880199" w:rsidP="00880199">
      <w:pPr>
        <w:shd w:val="clear" w:color="auto" w:fill="FFFFFF"/>
        <w:tabs>
          <w:tab w:val="left" w:pos="993"/>
        </w:tabs>
        <w:textAlignment w:val="baseline"/>
        <w:rPr>
          <w:rFonts w:cs="Calibri"/>
        </w:rPr>
      </w:pPr>
      <w:bookmarkStart w:id="12" w:name="_Hlk167811435"/>
      <w:r w:rsidRPr="0088019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lastRenderedPageBreak/>
        <w:t xml:space="preserve">Материал для проведения мониторинга </w:t>
      </w:r>
      <w:r w:rsidRPr="00880199">
        <w:rPr>
          <w:rFonts w:ascii="Times New Roman" w:eastAsia="Times New Roman" w:hAnsi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промежуточной диагностики (II полугодие) </w:t>
      </w:r>
      <w:r w:rsidRPr="00880199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для группы 5Б:</w:t>
      </w:r>
      <w:bookmarkEnd w:id="12"/>
    </w:p>
    <w:p w14:paraId="0773EE36" w14:textId="77777777" w:rsidR="00880199" w:rsidRPr="00880199" w:rsidRDefault="00880199" w:rsidP="00880199">
      <w:pPr>
        <w:jc w:val="both"/>
        <w:rPr>
          <w:rFonts w:ascii="Times New Roman" w:hAnsi="Times New Roman"/>
          <w:b/>
          <w:sz w:val="28"/>
          <w:szCs w:val="28"/>
        </w:rPr>
      </w:pPr>
    </w:p>
    <w:p w14:paraId="05864538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Как записывается цифрами число: семьдесят тысяч четыреста шестьдесят три?</w:t>
      </w:r>
    </w:p>
    <w:p w14:paraId="0B1A2048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70000463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70000400603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70463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7040063</w:t>
      </w:r>
    </w:p>
    <w:p w14:paraId="045520B5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Расположите в порядке возрастания числа: 1,275; 0,128; 1,281; 12,82; 1,027</w:t>
      </w:r>
    </w:p>
    <w:p w14:paraId="50D47C38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1,275; 0,128; 1,281; 12,82; 1,027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0,128; 1,281; 1,275; 1,027; 12,82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0,128; 1,027; 1,275; 1,281; 12,82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0,128; 1,275; 1,027; 1,281; 12,82</w:t>
      </w:r>
    </w:p>
    <w:p w14:paraId="02AE6097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Округлите число 1,1251 до сотых.</w:t>
      </w:r>
    </w:p>
    <w:p w14:paraId="76BC3813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1,</w:t>
      </w:r>
      <w:proofErr w:type="gramStart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1 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1,13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1,125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1,12</w:t>
      </w:r>
    </w:p>
    <w:p w14:paraId="2DC02C17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Какое из перечисленных равенств неверно?</w:t>
      </w:r>
    </w:p>
    <w:p w14:paraId="40682A39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  <w:r w:rsidRPr="008801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= 125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Pr="008801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= 121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801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= 1 000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Pr="0088019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=30</w:t>
      </w:r>
    </w:p>
    <w:p w14:paraId="7728AB90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Найдите значение выражения: 0,4 + 1,</w:t>
      </w:r>
      <w:proofErr w:type="gramStart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85 :</w:t>
      </w:r>
      <w:proofErr w:type="gramEnd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0,5</w:t>
      </w:r>
    </w:p>
    <w:p w14:paraId="6E4AB1DD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4,5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4,1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3,7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0,77</w:t>
      </w:r>
    </w:p>
    <w:p w14:paraId="4296638C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Установите соответствие между десятичными и обыкновенными дробями.</w:t>
      </w:r>
    </w:p>
    <w:p w14:paraId="1E75B9DE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52,6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1,37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52, 06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1,037</w:t>
      </w:r>
    </w:p>
    <w:p w14:paraId="2568427B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Calibri"/>
          </w:rPr>
          <m:t>1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 w:cs="Calibri"/>
              </w:rPr>
              <m:t>37</m:t>
            </m:r>
          </m:num>
          <m:den>
            <m:r>
              <m:rPr>
                <m:lit/>
                <m:nor/>
              </m:rPr>
              <w:rPr>
                <w:rFonts w:ascii="Cambria Math" w:hAnsi="Cambria Math" w:cs="Calibri"/>
              </w:rPr>
              <m:t>1000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2)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Calibri"/>
          </w:rPr>
          <m:t>1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 w:cs="Calibri"/>
              </w:rPr>
              <m:t>37</m:t>
            </m:r>
          </m:num>
          <m:den>
            <m:r>
              <m:rPr>
                <m:lit/>
                <m:nor/>
              </m:rPr>
              <w:rPr>
                <w:rFonts w:ascii="Cambria Math" w:hAnsi="Cambria Math" w:cs="Calibri"/>
              </w:rPr>
              <m:t>100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3)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m:rPr>
            <m:lit/>
            <m:nor/>
          </m:rPr>
          <w:rPr>
            <w:rFonts w:ascii="Cambria Math" w:hAnsi="Cambria Math" w:cs="Calibri"/>
          </w:rPr>
          <m:t>52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6</m:t>
            </m:r>
          </m:num>
          <m:den>
            <m:r>
              <m:rPr>
                <m:lit/>
                <m:nor/>
              </m:rPr>
              <w:rPr>
                <w:rFonts w:ascii="Cambria Math" w:hAnsi="Cambria Math" w:cs="Calibri"/>
              </w:rPr>
              <m:t>100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4)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m:rPr>
            <m:lit/>
            <m:nor/>
          </m:rPr>
          <w:rPr>
            <w:rFonts w:ascii="Cambria Math" w:hAnsi="Cambria Math" w:cs="Calibri"/>
          </w:rPr>
          <m:t>52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6</m:t>
            </m:r>
          </m:num>
          <m:den>
            <m:r>
              <m:rPr>
                <m:lit/>
                <m:nor/>
              </m:rPr>
              <w:rPr>
                <w:rFonts w:ascii="Cambria Math" w:hAnsi="Cambria Math" w:cs="Calibri"/>
              </w:rPr>
              <m:t>10</m:t>
            </m:r>
          </m:den>
        </m:f>
      </m:oMath>
    </w:p>
    <w:tbl>
      <w:tblPr>
        <w:tblW w:w="1577" w:type="dxa"/>
        <w:tblLayout w:type="fixed"/>
        <w:tblLook w:val="01E0" w:firstRow="1" w:lastRow="1" w:firstColumn="1" w:lastColumn="1" w:noHBand="0" w:noVBand="0"/>
      </w:tblPr>
      <w:tblGrid>
        <w:gridCol w:w="420"/>
        <w:gridCol w:w="378"/>
        <w:gridCol w:w="401"/>
        <w:gridCol w:w="378"/>
      </w:tblGrid>
      <w:tr w:rsidR="00880199" w:rsidRPr="00880199" w14:paraId="6589B7F7" w14:textId="77777777" w:rsidTr="004F0A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3171" w14:textId="77777777" w:rsidR="00880199" w:rsidRPr="00880199" w:rsidRDefault="00880199" w:rsidP="00880199">
            <w:pPr>
              <w:widowControl w:val="0"/>
              <w:spacing w:beforeAutospacing="1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7DD7" w14:textId="77777777" w:rsidR="00880199" w:rsidRPr="00880199" w:rsidRDefault="00880199" w:rsidP="00880199">
            <w:pPr>
              <w:widowControl w:val="0"/>
              <w:spacing w:beforeAutospacing="1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6703" w14:textId="77777777" w:rsidR="00880199" w:rsidRPr="00880199" w:rsidRDefault="00880199" w:rsidP="00880199">
            <w:pPr>
              <w:widowControl w:val="0"/>
              <w:spacing w:beforeAutospacing="1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C9FD" w14:textId="77777777" w:rsidR="00880199" w:rsidRPr="00880199" w:rsidRDefault="00880199" w:rsidP="00880199">
            <w:pPr>
              <w:widowControl w:val="0"/>
              <w:spacing w:beforeAutospacing="1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880199" w:rsidRPr="00880199" w14:paraId="54A3AD9A" w14:textId="77777777" w:rsidTr="004F0A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5C63" w14:textId="77777777" w:rsidR="00880199" w:rsidRPr="00880199" w:rsidRDefault="00880199" w:rsidP="00880199">
            <w:pPr>
              <w:widowControl w:val="0"/>
              <w:spacing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441D" w14:textId="77777777" w:rsidR="00880199" w:rsidRPr="00880199" w:rsidRDefault="00880199" w:rsidP="00880199">
            <w:pPr>
              <w:widowControl w:val="0"/>
              <w:spacing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FA02" w14:textId="77777777" w:rsidR="00880199" w:rsidRPr="00880199" w:rsidRDefault="00880199" w:rsidP="00880199">
            <w:pPr>
              <w:widowControl w:val="0"/>
              <w:spacing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E0AA" w14:textId="77777777" w:rsidR="00880199" w:rsidRPr="00880199" w:rsidRDefault="00880199" w:rsidP="00880199">
            <w:pPr>
              <w:widowControl w:val="0"/>
              <w:spacing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647D09A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Выполните действие   2 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7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5</m:t>
            </m:r>
          </m:num>
          <m:den>
            <m:r>
              <w:rPr>
                <w:rFonts w:ascii="Cambria Math" w:hAnsi="Cambria Math" w:cs="Calibri"/>
              </w:rPr>
              <m:t>7</m:t>
            </m:r>
          </m:den>
        </m:f>
      </m:oMath>
    </w:p>
    <w:p w14:paraId="2C1A6DC0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proofErr w:type="gramStart"/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)  2</w:t>
      </w:r>
      <w:proofErr w:type="gramEnd"/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4</m:t>
            </m:r>
          </m:num>
          <m:den>
            <m:r>
              <w:rPr>
                <w:rFonts w:ascii="Cambria Math" w:hAnsi="Cambria Math" w:cs="Calibri"/>
              </w:rPr>
              <m:t>7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7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В) 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3</m:t>
            </m:r>
          </m:num>
          <m:den>
            <m:r>
              <w:rPr>
                <w:rFonts w:ascii="Cambria Math" w:hAnsi="Cambria Math" w:cs="Calibri"/>
              </w:rPr>
              <m:t>7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 1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5</m:t>
            </m:r>
          </m:num>
          <m:den>
            <m:r>
              <w:rPr>
                <w:rFonts w:ascii="Cambria Math" w:hAnsi="Cambria Math" w:cs="Calibri"/>
              </w:rPr>
              <m:t>7</m:t>
            </m:r>
          </m:den>
        </m:f>
      </m:oMath>
    </w:p>
    <w:p w14:paraId="0CF1355F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Выразите в </w:t>
      </w:r>
      <w:proofErr w:type="gramStart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часах  2</w:t>
      </w:r>
      <w:proofErr w:type="gramEnd"/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ч 20 мин.</w:t>
      </w:r>
    </w:p>
    <w:p w14:paraId="1C993017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Calibri"/>
          </w:rPr>
          <m:t>2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3</m:t>
            </m:r>
          </m:den>
        </m:f>
        <m:r>
          <w:rPr>
            <w:rFonts w:ascii="Cambria Math" w:hAnsi="Cambria Math" w:cs="Calibri"/>
          </w:rPr>
          <m:t>ч</m:t>
        </m:r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Calibri"/>
          </w:rPr>
          <m:t>2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5</m:t>
            </m:r>
          </m:den>
        </m:f>
        <m:r>
          <w:rPr>
            <w:rFonts w:ascii="Cambria Math" w:hAnsi="Cambria Math" w:cs="Calibri"/>
          </w:rPr>
          <m:t>ч</m:t>
        </m:r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Calibri"/>
          </w:rPr>
          <m:t>2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4</m:t>
            </m:r>
          </m:den>
        </m:f>
        <m:r>
          <w:rPr>
            <w:rFonts w:ascii="Cambria Math" w:hAnsi="Cambria Math" w:cs="Calibri"/>
          </w:rPr>
          <m:t>ч</m:t>
        </m:r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Calibri"/>
          </w:rPr>
          <m:t>2</m:t>
        </m:r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8</m:t>
            </m:r>
          </m:den>
        </m:f>
        <m:r>
          <w:rPr>
            <w:rFonts w:ascii="Cambria Math" w:hAnsi="Cambria Math" w:cs="Calibri"/>
          </w:rPr>
          <m:t>ч</m:t>
        </m:r>
      </m:oMath>
    </w:p>
    <w:p w14:paraId="3BD6AD22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Найти скорость пешехода, если путь 42 км он прошел за 10 часов.</w:t>
      </w:r>
    </w:p>
    <w:p w14:paraId="35BCD5D5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А) 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4,2 км/ч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420 км/ч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 w:cs="Calibri"/>
              </w:rPr>
              <m:t>10</m:t>
            </m:r>
          </m:num>
          <m:den>
            <m:r>
              <m:rPr>
                <m:lit/>
                <m:nor/>
              </m:rPr>
              <w:rPr>
                <w:rFonts w:ascii="Cambria Math" w:hAnsi="Cambria Math" w:cs="Calibri"/>
              </w:rPr>
              <m:t>42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км/ч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0,42 км/ч</w:t>
      </w:r>
    </w:p>
    <w:p w14:paraId="2864161C" w14:textId="77777777" w:rsidR="00880199" w:rsidRPr="00880199" w:rsidRDefault="00880199" w:rsidP="00880199">
      <w:pPr>
        <w:numPr>
          <w:ilvl w:val="0"/>
          <w:numId w:val="48"/>
        </w:numPr>
        <w:spacing w:beforeAutospacing="1" w:after="160" w:afterAutospacing="1" w:line="259" w:lineRule="auto"/>
        <w:rPr>
          <w:rFonts w:cs="Calibri"/>
        </w:rPr>
      </w:pP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>Установите соответствие между процентами из верхней строки и числами из нижней строки.</w:t>
      </w:r>
    </w:p>
    <w:p w14:paraId="22B0FFD3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А)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75%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Б)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10%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В)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25%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Г)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1%</w:t>
      </w:r>
    </w:p>
    <w:p w14:paraId="7B52F859" w14:textId="77777777" w:rsidR="00880199" w:rsidRPr="00880199" w:rsidRDefault="00880199" w:rsidP="00880199">
      <w:pPr>
        <w:spacing w:beforeAutospacing="1" w:after="160" w:afterAutospacing="1"/>
        <w:rPr>
          <w:rFonts w:cs="Calibri"/>
        </w:rPr>
      </w:pP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1)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 w:cs="Calibri"/>
              </w:rPr>
              <m:t>100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2)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w:rPr>
                <w:rFonts w:ascii="Cambria Math" w:hAnsi="Cambria Math" w:cs="Calibri"/>
              </w:rPr>
              <m:t>4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3)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3</m:t>
            </m:r>
          </m:num>
          <m:den>
            <m:r>
              <w:rPr>
                <w:rFonts w:ascii="Cambria Math" w:hAnsi="Cambria Math" w:cs="Calibri"/>
              </w:rPr>
              <m:t>4</m:t>
            </m:r>
          </m:den>
        </m:f>
      </m:oMath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199">
        <w:rPr>
          <w:rFonts w:ascii="Times New Roman" w:eastAsia="Times New Roman" w:hAnsi="Times New Roman"/>
          <w:b/>
          <w:sz w:val="28"/>
          <w:szCs w:val="28"/>
          <w:lang w:eastAsia="ru-RU"/>
        </w:rPr>
        <w:t>4)</w:t>
      </w:r>
      <w:r w:rsidRPr="008801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Calibri"/>
              </w:rPr>
            </m:ctrlPr>
          </m:fPr>
          <m:num>
            <m:r>
              <w:rPr>
                <w:rFonts w:ascii="Cambria Math" w:hAnsi="Cambria Math" w:cs="Calibri"/>
              </w:rPr>
              <m:t>1</m:t>
            </m:r>
          </m:num>
          <m:den>
            <m:r>
              <m:rPr>
                <m:lit/>
                <m:nor/>
              </m:rPr>
              <w:rPr>
                <w:rFonts w:ascii="Cambria Math" w:hAnsi="Cambria Math" w:cs="Calibri"/>
              </w:rPr>
              <m:t>10</m:t>
            </m:r>
          </m:den>
        </m:f>
      </m:oMath>
    </w:p>
    <w:tbl>
      <w:tblPr>
        <w:tblW w:w="1619" w:type="dxa"/>
        <w:tblLayout w:type="fixed"/>
        <w:tblLook w:val="01E0" w:firstRow="1" w:lastRow="1" w:firstColumn="1" w:lastColumn="1" w:noHBand="0" w:noVBand="0"/>
      </w:tblPr>
      <w:tblGrid>
        <w:gridCol w:w="419"/>
        <w:gridCol w:w="402"/>
        <w:gridCol w:w="403"/>
        <w:gridCol w:w="395"/>
      </w:tblGrid>
      <w:tr w:rsidR="00880199" w:rsidRPr="00880199" w14:paraId="1F14ADBD" w14:textId="77777777" w:rsidTr="004F0A93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5F1A" w14:textId="77777777" w:rsidR="00880199" w:rsidRPr="00880199" w:rsidRDefault="00880199" w:rsidP="00880199">
            <w:pPr>
              <w:widowControl w:val="0"/>
              <w:spacing w:beforeAutospacing="1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2A28" w14:textId="77777777" w:rsidR="00880199" w:rsidRPr="00880199" w:rsidRDefault="00880199" w:rsidP="00880199">
            <w:pPr>
              <w:widowControl w:val="0"/>
              <w:spacing w:beforeAutospacing="1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25D6" w14:textId="77777777" w:rsidR="00880199" w:rsidRPr="00880199" w:rsidRDefault="00880199" w:rsidP="00880199">
            <w:pPr>
              <w:widowControl w:val="0"/>
              <w:spacing w:beforeAutospacing="1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4C67" w14:textId="77777777" w:rsidR="00880199" w:rsidRPr="00880199" w:rsidRDefault="00880199" w:rsidP="00880199">
            <w:pPr>
              <w:widowControl w:val="0"/>
              <w:spacing w:beforeAutospacing="1"/>
              <w:rPr>
                <w:rFonts w:cs="Calibri"/>
              </w:rPr>
            </w:pPr>
            <w:r w:rsidRPr="0088019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880199" w:rsidRPr="00880199" w14:paraId="00ED0170" w14:textId="77777777" w:rsidTr="004F0A93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E67A" w14:textId="77777777" w:rsidR="00880199" w:rsidRPr="00880199" w:rsidRDefault="00880199" w:rsidP="00880199">
            <w:pPr>
              <w:widowControl w:val="0"/>
              <w:spacing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C6B6" w14:textId="77777777" w:rsidR="00880199" w:rsidRPr="00880199" w:rsidRDefault="00880199" w:rsidP="00880199">
            <w:pPr>
              <w:widowControl w:val="0"/>
              <w:spacing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1FA4" w14:textId="77777777" w:rsidR="00880199" w:rsidRPr="00880199" w:rsidRDefault="00880199" w:rsidP="00880199">
            <w:pPr>
              <w:widowControl w:val="0"/>
              <w:spacing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A328" w14:textId="77777777" w:rsidR="00880199" w:rsidRPr="00880199" w:rsidRDefault="00880199" w:rsidP="00880199">
            <w:pPr>
              <w:widowControl w:val="0"/>
              <w:spacing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F5CD93E" w14:textId="77777777" w:rsidR="00880199" w:rsidRPr="00880199" w:rsidRDefault="00880199" w:rsidP="00880199">
      <w:pPr>
        <w:jc w:val="both"/>
        <w:rPr>
          <w:rFonts w:ascii="Times New Roman" w:hAnsi="Times New Roman"/>
          <w:b/>
          <w:sz w:val="28"/>
          <w:szCs w:val="28"/>
        </w:rPr>
      </w:pPr>
      <w:r w:rsidRPr="00880199">
        <w:rPr>
          <w:rFonts w:cs="Calibri"/>
        </w:rPr>
        <w:br w:type="page"/>
      </w:r>
    </w:p>
    <w:p w14:paraId="1457B256" w14:textId="77777777" w:rsidR="00620034" w:rsidRPr="00F240A1" w:rsidRDefault="00400477">
      <w:pPr>
        <w:pStyle w:val="2"/>
        <w:spacing w:before="0"/>
        <w:jc w:val="right"/>
        <w:rPr>
          <w:sz w:val="28"/>
          <w:szCs w:val="28"/>
        </w:rPr>
      </w:pPr>
      <w:r w:rsidRPr="00F240A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F240A1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3</w:t>
      </w:r>
    </w:p>
    <w:p w14:paraId="0361557A" w14:textId="77777777" w:rsidR="00620034" w:rsidRPr="00F240A1" w:rsidRDefault="00620034">
      <w:pPr>
        <w:pStyle w:val="a7"/>
        <w:rPr>
          <w:b/>
          <w:i/>
        </w:rPr>
      </w:pPr>
    </w:p>
    <w:p w14:paraId="4818E0B1" w14:textId="7C00D7ED" w:rsidR="00620034" w:rsidRPr="00F240A1" w:rsidRDefault="00400477">
      <w:pPr>
        <w:widowControl w:val="0"/>
        <w:jc w:val="center"/>
        <w:textAlignment w:val="baseline"/>
        <w:rPr>
          <w:sz w:val="28"/>
          <w:szCs w:val="28"/>
        </w:rPr>
      </w:pPr>
      <w:r w:rsidRPr="00F240A1">
        <w:rPr>
          <w:rFonts w:ascii="Times New Roman" w:hAnsi="Times New Roman"/>
          <w:sz w:val="28"/>
          <w:szCs w:val="28"/>
        </w:rPr>
        <w:t xml:space="preserve"> </w:t>
      </w:r>
      <w:r w:rsidRPr="00F240A1">
        <w:rPr>
          <w:rFonts w:ascii="Times New Roman" w:hAnsi="Times New Roman"/>
          <w:b/>
          <w:sz w:val="28"/>
          <w:szCs w:val="28"/>
        </w:rPr>
        <w:t>МОНИТОРИНГ</w:t>
      </w:r>
      <w:r w:rsidRPr="00F240A1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7B3D48">
        <w:rPr>
          <w:rFonts w:ascii="Times New Roman" w:hAnsi="Times New Roman"/>
          <w:b/>
          <w:sz w:val="28"/>
          <w:szCs w:val="28"/>
        </w:rPr>
        <w:t>РЕЗУЛЬТАТОВ ОБУЧЕНИЯ</w:t>
      </w:r>
      <w:r w:rsidRPr="00F240A1"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14:paraId="7D70C90E" w14:textId="6FF059BD" w:rsidR="00620034" w:rsidRPr="00F240A1" w:rsidRDefault="00400477">
      <w:pPr>
        <w:widowControl w:val="0"/>
        <w:jc w:val="center"/>
        <w:textAlignment w:val="baseline"/>
        <w:rPr>
          <w:sz w:val="28"/>
          <w:szCs w:val="28"/>
        </w:rPr>
      </w:pPr>
      <w:r w:rsidRPr="00F240A1"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 w:rsidRPr="00F240A1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F240A1">
        <w:rPr>
          <w:rFonts w:ascii="Times New Roman" w:hAnsi="Times New Roman"/>
          <w:b/>
          <w:sz w:val="28"/>
          <w:szCs w:val="28"/>
        </w:rPr>
        <w:t>ПРОГРАММЕ</w:t>
      </w:r>
    </w:p>
    <w:p w14:paraId="6ADE075C" w14:textId="75E2F86A" w:rsidR="00620034" w:rsidRPr="00F240A1" w:rsidRDefault="00D95F77">
      <w:pPr>
        <w:widowControl w:val="0"/>
        <w:ind w:firstLine="709"/>
        <w:jc w:val="center"/>
        <w:textAlignment w:val="baseline"/>
        <w:rPr>
          <w:sz w:val="28"/>
          <w:szCs w:val="28"/>
        </w:rPr>
      </w:pPr>
      <w:r w:rsidRPr="00D95F77">
        <w:rPr>
          <w:rFonts w:ascii="Times New Roman" w:hAnsi="Times New Roman"/>
          <w:b/>
          <w:bCs/>
          <w:sz w:val="28"/>
          <w:szCs w:val="28"/>
        </w:rPr>
        <w:t>«Юные математики»</w:t>
      </w:r>
      <w:r w:rsidR="00926972">
        <w:rPr>
          <w:rFonts w:ascii="Times New Roman" w:hAnsi="Times New Roman"/>
          <w:b/>
          <w:bCs/>
          <w:sz w:val="28"/>
          <w:szCs w:val="28"/>
        </w:rPr>
        <w:t>, 2024</w:t>
      </w:r>
      <w:r w:rsidR="001C60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6972">
        <w:rPr>
          <w:rFonts w:ascii="Times New Roman" w:hAnsi="Times New Roman"/>
          <w:b/>
          <w:bCs/>
          <w:sz w:val="28"/>
          <w:szCs w:val="28"/>
        </w:rPr>
        <w:t>- 2025 уч. год</w:t>
      </w:r>
      <w:r w:rsidR="00400477" w:rsidRPr="00F240A1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13" w:name="_GoBack"/>
      <w:bookmarkEnd w:id="13"/>
    </w:p>
    <w:p w14:paraId="62CD3634" w14:textId="04BF4D18" w:rsidR="00620034" w:rsidRPr="003344A6" w:rsidRDefault="00400477">
      <w:pPr>
        <w:widowControl w:val="0"/>
        <w:jc w:val="right"/>
        <w:textAlignment w:val="baseline"/>
        <w:rPr>
          <w:sz w:val="28"/>
          <w:szCs w:val="28"/>
        </w:rPr>
      </w:pPr>
      <w:r w:rsidRPr="00D1712F"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Pr="00D1712F">
        <w:rPr>
          <w:rFonts w:ascii="Times New Roman" w:hAnsi="Times New Roman"/>
          <w:b/>
          <w:i/>
          <w:iCs/>
        </w:rPr>
        <w:t xml:space="preserve">   </w:t>
      </w:r>
      <w:r w:rsidRPr="003344A6">
        <w:rPr>
          <w:rFonts w:ascii="Times New Roman" w:hAnsi="Times New Roman"/>
          <w:i/>
          <w:iCs/>
          <w:sz w:val="28"/>
          <w:szCs w:val="28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620034" w:rsidRPr="00D1712F" w14:paraId="43EF380E" w14:textId="77777777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460" w14:textId="77777777" w:rsidR="00620034" w:rsidRPr="00D1712F" w:rsidRDefault="00400477" w:rsidP="00D1712F">
            <w:pPr>
              <w:pStyle w:val="TableParagraph"/>
              <w:spacing w:line="184" w:lineRule="exact"/>
              <w:ind w:left="251"/>
            </w:pPr>
            <w:r w:rsidRPr="00D1712F">
              <w:rPr>
                <w:b/>
                <w:lang w:val="ru-RU"/>
              </w:rPr>
              <w:t>Показатели</w:t>
            </w:r>
          </w:p>
          <w:p w14:paraId="603D0EC2" w14:textId="77777777" w:rsidR="00620034" w:rsidRPr="00D1712F" w:rsidRDefault="00400477" w:rsidP="00D1712F">
            <w:pPr>
              <w:pStyle w:val="TableParagraph"/>
              <w:spacing w:line="200" w:lineRule="exact"/>
              <w:ind w:left="179"/>
            </w:pPr>
            <w:r w:rsidRPr="00D1712F">
              <w:rPr>
                <w:lang w:val="ru-RU"/>
              </w:rPr>
              <w:t>(оцениваемые</w:t>
            </w:r>
          </w:p>
          <w:p w14:paraId="216C1A4B" w14:textId="77777777" w:rsidR="00620034" w:rsidRPr="00D1712F" w:rsidRDefault="00400477" w:rsidP="00D1712F">
            <w:pPr>
              <w:pStyle w:val="TableParagraph"/>
              <w:spacing w:line="203" w:lineRule="exact"/>
              <w:ind w:left="295"/>
            </w:pPr>
            <w:r w:rsidRPr="00D1712F">
              <w:rPr>
                <w:lang w:val="ru-RU"/>
              </w:rPr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5B7" w14:textId="77777777" w:rsidR="00620034" w:rsidRPr="00D1712F" w:rsidRDefault="00400477" w:rsidP="00D1712F">
            <w:pPr>
              <w:pStyle w:val="TableParagraph"/>
              <w:ind w:left="273"/>
            </w:pPr>
            <w:r w:rsidRPr="00D1712F">
              <w:rPr>
                <w:b/>
                <w:lang w:val="ru-RU"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87B" w14:textId="77777777" w:rsidR="00620034" w:rsidRPr="00D1712F" w:rsidRDefault="00400477" w:rsidP="00D1712F">
            <w:pPr>
              <w:pStyle w:val="TableParagraph"/>
              <w:spacing w:line="192" w:lineRule="auto"/>
              <w:ind w:left="692" w:right="701" w:firstLine="96"/>
            </w:pPr>
            <w:r w:rsidRPr="00D1712F">
              <w:rPr>
                <w:b/>
                <w:lang w:val="ru-RU"/>
              </w:rPr>
              <w:t>Степень выраженности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оцениваемого</w:t>
            </w:r>
            <w:r w:rsidRPr="00D1712F">
              <w:rPr>
                <w:b/>
                <w:spacing w:val="-1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012" w14:textId="77777777" w:rsidR="00620034" w:rsidRPr="00D1712F" w:rsidRDefault="00400477" w:rsidP="00D1712F">
            <w:pPr>
              <w:pStyle w:val="TableParagraph"/>
              <w:spacing w:line="192" w:lineRule="auto"/>
              <w:ind w:left="15" w:right="-3"/>
            </w:pPr>
            <w:r w:rsidRPr="00D1712F">
              <w:rPr>
                <w:b/>
                <w:lang w:val="ru-RU"/>
              </w:rPr>
              <w:t>Кол-во</w:t>
            </w:r>
            <w:r w:rsidRPr="00D1712F">
              <w:rPr>
                <w:b/>
                <w:spacing w:val="-47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FFE8" w14:textId="77777777" w:rsidR="00620034" w:rsidRPr="00D1712F" w:rsidRDefault="00400477" w:rsidP="00D1712F">
            <w:pPr>
              <w:pStyle w:val="TableParagraph"/>
              <w:spacing w:line="192" w:lineRule="auto"/>
              <w:ind w:left="24" w:right="24" w:firstLine="261"/>
            </w:pPr>
            <w:r w:rsidRPr="00D1712F">
              <w:rPr>
                <w:b/>
                <w:lang w:val="ru-RU"/>
              </w:rPr>
              <w:t>Способы</w:t>
            </w:r>
            <w:r w:rsidRPr="00D1712F">
              <w:rPr>
                <w:b/>
                <w:spacing w:val="1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отслеживания</w:t>
            </w:r>
            <w:r w:rsidRPr="00D1712F">
              <w:rPr>
                <w:b/>
                <w:spacing w:val="-4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результатов</w:t>
            </w:r>
          </w:p>
        </w:tc>
      </w:tr>
      <w:tr w:rsidR="00620034" w:rsidRPr="00D1712F" w14:paraId="619B8471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395" w14:textId="77777777" w:rsidR="00620034" w:rsidRPr="00D1712F" w:rsidRDefault="00400477" w:rsidP="00D1712F">
            <w:pPr>
              <w:pStyle w:val="TableParagraph"/>
              <w:spacing w:line="251" w:lineRule="exact"/>
              <w:ind w:left="3158"/>
            </w:pPr>
            <w:r w:rsidRPr="00D1712F">
              <w:rPr>
                <w:b/>
                <w:lang w:val="ru-RU"/>
              </w:rPr>
              <w:t>1.</w:t>
            </w:r>
            <w:r w:rsidRPr="00D1712F">
              <w:rPr>
                <w:b/>
                <w:spacing w:val="-3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Теоретическая</w:t>
            </w:r>
            <w:r w:rsidRPr="00D1712F">
              <w:rPr>
                <w:b/>
                <w:spacing w:val="-2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5BA6EA71" w14:textId="77777777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0AC" w14:textId="77777777" w:rsidR="00620034" w:rsidRPr="00A022C4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5336265B" w14:textId="77777777" w:rsidR="00620034" w:rsidRPr="00462748" w:rsidRDefault="00400477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1.1.Теоретически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е знания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306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0F65C19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2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теоретических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 ребенка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5A41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08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½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объема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 программой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4362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E34B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20B85BCF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3"/>
            </w:pPr>
            <w:r w:rsidRPr="00D1712F">
              <w:rPr>
                <w:spacing w:val="-1"/>
                <w:lang w:val="ru-RU"/>
              </w:rPr>
              <w:t>Тестирование,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контрольный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опрос</w:t>
            </w:r>
          </w:p>
        </w:tc>
      </w:tr>
      <w:tr w:rsidR="00620034" w:rsidRPr="00D1712F" w14:paraId="1C888DD9" w14:textId="77777777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DBE6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E125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1312" w14:textId="77777777" w:rsidR="00620034" w:rsidRPr="00462748" w:rsidRDefault="00400477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701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A79B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4BE4AD53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7B93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3A8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81ED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2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освоил весь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объем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знаний,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предусмотренных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программой 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конкретный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15EB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DAB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76034FCB" w14:textId="77777777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1E2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30C2645A" w14:textId="77777777" w:rsidR="00620034" w:rsidRPr="00D1712F" w:rsidRDefault="00400477" w:rsidP="00D1712F">
            <w:pPr>
              <w:pStyle w:val="TableParagraph"/>
              <w:spacing w:line="192" w:lineRule="auto"/>
              <w:ind w:left="50" w:right="190"/>
            </w:pPr>
            <w:r w:rsidRPr="00D1712F">
              <w:rPr>
                <w:lang w:val="ru-RU"/>
              </w:rPr>
              <w:t>1.2.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969" w14:textId="77777777" w:rsidR="00620034" w:rsidRPr="00462748" w:rsidRDefault="00400477" w:rsidP="00D1712F">
            <w:pPr>
              <w:pStyle w:val="TableParagraph"/>
              <w:spacing w:line="192" w:lineRule="auto"/>
              <w:ind w:left="49" w:right="-7"/>
              <w:rPr>
                <w:lang w:val="ru-RU"/>
              </w:rPr>
            </w:pPr>
            <w:r w:rsidRPr="00D1712F">
              <w:rPr>
                <w:lang w:val="ru-RU"/>
              </w:rPr>
              <w:t>Осмысленность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 правильность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специальной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FD62" w14:textId="77777777" w:rsidR="00620034" w:rsidRPr="00462748" w:rsidRDefault="00400477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Низкий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часто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избегает</w:t>
            </w:r>
          </w:p>
          <w:p w14:paraId="14686315" w14:textId="77777777" w:rsidR="00620034" w:rsidRPr="00462748" w:rsidRDefault="00400477" w:rsidP="00D1712F">
            <w:pPr>
              <w:pStyle w:val="TableParagraph"/>
              <w:spacing w:line="18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употреблять</w:t>
            </w:r>
            <w:r w:rsidRPr="00D1712F">
              <w:rPr>
                <w:spacing w:val="-6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E53D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0903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50A6863D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Собеседован</w:t>
            </w:r>
            <w:r w:rsidRPr="00D1712F">
              <w:rPr>
                <w:spacing w:val="-1"/>
                <w:lang w:val="ru-RU"/>
              </w:rPr>
              <w:t>ие</w:t>
            </w:r>
          </w:p>
          <w:p w14:paraId="1F78BD4F" w14:textId="77777777" w:rsidR="00620034" w:rsidRPr="00D1712F" w:rsidRDefault="00400477" w:rsidP="00D1712F">
            <w:pPr>
              <w:pStyle w:val="TableParagraph"/>
              <w:spacing w:line="192" w:lineRule="auto"/>
              <w:ind w:left="48" w:right="107"/>
            </w:pPr>
            <w:r w:rsidRPr="00D1712F">
              <w:rPr>
                <w:lang w:val="ru-RU"/>
              </w:rPr>
              <w:t>тестирование</w:t>
            </w:r>
          </w:p>
        </w:tc>
      </w:tr>
      <w:tr w:rsidR="00620034" w:rsidRPr="00D1712F" w14:paraId="58A20CBC" w14:textId="77777777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259D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670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1102" w14:textId="77777777" w:rsidR="00620034" w:rsidRPr="00462748" w:rsidRDefault="00400477" w:rsidP="00D1712F">
            <w:pPr>
              <w:pStyle w:val="TableParagraph"/>
              <w:spacing w:line="163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сочетает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специальную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терминологию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705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1B0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02AF5CFC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734B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CC5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2A52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86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употребляет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термины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осознанно,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полном соответствии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 их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3CB8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C6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32C1B6AC" w14:textId="77777777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109" w14:textId="77777777" w:rsidR="00620034" w:rsidRPr="00D1712F" w:rsidRDefault="00400477" w:rsidP="00D1712F">
            <w:pPr>
              <w:pStyle w:val="TableParagraph"/>
              <w:spacing w:line="251" w:lineRule="exact"/>
              <w:ind w:left="3223"/>
            </w:pPr>
            <w:r w:rsidRPr="00D1712F">
              <w:rPr>
                <w:b/>
                <w:lang w:val="ru-RU"/>
              </w:rPr>
              <w:t>2.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Практическая</w:t>
            </w:r>
            <w:r w:rsidRPr="00D1712F">
              <w:rPr>
                <w:b/>
                <w:spacing w:val="-5"/>
                <w:lang w:val="ru-RU"/>
              </w:rPr>
              <w:t xml:space="preserve"> </w:t>
            </w:r>
            <w:r w:rsidRPr="00D1712F">
              <w:rPr>
                <w:b/>
                <w:lang w:val="ru-RU"/>
              </w:rPr>
              <w:t>подготовка</w:t>
            </w:r>
          </w:p>
        </w:tc>
      </w:tr>
      <w:tr w:rsidR="00620034" w:rsidRPr="00D1712F" w14:paraId="0048E6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B24" w14:textId="77777777" w:rsidR="00620034" w:rsidRPr="00462748" w:rsidRDefault="00400477" w:rsidP="00D1712F">
            <w:pPr>
              <w:pStyle w:val="TableParagraph"/>
              <w:spacing w:line="192" w:lineRule="auto"/>
              <w:ind w:left="50" w:right="-21"/>
              <w:rPr>
                <w:lang w:val="ru-RU"/>
              </w:rPr>
            </w:pPr>
            <w:r w:rsidRPr="00D1712F">
              <w:rPr>
                <w:lang w:val="ru-RU"/>
              </w:rPr>
              <w:t>2.1. Практические умения 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 (по основным разделам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учебного плана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8EE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3"/>
              <w:rPr>
                <w:lang w:val="ru-RU"/>
              </w:rPr>
            </w:pPr>
            <w:r w:rsidRPr="00D1712F">
              <w:rPr>
                <w:lang w:val="ru-RU"/>
              </w:rPr>
              <w:t>Соответствие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5F07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7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овладел программными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менее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750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B700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69CD33CB" w14:textId="77777777" w:rsidR="00620034" w:rsidRPr="00D1712F" w:rsidRDefault="00400477" w:rsidP="00D1712F">
            <w:pPr>
              <w:pStyle w:val="TableParagraph"/>
              <w:spacing w:line="192" w:lineRule="auto"/>
              <w:ind w:left="48" w:right="99"/>
            </w:pPr>
            <w:r w:rsidRPr="00D1712F">
              <w:rPr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spacing w:val="-1"/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280F932A" w14:textId="77777777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7AE7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262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1FE0" w14:textId="77777777" w:rsidR="00620034" w:rsidRPr="00462748" w:rsidRDefault="00400477" w:rsidP="00D1712F">
            <w:pPr>
              <w:pStyle w:val="TableParagraph"/>
              <w:spacing w:line="166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(объем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освоенных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учащимся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навыков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составляет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более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AD81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6D8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1C68AFAE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6BCD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847E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BAB3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78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овладел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всеми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программными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умениями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 конкретный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891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8FF7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363194D0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B7B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24A8381" w14:textId="77777777" w:rsidR="00620034" w:rsidRPr="00462748" w:rsidRDefault="00400477" w:rsidP="00D1712F">
            <w:pPr>
              <w:pStyle w:val="TableParagraph"/>
              <w:spacing w:line="192" w:lineRule="auto"/>
              <w:ind w:left="50" w:right="1"/>
              <w:rPr>
                <w:lang w:val="ru-RU"/>
              </w:rPr>
            </w:pPr>
            <w:r w:rsidRPr="00D1712F">
              <w:rPr>
                <w:lang w:val="ru-RU"/>
              </w:rPr>
              <w:t>2.2. Владение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специальным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D59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-3"/>
              <w:rPr>
                <w:lang w:val="ru-RU"/>
              </w:rPr>
            </w:pPr>
            <w:r w:rsidRPr="00D1712F">
              <w:rPr>
                <w:lang w:val="ru-RU"/>
              </w:rPr>
              <w:t>Отсутствие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 в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использовании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специального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оборудования и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C0A6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04"/>
              <w:rPr>
                <w:lang w:val="ru-RU"/>
              </w:rPr>
            </w:pPr>
            <w:r w:rsidRPr="00D1712F">
              <w:rPr>
                <w:lang w:val="ru-RU"/>
              </w:rPr>
              <w:t>Низкий уровень (учащийся испытывает значительные</w:t>
            </w:r>
            <w:r w:rsidRPr="00D1712F">
              <w:rPr>
                <w:spacing w:val="4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затруднения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C0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31A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07467CE2" w14:textId="77777777" w:rsidR="00620034" w:rsidRPr="00D1712F" w:rsidRDefault="00400477" w:rsidP="00D1712F">
            <w:pPr>
              <w:pStyle w:val="TableParagraph"/>
              <w:spacing w:line="192" w:lineRule="auto"/>
              <w:ind w:left="48" w:right="87"/>
            </w:pPr>
            <w:r w:rsidRPr="00D1712F">
              <w:rPr>
                <w:spacing w:val="-1"/>
                <w:lang w:val="ru-RU"/>
              </w:rPr>
              <w:t>Контрольное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задание,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практическая</w:t>
            </w:r>
            <w:r w:rsidRPr="00D1712F">
              <w:rPr>
                <w:spacing w:val="-47"/>
                <w:lang w:val="ru-RU"/>
              </w:rPr>
              <w:t xml:space="preserve"> </w:t>
            </w:r>
            <w:r w:rsidRPr="00D1712F">
              <w:rPr>
                <w:lang w:val="ru-RU"/>
              </w:rPr>
              <w:t>работа</w:t>
            </w:r>
          </w:p>
        </w:tc>
      </w:tr>
      <w:tr w:rsidR="00620034" w:rsidRPr="00D1712F" w14:paraId="5421995E" w14:textId="77777777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B792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24D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47C4" w14:textId="77777777" w:rsidR="00620034" w:rsidRPr="00462748" w:rsidRDefault="00400477" w:rsidP="00D1712F">
            <w:pPr>
              <w:pStyle w:val="TableParagraph"/>
              <w:spacing w:line="164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Средний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 работает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оборудованием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с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помощью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125B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F31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5E78CE76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9254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588F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610F" w14:textId="77777777" w:rsidR="00620034" w:rsidRPr="00462748" w:rsidRDefault="00400477" w:rsidP="00D1712F">
            <w:pPr>
              <w:pStyle w:val="TableParagraph"/>
              <w:spacing w:line="192" w:lineRule="auto"/>
              <w:ind w:left="49" w:right="88"/>
              <w:rPr>
                <w:lang w:val="ru-RU"/>
              </w:rPr>
            </w:pPr>
            <w:r w:rsidRPr="00D1712F">
              <w:rPr>
                <w:lang w:val="ru-RU"/>
              </w:rPr>
              <w:t>Высокий уровень (учащийся работает с оборудованием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самостоятельно,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без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0B6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BCC" w14:textId="77777777" w:rsidR="00620034" w:rsidRPr="00D1712F" w:rsidRDefault="00620034" w:rsidP="00D1712F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5954CADD" w14:textId="77777777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80B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1781CB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47F25459" w14:textId="77777777" w:rsidR="00620034" w:rsidRPr="00D1712F" w:rsidRDefault="00400477" w:rsidP="00D1712F">
            <w:pPr>
              <w:pStyle w:val="TableParagraph"/>
              <w:spacing w:line="192" w:lineRule="auto"/>
              <w:ind w:left="50" w:right="150"/>
            </w:pPr>
            <w:r w:rsidRPr="00D1712F">
              <w:rPr>
                <w:lang w:val="ru-RU"/>
              </w:rPr>
              <w:t>2.3. Творческие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931" w14:textId="77777777" w:rsidR="00620034" w:rsidRPr="00462748" w:rsidRDefault="00620034" w:rsidP="00D1712F">
            <w:pPr>
              <w:pStyle w:val="TableParagraph"/>
              <w:rPr>
                <w:b/>
                <w:lang w:val="ru-RU"/>
              </w:rPr>
            </w:pPr>
          </w:p>
          <w:p w14:paraId="68BF64FD" w14:textId="77777777" w:rsidR="00620034" w:rsidRPr="00462748" w:rsidRDefault="00400477" w:rsidP="00D1712F">
            <w:pPr>
              <w:pStyle w:val="TableParagraph"/>
              <w:spacing w:line="192" w:lineRule="auto"/>
              <w:ind w:left="49" w:right="31"/>
              <w:rPr>
                <w:lang w:val="ru-RU"/>
              </w:rPr>
            </w:pPr>
            <w:r w:rsidRPr="00D1712F">
              <w:rPr>
                <w:lang w:val="ru-RU"/>
              </w:rPr>
              <w:t>Креативность в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выполнении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практических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3619" w14:textId="77777777" w:rsidR="00620034" w:rsidRPr="00462748" w:rsidRDefault="00400477" w:rsidP="00D1712F">
            <w:pPr>
              <w:pStyle w:val="TableParagraph"/>
              <w:spacing w:line="192" w:lineRule="auto"/>
              <w:ind w:left="49" w:right="116"/>
              <w:rPr>
                <w:lang w:val="ru-RU"/>
              </w:rPr>
            </w:pPr>
            <w:r w:rsidRPr="00D1712F">
              <w:rPr>
                <w:lang w:val="ru-RU"/>
              </w:rPr>
              <w:t>Низкий (элементарный) уровень (учащийся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может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выполнять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лишь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простейшие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практические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1E0C" w14:textId="77777777" w:rsidR="00620034" w:rsidRPr="00D1712F" w:rsidRDefault="00400477" w:rsidP="00D1712F">
            <w:pPr>
              <w:pStyle w:val="TableParagraph"/>
            </w:pPr>
            <w:r w:rsidRPr="00D1712F">
              <w:rPr>
                <w:lang w:val="ru-RU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7857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B909479" w14:textId="77777777" w:rsidR="00620034" w:rsidRPr="00D1712F" w:rsidRDefault="00620034" w:rsidP="00D1712F">
            <w:pPr>
              <w:pStyle w:val="TableParagraph"/>
              <w:rPr>
                <w:b/>
              </w:rPr>
            </w:pPr>
          </w:p>
          <w:p w14:paraId="149CAAE5" w14:textId="77777777" w:rsidR="00620034" w:rsidRPr="00D1712F" w:rsidRDefault="00400477" w:rsidP="00D1712F">
            <w:pPr>
              <w:pStyle w:val="TableParagraph"/>
              <w:spacing w:line="192" w:lineRule="auto"/>
              <w:ind w:left="48" w:right="371"/>
            </w:pPr>
            <w:r w:rsidRPr="00D1712F">
              <w:rPr>
                <w:lang w:val="ru-RU"/>
              </w:rPr>
              <w:t>Учебный</w:t>
            </w:r>
            <w:r w:rsidRPr="00D1712F">
              <w:rPr>
                <w:spacing w:val="-52"/>
                <w:lang w:val="ru-RU"/>
              </w:rPr>
              <w:t xml:space="preserve"> </w:t>
            </w:r>
            <w:r w:rsidRPr="00D1712F">
              <w:rPr>
                <w:lang w:val="ru-RU"/>
              </w:rPr>
              <w:t>проект,</w:t>
            </w:r>
            <w:r w:rsidRPr="00D1712F">
              <w:rPr>
                <w:spacing w:val="1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выставка</w:t>
            </w:r>
          </w:p>
        </w:tc>
      </w:tr>
      <w:tr w:rsidR="00620034" w:rsidRPr="00D1712F" w14:paraId="2DE66799" w14:textId="77777777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588D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F203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404B" w14:textId="77777777" w:rsidR="00620034" w:rsidRPr="00462748" w:rsidRDefault="00400477">
            <w:pPr>
              <w:pStyle w:val="TableParagraph"/>
              <w:spacing w:line="192" w:lineRule="auto"/>
              <w:ind w:left="49" w:right="327"/>
              <w:rPr>
                <w:lang w:val="ru-RU"/>
              </w:rPr>
            </w:pPr>
            <w:r w:rsidRPr="00D1712F">
              <w:rPr>
                <w:lang w:val="ru-RU"/>
              </w:rPr>
              <w:t>Средний (репродуктивный) уровень (учащийся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в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основном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выполняет</w:t>
            </w:r>
            <w:r w:rsidRPr="00D1712F">
              <w:rPr>
                <w:spacing w:val="-3"/>
                <w:lang w:val="ru-RU"/>
              </w:rPr>
              <w:t xml:space="preserve"> </w:t>
            </w:r>
            <w:r w:rsidRPr="00D1712F">
              <w:rPr>
                <w:lang w:val="ru-RU"/>
              </w:rPr>
              <w:t>задания</w:t>
            </w:r>
            <w:r w:rsidRPr="00D1712F">
              <w:rPr>
                <w:spacing w:val="-1"/>
                <w:lang w:val="ru-RU"/>
              </w:rPr>
              <w:t xml:space="preserve"> </w:t>
            </w:r>
            <w:r w:rsidRPr="00D1712F">
              <w:rPr>
                <w:lang w:val="ru-RU"/>
              </w:rPr>
              <w:t>на основе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69F7" w14:textId="77777777" w:rsidR="00620034" w:rsidRPr="00D1712F" w:rsidRDefault="00400477">
            <w:pPr>
              <w:pStyle w:val="TableParagraph"/>
            </w:pPr>
            <w:r w:rsidRPr="00D1712F">
              <w:rPr>
                <w:lang w:val="ru-RU"/>
              </w:rPr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814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620034" w:rsidRPr="00D1712F" w14:paraId="3BD60997" w14:textId="77777777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1220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42A5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98DF" w14:textId="77777777" w:rsidR="00620034" w:rsidRPr="00462748" w:rsidRDefault="00400477">
            <w:pPr>
              <w:pStyle w:val="TableParagraph"/>
              <w:spacing w:line="165" w:lineRule="exact"/>
              <w:ind w:left="49"/>
              <w:rPr>
                <w:lang w:val="ru-RU"/>
              </w:rPr>
            </w:pPr>
            <w:r w:rsidRPr="00D1712F">
              <w:rPr>
                <w:lang w:val="ru-RU"/>
              </w:rPr>
              <w:t>Высокий</w:t>
            </w:r>
            <w:r w:rsidRPr="00D1712F">
              <w:rPr>
                <w:spacing w:val="-7"/>
                <w:lang w:val="ru-RU"/>
              </w:rPr>
              <w:t xml:space="preserve"> </w:t>
            </w:r>
            <w:r w:rsidRPr="00D1712F">
              <w:rPr>
                <w:lang w:val="ru-RU"/>
              </w:rPr>
              <w:t>(творческий)</w:t>
            </w:r>
            <w:r w:rsidRPr="00D1712F">
              <w:rPr>
                <w:spacing w:val="-4"/>
                <w:lang w:val="ru-RU"/>
              </w:rPr>
              <w:t xml:space="preserve"> </w:t>
            </w:r>
            <w:r w:rsidRPr="00D1712F">
              <w:rPr>
                <w:lang w:val="ru-RU"/>
              </w:rPr>
              <w:t>уровень</w:t>
            </w:r>
            <w:r w:rsidRPr="00D1712F">
              <w:rPr>
                <w:spacing w:val="-5"/>
                <w:lang w:val="ru-RU"/>
              </w:rPr>
              <w:t xml:space="preserve"> </w:t>
            </w:r>
            <w:r w:rsidRPr="00D1712F">
              <w:rPr>
                <w:lang w:val="ru-RU"/>
              </w:rPr>
              <w:t>(учащийся</w:t>
            </w:r>
          </w:p>
          <w:p w14:paraId="3EC37030" w14:textId="77777777" w:rsidR="00620034" w:rsidRPr="00462748" w:rsidRDefault="00400477">
            <w:pPr>
              <w:pStyle w:val="TableParagraph"/>
              <w:spacing w:line="184" w:lineRule="exact"/>
              <w:ind w:left="49" w:right="206"/>
              <w:rPr>
                <w:lang w:val="ru-RU"/>
              </w:rPr>
            </w:pPr>
            <w:r w:rsidRPr="00D1712F">
              <w:rPr>
                <w:lang w:val="ru-RU"/>
              </w:rPr>
              <w:t>выполняет практические задания с элементами</w:t>
            </w:r>
            <w:r w:rsidRPr="00D1712F">
              <w:rPr>
                <w:spacing w:val="-2"/>
                <w:lang w:val="ru-RU"/>
              </w:rPr>
              <w:t xml:space="preserve"> </w:t>
            </w:r>
            <w:r w:rsidRPr="00D1712F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BEB9" w14:textId="77777777" w:rsidR="00620034" w:rsidRPr="00D1712F" w:rsidRDefault="00400477">
            <w:pPr>
              <w:pStyle w:val="TableParagraph"/>
            </w:pPr>
            <w:r w:rsidRPr="00D1712F">
              <w:rPr>
                <w:lang w:val="ru-RU"/>
              </w:rPr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9E85" w14:textId="77777777" w:rsidR="00620034" w:rsidRPr="00D1712F" w:rsidRDefault="0062003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D3AC551" w14:textId="77777777" w:rsidR="00620034" w:rsidRPr="00D1712F" w:rsidRDefault="00620034" w:rsidP="00D1712F">
      <w:pPr>
        <w:pStyle w:val="a7"/>
        <w:ind w:left="0"/>
        <w:rPr>
          <w:b/>
          <w:sz w:val="22"/>
          <w:szCs w:val="22"/>
        </w:rPr>
      </w:pPr>
    </w:p>
    <w:p w14:paraId="72B077A2" w14:textId="77777777" w:rsidR="00620034" w:rsidRPr="00D1712F" w:rsidRDefault="00400477">
      <w:pPr>
        <w:pStyle w:val="1"/>
        <w:spacing w:before="0"/>
        <w:ind w:left="122"/>
        <w:rPr>
          <w:sz w:val="22"/>
          <w:szCs w:val="22"/>
          <w:lang w:val="ru-RU"/>
        </w:rPr>
      </w:pP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Критерии</w:t>
      </w:r>
      <w:r w:rsidRPr="00D1712F">
        <w:rPr>
          <w:rFonts w:ascii="Times New Roman" w:hAnsi="Times New Roman"/>
          <w:color w:val="auto"/>
          <w:spacing w:val="-4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оценки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результатов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обучения</w:t>
      </w:r>
      <w:r w:rsidRPr="00D1712F">
        <w:rPr>
          <w:rFonts w:ascii="Times New Roman" w:hAnsi="Times New Roman"/>
          <w:color w:val="auto"/>
          <w:spacing w:val="-3"/>
          <w:sz w:val="22"/>
          <w:szCs w:val="22"/>
          <w:lang w:val="ru-RU"/>
        </w:rPr>
        <w:t xml:space="preserve"> </w:t>
      </w:r>
      <w:r w:rsidRPr="00D1712F">
        <w:rPr>
          <w:rFonts w:ascii="Times New Roman" w:hAnsi="Times New Roman"/>
          <w:color w:val="auto"/>
          <w:sz w:val="22"/>
          <w:szCs w:val="22"/>
          <w:lang w:val="ru-RU"/>
        </w:rPr>
        <w:t>учащихся:</w:t>
      </w:r>
    </w:p>
    <w:p w14:paraId="76EA7F6E" w14:textId="77777777" w:rsidR="00620034" w:rsidRPr="00D1712F" w:rsidRDefault="00400477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(Н)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низкий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–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1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</w:t>
      </w:r>
      <w:r w:rsidRPr="00D1712F">
        <w:rPr>
          <w:spacing w:val="-4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D278949" w14:textId="77777777" w:rsidR="00620034" w:rsidRPr="00D1712F" w:rsidRDefault="00400477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  <w:rPr>
          <w:sz w:val="22"/>
          <w:szCs w:val="22"/>
        </w:rPr>
      </w:pPr>
      <w:r w:rsidRPr="00D1712F">
        <w:rPr>
          <w:sz w:val="22"/>
          <w:szCs w:val="22"/>
        </w:rPr>
        <w:t>(С)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средний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1"/>
          <w:sz w:val="22"/>
          <w:szCs w:val="22"/>
        </w:rPr>
        <w:t xml:space="preserve"> </w:t>
      </w:r>
      <w:r w:rsidRPr="00D1712F">
        <w:rPr>
          <w:sz w:val="22"/>
          <w:szCs w:val="22"/>
        </w:rPr>
        <w:t>2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показатель;</w:t>
      </w:r>
    </w:p>
    <w:p w14:paraId="10CA85C5" w14:textId="7BB160C6" w:rsidR="00620034" w:rsidRPr="0049622A" w:rsidRDefault="00400477">
      <w:pPr>
        <w:pStyle w:val="ab"/>
        <w:widowControl w:val="0"/>
        <w:numPr>
          <w:ilvl w:val="0"/>
          <w:numId w:val="13"/>
        </w:numPr>
        <w:tabs>
          <w:tab w:val="left" w:pos="262"/>
        </w:tabs>
        <w:textAlignment w:val="auto"/>
      </w:pPr>
      <w:r w:rsidRPr="00D1712F">
        <w:rPr>
          <w:sz w:val="22"/>
          <w:szCs w:val="22"/>
        </w:rPr>
        <w:t>(В)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высокий</w:t>
      </w:r>
      <w:r w:rsidRPr="00D1712F">
        <w:rPr>
          <w:spacing w:val="1"/>
          <w:sz w:val="22"/>
          <w:szCs w:val="22"/>
        </w:rPr>
        <w:t xml:space="preserve"> </w:t>
      </w:r>
      <w:r w:rsidRPr="00D1712F">
        <w:rPr>
          <w:sz w:val="22"/>
          <w:szCs w:val="22"/>
        </w:rPr>
        <w:t>уровень –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3</w:t>
      </w:r>
      <w:r w:rsidRPr="00D1712F">
        <w:rPr>
          <w:spacing w:val="-2"/>
          <w:sz w:val="22"/>
          <w:szCs w:val="22"/>
        </w:rPr>
        <w:t xml:space="preserve"> </w:t>
      </w:r>
      <w:r w:rsidRPr="00D1712F">
        <w:rPr>
          <w:sz w:val="22"/>
          <w:szCs w:val="22"/>
        </w:rPr>
        <w:t>балла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за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каждый</w:t>
      </w:r>
      <w:r w:rsidRPr="00D1712F">
        <w:rPr>
          <w:spacing w:val="-3"/>
          <w:sz w:val="22"/>
          <w:szCs w:val="22"/>
        </w:rPr>
        <w:t xml:space="preserve"> </w:t>
      </w:r>
      <w:r w:rsidRPr="00D1712F">
        <w:rPr>
          <w:sz w:val="22"/>
          <w:szCs w:val="22"/>
        </w:rPr>
        <w:t>показатель.</w:t>
      </w:r>
    </w:p>
    <w:p w14:paraId="5EDA7B32" w14:textId="4518653C" w:rsidR="0049622A" w:rsidRDefault="0049622A" w:rsidP="00D95F77">
      <w:pPr>
        <w:widowControl w:val="0"/>
        <w:tabs>
          <w:tab w:val="left" w:pos="262"/>
        </w:tabs>
      </w:pPr>
    </w:p>
    <w:p w14:paraId="53F08CD5" w14:textId="77777777" w:rsidR="00D95F77" w:rsidRDefault="00D95F77" w:rsidP="00D95F77">
      <w:pPr>
        <w:widowControl w:val="0"/>
        <w:tabs>
          <w:tab w:val="left" w:pos="262"/>
        </w:tabs>
      </w:pPr>
    </w:p>
    <w:p w14:paraId="447A9EA6" w14:textId="77777777" w:rsidR="00620034" w:rsidRDefault="00400477">
      <w:pPr>
        <w:pStyle w:val="2"/>
        <w:spacing w:before="0"/>
        <w:jc w:val="right"/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14:paraId="2F25161B" w14:textId="77777777" w:rsidR="00620034" w:rsidRDefault="00400477">
      <w:pPr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МОНИТОРИНГ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УРОВНЯ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ПРОЯВЛЕНИЯ</w:t>
      </w:r>
      <w:r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КОМПЕТЕНЦИЙ</w:t>
      </w:r>
      <w:r>
        <w:rPr>
          <w:rFonts w:ascii="Times New Roman" w:hAnsi="Times New Roman"/>
          <w:b/>
          <w:spacing w:val="-47"/>
          <w:sz w:val="28"/>
          <w:szCs w:val="28"/>
        </w:rPr>
        <w:t xml:space="preserve"> </w:t>
      </w:r>
    </w:p>
    <w:p w14:paraId="3CCDCE72" w14:textId="4CEFD3A5" w:rsidR="00620034" w:rsidRDefault="00400477">
      <w:pPr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ПО ДОПОЛНИТЕЛЬНОЙ ОБЩЕРАЗВИВАЮЩЕЙ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ПРОГРАММЕ</w:t>
      </w:r>
    </w:p>
    <w:p w14:paraId="3E75AD93" w14:textId="4913F6A1" w:rsidR="00620034" w:rsidRDefault="00D95F77">
      <w:pPr>
        <w:pStyle w:val="1"/>
        <w:spacing w:before="0"/>
        <w:ind w:right="-1"/>
        <w:jc w:val="center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«Юные математики»</w:t>
      </w:r>
      <w:r w:rsidR="00926972">
        <w:rPr>
          <w:rFonts w:ascii="Times New Roman" w:hAnsi="Times New Roman"/>
          <w:color w:val="000000"/>
          <w:lang w:val="ru-RU"/>
        </w:rPr>
        <w:t>,</w:t>
      </w:r>
      <w:r w:rsidR="00400477">
        <w:rPr>
          <w:rFonts w:ascii="Times New Roman" w:hAnsi="Times New Roman"/>
          <w:color w:val="000000"/>
          <w:lang w:val="ru-RU"/>
        </w:rPr>
        <w:t xml:space="preserve"> 2024-2025</w:t>
      </w:r>
      <w:r w:rsidR="00400477">
        <w:rPr>
          <w:rFonts w:ascii="Times New Roman" w:hAnsi="Times New Roman"/>
          <w:color w:val="000000"/>
          <w:spacing w:val="-1"/>
          <w:lang w:val="ru-RU"/>
        </w:rPr>
        <w:t xml:space="preserve"> </w:t>
      </w:r>
      <w:r w:rsidR="00400477">
        <w:rPr>
          <w:rFonts w:ascii="Times New Roman" w:hAnsi="Times New Roman"/>
          <w:color w:val="000000"/>
          <w:lang w:val="ru-RU"/>
        </w:rPr>
        <w:t>уч.</w:t>
      </w:r>
      <w:r w:rsidR="00400477">
        <w:rPr>
          <w:rFonts w:ascii="Times New Roman" w:hAnsi="Times New Roman"/>
          <w:color w:val="000000"/>
          <w:spacing w:val="-1"/>
          <w:lang w:val="ru-RU"/>
        </w:rPr>
        <w:t xml:space="preserve"> </w:t>
      </w:r>
      <w:r w:rsidR="00400477">
        <w:rPr>
          <w:rFonts w:ascii="Times New Roman" w:hAnsi="Times New Roman"/>
          <w:color w:val="000000"/>
          <w:lang w:val="ru-RU"/>
        </w:rPr>
        <w:t>год</w:t>
      </w:r>
    </w:p>
    <w:p w14:paraId="475F773C" w14:textId="77777777" w:rsidR="003344A6" w:rsidRDefault="003344A6">
      <w:pPr>
        <w:pStyle w:val="a7"/>
        <w:jc w:val="right"/>
        <w:rPr>
          <w:i/>
          <w:iCs/>
        </w:rPr>
      </w:pPr>
    </w:p>
    <w:p w14:paraId="7CF352B6" w14:textId="77777777" w:rsidR="003344A6" w:rsidRDefault="003344A6">
      <w:pPr>
        <w:pStyle w:val="a7"/>
        <w:jc w:val="right"/>
        <w:rPr>
          <w:i/>
          <w:iCs/>
        </w:rPr>
      </w:pPr>
    </w:p>
    <w:p w14:paraId="4390C927" w14:textId="346E0CF1" w:rsidR="00620034" w:rsidRDefault="00400477">
      <w:pPr>
        <w:pStyle w:val="a7"/>
        <w:jc w:val="right"/>
      </w:pPr>
      <w:r>
        <w:rPr>
          <w:i/>
          <w:iCs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28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3344A6" w14:paraId="37D2D47A" w14:textId="77777777" w:rsidTr="003344A6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A4A" w14:textId="77777777" w:rsidR="003344A6" w:rsidRDefault="003344A6" w:rsidP="003344A6">
            <w:pPr>
              <w:pStyle w:val="TableParagraph"/>
              <w:ind w:left="30"/>
            </w:pP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355" w14:textId="77777777" w:rsidR="003344A6" w:rsidRDefault="003344A6" w:rsidP="003344A6">
            <w:pPr>
              <w:pStyle w:val="TableParagraph"/>
              <w:ind w:left="343"/>
            </w:pPr>
            <w:proofErr w:type="spellStart"/>
            <w:r>
              <w:rPr>
                <w:b/>
              </w:rPr>
              <w:t>Критерии</w:t>
            </w:r>
            <w:proofErr w:type="spellEnd"/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DB12" w14:textId="77777777" w:rsidR="003344A6" w:rsidRDefault="003344A6" w:rsidP="003344A6">
            <w:pPr>
              <w:pStyle w:val="TableParagraph"/>
              <w:spacing w:line="192" w:lineRule="auto"/>
              <w:ind w:left="702" w:right="708" w:firstLine="290"/>
            </w:pPr>
            <w:proofErr w:type="spellStart"/>
            <w:r>
              <w:rPr>
                <w:b/>
              </w:rPr>
              <w:t>Уровень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проявления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оцениваемой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компетенции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4F0" w14:textId="77777777" w:rsidR="003344A6" w:rsidRDefault="003344A6" w:rsidP="003344A6">
            <w:pPr>
              <w:pStyle w:val="TableParagraph"/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8C42" w14:textId="77777777" w:rsidR="003344A6" w:rsidRDefault="003344A6" w:rsidP="003344A6">
            <w:pPr>
              <w:pStyle w:val="TableParagraph"/>
              <w:spacing w:line="187" w:lineRule="auto"/>
              <w:ind w:left="25" w:right="23" w:firstLine="261"/>
            </w:pPr>
            <w:proofErr w:type="spellStart"/>
            <w:r>
              <w:rPr>
                <w:b/>
              </w:rPr>
              <w:t>Способы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отслеживания</w:t>
            </w:r>
            <w:proofErr w:type="spellEnd"/>
          </w:p>
          <w:p w14:paraId="2FDC7720" w14:textId="77777777" w:rsidR="003344A6" w:rsidRDefault="003344A6" w:rsidP="003344A6">
            <w:pPr>
              <w:pStyle w:val="TableParagraph"/>
              <w:spacing w:line="159" w:lineRule="exact"/>
              <w:ind w:left="116"/>
            </w:pPr>
            <w:proofErr w:type="spellStart"/>
            <w:r>
              <w:rPr>
                <w:b/>
              </w:rPr>
              <w:t>результатов</w:t>
            </w:r>
            <w:proofErr w:type="spellEnd"/>
          </w:p>
        </w:tc>
      </w:tr>
      <w:tr w:rsidR="003344A6" w14:paraId="47EF96E2" w14:textId="77777777" w:rsidTr="003344A6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B99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39E576CD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330B757C" w14:textId="77777777" w:rsidR="003344A6" w:rsidRPr="00D1712F" w:rsidRDefault="003344A6" w:rsidP="003344A6">
            <w:pPr>
              <w:pStyle w:val="TableParagraph"/>
              <w:rPr>
                <w:b/>
                <w:sz w:val="20"/>
                <w:szCs w:val="20"/>
              </w:rPr>
            </w:pPr>
          </w:p>
          <w:p w14:paraId="59A6D5CF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45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3.1. </w:t>
            </w:r>
            <w:proofErr w:type="spellStart"/>
            <w:r w:rsidRPr="00D1712F">
              <w:rPr>
                <w:sz w:val="20"/>
                <w:szCs w:val="20"/>
              </w:rPr>
              <w:t>Учебно</w:t>
            </w:r>
            <w:proofErr w:type="spellEnd"/>
            <w:r w:rsidRPr="00D1712F">
              <w:rPr>
                <w:sz w:val="20"/>
                <w:szCs w:val="20"/>
              </w:rPr>
              <w:t>-</w:t>
            </w:r>
            <w:r w:rsidRPr="00D1712F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познавательные</w:t>
            </w:r>
            <w:proofErr w:type="spellEnd"/>
            <w:r w:rsidRPr="00D1712F">
              <w:rPr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624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7AA68B26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2353C8B" w14:textId="77777777" w:rsidR="003344A6" w:rsidRPr="00462748" w:rsidRDefault="003344A6" w:rsidP="003344A6">
            <w:pPr>
              <w:pStyle w:val="TableParagraph"/>
              <w:spacing w:line="163" w:lineRule="auto"/>
              <w:ind w:left="50" w:right="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Самостоятельная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познавательная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деятельность,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умение ставить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цель и планировать работу, анализировать, сопоставлять, делать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978F" w14:textId="77777777" w:rsidR="003344A6" w:rsidRPr="00462748" w:rsidRDefault="003344A6" w:rsidP="003344A6">
            <w:pPr>
              <w:pStyle w:val="TableParagraph"/>
              <w:spacing w:line="192" w:lineRule="auto"/>
              <w:ind w:left="49" w:right="30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 уровень (учащийся затрудняется с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целеполаганием,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планированием,</w:t>
            </w:r>
            <w:r w:rsidRPr="00D1712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анализом,</w:t>
            </w:r>
            <w:r w:rsidRPr="00D1712F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самооценкой,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почти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проявляет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познавательной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147B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69C2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05C6FE5D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3E18E2D1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BC24C22" w14:textId="77777777" w:rsidR="003344A6" w:rsidRPr="00D1712F" w:rsidRDefault="003344A6" w:rsidP="003344A6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Анализ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практической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исследовательской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3344A6" w14:paraId="069BCCF4" w14:textId="77777777" w:rsidTr="003344A6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07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59AA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214" w14:textId="77777777" w:rsidR="003344A6" w:rsidRPr="00462748" w:rsidRDefault="003344A6" w:rsidP="003344A6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своей работы, проявляет познавательную активность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ряду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разделов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программы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конкретный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B28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E584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72C7B6D1" w14:textId="77777777" w:rsidTr="003344A6">
        <w:trPr>
          <w:trHeight w:val="110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518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A9CA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81BF" w14:textId="77777777" w:rsidR="003344A6" w:rsidRPr="00462748" w:rsidRDefault="003344A6" w:rsidP="003344A6">
            <w:pPr>
              <w:pStyle w:val="TableParagraph"/>
              <w:spacing w:line="192" w:lineRule="auto"/>
              <w:ind w:left="49" w:right="60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 уровень (учащийся самостоятельно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активность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 всем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разделам программы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</w:p>
          <w:p w14:paraId="793974A5" w14:textId="77777777" w:rsidR="003344A6" w:rsidRPr="00D1712F" w:rsidRDefault="003344A6" w:rsidP="003344A6">
            <w:pPr>
              <w:pStyle w:val="TableParagraph"/>
              <w:spacing w:line="169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конкретный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период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CC50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E1F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65F618A8" w14:textId="77777777" w:rsidTr="003344A6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D53F4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A45C" w14:textId="77777777" w:rsidR="003344A6" w:rsidRPr="00462748" w:rsidRDefault="003344A6" w:rsidP="003344A6">
            <w:pPr>
              <w:pStyle w:val="TableParagraph"/>
              <w:spacing w:line="163" w:lineRule="auto"/>
              <w:ind w:left="50" w:right="2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Овладение основными современными средствами информации, поиск,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структурирование, применение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новой информации для выполнения работы,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CD8" w14:textId="77777777" w:rsidR="003344A6" w:rsidRPr="00462748" w:rsidRDefault="003344A6" w:rsidP="003344A6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</w:p>
          <w:p w14:paraId="20E0B1C5" w14:textId="77777777" w:rsidR="003344A6" w:rsidRPr="00462748" w:rsidRDefault="003344A6" w:rsidP="003344A6">
            <w:pPr>
              <w:pStyle w:val="TableParagraph"/>
              <w:spacing w:line="143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ориентируется 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источниках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информации,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испытывает значительные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затруднения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ее поиске, структурировании,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87FD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E24F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611FABAB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17099717" w14:textId="77777777" w:rsidR="003344A6" w:rsidRPr="00D1712F" w:rsidRDefault="003344A6" w:rsidP="003344A6">
            <w:pPr>
              <w:pStyle w:val="TableParagraph"/>
              <w:spacing w:line="192" w:lineRule="auto"/>
              <w:ind w:left="48" w:right="228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Анализ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практической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исследовательской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работы</w:t>
            </w:r>
            <w:proofErr w:type="spellEnd"/>
          </w:p>
        </w:tc>
      </w:tr>
      <w:tr w:rsidR="003344A6" w14:paraId="0FF5DE2B" w14:textId="77777777" w:rsidTr="003344A6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D1CD3E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E5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C483D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36F0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271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11CE3589" w14:textId="77777777" w:rsidTr="003344A6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658C780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55F5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09DC1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B16F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AB4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794B6270" w14:textId="77777777" w:rsidTr="003344A6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2EE8768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86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2DA5" w14:textId="77777777" w:rsidR="003344A6" w:rsidRPr="00D1712F" w:rsidRDefault="003344A6" w:rsidP="003344A6">
            <w:pPr>
              <w:pStyle w:val="TableParagraph"/>
              <w:spacing w:line="196" w:lineRule="exact"/>
              <w:ind w:left="49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116C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2717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733138DC" w14:textId="77777777" w:rsidTr="003344A6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C0C4EA8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02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3.2. </w:t>
            </w:r>
            <w:proofErr w:type="spellStart"/>
            <w:r w:rsidRPr="00D1712F">
              <w:rPr>
                <w:sz w:val="20"/>
                <w:szCs w:val="20"/>
              </w:rPr>
              <w:t>Информационные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797E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748" w14:textId="77777777" w:rsidR="003344A6" w:rsidRPr="00462748" w:rsidRDefault="003344A6" w:rsidP="003344A6">
            <w:pPr>
              <w:pStyle w:val="TableParagraph"/>
              <w:spacing w:line="192" w:lineRule="auto"/>
              <w:ind w:left="49" w:right="82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информацию,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том числе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1D3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F169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07AA7A3C" w14:textId="77777777" w:rsidTr="003344A6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25F498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B8C0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08F7E" w14:textId="77777777" w:rsidR="003344A6" w:rsidRPr="00D1712F" w:rsidRDefault="003344A6" w:rsidP="003344A6">
            <w:pPr>
              <w:pStyle w:val="TableParagraph"/>
              <w:spacing w:line="145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Высокий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уровень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(</w:t>
            </w:r>
            <w:proofErr w:type="spellStart"/>
            <w:r w:rsidRPr="00D1712F">
              <w:rPr>
                <w:sz w:val="20"/>
                <w:szCs w:val="20"/>
              </w:rPr>
              <w:t>учащийся</w:t>
            </w:r>
            <w:proofErr w:type="spellEnd"/>
            <w:r w:rsidRPr="00D1712F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самостоятельно</w:t>
            </w:r>
            <w:proofErr w:type="spellEnd"/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A445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E08D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2EE16FF8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322010C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CED3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2C1E4128" w14:textId="77777777" w:rsidR="003344A6" w:rsidRPr="00D1712F" w:rsidRDefault="003344A6" w:rsidP="003344A6">
            <w:pPr>
              <w:pStyle w:val="TableParagraph"/>
              <w:spacing w:line="154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находит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источники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информации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выбирает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078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934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02E1B579" w14:textId="77777777" w:rsidTr="003344A6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199155E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24E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3597770F" w14:textId="77777777" w:rsidR="003344A6" w:rsidRPr="00462748" w:rsidRDefault="003344A6" w:rsidP="003344A6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новый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материал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выполнения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работы,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4382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8986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344A6" w14:paraId="78B8BC63" w14:textId="77777777" w:rsidTr="003344A6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3A1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275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E179" w14:textId="77777777" w:rsidR="003344A6" w:rsidRPr="00D1712F" w:rsidRDefault="003344A6" w:rsidP="003344A6">
            <w:pPr>
              <w:pStyle w:val="TableParagraph"/>
              <w:spacing w:line="173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самообразования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B93F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7B02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4A6" w14:paraId="25C02E40" w14:textId="77777777" w:rsidTr="003344A6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018CD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4D9D" w14:textId="77777777" w:rsidR="003344A6" w:rsidRPr="00462748" w:rsidRDefault="003344A6" w:rsidP="003344A6">
            <w:pPr>
              <w:pStyle w:val="TableParagraph"/>
              <w:spacing w:line="163" w:lineRule="auto"/>
              <w:ind w:left="50" w:right="-1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Способы продуктивного и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бесконфликтного</w:t>
            </w:r>
            <w:r w:rsidRPr="00D1712F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взаимодействия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 коллективе,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речевые умения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(изложить свое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мнение, задать</w:t>
            </w:r>
            <w:r w:rsidRPr="00D1712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22B0C" w14:textId="77777777" w:rsidR="003344A6" w:rsidRPr="00462748" w:rsidRDefault="003344A6" w:rsidP="003344A6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Низкий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(речевые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умения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A28E0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EF815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68A301EB" w14:textId="77777777" w:rsidTr="003344A6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8BB00F3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50DB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07CAAE97" w14:textId="77777777" w:rsidR="003344A6" w:rsidRPr="00462748" w:rsidRDefault="003344A6" w:rsidP="003344A6">
            <w:pPr>
              <w:pStyle w:val="TableParagraph"/>
              <w:spacing w:line="155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выражены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слабо,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поведение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коллективе</w:t>
            </w:r>
            <w:r w:rsidRPr="00D1712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05987FD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466D42A8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3770D030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508D7ADF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96E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1403DACC" w14:textId="77777777" w:rsidR="003344A6" w:rsidRPr="00D1712F" w:rsidRDefault="003344A6" w:rsidP="003344A6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или</w:t>
            </w:r>
            <w:proofErr w:type="spellEnd"/>
            <w:r w:rsidRPr="00D1712F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отстраненное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взаимодействие</w:t>
            </w:r>
            <w:proofErr w:type="spellEnd"/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72ED84EB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1D113025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4353A1FA" w14:textId="77777777" w:rsidTr="003344A6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7DEF859E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09D6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584B" w14:textId="77777777" w:rsidR="003344A6" w:rsidRPr="00D1712F" w:rsidRDefault="003344A6" w:rsidP="003344A6">
            <w:pPr>
              <w:pStyle w:val="TableParagraph"/>
              <w:spacing w:line="174" w:lineRule="exact"/>
              <w:ind w:left="4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малопродуктивное</w:t>
            </w:r>
            <w:proofErr w:type="spellEnd"/>
            <w:r w:rsidRPr="00D1712F">
              <w:rPr>
                <w:sz w:val="20"/>
                <w:szCs w:val="20"/>
              </w:rPr>
              <w:t>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143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7F7EECE9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1A3451B3" w14:textId="77777777" w:rsidTr="003344A6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7A79CD0F" w14:textId="77777777" w:rsidR="003344A6" w:rsidRPr="00D1712F" w:rsidRDefault="003344A6" w:rsidP="003344A6">
            <w:pPr>
              <w:pStyle w:val="TableParagraph"/>
              <w:spacing w:line="192" w:lineRule="auto"/>
              <w:ind w:left="50" w:right="117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</w:rPr>
              <w:t xml:space="preserve">3.3. </w:t>
            </w:r>
            <w:proofErr w:type="spellStart"/>
            <w:r w:rsidRPr="00D1712F">
              <w:rPr>
                <w:sz w:val="20"/>
                <w:szCs w:val="20"/>
              </w:rPr>
              <w:t>Коммуникативные</w:t>
            </w:r>
            <w:proofErr w:type="spellEnd"/>
            <w:r w:rsidRPr="00D1712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F1A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C97" w14:textId="77777777" w:rsidR="003344A6" w:rsidRPr="00462748" w:rsidRDefault="003344A6" w:rsidP="003344A6">
            <w:pPr>
              <w:pStyle w:val="TableParagraph"/>
              <w:spacing w:line="192" w:lineRule="auto"/>
              <w:ind w:left="49" w:right="148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обсуждениях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дискуссиях</w:t>
            </w:r>
            <w:r w:rsidRPr="00D1712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выборочно,</w:t>
            </w:r>
          </w:p>
          <w:p w14:paraId="37288605" w14:textId="77777777" w:rsidR="003344A6" w:rsidRPr="00462748" w:rsidRDefault="003344A6" w:rsidP="003344A6">
            <w:pPr>
              <w:pStyle w:val="TableParagraph"/>
              <w:spacing w:line="170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больше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слушает,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чем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говорит</w:t>
            </w:r>
            <w:r w:rsidRPr="00D1712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4D80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286BFF9E" w14:textId="77777777" w:rsidR="003344A6" w:rsidRPr="00462748" w:rsidRDefault="003344A6" w:rsidP="003344A6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14:paraId="523A1B40" w14:textId="77777777" w:rsidR="003344A6" w:rsidRPr="00D1712F" w:rsidRDefault="003344A6" w:rsidP="003344A6">
            <w:pPr>
              <w:pStyle w:val="TableParagraph"/>
              <w:ind w:left="29"/>
              <w:rPr>
                <w:sz w:val="20"/>
                <w:szCs w:val="20"/>
              </w:rPr>
            </w:pPr>
            <w:proofErr w:type="spellStart"/>
            <w:r w:rsidRPr="00D1712F">
              <w:rPr>
                <w:sz w:val="20"/>
                <w:szCs w:val="20"/>
              </w:rPr>
              <w:t>Наблюдение</w:t>
            </w:r>
            <w:proofErr w:type="spellEnd"/>
          </w:p>
        </w:tc>
      </w:tr>
      <w:tr w:rsidR="003344A6" w14:paraId="3945C8AE" w14:textId="77777777" w:rsidTr="003344A6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642F05A2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0E3C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713B4" w14:textId="77777777" w:rsidR="003344A6" w:rsidRPr="00462748" w:rsidRDefault="003344A6" w:rsidP="003344A6">
            <w:pPr>
              <w:pStyle w:val="TableParagraph"/>
              <w:spacing w:line="14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Высокий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уровень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(учащийся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активно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и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B9643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5B50792E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3344A6" w14:paraId="7B2DA05A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14:paraId="4530956D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4BF" w14:textId="77777777" w:rsidR="003344A6" w:rsidRPr="00462748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14:paraId="24173E89" w14:textId="77777777" w:rsidR="003344A6" w:rsidRPr="00D1712F" w:rsidRDefault="003344A6" w:rsidP="003344A6">
            <w:pPr>
              <w:pStyle w:val="TableParagraph"/>
              <w:spacing w:line="154" w:lineRule="exact"/>
              <w:rPr>
                <w:sz w:val="20"/>
                <w:szCs w:val="20"/>
              </w:rPr>
            </w:pPr>
            <w:r w:rsidRPr="00D171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участвует</w:t>
            </w:r>
            <w:proofErr w:type="spellEnd"/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r w:rsidRPr="00D1712F">
              <w:rPr>
                <w:sz w:val="20"/>
                <w:szCs w:val="20"/>
              </w:rPr>
              <w:t>в</w:t>
            </w:r>
            <w:r w:rsidRPr="00D1712F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коллективных</w:t>
            </w:r>
            <w:proofErr w:type="spellEnd"/>
            <w:r w:rsidRPr="00D1712F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1712F">
              <w:rPr>
                <w:sz w:val="20"/>
                <w:szCs w:val="20"/>
              </w:rPr>
              <w:t>дискуссиях</w:t>
            </w:r>
            <w:proofErr w:type="spellEnd"/>
            <w:r w:rsidRPr="00D1712F">
              <w:rPr>
                <w:sz w:val="20"/>
                <w:szCs w:val="20"/>
              </w:rPr>
              <w:t>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14:paraId="2AC6DE05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14:paraId="2A402DE6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344A6" w14:paraId="63572769" w14:textId="77777777" w:rsidTr="003344A6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87B2" w14:textId="77777777" w:rsidR="003344A6" w:rsidRPr="00D1712F" w:rsidRDefault="003344A6" w:rsidP="003344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79D4" w14:textId="77777777" w:rsidR="003344A6" w:rsidRPr="00D1712F" w:rsidRDefault="003344A6" w:rsidP="003344A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C67" w14:textId="77777777" w:rsidR="003344A6" w:rsidRPr="00462748" w:rsidRDefault="003344A6" w:rsidP="003344A6">
            <w:pPr>
              <w:pStyle w:val="TableParagraph"/>
              <w:spacing w:line="154" w:lineRule="exact"/>
              <w:ind w:left="49"/>
              <w:rPr>
                <w:sz w:val="20"/>
                <w:szCs w:val="20"/>
                <w:lang w:val="ru-RU"/>
              </w:rPr>
            </w:pPr>
            <w:r w:rsidRPr="00D1712F">
              <w:rPr>
                <w:sz w:val="20"/>
                <w:szCs w:val="20"/>
                <w:lang w:val="ru-RU"/>
              </w:rPr>
              <w:t>легко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встраивается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в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групповую</w:t>
            </w:r>
            <w:r w:rsidRPr="00D1712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работу,</w:t>
            </w:r>
            <w:r w:rsidRPr="00D1712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1712F">
              <w:rPr>
                <w:sz w:val="20"/>
                <w:szCs w:val="20"/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52B6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B0B" w14:textId="77777777" w:rsidR="003344A6" w:rsidRPr="00462748" w:rsidRDefault="003344A6" w:rsidP="003344A6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14:paraId="0359ABA3" w14:textId="77777777" w:rsidR="003344A6" w:rsidRDefault="003344A6" w:rsidP="003344A6">
      <w:pPr>
        <w:pStyle w:val="a7"/>
        <w:spacing w:line="276" w:lineRule="auto"/>
        <w:ind w:left="0" w:right="4365"/>
        <w:jc w:val="both"/>
        <w:rPr>
          <w:b/>
          <w:bCs/>
          <w:sz w:val="24"/>
          <w:szCs w:val="24"/>
        </w:rPr>
      </w:pPr>
    </w:p>
    <w:p w14:paraId="60942172" w14:textId="40727E07" w:rsidR="003344A6" w:rsidRPr="003344A6" w:rsidRDefault="003344A6" w:rsidP="003344A6">
      <w:pPr>
        <w:pStyle w:val="a7"/>
        <w:spacing w:line="276" w:lineRule="auto"/>
        <w:ind w:left="0" w:right="4365" w:firstLine="284"/>
        <w:jc w:val="both"/>
        <w:rPr>
          <w:b/>
          <w:bCs/>
          <w:sz w:val="24"/>
          <w:szCs w:val="24"/>
        </w:rPr>
      </w:pPr>
      <w:r w:rsidRPr="003344A6">
        <w:rPr>
          <w:b/>
          <w:bCs/>
          <w:sz w:val="24"/>
          <w:szCs w:val="24"/>
        </w:rPr>
        <w:t>Условные обозначения:</w:t>
      </w:r>
    </w:p>
    <w:p w14:paraId="08756FD4" w14:textId="64A49E31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>Н – низкий уровень</w:t>
      </w:r>
      <w:r>
        <w:rPr>
          <w:spacing w:val="1"/>
          <w:sz w:val="24"/>
          <w:szCs w:val="24"/>
        </w:rPr>
        <w:t>.</w:t>
      </w:r>
    </w:p>
    <w:p w14:paraId="1C4FCB0B" w14:textId="77777777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– </w:t>
      </w:r>
      <w:proofErr w:type="gramStart"/>
      <w:r>
        <w:rPr>
          <w:sz w:val="24"/>
          <w:szCs w:val="24"/>
        </w:rPr>
        <w:t>средний  уровень</w:t>
      </w:r>
      <w:proofErr w:type="gramEnd"/>
      <w:r>
        <w:rPr>
          <w:spacing w:val="-57"/>
          <w:sz w:val="24"/>
          <w:szCs w:val="24"/>
        </w:rPr>
        <w:t xml:space="preserve"> .</w:t>
      </w:r>
    </w:p>
    <w:p w14:paraId="3C2D3339" w14:textId="77777777" w:rsidR="00620034" w:rsidRDefault="00400477" w:rsidP="003344A6">
      <w:pPr>
        <w:pStyle w:val="a7"/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высокий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уровень.</w:t>
      </w:r>
    </w:p>
    <w:p w14:paraId="1EF59773" w14:textId="7EB52353" w:rsidR="00D1712F" w:rsidRDefault="00D1712F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191227" w14:textId="4EC38378" w:rsidR="0049622A" w:rsidRDefault="0049622A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977F9D" w14:textId="78078EE3" w:rsidR="00D95F77" w:rsidRDefault="00D95F77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5018709" w14:textId="77777777" w:rsidR="00D95F77" w:rsidRDefault="00D95F77" w:rsidP="004702DF">
      <w:pPr>
        <w:pStyle w:val="Standard"/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12DD76" w14:textId="0E624BC2" w:rsidR="00620034" w:rsidRDefault="00400477">
      <w:pPr>
        <w:pStyle w:val="Standard"/>
        <w:suppressAutoHyphens w:val="0"/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 5</w:t>
      </w:r>
    </w:p>
    <w:p w14:paraId="6F769066" w14:textId="20F9A8FD" w:rsidR="007B3D48" w:rsidRDefault="007B3D48" w:rsidP="007B3D48">
      <w:pPr>
        <w:ind w:left="720" w:right="128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СВОДНАЯ КАРТА ПЕДАГОГИЧЕСКОГО МОНИТОРИНГА</w:t>
      </w:r>
    </w:p>
    <w:p w14:paraId="33F06F71" w14:textId="5720773D" w:rsidR="007B3D48" w:rsidRDefault="007B3D48" w:rsidP="007B3D48">
      <w:pPr>
        <w:ind w:left="720" w:right="128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2024-2025 г.</w:t>
      </w:r>
    </w:p>
    <w:p w14:paraId="76E9B333" w14:textId="138B3854" w:rsidR="00620034" w:rsidRPr="00926972" w:rsidRDefault="007B3D48" w:rsidP="007B3D48">
      <w:pPr>
        <w:ind w:left="3609" w:right="1289" w:hanging="1487"/>
        <w:jc w:val="both"/>
      </w:pPr>
      <w:r w:rsidRPr="00D95F7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 w:rsidR="00D95F77" w:rsidRPr="00D95F77">
        <w:rPr>
          <w:rFonts w:ascii="Times New Roman" w:hAnsi="Times New Roman"/>
          <w:b/>
          <w:sz w:val="28"/>
        </w:rPr>
        <w:t>«Юные математики»</w:t>
      </w:r>
    </w:p>
    <w:p w14:paraId="7E8CABE1" w14:textId="77777777" w:rsidR="00620034" w:rsidRDefault="00400477" w:rsidP="007B3D48">
      <w:pPr>
        <w:pStyle w:val="Standard"/>
        <w:spacing w:after="0" w:line="240" w:lineRule="auto"/>
        <w:ind w:right="284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3D48">
        <w:rPr>
          <w:rFonts w:ascii="Times New Roman" w:eastAsia="Times New Roman" w:hAnsi="Times New Roman"/>
          <w:sz w:val="28"/>
          <w:szCs w:val="28"/>
          <w:lang w:eastAsia="ar-SA"/>
        </w:rPr>
        <w:t>Группа ___</w:t>
      </w:r>
    </w:p>
    <w:p w14:paraId="6D917D9E" w14:textId="1C3E888E" w:rsidR="007B3D48" w:rsidRPr="007B3D48" w:rsidRDefault="007B3D48" w:rsidP="007B3D48">
      <w:pPr>
        <w:pStyle w:val="Standard"/>
        <w:spacing w:after="0" w:line="240" w:lineRule="auto"/>
        <w:ind w:right="284" w:firstLine="709"/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ФИО педагога дополнительного образования</w:t>
      </w:r>
    </w:p>
    <w:p w14:paraId="75AACD59" w14:textId="77777777" w:rsidR="00620034" w:rsidRDefault="0040047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Таблица 8</w:t>
      </w:r>
    </w:p>
    <w:tbl>
      <w:tblPr>
        <w:tblW w:w="9920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66"/>
        <w:gridCol w:w="625"/>
        <w:gridCol w:w="613"/>
        <w:gridCol w:w="564"/>
        <w:gridCol w:w="651"/>
        <w:gridCol w:w="609"/>
        <w:gridCol w:w="756"/>
        <w:gridCol w:w="999"/>
      </w:tblGrid>
      <w:tr w:rsidR="00620034" w14:paraId="066CBB15" w14:textId="77777777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4BDDA" w14:textId="77777777" w:rsidR="00620034" w:rsidRDefault="00400477">
            <w:pPr>
              <w:pStyle w:val="Standard"/>
              <w:widowControl w:val="0"/>
              <w:spacing w:after="0" w:line="240" w:lineRule="auto"/>
              <w:ind w:left="-391" w:right="-82" w:firstLine="283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14:paraId="49442B09" w14:textId="77777777" w:rsidR="00620034" w:rsidRDefault="00400477">
            <w:pPr>
              <w:pStyle w:val="Standard"/>
              <w:widowControl w:val="0"/>
              <w:spacing w:after="0" w:line="240" w:lineRule="auto"/>
              <w:ind w:left="-108" w:right="-82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3E61D" w14:textId="77777777" w:rsidR="00620034" w:rsidRDefault="00400477">
            <w:pPr>
              <w:pStyle w:val="Standard"/>
              <w:widowControl w:val="0"/>
              <w:spacing w:after="0" w:line="240" w:lineRule="auto"/>
              <w:ind w:right="28"/>
              <w:jc w:val="center"/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  учащихся</w:t>
            </w:r>
            <w:proofErr w:type="gramEnd"/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FCB4F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F7A1AA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1DC48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620034" w14:paraId="5039B7CC" w14:textId="77777777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1D119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F75F7" w14:textId="77777777" w:rsidR="00620034" w:rsidRDefault="006200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D3BF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1D475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E07E05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F66C7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26956B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EFB6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F1D24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DEAE9" w14:textId="77777777" w:rsidR="00620034" w:rsidRDefault="00400477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620034" w14:paraId="5937B826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CEE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55DD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594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B659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988C3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7EC0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369E6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802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679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145CC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FD16EB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067B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6BB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8F0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4000C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6A795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D7D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8C5B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A6BEC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F2204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D15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989224D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13A3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36B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FDE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0B3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D3FD5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A9B38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987E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0844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FC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51B6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61722B6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59C5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AC00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6401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4660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7AE79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29B6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00C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CFED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964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57AB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E48060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7F59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95A6A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643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E18F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413A4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4F77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5F2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8E09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2D1A2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162C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470FB92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BECD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59098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D081B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C863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501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D6D8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002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FF5D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7D14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3D71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7A8954AA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F6D5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301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E0D6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50A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521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E5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0C6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2CE1B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B383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7711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266A1738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206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0495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98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38DF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0982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EF0F9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36C91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1C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1B7A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F0184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1EAEB58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994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951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CEF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341B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D1E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58C6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8ED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EEC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D688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FA8E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BF10160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76C4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1AF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BEB72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84093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32EF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EAB3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CAB72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E0C45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D8CC1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9843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129D3B1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E94D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0FB8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F75A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1D6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1BF1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EDB60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C2D56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4287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0359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5BB9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6E8E99E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AAE63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FDA87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F319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EC28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8AC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9AC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042AD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C813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256E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BF5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0C0CB47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70BC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6C49D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9371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418F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5FB0B9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0B8AF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FE7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A25B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5605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8D4C9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0D5F5A5C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304A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16A52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9D15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717F40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BA9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0D634D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746E2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711A3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634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92BB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20034" w14:paraId="5FEDF19F" w14:textId="77777777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A427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3D78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722EC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39B2A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47585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2D524B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B056E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BFBF1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D221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2C35F" w14:textId="77777777" w:rsidR="00620034" w:rsidRDefault="00620034">
            <w:pPr>
              <w:pStyle w:val="Standard"/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14:paraId="465B3FFF" w14:textId="77777777" w:rsidR="00620034" w:rsidRDefault="00620034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B2EE4F" w14:textId="77777777" w:rsidR="00620034" w:rsidRDefault="00400477">
      <w:pPr>
        <w:numPr>
          <w:ilvl w:val="0"/>
          <w:numId w:val="14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14:paraId="2C6D09EB" w14:textId="77777777" w:rsidR="00620034" w:rsidRDefault="00400477">
      <w:pPr>
        <w:numPr>
          <w:ilvl w:val="0"/>
          <w:numId w:val="14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14:paraId="6E223F34" w14:textId="77777777" w:rsidR="00620034" w:rsidRDefault="00400477">
      <w:pPr>
        <w:numPr>
          <w:ilvl w:val="0"/>
          <w:numId w:val="14"/>
        </w:numPr>
        <w:tabs>
          <w:tab w:val="left" w:pos="284"/>
          <w:tab w:val="left" w:pos="646"/>
        </w:tabs>
        <w:suppressAutoHyphens w:val="0"/>
        <w:ind w:right="94" w:firstLine="0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14:paraId="32DFAEFE" w14:textId="77777777" w:rsidR="00620034" w:rsidRDefault="00400477">
      <w:pPr>
        <w:ind w:right="94"/>
      </w:pPr>
      <w:r>
        <w:rPr>
          <w:noProof/>
          <w:lang w:eastAsia="ru-RU"/>
        </w:rPr>
        <w:drawing>
          <wp:anchor distT="1072515" distB="0" distL="536575" distR="63500" simplePos="0" relativeHeight="251655680" behindDoc="0" locked="0" layoutInCell="0" allowOverlap="1" wp14:anchorId="1D03D9A8" wp14:editId="37C1D32E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251657728" behindDoc="0" locked="0" layoutInCell="0" allowOverlap="1" wp14:anchorId="21CF5AB0" wp14:editId="2AD6D6A6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1063625" distL="494030" distR="63500" simplePos="0" relativeHeight="251658752" behindDoc="0" locked="0" layoutInCell="0" allowOverlap="1" wp14:anchorId="0EF56770" wp14:editId="778DF1F3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A491EEA" w14:textId="77777777" w:rsidR="00620034" w:rsidRDefault="00620034">
      <w:pPr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7233CC46" w14:textId="77777777" w:rsidR="00620034" w:rsidRDefault="00400477">
      <w:pPr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Достаточно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48308E65" w14:textId="77777777" w:rsidR="00620034" w:rsidRDefault="00620034">
      <w:pPr>
        <w:ind w:right="94"/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09D38100" w14:textId="77777777" w:rsidR="00620034" w:rsidRDefault="00400477">
      <w:pPr>
        <w:ind w:right="94"/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Уверенно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проявлены</w:t>
      </w:r>
    </w:p>
    <w:p w14:paraId="12089B58" w14:textId="77777777" w:rsidR="00620034" w:rsidRDefault="00620034">
      <w:pPr>
        <w:ind w:right="94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F3C373D" w14:textId="77777777" w:rsidR="00620034" w:rsidRDefault="00620034">
      <w:pPr>
        <w:jc w:val="both"/>
        <w:rPr>
          <w:rFonts w:ascii="Times New Roman" w:hAnsi="Times New Roman"/>
          <w:bCs/>
          <w:sz w:val="28"/>
          <w:szCs w:val="28"/>
        </w:rPr>
      </w:pPr>
    </w:p>
    <w:p w14:paraId="742008CE" w14:textId="77777777" w:rsidR="00620034" w:rsidRDefault="00620034">
      <w:pPr>
        <w:suppressAutoHyphens w:val="0"/>
        <w:ind w:firstLine="709"/>
        <w:jc w:val="both"/>
        <w:rPr>
          <w:rFonts w:ascii="Times New Roman" w:hAnsi="Times New Roman" w:cs="Calibri"/>
          <w:bCs/>
          <w:color w:val="000000"/>
          <w:sz w:val="28"/>
          <w:szCs w:val="28"/>
        </w:rPr>
      </w:pPr>
    </w:p>
    <w:p w14:paraId="0BFECB8A" w14:textId="77777777" w:rsidR="00620034" w:rsidRDefault="00620034">
      <w:pPr>
        <w:rPr>
          <w:rFonts w:ascii="Times New Roman" w:hAnsi="Times New Roman"/>
        </w:rPr>
      </w:pPr>
    </w:p>
    <w:p w14:paraId="48D3149F" w14:textId="77777777" w:rsidR="00620034" w:rsidRDefault="00620034">
      <w:pPr>
        <w:rPr>
          <w:rFonts w:ascii="Times New Roman" w:hAnsi="Times New Roman"/>
        </w:rPr>
      </w:pPr>
    </w:p>
    <w:p w14:paraId="64CAE709" w14:textId="77777777" w:rsidR="00620034" w:rsidRDefault="00620034">
      <w:pPr>
        <w:rPr>
          <w:rFonts w:ascii="Times New Roman" w:hAnsi="Times New Roman"/>
        </w:rPr>
      </w:pPr>
    </w:p>
    <w:p w14:paraId="570E24DA" w14:textId="77777777" w:rsidR="00620034" w:rsidRDefault="00620034">
      <w:pPr>
        <w:rPr>
          <w:rFonts w:ascii="Times New Roman" w:hAnsi="Times New Roman"/>
        </w:rPr>
      </w:pPr>
    </w:p>
    <w:p w14:paraId="54A89E34" w14:textId="77777777" w:rsidR="00620034" w:rsidRDefault="00620034"/>
    <w:sectPr w:rsidR="00620034" w:rsidSect="007F1202">
      <w:headerReference w:type="default" r:id="rId18"/>
      <w:pgSz w:w="11906" w:h="16838"/>
      <w:pgMar w:top="1134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4A9F7" w14:textId="77777777" w:rsidR="00E14D16" w:rsidRDefault="00E14D16">
      <w:r>
        <w:separator/>
      </w:r>
    </w:p>
  </w:endnote>
  <w:endnote w:type="continuationSeparator" w:id="0">
    <w:p w14:paraId="6CC46747" w14:textId="77777777" w:rsidR="00E14D16" w:rsidRDefault="00E1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0F484" w14:textId="77777777" w:rsidR="00E14D16" w:rsidRDefault="00E14D16">
      <w:r>
        <w:separator/>
      </w:r>
    </w:p>
  </w:footnote>
  <w:footnote w:type="continuationSeparator" w:id="0">
    <w:p w14:paraId="4A50CFDB" w14:textId="77777777" w:rsidR="00E14D16" w:rsidRDefault="00E14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1276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9BF423B" w14:textId="2FE4385C" w:rsidR="00926972" w:rsidRPr="007F1202" w:rsidRDefault="00926972" w:rsidP="007F120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6E01AD">
          <w:rPr>
            <w:rFonts w:ascii="Times New Roman" w:hAnsi="Times New Roman"/>
            <w:sz w:val="24"/>
            <w:szCs w:val="24"/>
          </w:rPr>
          <w:fldChar w:fldCharType="begin"/>
        </w:r>
        <w:r w:rsidRPr="006E0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E01AD">
          <w:rPr>
            <w:rFonts w:ascii="Times New Roman" w:hAnsi="Times New Roman"/>
            <w:sz w:val="24"/>
            <w:szCs w:val="24"/>
          </w:rPr>
          <w:fldChar w:fldCharType="separate"/>
        </w:r>
        <w:r w:rsidR="007B3D48">
          <w:rPr>
            <w:rFonts w:ascii="Times New Roman" w:hAnsi="Times New Roman"/>
            <w:noProof/>
            <w:sz w:val="24"/>
            <w:szCs w:val="24"/>
          </w:rPr>
          <w:t>24</w:t>
        </w:r>
        <w:r w:rsidRPr="006E0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9022C5"/>
    <w:multiLevelType w:val="singleLevel"/>
    <w:tmpl w:val="889022C5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D7F9FE59"/>
    <w:multiLevelType w:val="multilevel"/>
    <w:tmpl w:val="D7F9FE59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-109" w:firstLine="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tabs>
          <w:tab w:val="left" w:pos="0"/>
        </w:tabs>
        <w:ind w:left="673" w:hanging="2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upperLetter"/>
      <w:lvlText w:val="%2."/>
      <w:lvlJc w:val="left"/>
      <w:pPr>
        <w:tabs>
          <w:tab w:val="left" w:pos="0"/>
        </w:tabs>
        <w:ind w:left="731" w:hanging="339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1865" w:hanging="33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2990" w:hanging="33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4115" w:hanging="33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5240" w:hanging="33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6365" w:hanging="33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7490" w:hanging="33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8616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EFEF697C"/>
    <w:multiLevelType w:val="singleLevel"/>
    <w:tmpl w:val="EFEF697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8"/>
        <w:szCs w:val="28"/>
      </w:rPr>
    </w:lvl>
  </w:abstractNum>
  <w:abstractNum w:abstractNumId="8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0053208E"/>
    <w:multiLevelType w:val="multilevel"/>
    <w:tmpl w:val="0053208E"/>
    <w:lvl w:ilvl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b/>
        <w:bCs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0B3D5356"/>
    <w:multiLevelType w:val="multilevel"/>
    <w:tmpl w:val="B254CAB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0C9E2D57"/>
    <w:multiLevelType w:val="multilevel"/>
    <w:tmpl w:val="B5E306E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FDD4660"/>
    <w:multiLevelType w:val="hybridMultilevel"/>
    <w:tmpl w:val="ACD03218"/>
    <w:lvl w:ilvl="0" w:tplc="4E8236E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4797C"/>
    <w:multiLevelType w:val="hybridMultilevel"/>
    <w:tmpl w:val="977AB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D6783"/>
    <w:multiLevelType w:val="multilevel"/>
    <w:tmpl w:val="CD329F9A"/>
    <w:lvl w:ilvl="0">
      <w:start w:val="1"/>
      <w:numFmt w:val="decimal"/>
      <w:lvlText w:val="%1)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6" w15:restartNumberingAfterBreak="0">
    <w:nsid w:val="1A072D42"/>
    <w:multiLevelType w:val="multilevel"/>
    <w:tmpl w:val="D88625E6"/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D0F0AAA"/>
    <w:multiLevelType w:val="multilevel"/>
    <w:tmpl w:val="79C29B64"/>
    <w:lvl w:ilvl="0">
      <w:start w:val="1"/>
      <w:numFmt w:val="decimal"/>
      <w:lvlText w:val="%1."/>
      <w:lvlJc w:val="left"/>
      <w:pPr>
        <w:tabs>
          <w:tab w:val="num" w:pos="0"/>
        </w:tabs>
        <w:ind w:left="1097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7" w:hanging="180"/>
      </w:pPr>
    </w:lvl>
  </w:abstractNum>
  <w:abstractNum w:abstractNumId="18" w15:restartNumberingAfterBreak="0">
    <w:nsid w:val="1D615896"/>
    <w:multiLevelType w:val="multilevel"/>
    <w:tmpl w:val="7FE60D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240925E2"/>
    <w:multiLevelType w:val="multilevel"/>
    <w:tmpl w:val="347C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1" w15:restartNumberingAfterBreak="0">
    <w:nsid w:val="2A22212A"/>
    <w:multiLevelType w:val="multilevel"/>
    <w:tmpl w:val="15BAF0CA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22" w15:restartNumberingAfterBreak="0">
    <w:nsid w:val="2B2030F1"/>
    <w:multiLevelType w:val="multilevel"/>
    <w:tmpl w:val="7A12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76212E"/>
    <w:multiLevelType w:val="multilevel"/>
    <w:tmpl w:val="306AB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37F5AC9"/>
    <w:multiLevelType w:val="multilevel"/>
    <w:tmpl w:val="BD5E56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A0934E3"/>
    <w:multiLevelType w:val="multilevel"/>
    <w:tmpl w:val="272E9652"/>
    <w:lvl w:ilvl="0">
      <w:start w:val="1"/>
      <w:numFmt w:val="decimal"/>
      <w:lvlText w:val="%1"/>
      <w:lvlJc w:val="left"/>
      <w:pPr>
        <w:tabs>
          <w:tab w:val="num" w:pos="0"/>
        </w:tabs>
        <w:ind w:left="301" w:hanging="183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1811" w:hanging="36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783" w:hanging="36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754" w:hanging="36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726" w:hanging="36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697" w:hanging="36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669" w:hanging="36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7640" w:hanging="360"/>
      </w:pPr>
      <w:rPr>
        <w:rFonts w:ascii="Symbol" w:hAnsi="Symbol" w:cs="Symbol" w:hint="default"/>
        <w:lang w:val="ru-RU" w:eastAsia="ru-RU" w:bidi="ru-RU"/>
      </w:rPr>
    </w:lvl>
  </w:abstractNum>
  <w:abstractNum w:abstractNumId="26" w15:restartNumberingAfterBreak="0">
    <w:nsid w:val="3ACC5C99"/>
    <w:multiLevelType w:val="multilevel"/>
    <w:tmpl w:val="2E3C2A00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7" w15:restartNumberingAfterBreak="0">
    <w:nsid w:val="3B33587A"/>
    <w:multiLevelType w:val="multilevel"/>
    <w:tmpl w:val="07F838AA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8" w15:restartNumberingAfterBreak="0">
    <w:nsid w:val="41F2356B"/>
    <w:multiLevelType w:val="multilevel"/>
    <w:tmpl w:val="2E8299E6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29" w15:restartNumberingAfterBreak="0">
    <w:nsid w:val="43DF7791"/>
    <w:multiLevelType w:val="multilevel"/>
    <w:tmpl w:val="737243A0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30" w15:restartNumberingAfterBreak="0">
    <w:nsid w:val="446B09E7"/>
    <w:multiLevelType w:val="multilevel"/>
    <w:tmpl w:val="0B308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5DE1CAD"/>
    <w:multiLevelType w:val="multilevel"/>
    <w:tmpl w:val="82D24F5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46463FB9"/>
    <w:multiLevelType w:val="multilevel"/>
    <w:tmpl w:val="8A4296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48604926"/>
    <w:multiLevelType w:val="hybridMultilevel"/>
    <w:tmpl w:val="CCC2D61C"/>
    <w:lvl w:ilvl="0" w:tplc="86027D1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57FF0860"/>
    <w:multiLevelType w:val="multilevel"/>
    <w:tmpl w:val="13563234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36" w15:restartNumberingAfterBreak="0">
    <w:nsid w:val="592D6951"/>
    <w:multiLevelType w:val="multilevel"/>
    <w:tmpl w:val="4126CBFC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7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left" w:pos="0"/>
        </w:tabs>
        <w:ind w:left="1117" w:hanging="408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312" w:hanging="2160"/>
      </w:pPr>
    </w:lvl>
  </w:abstractNum>
  <w:abstractNum w:abstractNumId="38" w15:restartNumberingAfterBreak="0">
    <w:nsid w:val="5C97477F"/>
    <w:multiLevelType w:val="multilevel"/>
    <w:tmpl w:val="3070C2F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024088C"/>
    <w:multiLevelType w:val="multilevel"/>
    <w:tmpl w:val="271CC468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40" w15:restartNumberingAfterBreak="0">
    <w:nsid w:val="60B25432"/>
    <w:multiLevelType w:val="multilevel"/>
    <w:tmpl w:val="8252F080"/>
    <w:lvl w:ilvl="0">
      <w:start w:val="1"/>
      <w:numFmt w:val="decimal"/>
      <w:lvlText w:val="%1."/>
      <w:lvlJc w:val="left"/>
      <w:pPr>
        <w:tabs>
          <w:tab w:val="num" w:pos="0"/>
        </w:tabs>
        <w:ind w:left="118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48" w:hanging="180"/>
      </w:pPr>
    </w:lvl>
  </w:abstractNum>
  <w:abstractNum w:abstractNumId="41" w15:restartNumberingAfterBreak="0">
    <w:nsid w:val="65A24F54"/>
    <w:multiLevelType w:val="multilevel"/>
    <w:tmpl w:val="36608C0A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  <w:rPr>
        <w:rFonts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42" w15:restartNumberingAfterBreak="0">
    <w:nsid w:val="7110542B"/>
    <w:multiLevelType w:val="multilevel"/>
    <w:tmpl w:val="7ACC5E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51161D3"/>
    <w:multiLevelType w:val="multilevel"/>
    <w:tmpl w:val="3F5636F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44" w15:restartNumberingAfterBreak="0">
    <w:nsid w:val="78A767EC"/>
    <w:multiLevelType w:val="hybridMultilevel"/>
    <w:tmpl w:val="83886D5A"/>
    <w:lvl w:ilvl="0" w:tplc="FCA4A82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075EB"/>
    <w:multiLevelType w:val="multilevel"/>
    <w:tmpl w:val="085C273C"/>
    <w:lvl w:ilvl="0">
      <w:start w:val="1"/>
      <w:numFmt w:val="decimal"/>
      <w:lvlText w:val="%1)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num w:numId="1">
    <w:abstractNumId w:val="9"/>
  </w:num>
  <w:num w:numId="2">
    <w:abstractNumId w:val="1"/>
  </w:num>
  <w:num w:numId="3">
    <w:abstractNumId w:val="37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20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34"/>
  </w:num>
  <w:num w:numId="15">
    <w:abstractNumId w:val="16"/>
  </w:num>
  <w:num w:numId="16">
    <w:abstractNumId w:val="43"/>
  </w:num>
  <w:num w:numId="17">
    <w:abstractNumId w:val="17"/>
  </w:num>
  <w:num w:numId="18">
    <w:abstractNumId w:val="40"/>
    <w:lvlOverride w:ilvl="0">
      <w:startOverride w:val="1"/>
    </w:lvlOverride>
  </w:num>
  <w:num w:numId="19">
    <w:abstractNumId w:val="40"/>
  </w:num>
  <w:num w:numId="20">
    <w:abstractNumId w:val="35"/>
    <w:lvlOverride w:ilvl="0">
      <w:startOverride w:val="1"/>
    </w:lvlOverride>
  </w:num>
  <w:num w:numId="21">
    <w:abstractNumId w:val="35"/>
  </w:num>
  <w:num w:numId="22">
    <w:abstractNumId w:val="21"/>
    <w:lvlOverride w:ilvl="0">
      <w:startOverride w:val="1"/>
    </w:lvlOverride>
  </w:num>
  <w:num w:numId="23">
    <w:abstractNumId w:val="21"/>
  </w:num>
  <w:num w:numId="24">
    <w:abstractNumId w:val="14"/>
  </w:num>
  <w:num w:numId="25">
    <w:abstractNumId w:val="11"/>
  </w:num>
  <w:num w:numId="26">
    <w:abstractNumId w:val="38"/>
  </w:num>
  <w:num w:numId="27">
    <w:abstractNumId w:val="31"/>
  </w:num>
  <w:num w:numId="28">
    <w:abstractNumId w:val="32"/>
  </w:num>
  <w:num w:numId="29">
    <w:abstractNumId w:val="24"/>
  </w:num>
  <w:num w:numId="30">
    <w:abstractNumId w:val="13"/>
  </w:num>
  <w:num w:numId="31">
    <w:abstractNumId w:val="26"/>
  </w:num>
  <w:num w:numId="32">
    <w:abstractNumId w:val="41"/>
  </w:num>
  <w:num w:numId="33">
    <w:abstractNumId w:val="39"/>
  </w:num>
  <w:num w:numId="34">
    <w:abstractNumId w:val="18"/>
  </w:num>
  <w:num w:numId="35">
    <w:abstractNumId w:val="45"/>
  </w:num>
  <w:num w:numId="36">
    <w:abstractNumId w:val="27"/>
  </w:num>
  <w:num w:numId="37">
    <w:abstractNumId w:val="15"/>
  </w:num>
  <w:num w:numId="38">
    <w:abstractNumId w:val="28"/>
  </w:num>
  <w:num w:numId="39">
    <w:abstractNumId w:val="29"/>
  </w:num>
  <w:num w:numId="40">
    <w:abstractNumId w:val="36"/>
  </w:num>
  <w:num w:numId="41">
    <w:abstractNumId w:val="30"/>
  </w:num>
  <w:num w:numId="42">
    <w:abstractNumId w:val="42"/>
  </w:num>
  <w:num w:numId="43">
    <w:abstractNumId w:val="23"/>
    <w:lvlOverride w:ilvl="0">
      <w:startOverride w:val="1"/>
    </w:lvlOverride>
  </w:num>
  <w:num w:numId="44">
    <w:abstractNumId w:val="23"/>
  </w:num>
  <w:num w:numId="45">
    <w:abstractNumId w:val="25"/>
    <w:lvlOverride w:ilvl="0"/>
    <w:lvlOverride w:ilvl="1">
      <w:startOverride w:val="1"/>
    </w:lvlOverride>
  </w:num>
  <w:num w:numId="46">
    <w:abstractNumId w:val="44"/>
  </w:num>
  <w:num w:numId="47">
    <w:abstractNumId w:val="33"/>
  </w:num>
  <w:num w:numId="48">
    <w:abstractNumId w:val="22"/>
  </w:num>
  <w:num w:numId="49">
    <w:abstractNumId w:val="12"/>
    <w:lvlOverride w:ilvl="0">
      <w:startOverride w:val="1"/>
    </w:lvlOverride>
  </w:num>
  <w:num w:numId="50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20"/>
  <w:drawingGridVerticalSpacing w:val="156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34"/>
    <w:rsid w:val="00061658"/>
    <w:rsid w:val="000A7611"/>
    <w:rsid w:val="000C2FA9"/>
    <w:rsid w:val="001C6041"/>
    <w:rsid w:val="00204C3E"/>
    <w:rsid w:val="003344A6"/>
    <w:rsid w:val="003615D9"/>
    <w:rsid w:val="00400477"/>
    <w:rsid w:val="00456F8F"/>
    <w:rsid w:val="00462748"/>
    <w:rsid w:val="004702DF"/>
    <w:rsid w:val="0049622A"/>
    <w:rsid w:val="004C0C04"/>
    <w:rsid w:val="005561BA"/>
    <w:rsid w:val="00602BFB"/>
    <w:rsid w:val="00620034"/>
    <w:rsid w:val="006243C6"/>
    <w:rsid w:val="006E01AD"/>
    <w:rsid w:val="007B3D48"/>
    <w:rsid w:val="007C6357"/>
    <w:rsid w:val="007F1202"/>
    <w:rsid w:val="00880199"/>
    <w:rsid w:val="008E5CB0"/>
    <w:rsid w:val="008F3BBE"/>
    <w:rsid w:val="00926972"/>
    <w:rsid w:val="00994B18"/>
    <w:rsid w:val="009E219C"/>
    <w:rsid w:val="00A022C4"/>
    <w:rsid w:val="00A30CD9"/>
    <w:rsid w:val="00A4174E"/>
    <w:rsid w:val="00A55805"/>
    <w:rsid w:val="00B012E8"/>
    <w:rsid w:val="00C730FB"/>
    <w:rsid w:val="00D1712F"/>
    <w:rsid w:val="00D25401"/>
    <w:rsid w:val="00D43BC3"/>
    <w:rsid w:val="00D95F77"/>
    <w:rsid w:val="00DD2826"/>
    <w:rsid w:val="00DE669C"/>
    <w:rsid w:val="00E14D16"/>
    <w:rsid w:val="00F240A1"/>
    <w:rsid w:val="0913315B"/>
    <w:rsid w:val="111F2194"/>
    <w:rsid w:val="12BE560D"/>
    <w:rsid w:val="139775D1"/>
    <w:rsid w:val="282011F3"/>
    <w:rsid w:val="2A0119E5"/>
    <w:rsid w:val="2C392053"/>
    <w:rsid w:val="35680D71"/>
    <w:rsid w:val="359F3FFD"/>
    <w:rsid w:val="3B69231F"/>
    <w:rsid w:val="408D50F6"/>
    <w:rsid w:val="470110BC"/>
    <w:rsid w:val="4A2D398D"/>
    <w:rsid w:val="4F592F7C"/>
    <w:rsid w:val="54C6229D"/>
    <w:rsid w:val="58D6064E"/>
    <w:rsid w:val="5CC00F6B"/>
    <w:rsid w:val="623D693A"/>
    <w:rsid w:val="63061303"/>
    <w:rsid w:val="6510388C"/>
    <w:rsid w:val="696A0640"/>
    <w:rsid w:val="73C22108"/>
    <w:rsid w:val="74EF5AE6"/>
    <w:rsid w:val="7EA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D05C383"/>
  <w15:docId w15:val="{AB5B726F-599B-486E-BCD2-BFB44000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C3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uiPriority w:val="1"/>
    <w:qFormat/>
    <w:pPr>
      <w:widowControl w:val="0"/>
      <w:ind w:left="1560"/>
    </w:pPr>
    <w:rPr>
      <w:rFonts w:ascii="Times New Roman" w:eastAsia="Times New Roman" w:hAnsi="Times New Roman"/>
      <w:kern w:val="2"/>
      <w:sz w:val="28"/>
      <w:szCs w:val="2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en-US"/>
    </w:rPr>
  </w:style>
  <w:style w:type="paragraph" w:customStyle="1" w:styleId="10">
    <w:name w:val="Обычный1"/>
    <w:qFormat/>
    <w:pPr>
      <w:widowControl w:val="0"/>
      <w:suppressAutoHyphens/>
      <w:textAlignment w:val="baseline"/>
    </w:pPr>
    <w:rPr>
      <w:rFonts w:ascii="Courier New" w:eastAsia="Courier New" w:hAnsi="Courier New" w:cs="Courier New"/>
      <w:kern w:val="2"/>
      <w:sz w:val="24"/>
      <w:szCs w:val="24"/>
    </w:rPr>
  </w:style>
  <w:style w:type="character" w:customStyle="1" w:styleId="c2">
    <w:name w:val="c2"/>
    <w:basedOn w:val="a0"/>
    <w:qFormat/>
  </w:style>
  <w:style w:type="character" w:customStyle="1" w:styleId="11">
    <w:name w:val="Выделение1"/>
    <w:qFormat/>
    <w:rPr>
      <w:i/>
      <w:iCs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107"/>
    </w:pPr>
    <w:rPr>
      <w:rFonts w:ascii="Times New Roman" w:eastAsia="Times New Roman" w:hAnsi="Times New Roman"/>
    </w:rPr>
  </w:style>
  <w:style w:type="paragraph" w:styleId="ab">
    <w:name w:val="List Paragraph"/>
    <w:basedOn w:val="Standard"/>
    <w:link w:val="ac"/>
    <w:qFormat/>
    <w:pPr>
      <w:suppressAutoHyphens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8E5CB0"/>
    <w:rPr>
      <w:color w:val="605E5C"/>
      <w:shd w:val="clear" w:color="auto" w:fill="E1DFDD"/>
    </w:rPr>
  </w:style>
  <w:style w:type="character" w:customStyle="1" w:styleId="ad">
    <w:name w:val="Курсовые Знак"/>
    <w:basedOn w:val="a0"/>
    <w:link w:val="ae"/>
    <w:qFormat/>
    <w:rsid w:val="00A30CD9"/>
    <w:rPr>
      <w:sz w:val="28"/>
    </w:rPr>
  </w:style>
  <w:style w:type="paragraph" w:customStyle="1" w:styleId="ae">
    <w:name w:val="Курсовые"/>
    <w:link w:val="ad"/>
    <w:qFormat/>
    <w:rsid w:val="00A30CD9"/>
    <w:pPr>
      <w:suppressAutoHyphens/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1"/>
    <w:qFormat/>
    <w:rsid w:val="00D43BC3"/>
    <w:rPr>
      <w:rFonts w:eastAsia="Times New Roman"/>
      <w:kern w:val="2"/>
      <w:sz w:val="28"/>
      <w:szCs w:val="28"/>
      <w:lang w:eastAsia="en-US"/>
    </w:rPr>
  </w:style>
  <w:style w:type="table" w:customStyle="1" w:styleId="TableNormal2">
    <w:name w:val="Table Normal2"/>
    <w:uiPriority w:val="2"/>
    <w:semiHidden/>
    <w:qFormat/>
    <w:rsid w:val="00602BFB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Содержимое врезки"/>
    <w:basedOn w:val="a"/>
    <w:qFormat/>
    <w:rsid w:val="006E01AD"/>
    <w:pPr>
      <w:suppressAutoHyphens w:val="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rsid w:val="006E01AD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6E01AD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Заголовок 31"/>
    <w:basedOn w:val="a"/>
    <w:uiPriority w:val="1"/>
    <w:qFormat/>
    <w:rsid w:val="00926972"/>
    <w:pPr>
      <w:widowControl w:val="0"/>
      <w:suppressAutoHyphens w:val="0"/>
      <w:ind w:left="2412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f0">
    <w:name w:val="Balloon Text"/>
    <w:basedOn w:val="a"/>
    <w:link w:val="af1"/>
    <w:rsid w:val="0092697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92697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c">
    <w:name w:val="Абзац списка Знак"/>
    <w:basedOn w:val="a0"/>
    <w:link w:val="ab"/>
    <w:qFormat/>
    <w:locked/>
    <w:rsid w:val="00D95F77"/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sks.ceemat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ath.rusolymp.ru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shmak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://www.kidmath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hyperlink" Target="http://www.olimpiada.r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A1D3E-C9C9-4A52-9EE5-3FDFB896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7209</Words>
  <Characters>41094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2025-02-20T09:11:00Z</cp:lastPrinted>
  <dcterms:created xsi:type="dcterms:W3CDTF">2025-02-20T12:51:00Z</dcterms:created>
  <dcterms:modified xsi:type="dcterms:W3CDTF">2025-04-14T09:03:00Z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F1934CD71764431BA84D378B763D2922_12</vt:lpwstr>
  </property>
</Properties>
</file>